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CF7EABF" w:rsidR="00F37380" w:rsidRPr="000235D8" w:rsidRDefault="000235D8" w:rsidP="000235D8">
      <w:r w:rsidRPr="000235D8">
        <w:rPr>
          <w:rFonts w:ascii="Helvetica" w:eastAsia="Symbol" w:hAnsi="Helvetica" w:cs="Helvetica"/>
          <w:b/>
          <w:color w:val="222222"/>
          <w:kern w:val="0"/>
          <w:sz w:val="21"/>
          <w:szCs w:val="21"/>
          <w:lang w:eastAsia="ru-RU"/>
        </w:rPr>
        <w:t>Іванов Євген Геннадійович, доцент кафедри молекулярної біології та біотехнології Харківського національного університету імені В.Н Каразіна. Назва дисертації: «Розробка способів отримання різних субстанцій із молозива та дослідження їхньої біологічної активності» здобувача ступеня доктора біологічних наук за спеціальністю 03.00.20 – біотехнологія. Докторська рада Д 26.002.28 Національного технічного університету України «Київський політехнічний інститут імені Ігоря Сікорського» (пр. Берестейський, 37, м. Київ, 03056; тел. (044) 204-82- 62). Опоненти: Дуган Олексій Мартем’янович, доктор біологічних наук, професор, професор кафедри промислової біотехнології та біофармації Національного технічного університету України «Київський політехнічний інститут імені Ігоря Сікорського»; Капрельянц Леонід Вікторович, доктор технічних наук, професор, професор кафедри харчової хімії, експертизи та біотехнологій Одеського національного технологічного університету; Швець Володимир Миколайович, доктор біологічних наук, професор, професор кафедри біологічної хімії Запорізького державного медико-фармацевтичного університету.</w:t>
      </w:r>
    </w:p>
    <w:sectPr w:rsidR="00F37380" w:rsidRPr="00023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6C16" w14:textId="77777777" w:rsidR="008D62C4" w:rsidRDefault="008D62C4">
      <w:pPr>
        <w:spacing w:after="0" w:line="240" w:lineRule="auto"/>
      </w:pPr>
      <w:r>
        <w:separator/>
      </w:r>
    </w:p>
  </w:endnote>
  <w:endnote w:type="continuationSeparator" w:id="0">
    <w:p w14:paraId="36A686FC" w14:textId="77777777" w:rsidR="008D62C4" w:rsidRDefault="008D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689F" w14:textId="77777777" w:rsidR="008D62C4" w:rsidRDefault="008D62C4"/>
    <w:p w14:paraId="676177EC" w14:textId="77777777" w:rsidR="008D62C4" w:rsidRDefault="008D62C4"/>
    <w:p w14:paraId="2142829C" w14:textId="77777777" w:rsidR="008D62C4" w:rsidRDefault="008D62C4"/>
    <w:p w14:paraId="0F996767" w14:textId="77777777" w:rsidR="008D62C4" w:rsidRDefault="008D62C4"/>
    <w:p w14:paraId="0B208DE6" w14:textId="77777777" w:rsidR="008D62C4" w:rsidRDefault="008D62C4"/>
    <w:p w14:paraId="7AF05BDC" w14:textId="77777777" w:rsidR="008D62C4" w:rsidRDefault="008D62C4"/>
    <w:p w14:paraId="720106AC" w14:textId="77777777" w:rsidR="008D62C4" w:rsidRDefault="008D62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D29B7" wp14:editId="35C601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F6BA" w14:textId="77777777" w:rsidR="008D62C4" w:rsidRDefault="008D6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D29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4FF6BA" w14:textId="77777777" w:rsidR="008D62C4" w:rsidRDefault="008D6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9E926" w14:textId="77777777" w:rsidR="008D62C4" w:rsidRDefault="008D62C4"/>
    <w:p w14:paraId="76222999" w14:textId="77777777" w:rsidR="008D62C4" w:rsidRDefault="008D62C4"/>
    <w:p w14:paraId="17A2C7C6" w14:textId="77777777" w:rsidR="008D62C4" w:rsidRDefault="008D62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38368" wp14:editId="5574CF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02AF" w14:textId="77777777" w:rsidR="008D62C4" w:rsidRDefault="008D62C4"/>
                          <w:p w14:paraId="4DC4B92F" w14:textId="77777777" w:rsidR="008D62C4" w:rsidRDefault="008D6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383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502AF" w14:textId="77777777" w:rsidR="008D62C4" w:rsidRDefault="008D62C4"/>
                    <w:p w14:paraId="4DC4B92F" w14:textId="77777777" w:rsidR="008D62C4" w:rsidRDefault="008D62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D6ADB3" w14:textId="77777777" w:rsidR="008D62C4" w:rsidRDefault="008D62C4"/>
    <w:p w14:paraId="78D2A3C2" w14:textId="77777777" w:rsidR="008D62C4" w:rsidRDefault="008D62C4">
      <w:pPr>
        <w:rPr>
          <w:sz w:val="2"/>
          <w:szCs w:val="2"/>
        </w:rPr>
      </w:pPr>
    </w:p>
    <w:p w14:paraId="43E153B8" w14:textId="77777777" w:rsidR="008D62C4" w:rsidRDefault="008D62C4"/>
    <w:p w14:paraId="365598A1" w14:textId="77777777" w:rsidR="008D62C4" w:rsidRDefault="008D62C4">
      <w:pPr>
        <w:spacing w:after="0" w:line="240" w:lineRule="auto"/>
      </w:pPr>
    </w:p>
  </w:footnote>
  <w:footnote w:type="continuationSeparator" w:id="0">
    <w:p w14:paraId="6B712E87" w14:textId="77777777" w:rsidR="008D62C4" w:rsidRDefault="008D6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C4"/>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63198</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1418</cp:revision>
  <cp:lastPrinted>2009-02-06T05:36:00Z</cp:lastPrinted>
  <dcterms:created xsi:type="dcterms:W3CDTF">2024-01-07T13:43:00Z</dcterms:created>
  <dcterms:modified xsi:type="dcterms:W3CDTF">2025-04-04T11:42:00Z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