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0868"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Дворянчикова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Ирина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Алексеевна</w:t>
      </w:r>
      <w:r w:rsidRPr="00732BFE">
        <w:rPr>
          <w:rFonts w:ascii="Helvetica" w:hAnsi="Helvetica" w:cs="Helvetica"/>
          <w:b/>
          <w:bCs/>
          <w:color w:val="222222"/>
          <w:sz w:val="21"/>
          <w:szCs w:val="21"/>
        </w:rPr>
        <w:t>.</w:t>
      </w:r>
    </w:p>
    <w:p w14:paraId="75F4549F"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Семья</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социальной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структуре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общества</w:t>
      </w:r>
      <w:r w:rsidRPr="00732BFE">
        <w:rPr>
          <w:rFonts w:ascii="Helvetica" w:hAnsi="Helvetica" w:cs="Helvetica"/>
          <w:b/>
          <w:bCs/>
          <w:color w:val="222222"/>
          <w:sz w:val="21"/>
          <w:szCs w:val="21"/>
        </w:rPr>
        <w:t xml:space="preserve"> : </w:t>
      </w:r>
      <w:r w:rsidRPr="00732BFE">
        <w:rPr>
          <w:rFonts w:ascii="Helvetica" w:hAnsi="Helvetica" w:cs="Helvetica" w:hint="eastAsia"/>
          <w:b/>
          <w:bCs/>
          <w:color w:val="222222"/>
          <w:sz w:val="21"/>
          <w:szCs w:val="21"/>
        </w:rPr>
        <w:t>диссертация</w:t>
      </w:r>
      <w:r w:rsidRPr="00732BFE">
        <w:rPr>
          <w:rFonts w:ascii="Helvetica" w:hAnsi="Helvetica" w:cs="Helvetica"/>
          <w:b/>
          <w:bCs/>
          <w:color w:val="222222"/>
          <w:sz w:val="21"/>
          <w:szCs w:val="21"/>
        </w:rPr>
        <w:t xml:space="preserve"> ... </w:t>
      </w:r>
      <w:r w:rsidRPr="00732BFE">
        <w:rPr>
          <w:rFonts w:ascii="Helvetica" w:hAnsi="Helvetica" w:cs="Helvetica" w:hint="eastAsia"/>
          <w:b/>
          <w:bCs/>
          <w:color w:val="222222"/>
          <w:sz w:val="21"/>
          <w:szCs w:val="21"/>
        </w:rPr>
        <w:t>кандидата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социологических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наук</w:t>
      </w:r>
      <w:r w:rsidRPr="00732BFE">
        <w:rPr>
          <w:rFonts w:ascii="Helvetica" w:hAnsi="Helvetica" w:cs="Helvetica"/>
          <w:b/>
          <w:bCs/>
          <w:color w:val="222222"/>
          <w:sz w:val="21"/>
          <w:szCs w:val="21"/>
        </w:rPr>
        <w:t xml:space="preserve"> : 22.00.04. - </w:t>
      </w:r>
      <w:r w:rsidRPr="00732BFE">
        <w:rPr>
          <w:rFonts w:ascii="Helvetica" w:hAnsi="Helvetica" w:cs="Helvetica" w:hint="eastAsia"/>
          <w:b/>
          <w:bCs/>
          <w:color w:val="222222"/>
          <w:sz w:val="21"/>
          <w:szCs w:val="21"/>
        </w:rPr>
        <w:t>Самара</w:t>
      </w:r>
      <w:r w:rsidRPr="00732BFE">
        <w:rPr>
          <w:rFonts w:ascii="Helvetica" w:hAnsi="Helvetica" w:cs="Helvetica"/>
          <w:b/>
          <w:bCs/>
          <w:color w:val="222222"/>
          <w:sz w:val="21"/>
          <w:szCs w:val="21"/>
        </w:rPr>
        <w:t xml:space="preserve">, 2003. - 206 </w:t>
      </w:r>
      <w:r w:rsidRPr="00732BFE">
        <w:rPr>
          <w:rFonts w:ascii="Helvetica" w:hAnsi="Helvetica" w:cs="Helvetica" w:hint="eastAsia"/>
          <w:b/>
          <w:bCs/>
          <w:color w:val="222222"/>
          <w:sz w:val="21"/>
          <w:szCs w:val="21"/>
        </w:rPr>
        <w:t>с</w:t>
      </w:r>
      <w:r w:rsidRPr="00732BFE">
        <w:rPr>
          <w:rFonts w:ascii="Helvetica" w:hAnsi="Helvetica" w:cs="Helvetica"/>
          <w:b/>
          <w:bCs/>
          <w:color w:val="222222"/>
          <w:sz w:val="21"/>
          <w:szCs w:val="21"/>
        </w:rPr>
        <w:t xml:space="preserve">. : </w:t>
      </w:r>
      <w:r w:rsidRPr="00732BFE">
        <w:rPr>
          <w:rFonts w:ascii="Helvetica" w:hAnsi="Helvetica" w:cs="Helvetica" w:hint="eastAsia"/>
          <w:b/>
          <w:bCs/>
          <w:color w:val="222222"/>
          <w:sz w:val="21"/>
          <w:szCs w:val="21"/>
        </w:rPr>
        <w:t>ил</w:t>
      </w:r>
      <w:r w:rsidRPr="00732BFE">
        <w:rPr>
          <w:rFonts w:ascii="Helvetica" w:hAnsi="Helvetica" w:cs="Helvetica"/>
          <w:b/>
          <w:bCs/>
          <w:color w:val="222222"/>
          <w:sz w:val="21"/>
          <w:szCs w:val="21"/>
        </w:rPr>
        <w:t>.</w:t>
      </w:r>
    </w:p>
    <w:p w14:paraId="395F459B"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больше</w:t>
      </w:r>
    </w:p>
    <w:p w14:paraId="16FE303D"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Цитаты</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из</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текста</w:t>
      </w:r>
      <w:r w:rsidRPr="00732BFE">
        <w:rPr>
          <w:rFonts w:ascii="Helvetica" w:hAnsi="Helvetica" w:cs="Helvetica"/>
          <w:b/>
          <w:bCs/>
          <w:color w:val="222222"/>
          <w:sz w:val="21"/>
          <w:szCs w:val="21"/>
        </w:rPr>
        <w:t>:</w:t>
      </w:r>
    </w:p>
    <w:p w14:paraId="308D6156"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стр</w:t>
      </w:r>
      <w:r w:rsidRPr="00732BFE">
        <w:rPr>
          <w:rFonts w:ascii="Helvetica" w:hAnsi="Helvetica" w:cs="Helvetica"/>
          <w:b/>
          <w:bCs/>
          <w:color w:val="222222"/>
          <w:sz w:val="21"/>
          <w:szCs w:val="21"/>
        </w:rPr>
        <w:t>. 1</w:t>
      </w:r>
    </w:p>
    <w:p w14:paraId="3ADBFD87"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b/>
          <w:bCs/>
          <w:color w:val="222222"/>
          <w:sz w:val="21"/>
          <w:szCs w:val="21"/>
        </w:rPr>
        <w:t xml:space="preserve">6i'0'-/-^^/2Od </w:t>
      </w:r>
      <w:r w:rsidRPr="00732BFE">
        <w:rPr>
          <w:rFonts w:ascii="Helvetica" w:hAnsi="Helvetica" w:cs="Helvetica" w:hint="eastAsia"/>
          <w:b/>
          <w:bCs/>
          <w:color w:val="222222"/>
          <w:sz w:val="21"/>
          <w:szCs w:val="21"/>
        </w:rPr>
        <w:t>Самарский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государственный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университет</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правах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рукописи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ДВОРЯНЧИКОВА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Ирина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Алексеевна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СЕМЬЯ</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СОЦИАЛЬНОЙ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СТРУКТУРЕ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ОБЩЕСТВА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специальность</w:t>
      </w:r>
      <w:r w:rsidRPr="00732BFE">
        <w:rPr>
          <w:rFonts w:ascii="Helvetica" w:hAnsi="Helvetica" w:cs="Helvetica"/>
          <w:b/>
          <w:bCs/>
          <w:color w:val="222222"/>
          <w:sz w:val="21"/>
          <w:szCs w:val="21"/>
        </w:rPr>
        <w:t xml:space="preserve">: 22.00.04 </w:t>
      </w:r>
      <w:r w:rsidRPr="00732BFE">
        <w:rPr>
          <w:rFonts w:ascii="Helvetica" w:hAnsi="Helvetica" w:cs="Helvetica" w:hint="eastAsia"/>
          <w:b/>
          <w:bCs/>
          <w:color w:val="222222"/>
          <w:sz w:val="21"/>
          <w:szCs w:val="21"/>
        </w:rPr>
        <w:t>—</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Социальная</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структура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социальные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институты</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процессы</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ДИССЕРТАЦИЯ</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соискание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ученой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степени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кандидата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социологических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наук</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Научный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руководитель</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доктор</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социологических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наук</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профессор</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Ярская</w:t>
      </w:r>
      <w:r w:rsidRPr="00732BFE">
        <w:rPr>
          <w:rFonts w:ascii="Helvetica" w:hAnsi="Helvetica" w:cs="Helvetica"/>
          <w:b/>
          <w:bCs/>
          <w:color w:val="222222"/>
          <w:sz w:val="21"/>
          <w:szCs w:val="21"/>
        </w:rPr>
        <w:t>-</w:t>
      </w:r>
      <w:r w:rsidRPr="00732BFE">
        <w:rPr>
          <w:rFonts w:ascii="Helvetica" w:hAnsi="Helvetica" w:cs="Helvetica" w:hint="eastAsia"/>
          <w:b/>
          <w:bCs/>
          <w:color w:val="222222"/>
          <w:sz w:val="21"/>
          <w:szCs w:val="21"/>
        </w:rPr>
        <w:t>Смирнова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Е</w:t>
      </w:r>
      <w:r w:rsidRPr="00732BFE">
        <w:rPr>
          <w:rFonts w:ascii="Helvetica" w:hAnsi="Helvetica" w:cs="Helvetica"/>
          <w:b/>
          <w:bCs/>
          <w:color w:val="222222"/>
          <w:sz w:val="21"/>
          <w:szCs w:val="21"/>
        </w:rPr>
        <w:t>.</w:t>
      </w:r>
      <w:r w:rsidRPr="00732BFE">
        <w:rPr>
          <w:rFonts w:ascii="Helvetica" w:hAnsi="Helvetica" w:cs="Helvetica" w:hint="eastAsia"/>
          <w:b/>
          <w:bCs/>
          <w:color w:val="222222"/>
          <w:sz w:val="21"/>
          <w:szCs w:val="21"/>
        </w:rPr>
        <w:t>Р</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Самара</w:t>
      </w:r>
      <w:r w:rsidRPr="00732BFE">
        <w:rPr>
          <w:rFonts w:ascii="Helvetica" w:hAnsi="Helvetica" w:cs="Helvetica"/>
          <w:b/>
          <w:bCs/>
          <w:color w:val="222222"/>
          <w:sz w:val="21"/>
          <w:szCs w:val="21"/>
        </w:rPr>
        <w:t xml:space="preserve"> - 2003 2 </w:t>
      </w:r>
      <w:r w:rsidRPr="00732BFE">
        <w:rPr>
          <w:rFonts w:ascii="Helvetica" w:hAnsi="Helvetica" w:cs="Helvetica" w:hint="eastAsia"/>
          <w:b/>
          <w:bCs/>
          <w:color w:val="222222"/>
          <w:sz w:val="21"/>
          <w:szCs w:val="21"/>
        </w:rPr>
        <w:t>Оглавление</w:t>
      </w:r>
      <w:r w:rsidRPr="00732BFE">
        <w:rPr>
          <w:rFonts w:ascii="Helvetica" w:hAnsi="Helvetica" w:cs="Helvetica"/>
          <w:b/>
          <w:bCs/>
          <w:color w:val="222222"/>
          <w:sz w:val="21"/>
          <w:szCs w:val="21"/>
        </w:rPr>
        <w:t>...</w:t>
      </w:r>
    </w:p>
    <w:p w14:paraId="249A035B"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стр</w:t>
      </w:r>
      <w:r w:rsidRPr="00732BFE">
        <w:rPr>
          <w:rFonts w:ascii="Helvetica" w:hAnsi="Helvetica" w:cs="Helvetica"/>
          <w:b/>
          <w:bCs/>
          <w:color w:val="222222"/>
          <w:sz w:val="21"/>
          <w:szCs w:val="21"/>
        </w:rPr>
        <w:t>. 8</w:t>
      </w:r>
    </w:p>
    <w:p w14:paraId="437F6F55"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гендерном</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аспекте</w:t>
      </w:r>
      <w:r w:rsidRPr="00732BFE">
        <w:rPr>
          <w:rFonts w:ascii="Helvetica" w:hAnsi="Helvetica" w:cs="Helvetica"/>
          <w:b/>
          <w:bCs/>
          <w:color w:val="222222"/>
          <w:sz w:val="21"/>
          <w:szCs w:val="21"/>
        </w:rPr>
        <w:t xml:space="preserve">. 9 </w:t>
      </w:r>
      <w:r w:rsidRPr="00732BFE">
        <w:rPr>
          <w:rFonts w:ascii="Helvetica" w:hAnsi="Helvetica" w:cs="Helvetica" w:hint="eastAsia"/>
          <w:b/>
          <w:bCs/>
          <w:color w:val="222222"/>
          <w:sz w:val="21"/>
          <w:szCs w:val="21"/>
        </w:rPr>
        <w:t>Объект</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исследования</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положение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семьи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социальной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структуре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общества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Предмет</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исследования</w:t>
      </w:r>
      <w:r w:rsidRPr="00732BFE">
        <w:rPr>
          <w:rFonts w:ascii="Helvetica" w:hAnsi="Helvetica" w:cs="Helvetica"/>
          <w:b/>
          <w:bCs/>
          <w:color w:val="222222"/>
          <w:sz w:val="21"/>
          <w:szCs w:val="21"/>
        </w:rPr>
        <w:t xml:space="preserve"> - </w:t>
      </w:r>
      <w:r w:rsidRPr="00732BFE">
        <w:rPr>
          <w:rFonts w:ascii="Helvetica" w:hAnsi="Helvetica" w:cs="Helvetica" w:hint="eastAsia"/>
          <w:b/>
          <w:bCs/>
          <w:color w:val="222222"/>
          <w:sz w:val="21"/>
          <w:szCs w:val="21"/>
        </w:rPr>
        <w:t>потенциал</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семьи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аспекте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циальной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мобильности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современном</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российском</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обществе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Эмпирическую</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базу</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исследования</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составили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результаты</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биографиче­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ских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интервью</w:t>
      </w:r>
    </w:p>
    <w:p w14:paraId="0ADEEF57" w14:textId="77777777" w:rsidR="00732BFE" w:rsidRPr="00732BFE" w:rsidRDefault="00732BFE" w:rsidP="00732BFE">
      <w:pPr>
        <w:rPr>
          <w:rFonts w:ascii="Helvetica" w:hAnsi="Helvetica" w:cs="Helvetica"/>
          <w:b/>
          <w:bCs/>
          <w:color w:val="222222"/>
          <w:sz w:val="21"/>
          <w:szCs w:val="21"/>
        </w:rPr>
      </w:pPr>
    </w:p>
    <w:p w14:paraId="25909FD1"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Оглавление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диссертации</w:t>
      </w:r>
    </w:p>
    <w:p w14:paraId="384FEC25"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кандидат</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социологических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наук</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Дворянчикова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Ирина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Алексеевна</w:t>
      </w:r>
    </w:p>
    <w:p w14:paraId="6D230B66"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Введение</w:t>
      </w:r>
      <w:r w:rsidRPr="00732BFE">
        <w:rPr>
          <w:rFonts w:ascii="Helvetica" w:hAnsi="Helvetica" w:cs="Helvetica"/>
          <w:b/>
          <w:bCs/>
          <w:color w:val="222222"/>
          <w:sz w:val="21"/>
          <w:szCs w:val="21"/>
        </w:rPr>
        <w:t>.</w:t>
      </w:r>
    </w:p>
    <w:p w14:paraId="74793E97" w14:textId="77777777" w:rsidR="00732BFE" w:rsidRPr="00732BFE" w:rsidRDefault="00732BFE" w:rsidP="00732BFE">
      <w:pPr>
        <w:rPr>
          <w:rFonts w:ascii="Helvetica" w:hAnsi="Helvetica" w:cs="Helvetica"/>
          <w:b/>
          <w:bCs/>
          <w:color w:val="222222"/>
          <w:sz w:val="21"/>
          <w:szCs w:val="21"/>
        </w:rPr>
      </w:pPr>
    </w:p>
    <w:p w14:paraId="6A630E7B"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Глава</w:t>
      </w:r>
      <w:r w:rsidRPr="00732BFE">
        <w:rPr>
          <w:rFonts w:ascii="Helvetica" w:hAnsi="Helvetica" w:cs="Helvetica"/>
          <w:b/>
          <w:bCs/>
          <w:color w:val="222222"/>
          <w:sz w:val="21"/>
          <w:szCs w:val="21"/>
        </w:rPr>
        <w:t xml:space="preserve"> 1. </w:t>
      </w:r>
      <w:r w:rsidRPr="00732BFE">
        <w:rPr>
          <w:rFonts w:ascii="Helvetica" w:hAnsi="Helvetica" w:cs="Helvetica" w:hint="eastAsia"/>
          <w:b/>
          <w:bCs/>
          <w:color w:val="222222"/>
          <w:sz w:val="21"/>
          <w:szCs w:val="21"/>
        </w:rPr>
        <w:t>Положение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семьи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социальной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структуре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общества</w:t>
      </w:r>
      <w:r w:rsidRPr="00732BFE">
        <w:rPr>
          <w:rFonts w:ascii="Helvetica" w:hAnsi="Helvetica" w:cs="Helvetica"/>
          <w:b/>
          <w:bCs/>
          <w:color w:val="222222"/>
          <w:sz w:val="21"/>
          <w:szCs w:val="21"/>
        </w:rPr>
        <w:t>.</w:t>
      </w:r>
    </w:p>
    <w:p w14:paraId="752F669D" w14:textId="77777777" w:rsidR="00732BFE" w:rsidRPr="00732BFE" w:rsidRDefault="00732BFE" w:rsidP="00732BFE">
      <w:pPr>
        <w:rPr>
          <w:rFonts w:ascii="Helvetica" w:hAnsi="Helvetica" w:cs="Helvetica"/>
          <w:b/>
          <w:bCs/>
          <w:color w:val="222222"/>
          <w:sz w:val="21"/>
          <w:szCs w:val="21"/>
        </w:rPr>
      </w:pPr>
    </w:p>
    <w:p w14:paraId="36807E63"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w:t>
      </w:r>
      <w:r w:rsidRPr="00732BFE">
        <w:rPr>
          <w:rFonts w:ascii="Helvetica" w:hAnsi="Helvetica" w:cs="Helvetica"/>
          <w:b/>
          <w:bCs/>
          <w:color w:val="222222"/>
          <w:sz w:val="21"/>
          <w:szCs w:val="21"/>
        </w:rPr>
        <w:t xml:space="preserve">1.1. </w:t>
      </w:r>
      <w:r w:rsidRPr="00732BFE">
        <w:rPr>
          <w:rFonts w:ascii="Helvetica" w:hAnsi="Helvetica" w:cs="Helvetica" w:hint="eastAsia"/>
          <w:b/>
          <w:bCs/>
          <w:color w:val="222222"/>
          <w:sz w:val="21"/>
          <w:szCs w:val="21"/>
        </w:rPr>
        <w:t>Проблемы</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семьи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позиций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стратификационного</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анализа</w:t>
      </w:r>
      <w:r w:rsidRPr="00732BFE">
        <w:rPr>
          <w:rFonts w:ascii="Helvetica" w:hAnsi="Helvetica" w:cs="Helvetica"/>
          <w:b/>
          <w:bCs/>
          <w:color w:val="222222"/>
          <w:sz w:val="21"/>
          <w:szCs w:val="21"/>
        </w:rPr>
        <w:t>.</w:t>
      </w:r>
    </w:p>
    <w:p w14:paraId="7A7D5E6C" w14:textId="77777777" w:rsidR="00732BFE" w:rsidRPr="00732BFE" w:rsidRDefault="00732BFE" w:rsidP="00732BFE">
      <w:pPr>
        <w:rPr>
          <w:rFonts w:ascii="Helvetica" w:hAnsi="Helvetica" w:cs="Helvetica"/>
          <w:b/>
          <w:bCs/>
          <w:color w:val="222222"/>
          <w:sz w:val="21"/>
          <w:szCs w:val="21"/>
        </w:rPr>
      </w:pPr>
    </w:p>
    <w:p w14:paraId="369C59DC"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w:t>
      </w:r>
      <w:r w:rsidRPr="00732BFE">
        <w:rPr>
          <w:rFonts w:ascii="Helvetica" w:hAnsi="Helvetica" w:cs="Helvetica"/>
          <w:b/>
          <w:bCs/>
          <w:color w:val="222222"/>
          <w:sz w:val="21"/>
          <w:szCs w:val="21"/>
        </w:rPr>
        <w:t xml:space="preserve"> 1.2 </w:t>
      </w:r>
      <w:r w:rsidRPr="00732BFE">
        <w:rPr>
          <w:rFonts w:ascii="Helvetica" w:hAnsi="Helvetica" w:cs="Helvetica" w:hint="eastAsia"/>
          <w:b/>
          <w:bCs/>
          <w:color w:val="222222"/>
          <w:sz w:val="21"/>
          <w:szCs w:val="21"/>
        </w:rPr>
        <w:t>Влияние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нутренних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внешних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ресурсов</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семьи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изменение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социального</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статуса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семьи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w:t>
      </w:r>
    </w:p>
    <w:p w14:paraId="273013E1" w14:textId="77777777" w:rsidR="00732BFE" w:rsidRPr="00732BFE" w:rsidRDefault="00732BFE" w:rsidP="00732BFE">
      <w:pPr>
        <w:rPr>
          <w:rFonts w:ascii="Helvetica" w:hAnsi="Helvetica" w:cs="Helvetica"/>
          <w:b/>
          <w:bCs/>
          <w:color w:val="222222"/>
          <w:sz w:val="21"/>
          <w:szCs w:val="21"/>
        </w:rPr>
      </w:pPr>
    </w:p>
    <w:p w14:paraId="7A777919"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Глава</w:t>
      </w:r>
      <w:r w:rsidRPr="00732BFE">
        <w:rPr>
          <w:rFonts w:ascii="Helvetica" w:hAnsi="Helvetica" w:cs="Helvetica"/>
          <w:b/>
          <w:bCs/>
          <w:color w:val="222222"/>
          <w:sz w:val="21"/>
          <w:szCs w:val="21"/>
        </w:rPr>
        <w:t xml:space="preserve"> 2. </w:t>
      </w:r>
      <w:r w:rsidRPr="00732BFE">
        <w:rPr>
          <w:rFonts w:ascii="Helvetica" w:hAnsi="Helvetica" w:cs="Helvetica" w:hint="eastAsia"/>
          <w:b/>
          <w:bCs/>
          <w:color w:val="222222"/>
          <w:sz w:val="21"/>
          <w:szCs w:val="21"/>
        </w:rPr>
        <w:t>Структурирующая</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роль</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практик</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семейной</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жизни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инвалидов</w:t>
      </w:r>
      <w:r w:rsidRPr="00732BFE">
        <w:rPr>
          <w:rFonts w:ascii="Helvetica" w:hAnsi="Helvetica" w:cs="Helvetica"/>
          <w:b/>
          <w:bCs/>
          <w:color w:val="222222"/>
          <w:sz w:val="21"/>
          <w:szCs w:val="21"/>
        </w:rPr>
        <w:t>.</w:t>
      </w:r>
    </w:p>
    <w:p w14:paraId="546DB688" w14:textId="77777777" w:rsidR="00732BFE" w:rsidRPr="00732BFE" w:rsidRDefault="00732BFE" w:rsidP="00732BFE">
      <w:pPr>
        <w:rPr>
          <w:rFonts w:ascii="Helvetica" w:hAnsi="Helvetica" w:cs="Helvetica"/>
          <w:b/>
          <w:bCs/>
          <w:color w:val="222222"/>
          <w:sz w:val="21"/>
          <w:szCs w:val="21"/>
        </w:rPr>
      </w:pPr>
    </w:p>
    <w:p w14:paraId="10006264"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w:t>
      </w:r>
      <w:r w:rsidRPr="00732BFE">
        <w:rPr>
          <w:rFonts w:ascii="Helvetica" w:hAnsi="Helvetica" w:cs="Helvetica"/>
          <w:b/>
          <w:bCs/>
          <w:color w:val="222222"/>
          <w:sz w:val="21"/>
          <w:szCs w:val="21"/>
        </w:rPr>
        <w:t xml:space="preserve"> 2.1 </w:t>
      </w:r>
      <w:r w:rsidRPr="00732BFE">
        <w:rPr>
          <w:rFonts w:ascii="Helvetica" w:hAnsi="Helvetica" w:cs="Helvetica" w:hint="eastAsia"/>
          <w:b/>
          <w:bCs/>
          <w:color w:val="222222"/>
          <w:sz w:val="21"/>
          <w:szCs w:val="21"/>
        </w:rPr>
        <w:t>Взаимодействие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семьи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другими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социальными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институтами</w:t>
      </w:r>
      <w:r w:rsidRPr="00732BFE">
        <w:rPr>
          <w:rFonts w:ascii="Helvetica" w:hAnsi="Helvetica" w:cs="Helvetica"/>
          <w:b/>
          <w:bCs/>
          <w:color w:val="222222"/>
          <w:sz w:val="21"/>
          <w:szCs w:val="21"/>
        </w:rPr>
        <w:t>.</w:t>
      </w:r>
    </w:p>
    <w:p w14:paraId="79CB47C7" w14:textId="77777777" w:rsidR="00732BFE" w:rsidRPr="00732BFE" w:rsidRDefault="00732BFE" w:rsidP="00732BFE">
      <w:pPr>
        <w:rPr>
          <w:rFonts w:ascii="Helvetica" w:hAnsi="Helvetica" w:cs="Helvetica"/>
          <w:b/>
          <w:bCs/>
          <w:color w:val="222222"/>
          <w:sz w:val="21"/>
          <w:szCs w:val="21"/>
        </w:rPr>
      </w:pPr>
    </w:p>
    <w:p w14:paraId="068D9901" w14:textId="77777777" w:rsidR="00732BFE" w:rsidRPr="00732BFE" w:rsidRDefault="00732BFE" w:rsidP="00732BFE">
      <w:pPr>
        <w:rPr>
          <w:rFonts w:ascii="Helvetica" w:hAnsi="Helvetica" w:cs="Helvetica"/>
          <w:b/>
          <w:bCs/>
          <w:color w:val="222222"/>
          <w:sz w:val="21"/>
          <w:szCs w:val="21"/>
        </w:rPr>
      </w:pPr>
      <w:r w:rsidRPr="00732BFE">
        <w:rPr>
          <w:rFonts w:ascii="Helvetica" w:hAnsi="Helvetica" w:cs="Helvetica" w:hint="eastAsia"/>
          <w:b/>
          <w:bCs/>
          <w:color w:val="222222"/>
          <w:sz w:val="21"/>
          <w:szCs w:val="21"/>
        </w:rPr>
        <w:t>§</w:t>
      </w:r>
      <w:r w:rsidRPr="00732BFE">
        <w:rPr>
          <w:rFonts w:ascii="Helvetica" w:hAnsi="Helvetica" w:cs="Helvetica"/>
          <w:b/>
          <w:bCs/>
          <w:color w:val="222222"/>
          <w:sz w:val="21"/>
          <w:szCs w:val="21"/>
        </w:rPr>
        <w:t xml:space="preserve"> 2.2 </w:t>
      </w:r>
      <w:r w:rsidRPr="00732BFE">
        <w:rPr>
          <w:rFonts w:ascii="Helvetica" w:hAnsi="Helvetica" w:cs="Helvetica" w:hint="eastAsia"/>
          <w:b/>
          <w:bCs/>
          <w:color w:val="222222"/>
          <w:sz w:val="21"/>
          <w:szCs w:val="21"/>
        </w:rPr>
        <w:t>Семейные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стратегии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влияние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на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изменение</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социального</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статуса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w:t>
      </w:r>
    </w:p>
    <w:p w14:paraId="01336AA6" w14:textId="77777777" w:rsidR="00732BFE" w:rsidRPr="00732BFE" w:rsidRDefault="00732BFE" w:rsidP="00732BFE">
      <w:pPr>
        <w:rPr>
          <w:rFonts w:ascii="Helvetica" w:hAnsi="Helvetica" w:cs="Helvetica"/>
          <w:b/>
          <w:bCs/>
          <w:color w:val="222222"/>
          <w:sz w:val="21"/>
          <w:szCs w:val="21"/>
        </w:rPr>
      </w:pPr>
    </w:p>
    <w:p w14:paraId="4A7ADEAA" w14:textId="2C8F0705" w:rsidR="00967B66" w:rsidRPr="00732BFE" w:rsidRDefault="00732BFE" w:rsidP="00732BFE">
      <w:r w:rsidRPr="00732BFE">
        <w:rPr>
          <w:rFonts w:ascii="Helvetica" w:hAnsi="Helvetica" w:cs="Helvetica" w:hint="eastAsia"/>
          <w:b/>
          <w:bCs/>
          <w:color w:val="222222"/>
          <w:sz w:val="21"/>
          <w:szCs w:val="21"/>
        </w:rPr>
        <w:t>§</w:t>
      </w:r>
      <w:r w:rsidRPr="00732BFE">
        <w:rPr>
          <w:rFonts w:ascii="Helvetica" w:hAnsi="Helvetica" w:cs="Helvetica"/>
          <w:b/>
          <w:bCs/>
          <w:color w:val="222222"/>
          <w:sz w:val="21"/>
          <w:szCs w:val="21"/>
        </w:rPr>
        <w:t xml:space="preserve"> 2.3 </w:t>
      </w:r>
      <w:r w:rsidRPr="00732BFE">
        <w:rPr>
          <w:rFonts w:ascii="Helvetica" w:hAnsi="Helvetica" w:cs="Helvetica" w:hint="eastAsia"/>
          <w:b/>
          <w:bCs/>
          <w:color w:val="222222"/>
          <w:sz w:val="21"/>
          <w:szCs w:val="21"/>
        </w:rPr>
        <w:t>Семья</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инвалида</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как</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элемент</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системы</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тендерных</w:t>
      </w:r>
      <w:r w:rsidRPr="00732BFE">
        <w:rPr>
          <w:rFonts w:ascii="Helvetica" w:hAnsi="Helvetica" w:cs="Helvetica"/>
          <w:b/>
          <w:bCs/>
          <w:color w:val="222222"/>
          <w:sz w:val="21"/>
          <w:szCs w:val="21"/>
        </w:rPr>
        <w:t xml:space="preserve"> </w:t>
      </w:r>
      <w:r w:rsidRPr="00732BFE">
        <w:rPr>
          <w:rFonts w:ascii="Helvetica" w:hAnsi="Helvetica" w:cs="Helvetica" w:hint="eastAsia"/>
          <w:b/>
          <w:bCs/>
          <w:color w:val="222222"/>
          <w:sz w:val="21"/>
          <w:szCs w:val="21"/>
        </w:rPr>
        <w:t>отношений</w:t>
      </w:r>
      <w:r w:rsidRPr="00732BFE">
        <w:rPr>
          <w:rFonts w:ascii="Helvetica" w:hAnsi="Helvetica" w:cs="Helvetica"/>
          <w:b/>
          <w:bCs/>
          <w:color w:val="222222"/>
          <w:sz w:val="21"/>
          <w:szCs w:val="21"/>
        </w:rPr>
        <w:t>.</w:t>
      </w:r>
    </w:p>
    <w:sectPr w:rsidR="00967B66" w:rsidRPr="00732B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0F757" w14:textId="77777777" w:rsidR="003C2BD3" w:rsidRDefault="003C2BD3">
      <w:pPr>
        <w:spacing w:after="0" w:line="240" w:lineRule="auto"/>
      </w:pPr>
      <w:r>
        <w:separator/>
      </w:r>
    </w:p>
  </w:endnote>
  <w:endnote w:type="continuationSeparator" w:id="0">
    <w:p w14:paraId="33F8B2A6" w14:textId="77777777" w:rsidR="003C2BD3" w:rsidRDefault="003C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634E" w14:textId="77777777" w:rsidR="003C2BD3" w:rsidRDefault="003C2BD3"/>
    <w:p w14:paraId="105A902A" w14:textId="77777777" w:rsidR="003C2BD3" w:rsidRDefault="003C2BD3"/>
    <w:p w14:paraId="7D595327" w14:textId="77777777" w:rsidR="003C2BD3" w:rsidRDefault="003C2BD3"/>
    <w:p w14:paraId="66D7EC56" w14:textId="77777777" w:rsidR="003C2BD3" w:rsidRDefault="003C2BD3"/>
    <w:p w14:paraId="0492921C" w14:textId="77777777" w:rsidR="003C2BD3" w:rsidRDefault="003C2BD3"/>
    <w:p w14:paraId="05FC011C" w14:textId="77777777" w:rsidR="003C2BD3" w:rsidRDefault="003C2BD3"/>
    <w:p w14:paraId="2FC346D8" w14:textId="77777777" w:rsidR="003C2BD3" w:rsidRDefault="003C2B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824669" wp14:editId="12D3EA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69F47" w14:textId="77777777" w:rsidR="003C2BD3" w:rsidRDefault="003C2B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8246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C69F47" w14:textId="77777777" w:rsidR="003C2BD3" w:rsidRDefault="003C2B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81A4BB" w14:textId="77777777" w:rsidR="003C2BD3" w:rsidRDefault="003C2BD3"/>
    <w:p w14:paraId="15999917" w14:textId="77777777" w:rsidR="003C2BD3" w:rsidRDefault="003C2BD3"/>
    <w:p w14:paraId="4092C446" w14:textId="77777777" w:rsidR="003C2BD3" w:rsidRDefault="003C2B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85830" wp14:editId="14BC16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7248" w14:textId="77777777" w:rsidR="003C2BD3" w:rsidRDefault="003C2BD3"/>
                          <w:p w14:paraId="281AECF4" w14:textId="77777777" w:rsidR="003C2BD3" w:rsidRDefault="003C2B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858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C67248" w14:textId="77777777" w:rsidR="003C2BD3" w:rsidRDefault="003C2BD3"/>
                    <w:p w14:paraId="281AECF4" w14:textId="77777777" w:rsidR="003C2BD3" w:rsidRDefault="003C2B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807EC1" w14:textId="77777777" w:rsidR="003C2BD3" w:rsidRDefault="003C2BD3"/>
    <w:p w14:paraId="318B9D56" w14:textId="77777777" w:rsidR="003C2BD3" w:rsidRDefault="003C2BD3">
      <w:pPr>
        <w:rPr>
          <w:sz w:val="2"/>
          <w:szCs w:val="2"/>
        </w:rPr>
      </w:pPr>
    </w:p>
    <w:p w14:paraId="541FC34F" w14:textId="77777777" w:rsidR="003C2BD3" w:rsidRDefault="003C2BD3"/>
    <w:p w14:paraId="61948A16" w14:textId="77777777" w:rsidR="003C2BD3" w:rsidRDefault="003C2BD3">
      <w:pPr>
        <w:spacing w:after="0" w:line="240" w:lineRule="auto"/>
      </w:pPr>
    </w:p>
  </w:footnote>
  <w:footnote w:type="continuationSeparator" w:id="0">
    <w:p w14:paraId="1CE7E9FA" w14:textId="77777777" w:rsidR="003C2BD3" w:rsidRDefault="003C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D3"/>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56382</TotalTime>
  <Pages>2</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2503</cp:revision>
  <cp:lastPrinted>2009-02-06T05:36:00Z</cp:lastPrinted>
  <dcterms:created xsi:type="dcterms:W3CDTF">2025-11-25T20:19:00Z</dcterms:created>
  <dcterms:modified xsi:type="dcterms:W3CDTF">2026-01-29T21:55:00Z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