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5BA7"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Рыбкин, Сергей Владимирович.</w:t>
      </w:r>
    </w:p>
    <w:p w14:paraId="2D66E7F1"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 xml:space="preserve">Моделирование процессов прохождения скользящих дислокаций через композиционные ансамбли дислокаций леса и точечных </w:t>
      </w:r>
      <w:proofErr w:type="gramStart"/>
      <w:r w:rsidRPr="00C71078">
        <w:rPr>
          <w:rFonts w:ascii="Helvetica" w:eastAsia="Symbol" w:hAnsi="Helvetica" w:cs="Helvetica"/>
          <w:b/>
          <w:bCs/>
          <w:color w:val="222222"/>
          <w:kern w:val="0"/>
          <w:sz w:val="21"/>
          <w:szCs w:val="21"/>
          <w:lang w:eastAsia="ru-RU"/>
        </w:rPr>
        <w:t>препятствий :</w:t>
      </w:r>
      <w:proofErr w:type="gramEnd"/>
      <w:r w:rsidRPr="00C71078">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01.04.07. - Калуга, 1999. - 207 </w:t>
      </w:r>
      <w:proofErr w:type="gramStart"/>
      <w:r w:rsidRPr="00C71078">
        <w:rPr>
          <w:rFonts w:ascii="Helvetica" w:eastAsia="Symbol" w:hAnsi="Helvetica" w:cs="Helvetica"/>
          <w:b/>
          <w:bCs/>
          <w:color w:val="222222"/>
          <w:kern w:val="0"/>
          <w:sz w:val="21"/>
          <w:szCs w:val="21"/>
          <w:lang w:eastAsia="ru-RU"/>
        </w:rPr>
        <w:t>с. :</w:t>
      </w:r>
      <w:proofErr w:type="gramEnd"/>
      <w:r w:rsidRPr="00C71078">
        <w:rPr>
          <w:rFonts w:ascii="Helvetica" w:eastAsia="Symbol" w:hAnsi="Helvetica" w:cs="Helvetica"/>
          <w:b/>
          <w:bCs/>
          <w:color w:val="222222"/>
          <w:kern w:val="0"/>
          <w:sz w:val="21"/>
          <w:szCs w:val="21"/>
          <w:lang w:eastAsia="ru-RU"/>
        </w:rPr>
        <w:t xml:space="preserve"> ил.</w:t>
      </w:r>
    </w:p>
    <w:p w14:paraId="5FDCCCF5"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Оглавление диссертациикандидат физико-математических наук Рыбкин, Сергей Владимирович</w:t>
      </w:r>
    </w:p>
    <w:p w14:paraId="34AFCCFD"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ВВЕДЕНИЕ.'.</w:t>
      </w:r>
    </w:p>
    <w:p w14:paraId="5757D4A9"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I. СОСТОЯНИЕ СОВРЕМЕННЫХ ИССЛЕДОВАНИЙ.</w:t>
      </w:r>
    </w:p>
    <w:p w14:paraId="5F862D8F"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1.1. Движение дислокаций через хаотические ансамбли точечных препятствий.</w:t>
      </w:r>
    </w:p>
    <w:p w14:paraId="398EC2CE"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1.2. Движение дислокаций через дислокационный лес.</w:t>
      </w:r>
    </w:p>
    <w:p w14:paraId="34D43C57"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1.3. Движение дислокаций через хаотические композиционные ансамбли препятствий.</w:t>
      </w:r>
    </w:p>
    <w:p w14:paraId="4D1BB7D6"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II. ОПИСАНИЕ ИСПОЛЬЗОВАННЫХ МОДЕЛЕЙ.</w:t>
      </w:r>
    </w:p>
    <w:p w14:paraId="3B686B9A"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2.1. Общие положения, принятые при моделировании.</w:t>
      </w:r>
    </w:p>
    <w:p w14:paraId="2FF4CB23"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2.2. Методика моделирования.</w:t>
      </w:r>
    </w:p>
    <w:p w14:paraId="5D21CF89"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Ш. МОДЕЛИРОВАНИЕ ПРОЦЕССОВ ВЗАИМОДЕЙСТВИЯ СКОЛЬЗЯЩИХ ДИСЛОКАЦИЙ С ХАОТИЧЕСКИМИ КОМПОЗИЦИОНЫМИ АНСАМБЛЯМИ В УСЛОВИЯХ КВАЗИСТАТИЧЕСКОГО НАГРУЖЕ-НИЯ.</w:t>
      </w:r>
    </w:p>
    <w:p w14:paraId="7523A218"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3.1. Методические особенности моделирования процессов движения скользящих дислокаций через композиционные ансамбли дислокаций леса точечных препятствий в ГПУ кристаллах.</w:t>
      </w:r>
    </w:p>
    <w:p w14:paraId="730E5F10"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3.2. Моделирование движения скользящих дислокаций через композиционные ансамбли.</w:t>
      </w:r>
    </w:p>
    <w:p w14:paraId="0961DBD5"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3.3. Статистические характеристики равновесных конфигураций скользящих дислокаций.</w:t>
      </w:r>
    </w:p>
    <w:p w14:paraId="0A3B26F7"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3.4. Взаимозаменяемость различных ансамблей точечных препятствий в процессах движения скользящих дислокаций через композиционные ансамбли.</w:t>
      </w:r>
    </w:p>
    <w:p w14:paraId="1A528822"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3.5. Совместное влияние дислокаций леса и точечных препятствий на сопротивление кристаллов деформированию.</w:t>
      </w:r>
    </w:p>
    <w:p w14:paraId="6B3D2EE1"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1У. МОДЕЛИРОВАНИЕ ПРОЦЕССОВ ВЗАИМОДЕЙСТВИЯ СКОЛЬЗЯЩИХ ДИСЛОКАЦИЙ С ХАОТИЧЕСКИМИ КОМПОЗИЦИОНЫМИ АНСАМБЛЯМИ В УСЛОВИЯХ КОМПЛЕКСНОГО НАГРУЖЕния.;.</w:t>
      </w:r>
    </w:p>
    <w:p w14:paraId="253C663A"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4.1. Методические особенности моделирования процессов движения скользящих дислокаций через композиционные ансамбли в условиях комплексного нагружения.</w:t>
      </w:r>
    </w:p>
    <w:p w14:paraId="192A758C"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4.2. Моделирование движения скользящих дислокаций через композиционные ансамбли колеблющихся дислокаций леса и точечных препятствий.</w:t>
      </w:r>
    </w:p>
    <w:p w14:paraId="0CEC315D"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4.3. Статистические характеристики равновесных конфигураций скользящих дислокаций.</w:t>
      </w:r>
    </w:p>
    <w:p w14:paraId="5C2E646C"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4.4. Статистические характеристики полей внутренних напряжений ансамблей колеблющихся дислокаций.</w:t>
      </w:r>
    </w:p>
    <w:p w14:paraId="7ACF6071" w14:textId="77777777" w:rsidR="00C71078" w:rsidRPr="00C71078" w:rsidRDefault="00C71078" w:rsidP="00C71078">
      <w:pPr>
        <w:rPr>
          <w:rFonts w:ascii="Helvetica" w:eastAsia="Symbol" w:hAnsi="Helvetica" w:cs="Helvetica"/>
          <w:b/>
          <w:bCs/>
          <w:color w:val="222222"/>
          <w:kern w:val="0"/>
          <w:sz w:val="21"/>
          <w:szCs w:val="21"/>
          <w:lang w:eastAsia="ru-RU"/>
        </w:rPr>
      </w:pPr>
      <w:r w:rsidRPr="00C71078">
        <w:rPr>
          <w:rFonts w:ascii="Helvetica" w:eastAsia="Symbol" w:hAnsi="Helvetica" w:cs="Helvetica"/>
          <w:b/>
          <w:bCs/>
          <w:color w:val="222222"/>
          <w:kern w:val="0"/>
          <w:sz w:val="21"/>
          <w:szCs w:val="21"/>
          <w:lang w:eastAsia="ru-RU"/>
        </w:rPr>
        <w:t>ВЫВОДЫ.</w:t>
      </w:r>
    </w:p>
    <w:p w14:paraId="071EBB05" w14:textId="008C00B6" w:rsidR="00E67B85" w:rsidRPr="00C71078" w:rsidRDefault="00E67B85" w:rsidP="00C71078"/>
    <w:sectPr w:rsidR="00E67B85" w:rsidRPr="00C7107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3BAF8" w14:textId="77777777" w:rsidR="00D74CC9" w:rsidRDefault="00D74CC9">
      <w:pPr>
        <w:spacing w:after="0" w:line="240" w:lineRule="auto"/>
      </w:pPr>
      <w:r>
        <w:separator/>
      </w:r>
    </w:p>
  </w:endnote>
  <w:endnote w:type="continuationSeparator" w:id="0">
    <w:p w14:paraId="50D326E0" w14:textId="77777777" w:rsidR="00D74CC9" w:rsidRDefault="00D7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A42F" w14:textId="77777777" w:rsidR="00D74CC9" w:rsidRDefault="00D74CC9"/>
    <w:p w14:paraId="399B7983" w14:textId="77777777" w:rsidR="00D74CC9" w:rsidRDefault="00D74CC9"/>
    <w:p w14:paraId="1C9179A6" w14:textId="77777777" w:rsidR="00D74CC9" w:rsidRDefault="00D74CC9"/>
    <w:p w14:paraId="13F48DBB" w14:textId="77777777" w:rsidR="00D74CC9" w:rsidRDefault="00D74CC9"/>
    <w:p w14:paraId="27EDE9CB" w14:textId="77777777" w:rsidR="00D74CC9" w:rsidRDefault="00D74CC9"/>
    <w:p w14:paraId="6D2EE6B0" w14:textId="77777777" w:rsidR="00D74CC9" w:rsidRDefault="00D74CC9"/>
    <w:p w14:paraId="3B54D4E4" w14:textId="77777777" w:rsidR="00D74CC9" w:rsidRDefault="00D74C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BBC11F" wp14:editId="6AEC7B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BF45B" w14:textId="77777777" w:rsidR="00D74CC9" w:rsidRDefault="00D74C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BBC1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FBF45B" w14:textId="77777777" w:rsidR="00D74CC9" w:rsidRDefault="00D74C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77F87C" w14:textId="77777777" w:rsidR="00D74CC9" w:rsidRDefault="00D74CC9"/>
    <w:p w14:paraId="558475BA" w14:textId="77777777" w:rsidR="00D74CC9" w:rsidRDefault="00D74CC9"/>
    <w:p w14:paraId="55A541C0" w14:textId="77777777" w:rsidR="00D74CC9" w:rsidRDefault="00D74C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4AFB61" wp14:editId="109A60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6DD04" w14:textId="77777777" w:rsidR="00D74CC9" w:rsidRDefault="00D74CC9"/>
                          <w:p w14:paraId="4659CFB3" w14:textId="77777777" w:rsidR="00D74CC9" w:rsidRDefault="00D74C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4AFB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06DD04" w14:textId="77777777" w:rsidR="00D74CC9" w:rsidRDefault="00D74CC9"/>
                    <w:p w14:paraId="4659CFB3" w14:textId="77777777" w:rsidR="00D74CC9" w:rsidRDefault="00D74C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D85325" w14:textId="77777777" w:rsidR="00D74CC9" w:rsidRDefault="00D74CC9"/>
    <w:p w14:paraId="68FA7799" w14:textId="77777777" w:rsidR="00D74CC9" w:rsidRDefault="00D74CC9">
      <w:pPr>
        <w:rPr>
          <w:sz w:val="2"/>
          <w:szCs w:val="2"/>
        </w:rPr>
      </w:pPr>
    </w:p>
    <w:p w14:paraId="6BCB1B85" w14:textId="77777777" w:rsidR="00D74CC9" w:rsidRDefault="00D74CC9"/>
    <w:p w14:paraId="69EBAF94" w14:textId="77777777" w:rsidR="00D74CC9" w:rsidRDefault="00D74CC9">
      <w:pPr>
        <w:spacing w:after="0" w:line="240" w:lineRule="auto"/>
      </w:pPr>
    </w:p>
  </w:footnote>
  <w:footnote w:type="continuationSeparator" w:id="0">
    <w:p w14:paraId="4986AA4D" w14:textId="77777777" w:rsidR="00D74CC9" w:rsidRDefault="00D74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CC9"/>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112176</TotalTime>
  <Pages>2</Pages>
  <Words>307</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1852</cp:revision>
  <cp:lastPrinted>2009-02-06T05:36:00Z</cp:lastPrinted>
  <dcterms:created xsi:type="dcterms:W3CDTF">2024-01-07T13:43:00Z</dcterms:created>
  <dcterms:modified xsi:type="dcterms:W3CDTF">2025-06-11T08:51:00Z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