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93EAA" w14:textId="77777777" w:rsidR="00E70FBE" w:rsidRPr="00E70FBE" w:rsidRDefault="00E70FBE" w:rsidP="00E70FBE">
      <w:pPr>
        <w:rPr>
          <w:rFonts w:ascii="Helvetica" w:hAnsi="Helvetica" w:cs="Helvetica"/>
          <w:b/>
          <w:bCs/>
          <w:color w:val="222222"/>
          <w:sz w:val="21"/>
          <w:szCs w:val="21"/>
        </w:rPr>
      </w:pPr>
      <w:r w:rsidRPr="00E70FBE">
        <w:rPr>
          <w:rFonts w:ascii="Helvetica" w:hAnsi="Helvetica" w:cs="Helvetica" w:hint="eastAsia"/>
          <w:b/>
          <w:bCs/>
          <w:color w:val="222222"/>
          <w:sz w:val="21"/>
          <w:szCs w:val="21"/>
        </w:rPr>
        <w:t>Тушинский</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Константин</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Дмитриевич</w:t>
      </w:r>
      <w:r w:rsidRPr="00E70FBE">
        <w:rPr>
          <w:rFonts w:ascii="Helvetica" w:hAnsi="Helvetica" w:cs="Helvetica"/>
          <w:b/>
          <w:bCs/>
          <w:color w:val="222222"/>
          <w:sz w:val="21"/>
          <w:szCs w:val="21"/>
        </w:rPr>
        <w:t>.</w:t>
      </w:r>
    </w:p>
    <w:p w14:paraId="6F85E8F4" w14:textId="77777777" w:rsidR="00E70FBE" w:rsidRPr="00E70FBE" w:rsidRDefault="00E70FBE" w:rsidP="00E70FBE">
      <w:pPr>
        <w:rPr>
          <w:rFonts w:ascii="Helvetica" w:hAnsi="Helvetica" w:cs="Helvetica"/>
          <w:b/>
          <w:bCs/>
          <w:color w:val="222222"/>
          <w:sz w:val="21"/>
          <w:szCs w:val="21"/>
        </w:rPr>
      </w:pPr>
      <w:r w:rsidRPr="00E70FBE">
        <w:rPr>
          <w:rFonts w:ascii="Helvetica" w:hAnsi="Helvetica" w:cs="Helvetica" w:hint="eastAsia"/>
          <w:b/>
          <w:bCs/>
          <w:color w:val="222222"/>
          <w:sz w:val="21"/>
          <w:szCs w:val="21"/>
        </w:rPr>
        <w:t>Оптимизация</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рекреационного</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лесопользования</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в</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Усманском</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бору</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Воронежской</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области</w:t>
      </w:r>
      <w:r w:rsidRPr="00E70FBE">
        <w:rPr>
          <w:rFonts w:ascii="Helvetica" w:hAnsi="Helvetica" w:cs="Helvetica"/>
          <w:b/>
          <w:bCs/>
          <w:color w:val="222222"/>
          <w:sz w:val="21"/>
          <w:szCs w:val="21"/>
        </w:rPr>
        <w:t xml:space="preserve"> : </w:t>
      </w:r>
      <w:r w:rsidRPr="00E70FBE">
        <w:rPr>
          <w:rFonts w:ascii="Helvetica" w:hAnsi="Helvetica" w:cs="Helvetica" w:hint="eastAsia"/>
          <w:b/>
          <w:bCs/>
          <w:color w:val="222222"/>
          <w:sz w:val="21"/>
          <w:szCs w:val="21"/>
        </w:rPr>
        <w:t>диссертация</w:t>
      </w:r>
      <w:r w:rsidRPr="00E70FBE">
        <w:rPr>
          <w:rFonts w:ascii="Helvetica" w:hAnsi="Helvetica" w:cs="Helvetica"/>
          <w:b/>
          <w:bCs/>
          <w:color w:val="222222"/>
          <w:sz w:val="21"/>
          <w:szCs w:val="21"/>
        </w:rPr>
        <w:t xml:space="preserve"> ... </w:t>
      </w:r>
      <w:r w:rsidRPr="00E70FBE">
        <w:rPr>
          <w:rFonts w:ascii="Helvetica" w:hAnsi="Helvetica" w:cs="Helvetica" w:hint="eastAsia"/>
          <w:b/>
          <w:bCs/>
          <w:color w:val="222222"/>
          <w:sz w:val="21"/>
          <w:szCs w:val="21"/>
        </w:rPr>
        <w:t>кандидата</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сельскохозяйственных</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наук</w:t>
      </w:r>
      <w:r w:rsidRPr="00E70FBE">
        <w:rPr>
          <w:rFonts w:ascii="Helvetica" w:hAnsi="Helvetica" w:cs="Helvetica"/>
          <w:b/>
          <w:bCs/>
          <w:color w:val="222222"/>
          <w:sz w:val="21"/>
          <w:szCs w:val="21"/>
        </w:rPr>
        <w:t xml:space="preserve"> : 03.00.16. - </w:t>
      </w:r>
      <w:r w:rsidRPr="00E70FBE">
        <w:rPr>
          <w:rFonts w:ascii="Helvetica" w:hAnsi="Helvetica" w:cs="Helvetica" w:hint="eastAsia"/>
          <w:b/>
          <w:bCs/>
          <w:color w:val="222222"/>
          <w:sz w:val="21"/>
          <w:szCs w:val="21"/>
        </w:rPr>
        <w:t>Воронеж</w:t>
      </w:r>
      <w:r w:rsidRPr="00E70FBE">
        <w:rPr>
          <w:rFonts w:ascii="Helvetica" w:hAnsi="Helvetica" w:cs="Helvetica"/>
          <w:b/>
          <w:bCs/>
          <w:color w:val="222222"/>
          <w:sz w:val="21"/>
          <w:szCs w:val="21"/>
        </w:rPr>
        <w:t xml:space="preserve">, 2000. - 160 </w:t>
      </w:r>
      <w:r w:rsidRPr="00E70FBE">
        <w:rPr>
          <w:rFonts w:ascii="Helvetica" w:hAnsi="Helvetica" w:cs="Helvetica" w:hint="eastAsia"/>
          <w:b/>
          <w:bCs/>
          <w:color w:val="222222"/>
          <w:sz w:val="21"/>
          <w:szCs w:val="21"/>
        </w:rPr>
        <w:t>с</w:t>
      </w:r>
      <w:r w:rsidRPr="00E70FBE">
        <w:rPr>
          <w:rFonts w:ascii="Helvetica" w:hAnsi="Helvetica" w:cs="Helvetica"/>
          <w:b/>
          <w:bCs/>
          <w:color w:val="222222"/>
          <w:sz w:val="21"/>
          <w:szCs w:val="21"/>
        </w:rPr>
        <w:t xml:space="preserve">. : </w:t>
      </w:r>
      <w:r w:rsidRPr="00E70FBE">
        <w:rPr>
          <w:rFonts w:ascii="Helvetica" w:hAnsi="Helvetica" w:cs="Helvetica" w:hint="eastAsia"/>
          <w:b/>
          <w:bCs/>
          <w:color w:val="222222"/>
          <w:sz w:val="21"/>
          <w:szCs w:val="21"/>
        </w:rPr>
        <w:t>ил</w:t>
      </w:r>
      <w:r w:rsidRPr="00E70FBE">
        <w:rPr>
          <w:rFonts w:ascii="Helvetica" w:hAnsi="Helvetica" w:cs="Helvetica"/>
          <w:b/>
          <w:bCs/>
          <w:color w:val="222222"/>
          <w:sz w:val="21"/>
          <w:szCs w:val="21"/>
        </w:rPr>
        <w:t>.</w:t>
      </w:r>
    </w:p>
    <w:p w14:paraId="7F46D9BD" w14:textId="77777777" w:rsidR="00E70FBE" w:rsidRPr="00E70FBE" w:rsidRDefault="00E70FBE" w:rsidP="00E70FBE">
      <w:pPr>
        <w:rPr>
          <w:rFonts w:ascii="Helvetica" w:hAnsi="Helvetica" w:cs="Helvetica"/>
          <w:b/>
          <w:bCs/>
          <w:color w:val="222222"/>
          <w:sz w:val="21"/>
          <w:szCs w:val="21"/>
        </w:rPr>
      </w:pPr>
      <w:r w:rsidRPr="00E70FBE">
        <w:rPr>
          <w:rFonts w:ascii="Helvetica" w:hAnsi="Helvetica" w:cs="Helvetica" w:hint="eastAsia"/>
          <w:b/>
          <w:bCs/>
          <w:color w:val="222222"/>
          <w:sz w:val="21"/>
          <w:szCs w:val="21"/>
        </w:rPr>
        <w:t>больше</w:t>
      </w:r>
    </w:p>
    <w:p w14:paraId="5C1C26AA" w14:textId="77777777" w:rsidR="00E70FBE" w:rsidRPr="00E70FBE" w:rsidRDefault="00E70FBE" w:rsidP="00E70FBE">
      <w:pPr>
        <w:rPr>
          <w:rFonts w:ascii="Helvetica" w:hAnsi="Helvetica" w:cs="Helvetica"/>
          <w:b/>
          <w:bCs/>
          <w:color w:val="222222"/>
          <w:sz w:val="21"/>
          <w:szCs w:val="21"/>
        </w:rPr>
      </w:pPr>
      <w:r w:rsidRPr="00E70FBE">
        <w:rPr>
          <w:rFonts w:ascii="Helvetica" w:hAnsi="Helvetica" w:cs="Helvetica" w:hint="eastAsia"/>
          <w:b/>
          <w:bCs/>
          <w:color w:val="222222"/>
          <w:sz w:val="21"/>
          <w:szCs w:val="21"/>
        </w:rPr>
        <w:t>Цитаты</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из</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текста</w:t>
      </w:r>
      <w:r w:rsidRPr="00E70FBE">
        <w:rPr>
          <w:rFonts w:ascii="Helvetica" w:hAnsi="Helvetica" w:cs="Helvetica"/>
          <w:b/>
          <w:bCs/>
          <w:color w:val="222222"/>
          <w:sz w:val="21"/>
          <w:szCs w:val="21"/>
        </w:rPr>
        <w:t>:</w:t>
      </w:r>
    </w:p>
    <w:p w14:paraId="3F041D1A" w14:textId="77777777" w:rsidR="00E70FBE" w:rsidRPr="00E70FBE" w:rsidRDefault="00E70FBE" w:rsidP="00E70FBE">
      <w:pPr>
        <w:rPr>
          <w:rFonts w:ascii="Helvetica" w:hAnsi="Helvetica" w:cs="Helvetica"/>
          <w:b/>
          <w:bCs/>
          <w:color w:val="222222"/>
          <w:sz w:val="21"/>
          <w:szCs w:val="21"/>
        </w:rPr>
      </w:pPr>
      <w:r w:rsidRPr="00E70FBE">
        <w:rPr>
          <w:rFonts w:ascii="Helvetica" w:hAnsi="Helvetica" w:cs="Helvetica" w:hint="eastAsia"/>
          <w:b/>
          <w:bCs/>
          <w:color w:val="222222"/>
          <w:sz w:val="21"/>
          <w:szCs w:val="21"/>
        </w:rPr>
        <w:t>стр</w:t>
      </w:r>
      <w:r w:rsidRPr="00E70FBE">
        <w:rPr>
          <w:rFonts w:ascii="Helvetica" w:hAnsi="Helvetica" w:cs="Helvetica"/>
          <w:b/>
          <w:bCs/>
          <w:color w:val="222222"/>
          <w:sz w:val="21"/>
          <w:szCs w:val="21"/>
        </w:rPr>
        <w:t>. 1</w:t>
      </w:r>
    </w:p>
    <w:p w14:paraId="1BDD4404" w14:textId="77777777" w:rsidR="00E70FBE" w:rsidRPr="00E70FBE" w:rsidRDefault="00E70FBE" w:rsidP="00E70FBE">
      <w:pPr>
        <w:rPr>
          <w:rFonts w:ascii="Helvetica" w:hAnsi="Helvetica" w:cs="Helvetica"/>
          <w:b/>
          <w:bCs/>
          <w:color w:val="222222"/>
          <w:sz w:val="21"/>
          <w:szCs w:val="21"/>
        </w:rPr>
      </w:pPr>
      <w:r w:rsidRPr="00E70FBE">
        <w:rPr>
          <w:rFonts w:ascii="Helvetica" w:hAnsi="Helvetica" w:cs="Helvetica" w:hint="eastAsia"/>
          <w:b/>
          <w:bCs/>
          <w:color w:val="222222"/>
          <w:sz w:val="21"/>
          <w:szCs w:val="21"/>
        </w:rPr>
        <w:t>Министерство</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общего</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и</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профессионального</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образования</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Российской</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Федерации</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ВОРОНЕЖСКАЯ</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ГОСУДАРСТВЕННАЯ</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ЛЕСОТЕХНИЧЕСКАЯ</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АКАДЕМИЯ</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На</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правах</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рукописи</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ТУШИНСКИЙ</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Константин</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Дмитриеви</w:t>
      </w:r>
      <w:r w:rsidRPr="00E70FBE">
        <w:rPr>
          <w:rFonts w:ascii="Helvetica" w:hAnsi="Helvetica" w:cs="Helvetica"/>
          <w:b/>
          <w:bCs/>
          <w:color w:val="222222"/>
          <w:sz w:val="21"/>
          <w:szCs w:val="21"/>
        </w:rPr>
        <w:t>'^^^.^^</w:t>
      </w:r>
      <w:r w:rsidRPr="00E70FBE">
        <w:rPr>
          <w:rFonts w:ascii="Helvetica" w:hAnsi="Helvetica" w:cs="Helvetica" w:hint="eastAsia"/>
          <w:b/>
          <w:bCs/>
          <w:color w:val="222222"/>
          <w:sz w:val="21"/>
          <w:szCs w:val="21"/>
        </w:rPr>
        <w:t>утхю</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ОПТИМИ</w:t>
      </w:r>
      <w:r w:rsidRPr="00E70FBE">
        <w:rPr>
          <w:rFonts w:ascii="Helvetica" w:hAnsi="Helvetica" w:cs="Helvetica"/>
          <w:b/>
          <w:bCs/>
          <w:color w:val="222222"/>
          <w:sz w:val="21"/>
          <w:szCs w:val="21"/>
        </w:rPr>
        <w:t>3.4</w:t>
      </w:r>
      <w:r w:rsidRPr="00E70FBE">
        <w:rPr>
          <w:rFonts w:ascii="Helvetica" w:hAnsi="Helvetica" w:cs="Helvetica" w:hint="eastAsia"/>
          <w:b/>
          <w:bCs/>
          <w:color w:val="222222"/>
          <w:sz w:val="21"/>
          <w:szCs w:val="21"/>
        </w:rPr>
        <w:t>ЦИЯ</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РЕ</w:t>
      </w:r>
      <w:r w:rsidRPr="00E70FBE">
        <w:rPr>
          <w:rFonts w:ascii="Helvetica" w:hAnsi="Helvetica" w:cs="Helvetica"/>
          <w:b/>
          <w:bCs/>
          <w:color w:val="222222"/>
          <w:sz w:val="21"/>
          <w:szCs w:val="21"/>
        </w:rPr>
        <w:t>1</w:t>
      </w:r>
      <w:r w:rsidRPr="00E70FBE">
        <w:rPr>
          <w:rFonts w:ascii="Helvetica" w:hAnsi="Helvetica" w:cs="Helvetica" w:hint="eastAsia"/>
          <w:b/>
          <w:bCs/>
          <w:color w:val="222222"/>
          <w:sz w:val="21"/>
          <w:szCs w:val="21"/>
        </w:rPr>
        <w:t>СРЕАЦИОННОГО</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ЛЕСОПОЛЬЗОВАНИЯ</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В</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УСМАНСКОМ</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БОРУ</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ВОРОНЕЖСКОЙ</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ОБЛАСТИ</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Специальность</w:t>
      </w:r>
      <w:r w:rsidRPr="00E70FBE">
        <w:rPr>
          <w:rFonts w:ascii="Helvetica" w:hAnsi="Helvetica" w:cs="Helvetica"/>
          <w:b/>
          <w:bCs/>
          <w:color w:val="222222"/>
          <w:sz w:val="21"/>
          <w:szCs w:val="21"/>
        </w:rPr>
        <w:t xml:space="preserve"> 03.00.16. - </w:t>
      </w:r>
      <w:r w:rsidRPr="00E70FBE">
        <w:rPr>
          <w:rFonts w:ascii="Helvetica" w:hAnsi="Helvetica" w:cs="Helvetica" w:hint="eastAsia"/>
          <w:b/>
          <w:bCs/>
          <w:color w:val="222222"/>
          <w:sz w:val="21"/>
          <w:szCs w:val="21"/>
        </w:rPr>
        <w:t>Экология</w:t>
      </w:r>
    </w:p>
    <w:p w14:paraId="12871191" w14:textId="77777777" w:rsidR="00E70FBE" w:rsidRPr="00E70FBE" w:rsidRDefault="00E70FBE" w:rsidP="00E70FBE">
      <w:pPr>
        <w:rPr>
          <w:rFonts w:ascii="Helvetica" w:hAnsi="Helvetica" w:cs="Helvetica"/>
          <w:b/>
          <w:bCs/>
          <w:color w:val="222222"/>
          <w:sz w:val="21"/>
          <w:szCs w:val="21"/>
        </w:rPr>
      </w:pPr>
      <w:r w:rsidRPr="00E70FBE">
        <w:rPr>
          <w:rFonts w:ascii="Helvetica" w:hAnsi="Helvetica" w:cs="Helvetica" w:hint="eastAsia"/>
          <w:b/>
          <w:bCs/>
          <w:color w:val="222222"/>
          <w:sz w:val="21"/>
          <w:szCs w:val="21"/>
        </w:rPr>
        <w:t>стр</w:t>
      </w:r>
      <w:r w:rsidRPr="00E70FBE">
        <w:rPr>
          <w:rFonts w:ascii="Helvetica" w:hAnsi="Helvetica" w:cs="Helvetica"/>
          <w:b/>
          <w:bCs/>
          <w:color w:val="222222"/>
          <w:sz w:val="21"/>
          <w:szCs w:val="21"/>
        </w:rPr>
        <w:t>. 3</w:t>
      </w:r>
    </w:p>
    <w:p w14:paraId="62B99F6C" w14:textId="77777777" w:rsidR="00E70FBE" w:rsidRPr="00E70FBE" w:rsidRDefault="00E70FBE" w:rsidP="00E70FBE">
      <w:pPr>
        <w:rPr>
          <w:rFonts w:ascii="Helvetica" w:hAnsi="Helvetica" w:cs="Helvetica"/>
          <w:b/>
          <w:bCs/>
          <w:color w:val="222222"/>
          <w:sz w:val="21"/>
          <w:szCs w:val="21"/>
        </w:rPr>
      </w:pPr>
      <w:r w:rsidRPr="00E70FBE">
        <w:rPr>
          <w:rFonts w:ascii="Helvetica" w:hAnsi="Helvetica" w:cs="Helvetica" w:hint="eastAsia"/>
          <w:b/>
          <w:bCs/>
          <w:color w:val="222222"/>
          <w:sz w:val="21"/>
          <w:szCs w:val="21"/>
        </w:rPr>
        <w:t>К</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ОРГАНИЗАЦИИ</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РЕКРЕАЦИОН­</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НОГО</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Л</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Е</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С</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О</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П</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О</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Л</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Ь</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З</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О</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В</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А</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Н</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И</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Я</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В</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У</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С</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М</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А</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Н</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С</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К</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О</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М</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БОРУ</w:t>
      </w:r>
      <w:r w:rsidRPr="00E70FBE">
        <w:rPr>
          <w:rFonts w:ascii="Helvetica" w:hAnsi="Helvetica" w:cs="Helvetica"/>
          <w:b/>
          <w:bCs/>
          <w:color w:val="222222"/>
          <w:sz w:val="21"/>
          <w:szCs w:val="21"/>
        </w:rPr>
        <w:t xml:space="preserve"> ; </w:t>
      </w:r>
      <w:r w:rsidRPr="00E70FBE">
        <w:rPr>
          <w:rFonts w:ascii="Helvetica" w:hAnsi="Helvetica" w:cs="Helvetica" w:hint="eastAsia"/>
          <w:b/>
          <w:bCs/>
          <w:color w:val="222222"/>
          <w:sz w:val="21"/>
          <w:szCs w:val="21"/>
        </w:rPr>
        <w:t>Состояние</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насаждений</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испытывающих</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рекреацион­</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ное</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влияние</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Определение</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спроса</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на</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рекреационные</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услуги</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и</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виды</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рекреации</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Модель</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оптимизации</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рекреационного</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лесопользова­</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ния</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в</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Усманском</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бору</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ЭКОНОМИЧЕСКИЕ</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АСПЕКТЫ</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ОРГАНИЗАЦИИ</w:t>
      </w:r>
    </w:p>
    <w:p w14:paraId="0625D179" w14:textId="77777777" w:rsidR="00E70FBE" w:rsidRPr="00E70FBE" w:rsidRDefault="00E70FBE" w:rsidP="00E70FBE">
      <w:pPr>
        <w:rPr>
          <w:rFonts w:ascii="Helvetica" w:hAnsi="Helvetica" w:cs="Helvetica"/>
          <w:b/>
          <w:bCs/>
          <w:color w:val="222222"/>
          <w:sz w:val="21"/>
          <w:szCs w:val="21"/>
        </w:rPr>
      </w:pPr>
      <w:r w:rsidRPr="00E70FBE">
        <w:rPr>
          <w:rFonts w:ascii="Helvetica" w:hAnsi="Helvetica" w:cs="Helvetica" w:hint="eastAsia"/>
          <w:b/>
          <w:bCs/>
          <w:color w:val="222222"/>
          <w:sz w:val="21"/>
          <w:szCs w:val="21"/>
        </w:rPr>
        <w:t>стр</w:t>
      </w:r>
      <w:r w:rsidRPr="00E70FBE">
        <w:rPr>
          <w:rFonts w:ascii="Helvetica" w:hAnsi="Helvetica" w:cs="Helvetica"/>
          <w:b/>
          <w:bCs/>
          <w:color w:val="222222"/>
          <w:sz w:val="21"/>
          <w:szCs w:val="21"/>
        </w:rPr>
        <w:t>. 104</w:t>
      </w:r>
    </w:p>
    <w:p w14:paraId="73E1BD43" w14:textId="77777777" w:rsidR="00E70FBE" w:rsidRPr="00E70FBE" w:rsidRDefault="00E70FBE" w:rsidP="00E70FBE">
      <w:pPr>
        <w:rPr>
          <w:rFonts w:ascii="Helvetica" w:hAnsi="Helvetica" w:cs="Helvetica"/>
          <w:b/>
          <w:bCs/>
          <w:color w:val="222222"/>
          <w:sz w:val="21"/>
          <w:szCs w:val="21"/>
        </w:rPr>
      </w:pPr>
      <w:r w:rsidRPr="00E70FBE">
        <w:rPr>
          <w:rFonts w:ascii="Helvetica" w:hAnsi="Helvetica" w:cs="Helvetica" w:hint="eastAsia"/>
          <w:b/>
          <w:bCs/>
          <w:color w:val="222222"/>
          <w:sz w:val="21"/>
          <w:szCs w:val="21"/>
        </w:rPr>
        <w:t>наметить</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ряд</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практических</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мероприятий</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способствующих</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оптимиза­</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ции</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рекреационного</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лесопользования</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в</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насаждениях</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Усманского</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бора</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не­</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посредственно</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примыкающих</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к</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городской</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черте</w:t>
      </w:r>
      <w:r w:rsidRPr="00E70FBE">
        <w:rPr>
          <w:rFonts w:ascii="Helvetica" w:hAnsi="Helvetica" w:cs="Helvetica"/>
          <w:b/>
          <w:bCs/>
          <w:color w:val="222222"/>
          <w:sz w:val="21"/>
          <w:szCs w:val="21"/>
        </w:rPr>
        <w:t xml:space="preserve">. 5. 3. </w:t>
      </w:r>
      <w:r w:rsidRPr="00E70FBE">
        <w:rPr>
          <w:rFonts w:ascii="Helvetica" w:hAnsi="Helvetica" w:cs="Helvetica" w:hint="eastAsia"/>
          <w:b/>
          <w:bCs/>
          <w:color w:val="222222"/>
          <w:sz w:val="21"/>
          <w:szCs w:val="21"/>
        </w:rPr>
        <w:t>Модель</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оптимизации</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рекреационного</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лесопользования</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в</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Усманском</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бору</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С</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целью</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оздоровления</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окружающей</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среды</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сохранения</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биоразнообра­</w:t>
      </w:r>
    </w:p>
    <w:p w14:paraId="362696EC" w14:textId="77777777" w:rsidR="00E70FBE" w:rsidRPr="00E70FBE" w:rsidRDefault="00E70FBE" w:rsidP="00E70FBE">
      <w:pPr>
        <w:rPr>
          <w:rFonts w:ascii="Helvetica" w:hAnsi="Helvetica" w:cs="Helvetica"/>
          <w:b/>
          <w:bCs/>
          <w:color w:val="222222"/>
          <w:sz w:val="21"/>
          <w:szCs w:val="21"/>
        </w:rPr>
      </w:pPr>
    </w:p>
    <w:p w14:paraId="01789EA6" w14:textId="77777777" w:rsidR="00E70FBE" w:rsidRPr="00E70FBE" w:rsidRDefault="00E70FBE" w:rsidP="00E70FBE">
      <w:pPr>
        <w:rPr>
          <w:rFonts w:ascii="Helvetica" w:hAnsi="Helvetica" w:cs="Helvetica"/>
          <w:b/>
          <w:bCs/>
          <w:color w:val="222222"/>
          <w:sz w:val="21"/>
          <w:szCs w:val="21"/>
        </w:rPr>
      </w:pPr>
      <w:r w:rsidRPr="00E70FBE">
        <w:rPr>
          <w:rFonts w:ascii="Helvetica" w:hAnsi="Helvetica" w:cs="Helvetica" w:hint="eastAsia"/>
          <w:b/>
          <w:bCs/>
          <w:color w:val="222222"/>
          <w:sz w:val="21"/>
          <w:szCs w:val="21"/>
        </w:rPr>
        <w:t>Оглавление</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диссертации</w:t>
      </w:r>
    </w:p>
    <w:p w14:paraId="0B6B01A7" w14:textId="77777777" w:rsidR="00E70FBE" w:rsidRPr="00E70FBE" w:rsidRDefault="00E70FBE" w:rsidP="00E70FBE">
      <w:pPr>
        <w:rPr>
          <w:rFonts w:ascii="Helvetica" w:hAnsi="Helvetica" w:cs="Helvetica"/>
          <w:b/>
          <w:bCs/>
          <w:color w:val="222222"/>
          <w:sz w:val="21"/>
          <w:szCs w:val="21"/>
        </w:rPr>
      </w:pPr>
      <w:r w:rsidRPr="00E70FBE">
        <w:rPr>
          <w:rFonts w:ascii="Helvetica" w:hAnsi="Helvetica" w:cs="Helvetica" w:hint="eastAsia"/>
          <w:b/>
          <w:bCs/>
          <w:color w:val="222222"/>
          <w:sz w:val="21"/>
          <w:szCs w:val="21"/>
        </w:rPr>
        <w:t>кандидат</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сельскохозяйственных</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наук</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Тушинский</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Константин</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Дмитриевич</w:t>
      </w:r>
    </w:p>
    <w:p w14:paraId="232B11C1" w14:textId="77777777" w:rsidR="00E70FBE" w:rsidRPr="00E70FBE" w:rsidRDefault="00E70FBE" w:rsidP="00E70FBE">
      <w:pPr>
        <w:rPr>
          <w:rFonts w:ascii="Helvetica" w:hAnsi="Helvetica" w:cs="Helvetica"/>
          <w:b/>
          <w:bCs/>
          <w:color w:val="222222"/>
          <w:sz w:val="21"/>
          <w:szCs w:val="21"/>
        </w:rPr>
      </w:pPr>
      <w:r w:rsidRPr="00E70FBE">
        <w:rPr>
          <w:rFonts w:ascii="Helvetica" w:hAnsi="Helvetica" w:cs="Helvetica" w:hint="eastAsia"/>
          <w:b/>
          <w:bCs/>
          <w:color w:val="222222"/>
          <w:sz w:val="21"/>
          <w:szCs w:val="21"/>
        </w:rPr>
        <w:lastRenderedPageBreak/>
        <w:t>ВВЕДЕНИЕ</w:t>
      </w:r>
      <w:r w:rsidRPr="00E70FBE">
        <w:rPr>
          <w:rFonts w:ascii="Helvetica" w:hAnsi="Helvetica" w:cs="Helvetica"/>
          <w:b/>
          <w:bCs/>
          <w:color w:val="222222"/>
          <w:sz w:val="21"/>
          <w:szCs w:val="21"/>
        </w:rPr>
        <w:t>.</w:t>
      </w:r>
    </w:p>
    <w:p w14:paraId="4654CCED" w14:textId="77777777" w:rsidR="00E70FBE" w:rsidRPr="00E70FBE" w:rsidRDefault="00E70FBE" w:rsidP="00E70FBE">
      <w:pPr>
        <w:rPr>
          <w:rFonts w:ascii="Helvetica" w:hAnsi="Helvetica" w:cs="Helvetica"/>
          <w:b/>
          <w:bCs/>
          <w:color w:val="222222"/>
          <w:sz w:val="21"/>
          <w:szCs w:val="21"/>
        </w:rPr>
      </w:pPr>
    </w:p>
    <w:p w14:paraId="3E467DF2" w14:textId="77777777" w:rsidR="00E70FBE" w:rsidRPr="00E70FBE" w:rsidRDefault="00E70FBE" w:rsidP="00E70FBE">
      <w:pPr>
        <w:rPr>
          <w:rFonts w:ascii="Helvetica" w:hAnsi="Helvetica" w:cs="Helvetica"/>
          <w:b/>
          <w:bCs/>
          <w:color w:val="222222"/>
          <w:sz w:val="21"/>
          <w:szCs w:val="21"/>
        </w:rPr>
      </w:pPr>
      <w:r w:rsidRPr="00E70FBE">
        <w:rPr>
          <w:rFonts w:ascii="Helvetica" w:hAnsi="Helvetica" w:cs="Helvetica" w:hint="eastAsia"/>
          <w:b/>
          <w:bCs/>
          <w:color w:val="222222"/>
          <w:sz w:val="21"/>
          <w:szCs w:val="21"/>
        </w:rPr>
        <w:t>Глава</w:t>
      </w:r>
      <w:r w:rsidRPr="00E70FBE">
        <w:rPr>
          <w:rFonts w:ascii="Helvetica" w:hAnsi="Helvetica" w:cs="Helvetica"/>
          <w:b/>
          <w:bCs/>
          <w:color w:val="222222"/>
          <w:sz w:val="21"/>
          <w:szCs w:val="21"/>
        </w:rPr>
        <w:t xml:space="preserve"> 1. </w:t>
      </w:r>
      <w:r w:rsidRPr="00E70FBE">
        <w:rPr>
          <w:rFonts w:ascii="Helvetica" w:hAnsi="Helvetica" w:cs="Helvetica" w:hint="eastAsia"/>
          <w:b/>
          <w:bCs/>
          <w:color w:val="222222"/>
          <w:sz w:val="21"/>
          <w:szCs w:val="21"/>
        </w:rPr>
        <w:t>ОБЗОР</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ЛИТЕРАТУРЫ</w:t>
      </w:r>
      <w:r w:rsidRPr="00E70FBE">
        <w:rPr>
          <w:rFonts w:ascii="Helvetica" w:hAnsi="Helvetica" w:cs="Helvetica"/>
          <w:b/>
          <w:bCs/>
          <w:color w:val="222222"/>
          <w:sz w:val="21"/>
          <w:szCs w:val="21"/>
        </w:rPr>
        <w:t>.</w:t>
      </w:r>
    </w:p>
    <w:p w14:paraId="315A86FB" w14:textId="77777777" w:rsidR="00E70FBE" w:rsidRPr="00E70FBE" w:rsidRDefault="00E70FBE" w:rsidP="00E70FBE">
      <w:pPr>
        <w:rPr>
          <w:rFonts w:ascii="Helvetica" w:hAnsi="Helvetica" w:cs="Helvetica"/>
          <w:b/>
          <w:bCs/>
          <w:color w:val="222222"/>
          <w:sz w:val="21"/>
          <w:szCs w:val="21"/>
        </w:rPr>
      </w:pPr>
    </w:p>
    <w:p w14:paraId="78F90B65" w14:textId="77777777" w:rsidR="00E70FBE" w:rsidRPr="00E70FBE" w:rsidRDefault="00E70FBE" w:rsidP="00E70FBE">
      <w:pPr>
        <w:rPr>
          <w:rFonts w:ascii="Helvetica" w:hAnsi="Helvetica" w:cs="Helvetica"/>
          <w:b/>
          <w:bCs/>
          <w:color w:val="222222"/>
          <w:sz w:val="21"/>
          <w:szCs w:val="21"/>
        </w:rPr>
      </w:pPr>
      <w:r w:rsidRPr="00E70FBE">
        <w:rPr>
          <w:rFonts w:ascii="Helvetica" w:hAnsi="Helvetica" w:cs="Helvetica"/>
          <w:b/>
          <w:bCs/>
          <w:color w:val="222222"/>
          <w:sz w:val="21"/>
          <w:szCs w:val="21"/>
        </w:rPr>
        <w:t xml:space="preserve">1.1. </w:t>
      </w:r>
      <w:r w:rsidRPr="00E70FBE">
        <w:rPr>
          <w:rFonts w:ascii="Helvetica" w:hAnsi="Helvetica" w:cs="Helvetica" w:hint="eastAsia"/>
          <w:b/>
          <w:bCs/>
          <w:color w:val="222222"/>
          <w:sz w:val="21"/>
          <w:szCs w:val="21"/>
        </w:rPr>
        <w:t>Современное</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состояние</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лесной</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рекреации</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и</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пути</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ее</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совершенствования</w:t>
      </w:r>
      <w:r w:rsidRPr="00E70FBE">
        <w:rPr>
          <w:rFonts w:ascii="Helvetica" w:hAnsi="Helvetica" w:cs="Helvetica"/>
          <w:b/>
          <w:bCs/>
          <w:color w:val="222222"/>
          <w:sz w:val="21"/>
          <w:szCs w:val="21"/>
        </w:rPr>
        <w:t>.</w:t>
      </w:r>
    </w:p>
    <w:p w14:paraId="05371516" w14:textId="77777777" w:rsidR="00E70FBE" w:rsidRPr="00E70FBE" w:rsidRDefault="00E70FBE" w:rsidP="00E70FBE">
      <w:pPr>
        <w:rPr>
          <w:rFonts w:ascii="Helvetica" w:hAnsi="Helvetica" w:cs="Helvetica"/>
          <w:b/>
          <w:bCs/>
          <w:color w:val="222222"/>
          <w:sz w:val="21"/>
          <w:szCs w:val="21"/>
        </w:rPr>
      </w:pPr>
    </w:p>
    <w:p w14:paraId="2D3095FB" w14:textId="77777777" w:rsidR="00E70FBE" w:rsidRPr="00E70FBE" w:rsidRDefault="00E70FBE" w:rsidP="00E70FBE">
      <w:pPr>
        <w:rPr>
          <w:rFonts w:ascii="Helvetica" w:hAnsi="Helvetica" w:cs="Helvetica"/>
          <w:b/>
          <w:bCs/>
          <w:color w:val="222222"/>
          <w:sz w:val="21"/>
          <w:szCs w:val="21"/>
        </w:rPr>
      </w:pPr>
      <w:r w:rsidRPr="00E70FBE">
        <w:rPr>
          <w:rFonts w:ascii="Helvetica" w:hAnsi="Helvetica" w:cs="Helvetica"/>
          <w:b/>
          <w:bCs/>
          <w:color w:val="222222"/>
          <w:sz w:val="21"/>
          <w:szCs w:val="21"/>
        </w:rPr>
        <w:t xml:space="preserve">1.2. </w:t>
      </w:r>
      <w:r w:rsidRPr="00E70FBE">
        <w:rPr>
          <w:rFonts w:ascii="Helvetica" w:hAnsi="Helvetica" w:cs="Helvetica" w:hint="eastAsia"/>
          <w:b/>
          <w:bCs/>
          <w:color w:val="222222"/>
          <w:sz w:val="21"/>
          <w:szCs w:val="21"/>
        </w:rPr>
        <w:t>Экономические</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аспекты</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рекреационного</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природопользования</w:t>
      </w:r>
      <w:r w:rsidRPr="00E70FBE">
        <w:rPr>
          <w:rFonts w:ascii="Helvetica" w:hAnsi="Helvetica" w:cs="Helvetica"/>
          <w:b/>
          <w:bCs/>
          <w:color w:val="222222"/>
          <w:sz w:val="21"/>
          <w:szCs w:val="21"/>
        </w:rPr>
        <w:t>.</w:t>
      </w:r>
    </w:p>
    <w:p w14:paraId="3BF67F5F" w14:textId="77777777" w:rsidR="00E70FBE" w:rsidRPr="00E70FBE" w:rsidRDefault="00E70FBE" w:rsidP="00E70FBE">
      <w:pPr>
        <w:rPr>
          <w:rFonts w:ascii="Helvetica" w:hAnsi="Helvetica" w:cs="Helvetica"/>
          <w:b/>
          <w:bCs/>
          <w:color w:val="222222"/>
          <w:sz w:val="21"/>
          <w:szCs w:val="21"/>
        </w:rPr>
      </w:pPr>
    </w:p>
    <w:p w14:paraId="7A813A66" w14:textId="77777777" w:rsidR="00E70FBE" w:rsidRPr="00E70FBE" w:rsidRDefault="00E70FBE" w:rsidP="00E70FBE">
      <w:pPr>
        <w:rPr>
          <w:rFonts w:ascii="Helvetica" w:hAnsi="Helvetica" w:cs="Helvetica"/>
          <w:b/>
          <w:bCs/>
          <w:color w:val="222222"/>
          <w:sz w:val="21"/>
          <w:szCs w:val="21"/>
        </w:rPr>
      </w:pPr>
      <w:r w:rsidRPr="00E70FBE">
        <w:rPr>
          <w:rFonts w:ascii="Helvetica" w:hAnsi="Helvetica" w:cs="Helvetica"/>
          <w:b/>
          <w:bCs/>
          <w:color w:val="222222"/>
          <w:sz w:val="21"/>
          <w:szCs w:val="21"/>
        </w:rPr>
        <w:t xml:space="preserve">1.3. </w:t>
      </w:r>
      <w:r w:rsidRPr="00E70FBE">
        <w:rPr>
          <w:rFonts w:ascii="Helvetica" w:hAnsi="Helvetica" w:cs="Helvetica" w:hint="eastAsia"/>
          <w:b/>
          <w:bCs/>
          <w:color w:val="222222"/>
          <w:sz w:val="21"/>
          <w:szCs w:val="21"/>
        </w:rPr>
        <w:t>Система</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оптимизации</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рекреационного</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лесопользования</w:t>
      </w:r>
      <w:r w:rsidRPr="00E70FBE">
        <w:rPr>
          <w:rFonts w:ascii="Helvetica" w:hAnsi="Helvetica" w:cs="Helvetica"/>
          <w:b/>
          <w:bCs/>
          <w:color w:val="222222"/>
          <w:sz w:val="21"/>
          <w:szCs w:val="21"/>
        </w:rPr>
        <w:t>.</w:t>
      </w:r>
    </w:p>
    <w:p w14:paraId="4AAA418E" w14:textId="77777777" w:rsidR="00E70FBE" w:rsidRPr="00E70FBE" w:rsidRDefault="00E70FBE" w:rsidP="00E70FBE">
      <w:pPr>
        <w:rPr>
          <w:rFonts w:ascii="Helvetica" w:hAnsi="Helvetica" w:cs="Helvetica"/>
          <w:b/>
          <w:bCs/>
          <w:color w:val="222222"/>
          <w:sz w:val="21"/>
          <w:szCs w:val="21"/>
        </w:rPr>
      </w:pPr>
    </w:p>
    <w:p w14:paraId="00A1D103" w14:textId="77777777" w:rsidR="00E70FBE" w:rsidRPr="00E70FBE" w:rsidRDefault="00E70FBE" w:rsidP="00E70FBE">
      <w:pPr>
        <w:rPr>
          <w:rFonts w:ascii="Helvetica" w:hAnsi="Helvetica" w:cs="Helvetica"/>
          <w:b/>
          <w:bCs/>
          <w:color w:val="222222"/>
          <w:sz w:val="21"/>
          <w:szCs w:val="21"/>
        </w:rPr>
      </w:pPr>
      <w:r w:rsidRPr="00E70FBE">
        <w:rPr>
          <w:rFonts w:ascii="Helvetica" w:hAnsi="Helvetica" w:cs="Helvetica" w:hint="eastAsia"/>
          <w:b/>
          <w:bCs/>
          <w:color w:val="222222"/>
          <w:sz w:val="21"/>
          <w:szCs w:val="21"/>
        </w:rPr>
        <w:t>Глава</w:t>
      </w:r>
      <w:r w:rsidRPr="00E70FBE">
        <w:rPr>
          <w:rFonts w:ascii="Helvetica" w:hAnsi="Helvetica" w:cs="Helvetica"/>
          <w:b/>
          <w:bCs/>
          <w:color w:val="222222"/>
          <w:sz w:val="21"/>
          <w:szCs w:val="21"/>
        </w:rPr>
        <w:t xml:space="preserve"> 2. </w:t>
      </w:r>
      <w:r w:rsidRPr="00E70FBE">
        <w:rPr>
          <w:rFonts w:ascii="Helvetica" w:hAnsi="Helvetica" w:cs="Helvetica" w:hint="eastAsia"/>
          <w:b/>
          <w:bCs/>
          <w:color w:val="222222"/>
          <w:sz w:val="21"/>
          <w:szCs w:val="21"/>
        </w:rPr>
        <w:t>ЛАНДШАФТНО</w:t>
      </w:r>
      <w:r w:rsidRPr="00E70FBE">
        <w:rPr>
          <w:rFonts w:ascii="Helvetica" w:hAnsi="Helvetica" w:cs="Helvetica"/>
          <w:b/>
          <w:bCs/>
          <w:color w:val="222222"/>
          <w:sz w:val="21"/>
          <w:szCs w:val="21"/>
        </w:rPr>
        <w:t>-</w:t>
      </w:r>
      <w:r w:rsidRPr="00E70FBE">
        <w:rPr>
          <w:rFonts w:ascii="Helvetica" w:hAnsi="Helvetica" w:cs="Helvetica" w:hint="eastAsia"/>
          <w:b/>
          <w:bCs/>
          <w:color w:val="222222"/>
          <w:sz w:val="21"/>
          <w:szCs w:val="21"/>
        </w:rPr>
        <w:t>КЛИМАТИЧЕСКАЯ</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ХАРАКТЕРИСТИКА</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РАЙОНА</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ИССЛЕДОВАНИЯ</w:t>
      </w:r>
      <w:r w:rsidRPr="00E70FBE">
        <w:rPr>
          <w:rFonts w:ascii="Helvetica" w:hAnsi="Helvetica" w:cs="Helvetica"/>
          <w:b/>
          <w:bCs/>
          <w:color w:val="222222"/>
          <w:sz w:val="21"/>
          <w:szCs w:val="21"/>
        </w:rPr>
        <w:t>.</w:t>
      </w:r>
    </w:p>
    <w:p w14:paraId="5ADC0D32" w14:textId="77777777" w:rsidR="00E70FBE" w:rsidRPr="00E70FBE" w:rsidRDefault="00E70FBE" w:rsidP="00E70FBE">
      <w:pPr>
        <w:rPr>
          <w:rFonts w:ascii="Helvetica" w:hAnsi="Helvetica" w:cs="Helvetica"/>
          <w:b/>
          <w:bCs/>
          <w:color w:val="222222"/>
          <w:sz w:val="21"/>
          <w:szCs w:val="21"/>
        </w:rPr>
      </w:pPr>
    </w:p>
    <w:p w14:paraId="46F31E57" w14:textId="77777777" w:rsidR="00E70FBE" w:rsidRPr="00E70FBE" w:rsidRDefault="00E70FBE" w:rsidP="00E70FBE">
      <w:pPr>
        <w:rPr>
          <w:rFonts w:ascii="Helvetica" w:hAnsi="Helvetica" w:cs="Helvetica"/>
          <w:b/>
          <w:bCs/>
          <w:color w:val="222222"/>
          <w:sz w:val="21"/>
          <w:szCs w:val="21"/>
        </w:rPr>
      </w:pPr>
      <w:r w:rsidRPr="00E70FBE">
        <w:rPr>
          <w:rFonts w:ascii="Helvetica" w:hAnsi="Helvetica" w:cs="Helvetica"/>
          <w:b/>
          <w:bCs/>
          <w:color w:val="222222"/>
          <w:sz w:val="21"/>
          <w:szCs w:val="21"/>
        </w:rPr>
        <w:t xml:space="preserve">2.1. </w:t>
      </w:r>
      <w:r w:rsidRPr="00E70FBE">
        <w:rPr>
          <w:rFonts w:ascii="Helvetica" w:hAnsi="Helvetica" w:cs="Helvetica" w:hint="eastAsia"/>
          <w:b/>
          <w:bCs/>
          <w:color w:val="222222"/>
          <w:sz w:val="21"/>
          <w:szCs w:val="21"/>
        </w:rPr>
        <w:t>Климат</w:t>
      </w:r>
      <w:r w:rsidRPr="00E70FBE">
        <w:rPr>
          <w:rFonts w:ascii="Helvetica" w:hAnsi="Helvetica" w:cs="Helvetica"/>
          <w:b/>
          <w:bCs/>
          <w:color w:val="222222"/>
          <w:sz w:val="21"/>
          <w:szCs w:val="21"/>
        </w:rPr>
        <w:t>.</w:t>
      </w:r>
    </w:p>
    <w:p w14:paraId="77DFD97A" w14:textId="77777777" w:rsidR="00E70FBE" w:rsidRPr="00E70FBE" w:rsidRDefault="00E70FBE" w:rsidP="00E70FBE">
      <w:pPr>
        <w:rPr>
          <w:rFonts w:ascii="Helvetica" w:hAnsi="Helvetica" w:cs="Helvetica"/>
          <w:b/>
          <w:bCs/>
          <w:color w:val="222222"/>
          <w:sz w:val="21"/>
          <w:szCs w:val="21"/>
        </w:rPr>
      </w:pPr>
    </w:p>
    <w:p w14:paraId="61A71069" w14:textId="77777777" w:rsidR="00E70FBE" w:rsidRPr="00E70FBE" w:rsidRDefault="00E70FBE" w:rsidP="00E70FBE">
      <w:pPr>
        <w:rPr>
          <w:rFonts w:ascii="Helvetica" w:hAnsi="Helvetica" w:cs="Helvetica"/>
          <w:b/>
          <w:bCs/>
          <w:color w:val="222222"/>
          <w:sz w:val="21"/>
          <w:szCs w:val="21"/>
        </w:rPr>
      </w:pPr>
      <w:r w:rsidRPr="00E70FBE">
        <w:rPr>
          <w:rFonts w:ascii="Helvetica" w:hAnsi="Helvetica" w:cs="Helvetica"/>
          <w:b/>
          <w:bCs/>
          <w:color w:val="222222"/>
          <w:sz w:val="21"/>
          <w:szCs w:val="21"/>
        </w:rPr>
        <w:t xml:space="preserve">2.1.1. </w:t>
      </w:r>
      <w:r w:rsidRPr="00E70FBE">
        <w:rPr>
          <w:rFonts w:ascii="Helvetica" w:hAnsi="Helvetica" w:cs="Helvetica" w:hint="eastAsia"/>
          <w:b/>
          <w:bCs/>
          <w:color w:val="222222"/>
          <w:sz w:val="21"/>
          <w:szCs w:val="21"/>
        </w:rPr>
        <w:t>Температура</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воздуха</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осадки</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ветер</w:t>
      </w:r>
      <w:r w:rsidRPr="00E70FBE">
        <w:rPr>
          <w:rFonts w:ascii="Helvetica" w:hAnsi="Helvetica" w:cs="Helvetica"/>
          <w:b/>
          <w:bCs/>
          <w:color w:val="222222"/>
          <w:sz w:val="21"/>
          <w:szCs w:val="21"/>
        </w:rPr>
        <w:t>.</w:t>
      </w:r>
    </w:p>
    <w:p w14:paraId="612D65FB" w14:textId="77777777" w:rsidR="00E70FBE" w:rsidRPr="00E70FBE" w:rsidRDefault="00E70FBE" w:rsidP="00E70FBE">
      <w:pPr>
        <w:rPr>
          <w:rFonts w:ascii="Helvetica" w:hAnsi="Helvetica" w:cs="Helvetica"/>
          <w:b/>
          <w:bCs/>
          <w:color w:val="222222"/>
          <w:sz w:val="21"/>
          <w:szCs w:val="21"/>
        </w:rPr>
      </w:pPr>
    </w:p>
    <w:p w14:paraId="25AE4638" w14:textId="77777777" w:rsidR="00E70FBE" w:rsidRPr="00E70FBE" w:rsidRDefault="00E70FBE" w:rsidP="00E70FBE">
      <w:pPr>
        <w:rPr>
          <w:rFonts w:ascii="Helvetica" w:hAnsi="Helvetica" w:cs="Helvetica"/>
          <w:b/>
          <w:bCs/>
          <w:color w:val="222222"/>
          <w:sz w:val="21"/>
          <w:szCs w:val="21"/>
        </w:rPr>
      </w:pPr>
      <w:r w:rsidRPr="00E70FBE">
        <w:rPr>
          <w:rFonts w:ascii="Helvetica" w:hAnsi="Helvetica" w:cs="Helvetica"/>
          <w:b/>
          <w:bCs/>
          <w:color w:val="222222"/>
          <w:sz w:val="21"/>
          <w:szCs w:val="21"/>
        </w:rPr>
        <w:t xml:space="preserve">2.1.2. </w:t>
      </w:r>
      <w:r w:rsidRPr="00E70FBE">
        <w:rPr>
          <w:rFonts w:ascii="Helvetica" w:hAnsi="Helvetica" w:cs="Helvetica" w:hint="eastAsia"/>
          <w:b/>
          <w:bCs/>
          <w:color w:val="222222"/>
          <w:sz w:val="21"/>
          <w:szCs w:val="21"/>
        </w:rPr>
        <w:t>Рельеф</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гидрография</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почвы</w:t>
      </w:r>
      <w:r w:rsidRPr="00E70FBE">
        <w:rPr>
          <w:rFonts w:ascii="Helvetica" w:hAnsi="Helvetica" w:cs="Helvetica"/>
          <w:b/>
          <w:bCs/>
          <w:color w:val="222222"/>
          <w:sz w:val="21"/>
          <w:szCs w:val="21"/>
        </w:rPr>
        <w:t>.</w:t>
      </w:r>
    </w:p>
    <w:p w14:paraId="29C8ABBC" w14:textId="77777777" w:rsidR="00E70FBE" w:rsidRPr="00E70FBE" w:rsidRDefault="00E70FBE" w:rsidP="00E70FBE">
      <w:pPr>
        <w:rPr>
          <w:rFonts w:ascii="Helvetica" w:hAnsi="Helvetica" w:cs="Helvetica"/>
          <w:b/>
          <w:bCs/>
          <w:color w:val="222222"/>
          <w:sz w:val="21"/>
          <w:szCs w:val="21"/>
        </w:rPr>
      </w:pPr>
    </w:p>
    <w:p w14:paraId="12711986" w14:textId="77777777" w:rsidR="00E70FBE" w:rsidRPr="00E70FBE" w:rsidRDefault="00E70FBE" w:rsidP="00E70FBE">
      <w:pPr>
        <w:rPr>
          <w:rFonts w:ascii="Helvetica" w:hAnsi="Helvetica" w:cs="Helvetica"/>
          <w:b/>
          <w:bCs/>
          <w:color w:val="222222"/>
          <w:sz w:val="21"/>
          <w:szCs w:val="21"/>
        </w:rPr>
      </w:pPr>
      <w:r w:rsidRPr="00E70FBE">
        <w:rPr>
          <w:rFonts w:ascii="Helvetica" w:hAnsi="Helvetica" w:cs="Helvetica"/>
          <w:b/>
          <w:bCs/>
          <w:color w:val="222222"/>
          <w:sz w:val="21"/>
          <w:szCs w:val="21"/>
        </w:rPr>
        <w:t xml:space="preserve">2.2. </w:t>
      </w:r>
      <w:r w:rsidRPr="00E70FBE">
        <w:rPr>
          <w:rFonts w:ascii="Helvetica" w:hAnsi="Helvetica" w:cs="Helvetica" w:hint="eastAsia"/>
          <w:b/>
          <w:bCs/>
          <w:color w:val="222222"/>
          <w:sz w:val="21"/>
          <w:szCs w:val="21"/>
        </w:rPr>
        <w:t>Растительность</w:t>
      </w:r>
      <w:r w:rsidRPr="00E70FBE">
        <w:rPr>
          <w:rFonts w:ascii="Helvetica" w:hAnsi="Helvetica" w:cs="Helvetica"/>
          <w:b/>
          <w:bCs/>
          <w:color w:val="222222"/>
          <w:sz w:val="21"/>
          <w:szCs w:val="21"/>
        </w:rPr>
        <w:t>.</w:t>
      </w:r>
    </w:p>
    <w:p w14:paraId="17ECF56F" w14:textId="77777777" w:rsidR="00E70FBE" w:rsidRPr="00E70FBE" w:rsidRDefault="00E70FBE" w:rsidP="00E70FBE">
      <w:pPr>
        <w:rPr>
          <w:rFonts w:ascii="Helvetica" w:hAnsi="Helvetica" w:cs="Helvetica"/>
          <w:b/>
          <w:bCs/>
          <w:color w:val="222222"/>
          <w:sz w:val="21"/>
          <w:szCs w:val="21"/>
        </w:rPr>
      </w:pPr>
    </w:p>
    <w:p w14:paraId="78906F4C" w14:textId="77777777" w:rsidR="00E70FBE" w:rsidRPr="00E70FBE" w:rsidRDefault="00E70FBE" w:rsidP="00E70FBE">
      <w:pPr>
        <w:rPr>
          <w:rFonts w:ascii="Helvetica" w:hAnsi="Helvetica" w:cs="Helvetica"/>
          <w:b/>
          <w:bCs/>
          <w:color w:val="222222"/>
          <w:sz w:val="21"/>
          <w:szCs w:val="21"/>
        </w:rPr>
      </w:pPr>
      <w:r w:rsidRPr="00E70FBE">
        <w:rPr>
          <w:rFonts w:ascii="Helvetica" w:hAnsi="Helvetica" w:cs="Helvetica"/>
          <w:b/>
          <w:bCs/>
          <w:color w:val="222222"/>
          <w:sz w:val="21"/>
          <w:szCs w:val="21"/>
        </w:rPr>
        <w:t xml:space="preserve">2.2.1. </w:t>
      </w:r>
      <w:r w:rsidRPr="00E70FBE">
        <w:rPr>
          <w:rFonts w:ascii="Helvetica" w:hAnsi="Helvetica" w:cs="Helvetica" w:hint="eastAsia"/>
          <w:b/>
          <w:bCs/>
          <w:color w:val="222222"/>
          <w:sz w:val="21"/>
          <w:szCs w:val="21"/>
        </w:rPr>
        <w:t>Л</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есные</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насаждения</w:t>
      </w:r>
      <w:r w:rsidRPr="00E70FBE">
        <w:rPr>
          <w:rFonts w:ascii="Helvetica" w:hAnsi="Helvetica" w:cs="Helvetica"/>
          <w:b/>
          <w:bCs/>
          <w:color w:val="222222"/>
          <w:sz w:val="21"/>
          <w:szCs w:val="21"/>
        </w:rPr>
        <w:t xml:space="preserve"> - </w:t>
      </w:r>
      <w:r w:rsidRPr="00E70FBE">
        <w:rPr>
          <w:rFonts w:ascii="Helvetica" w:hAnsi="Helvetica" w:cs="Helvetica" w:hint="eastAsia"/>
          <w:b/>
          <w:bCs/>
          <w:color w:val="222222"/>
          <w:sz w:val="21"/>
          <w:szCs w:val="21"/>
        </w:rPr>
        <w:t>Ц</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Ч</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Р</w:t>
      </w:r>
      <w:r w:rsidRPr="00E70FBE">
        <w:rPr>
          <w:rFonts w:ascii="Helvetica" w:hAnsi="Helvetica" w:cs="Helvetica"/>
          <w:b/>
          <w:bCs/>
          <w:color w:val="222222"/>
          <w:sz w:val="21"/>
          <w:szCs w:val="21"/>
        </w:rPr>
        <w:t>.</w:t>
      </w:r>
      <w:r w:rsidRPr="00E70FBE">
        <w:rPr>
          <w:rFonts w:ascii="Helvetica" w:hAnsi="Helvetica" w:cs="Helvetica" w:hint="eastAsia"/>
          <w:b/>
          <w:bCs/>
          <w:color w:val="222222"/>
          <w:sz w:val="21"/>
          <w:szCs w:val="21"/>
        </w:rPr>
        <w:t>л</w:t>
      </w:r>
      <w:r w:rsidRPr="00E70FBE">
        <w:rPr>
          <w:rFonts w:ascii="Helvetica" w:hAnsi="Helvetica" w:cs="Helvetica"/>
          <w:b/>
          <w:bCs/>
          <w:color w:val="222222"/>
          <w:sz w:val="21"/>
          <w:szCs w:val="21"/>
        </w:rPr>
        <w:t>.</w:t>
      </w:r>
    </w:p>
    <w:p w14:paraId="580ABDDB" w14:textId="77777777" w:rsidR="00E70FBE" w:rsidRPr="00E70FBE" w:rsidRDefault="00E70FBE" w:rsidP="00E70FBE">
      <w:pPr>
        <w:rPr>
          <w:rFonts w:ascii="Helvetica" w:hAnsi="Helvetica" w:cs="Helvetica"/>
          <w:b/>
          <w:bCs/>
          <w:color w:val="222222"/>
          <w:sz w:val="21"/>
          <w:szCs w:val="21"/>
        </w:rPr>
      </w:pPr>
    </w:p>
    <w:p w14:paraId="2F224F27" w14:textId="77777777" w:rsidR="00E70FBE" w:rsidRPr="00E70FBE" w:rsidRDefault="00E70FBE" w:rsidP="00E70FBE">
      <w:pPr>
        <w:rPr>
          <w:rFonts w:ascii="Helvetica" w:hAnsi="Helvetica" w:cs="Helvetica"/>
          <w:b/>
          <w:bCs/>
          <w:color w:val="222222"/>
          <w:sz w:val="21"/>
          <w:szCs w:val="21"/>
        </w:rPr>
      </w:pPr>
      <w:r w:rsidRPr="00E70FBE">
        <w:rPr>
          <w:rFonts w:ascii="Helvetica" w:hAnsi="Helvetica" w:cs="Helvetica"/>
          <w:b/>
          <w:bCs/>
          <w:color w:val="222222"/>
          <w:sz w:val="21"/>
          <w:szCs w:val="21"/>
        </w:rPr>
        <w:t xml:space="preserve">2.2.2. </w:t>
      </w:r>
      <w:r w:rsidRPr="00E70FBE">
        <w:rPr>
          <w:rFonts w:ascii="Helvetica" w:hAnsi="Helvetica" w:cs="Helvetica" w:hint="eastAsia"/>
          <w:b/>
          <w:bCs/>
          <w:color w:val="222222"/>
          <w:sz w:val="21"/>
          <w:szCs w:val="21"/>
        </w:rPr>
        <w:t>Лесистость</w:t>
      </w:r>
      <w:r w:rsidRPr="00E70FBE">
        <w:rPr>
          <w:rFonts w:ascii="Helvetica" w:hAnsi="Helvetica" w:cs="Helvetica"/>
          <w:b/>
          <w:bCs/>
          <w:color w:val="222222"/>
          <w:sz w:val="21"/>
          <w:szCs w:val="21"/>
        </w:rPr>
        <w:t>.</w:t>
      </w:r>
      <w:r w:rsidRPr="00E70FBE">
        <w:rPr>
          <w:rFonts w:ascii="Helvetica" w:hAnsi="Helvetica" w:cs="Helvetica" w:hint="eastAsia"/>
          <w:b/>
          <w:bCs/>
          <w:color w:val="222222"/>
          <w:sz w:val="21"/>
          <w:szCs w:val="21"/>
        </w:rPr>
        <w:t>•</w:t>
      </w:r>
      <w:r w:rsidRPr="00E70FBE">
        <w:rPr>
          <w:rFonts w:ascii="Helvetica" w:hAnsi="Helvetica" w:cs="Helvetica"/>
          <w:b/>
          <w:bCs/>
          <w:color w:val="222222"/>
          <w:sz w:val="21"/>
          <w:szCs w:val="21"/>
        </w:rPr>
        <w:t>.</w:t>
      </w:r>
    </w:p>
    <w:p w14:paraId="524367C7" w14:textId="77777777" w:rsidR="00E70FBE" w:rsidRPr="00E70FBE" w:rsidRDefault="00E70FBE" w:rsidP="00E70FBE">
      <w:pPr>
        <w:rPr>
          <w:rFonts w:ascii="Helvetica" w:hAnsi="Helvetica" w:cs="Helvetica"/>
          <w:b/>
          <w:bCs/>
          <w:color w:val="222222"/>
          <w:sz w:val="21"/>
          <w:szCs w:val="21"/>
        </w:rPr>
      </w:pPr>
    </w:p>
    <w:p w14:paraId="7EF12A9C" w14:textId="77777777" w:rsidR="00E70FBE" w:rsidRPr="00E70FBE" w:rsidRDefault="00E70FBE" w:rsidP="00E70FBE">
      <w:pPr>
        <w:rPr>
          <w:rFonts w:ascii="Helvetica" w:hAnsi="Helvetica" w:cs="Helvetica"/>
          <w:b/>
          <w:bCs/>
          <w:color w:val="222222"/>
          <w:sz w:val="21"/>
          <w:szCs w:val="21"/>
        </w:rPr>
      </w:pPr>
      <w:r w:rsidRPr="00E70FBE">
        <w:rPr>
          <w:rFonts w:ascii="Helvetica" w:hAnsi="Helvetica" w:cs="Helvetica" w:hint="eastAsia"/>
          <w:b/>
          <w:bCs/>
          <w:color w:val="222222"/>
          <w:sz w:val="21"/>
          <w:szCs w:val="21"/>
        </w:rPr>
        <w:t>Глава</w:t>
      </w:r>
      <w:r w:rsidRPr="00E70FBE">
        <w:rPr>
          <w:rFonts w:ascii="Helvetica" w:hAnsi="Helvetica" w:cs="Helvetica"/>
          <w:b/>
          <w:bCs/>
          <w:color w:val="222222"/>
          <w:sz w:val="21"/>
          <w:szCs w:val="21"/>
        </w:rPr>
        <w:t xml:space="preserve"> 3. </w:t>
      </w:r>
      <w:r w:rsidRPr="00E70FBE">
        <w:rPr>
          <w:rFonts w:ascii="Helvetica" w:hAnsi="Helvetica" w:cs="Helvetica" w:hint="eastAsia"/>
          <w:b/>
          <w:bCs/>
          <w:color w:val="222222"/>
          <w:sz w:val="21"/>
          <w:szCs w:val="21"/>
        </w:rPr>
        <w:t>МАТЕРИАЛ</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И</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МЕТОДИКА</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ИССЛЕДОВАНИЙ</w:t>
      </w:r>
      <w:r w:rsidRPr="00E70FBE">
        <w:rPr>
          <w:rFonts w:ascii="Helvetica" w:hAnsi="Helvetica" w:cs="Helvetica"/>
          <w:b/>
          <w:bCs/>
          <w:color w:val="222222"/>
          <w:sz w:val="21"/>
          <w:szCs w:val="21"/>
        </w:rPr>
        <w:t>.</w:t>
      </w:r>
    </w:p>
    <w:p w14:paraId="04FCA367" w14:textId="77777777" w:rsidR="00E70FBE" w:rsidRPr="00E70FBE" w:rsidRDefault="00E70FBE" w:rsidP="00E70FBE">
      <w:pPr>
        <w:rPr>
          <w:rFonts w:ascii="Helvetica" w:hAnsi="Helvetica" w:cs="Helvetica"/>
          <w:b/>
          <w:bCs/>
          <w:color w:val="222222"/>
          <w:sz w:val="21"/>
          <w:szCs w:val="21"/>
        </w:rPr>
      </w:pPr>
    </w:p>
    <w:p w14:paraId="6B155C4A" w14:textId="77777777" w:rsidR="00E70FBE" w:rsidRPr="00E70FBE" w:rsidRDefault="00E70FBE" w:rsidP="00E70FBE">
      <w:pPr>
        <w:rPr>
          <w:rFonts w:ascii="Helvetica" w:hAnsi="Helvetica" w:cs="Helvetica"/>
          <w:b/>
          <w:bCs/>
          <w:color w:val="222222"/>
          <w:sz w:val="21"/>
          <w:szCs w:val="21"/>
        </w:rPr>
      </w:pPr>
      <w:r w:rsidRPr="00E70FBE">
        <w:rPr>
          <w:rFonts w:ascii="Helvetica" w:hAnsi="Helvetica" w:cs="Helvetica"/>
          <w:b/>
          <w:bCs/>
          <w:color w:val="222222"/>
          <w:sz w:val="21"/>
          <w:szCs w:val="21"/>
        </w:rPr>
        <w:lastRenderedPageBreak/>
        <w:t xml:space="preserve">3.1. </w:t>
      </w:r>
      <w:r w:rsidRPr="00E70FBE">
        <w:rPr>
          <w:rFonts w:ascii="Helvetica" w:hAnsi="Helvetica" w:cs="Helvetica" w:hint="eastAsia"/>
          <w:b/>
          <w:bCs/>
          <w:color w:val="222222"/>
          <w:sz w:val="21"/>
          <w:szCs w:val="21"/>
        </w:rPr>
        <w:t>Состояние</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лесного</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фонда</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и</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методы</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учета</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рекреан</w:t>
      </w:r>
    </w:p>
    <w:p w14:paraId="2D8273BA" w14:textId="77777777" w:rsidR="00E70FBE" w:rsidRPr="00E70FBE" w:rsidRDefault="00E70FBE" w:rsidP="00E70FBE">
      <w:pPr>
        <w:rPr>
          <w:rFonts w:ascii="Helvetica" w:hAnsi="Helvetica" w:cs="Helvetica"/>
          <w:b/>
          <w:bCs/>
          <w:color w:val="222222"/>
          <w:sz w:val="21"/>
          <w:szCs w:val="21"/>
        </w:rPr>
      </w:pPr>
    </w:p>
    <w:p w14:paraId="009E6F54" w14:textId="77777777" w:rsidR="00E70FBE" w:rsidRPr="00E70FBE" w:rsidRDefault="00E70FBE" w:rsidP="00E70FBE">
      <w:pPr>
        <w:rPr>
          <w:rFonts w:ascii="Helvetica" w:hAnsi="Helvetica" w:cs="Helvetica"/>
          <w:b/>
          <w:bCs/>
          <w:color w:val="222222"/>
          <w:sz w:val="21"/>
          <w:szCs w:val="21"/>
        </w:rPr>
      </w:pPr>
      <w:r w:rsidRPr="00E70FBE">
        <w:rPr>
          <w:rFonts w:ascii="Helvetica" w:hAnsi="Helvetica" w:cs="Helvetica"/>
          <w:b/>
          <w:bCs/>
          <w:color w:val="222222"/>
          <w:sz w:val="21"/>
          <w:szCs w:val="21"/>
        </w:rPr>
        <w:t xml:space="preserve">3.2. </w:t>
      </w:r>
      <w:r w:rsidRPr="00E70FBE">
        <w:rPr>
          <w:rFonts w:ascii="Helvetica" w:hAnsi="Helvetica" w:cs="Helvetica" w:hint="eastAsia"/>
          <w:b/>
          <w:bCs/>
          <w:color w:val="222222"/>
          <w:sz w:val="21"/>
          <w:szCs w:val="21"/>
        </w:rPr>
        <w:t>Изучение</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дигрессии</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лесной</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среды</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под</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влиянием</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рекреации</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на</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пробных</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площадях</w:t>
      </w:r>
      <w:r w:rsidRPr="00E70FBE">
        <w:rPr>
          <w:rFonts w:ascii="Helvetica" w:hAnsi="Helvetica" w:cs="Helvetica"/>
          <w:b/>
          <w:bCs/>
          <w:color w:val="222222"/>
          <w:sz w:val="21"/>
          <w:szCs w:val="21"/>
        </w:rPr>
        <w:t>.</w:t>
      </w:r>
    </w:p>
    <w:p w14:paraId="5921AB4D" w14:textId="77777777" w:rsidR="00E70FBE" w:rsidRPr="00E70FBE" w:rsidRDefault="00E70FBE" w:rsidP="00E70FBE">
      <w:pPr>
        <w:rPr>
          <w:rFonts w:ascii="Helvetica" w:hAnsi="Helvetica" w:cs="Helvetica"/>
          <w:b/>
          <w:bCs/>
          <w:color w:val="222222"/>
          <w:sz w:val="21"/>
          <w:szCs w:val="21"/>
        </w:rPr>
      </w:pPr>
    </w:p>
    <w:p w14:paraId="7BB5953E" w14:textId="77777777" w:rsidR="00E70FBE" w:rsidRPr="00E70FBE" w:rsidRDefault="00E70FBE" w:rsidP="00E70FBE">
      <w:pPr>
        <w:rPr>
          <w:rFonts w:ascii="Helvetica" w:hAnsi="Helvetica" w:cs="Helvetica"/>
          <w:b/>
          <w:bCs/>
          <w:color w:val="222222"/>
          <w:sz w:val="21"/>
          <w:szCs w:val="21"/>
        </w:rPr>
      </w:pPr>
      <w:r w:rsidRPr="00E70FBE">
        <w:rPr>
          <w:rFonts w:ascii="Helvetica" w:hAnsi="Helvetica" w:cs="Helvetica"/>
          <w:b/>
          <w:bCs/>
          <w:color w:val="222222"/>
          <w:sz w:val="21"/>
          <w:szCs w:val="21"/>
        </w:rPr>
        <w:t xml:space="preserve">3.3. </w:t>
      </w:r>
      <w:r w:rsidRPr="00E70FBE">
        <w:rPr>
          <w:rFonts w:ascii="Helvetica" w:hAnsi="Helvetica" w:cs="Helvetica" w:hint="eastAsia"/>
          <w:b/>
          <w:bCs/>
          <w:color w:val="222222"/>
          <w:sz w:val="21"/>
          <w:szCs w:val="21"/>
        </w:rPr>
        <w:t>Проведение</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социологического</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опроса</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рекреан</w:t>
      </w:r>
    </w:p>
    <w:p w14:paraId="002B62E3" w14:textId="77777777" w:rsidR="00E70FBE" w:rsidRPr="00E70FBE" w:rsidRDefault="00E70FBE" w:rsidP="00E70FBE">
      <w:pPr>
        <w:rPr>
          <w:rFonts w:ascii="Helvetica" w:hAnsi="Helvetica" w:cs="Helvetica"/>
          <w:b/>
          <w:bCs/>
          <w:color w:val="222222"/>
          <w:sz w:val="21"/>
          <w:szCs w:val="21"/>
        </w:rPr>
      </w:pPr>
    </w:p>
    <w:p w14:paraId="1B7D5F95" w14:textId="77777777" w:rsidR="00E70FBE" w:rsidRPr="00E70FBE" w:rsidRDefault="00E70FBE" w:rsidP="00E70FBE">
      <w:pPr>
        <w:rPr>
          <w:rFonts w:ascii="Helvetica" w:hAnsi="Helvetica" w:cs="Helvetica"/>
          <w:b/>
          <w:bCs/>
          <w:color w:val="222222"/>
          <w:sz w:val="21"/>
          <w:szCs w:val="21"/>
        </w:rPr>
      </w:pPr>
      <w:r w:rsidRPr="00E70FBE">
        <w:rPr>
          <w:rFonts w:ascii="Helvetica" w:hAnsi="Helvetica" w:cs="Helvetica" w:hint="eastAsia"/>
          <w:b/>
          <w:bCs/>
          <w:color w:val="222222"/>
          <w:sz w:val="21"/>
          <w:szCs w:val="21"/>
        </w:rPr>
        <w:t>Глава</w:t>
      </w:r>
      <w:r w:rsidRPr="00E70FBE">
        <w:rPr>
          <w:rFonts w:ascii="Helvetica" w:hAnsi="Helvetica" w:cs="Helvetica"/>
          <w:b/>
          <w:bCs/>
          <w:color w:val="222222"/>
          <w:sz w:val="21"/>
          <w:szCs w:val="21"/>
        </w:rPr>
        <w:t xml:space="preserve"> 4. </w:t>
      </w:r>
      <w:r w:rsidRPr="00E70FBE">
        <w:rPr>
          <w:rFonts w:ascii="Helvetica" w:hAnsi="Helvetica" w:cs="Helvetica" w:hint="eastAsia"/>
          <w:b/>
          <w:bCs/>
          <w:color w:val="222222"/>
          <w:sz w:val="21"/>
          <w:szCs w:val="21"/>
        </w:rPr>
        <w:t>ХАРАКТЕРИСТИКА</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ЛЕСНОГО</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ФОНДА</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ЭКОЛОГИЧЕСКОЕ</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И</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РЕКРЕАЦИОННОЕ</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ЗНАЧЕНИЕ</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УСМАНСКОГО</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БОРА</w:t>
      </w:r>
      <w:r w:rsidRPr="00E70FBE">
        <w:rPr>
          <w:rFonts w:ascii="Helvetica" w:hAnsi="Helvetica" w:cs="Helvetica"/>
          <w:b/>
          <w:bCs/>
          <w:color w:val="222222"/>
          <w:sz w:val="21"/>
          <w:szCs w:val="21"/>
        </w:rPr>
        <w:t>.</w:t>
      </w:r>
    </w:p>
    <w:p w14:paraId="33C884B0" w14:textId="77777777" w:rsidR="00E70FBE" w:rsidRPr="00E70FBE" w:rsidRDefault="00E70FBE" w:rsidP="00E70FBE">
      <w:pPr>
        <w:rPr>
          <w:rFonts w:ascii="Helvetica" w:hAnsi="Helvetica" w:cs="Helvetica"/>
          <w:b/>
          <w:bCs/>
          <w:color w:val="222222"/>
          <w:sz w:val="21"/>
          <w:szCs w:val="21"/>
        </w:rPr>
      </w:pPr>
    </w:p>
    <w:p w14:paraId="2E972696" w14:textId="77777777" w:rsidR="00E70FBE" w:rsidRPr="00E70FBE" w:rsidRDefault="00E70FBE" w:rsidP="00E70FBE">
      <w:pPr>
        <w:rPr>
          <w:rFonts w:ascii="Helvetica" w:hAnsi="Helvetica" w:cs="Helvetica"/>
          <w:b/>
          <w:bCs/>
          <w:color w:val="222222"/>
          <w:sz w:val="21"/>
          <w:szCs w:val="21"/>
        </w:rPr>
      </w:pPr>
      <w:r w:rsidRPr="00E70FBE">
        <w:rPr>
          <w:rFonts w:ascii="Helvetica" w:hAnsi="Helvetica" w:cs="Helvetica"/>
          <w:b/>
          <w:bCs/>
          <w:color w:val="222222"/>
          <w:sz w:val="21"/>
          <w:szCs w:val="21"/>
        </w:rPr>
        <w:t xml:space="preserve">4.1. </w:t>
      </w:r>
      <w:r w:rsidRPr="00E70FBE">
        <w:rPr>
          <w:rFonts w:ascii="Helvetica" w:hAnsi="Helvetica" w:cs="Helvetica" w:hint="eastAsia"/>
          <w:b/>
          <w:bCs/>
          <w:color w:val="222222"/>
          <w:sz w:val="21"/>
          <w:szCs w:val="21"/>
        </w:rPr>
        <w:t>Характеристика</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лесного</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фонда</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объекта</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исследования</w:t>
      </w:r>
      <w:r w:rsidRPr="00E70FBE">
        <w:rPr>
          <w:rFonts w:ascii="Helvetica" w:hAnsi="Helvetica" w:cs="Helvetica"/>
          <w:b/>
          <w:bCs/>
          <w:color w:val="222222"/>
          <w:sz w:val="21"/>
          <w:szCs w:val="21"/>
        </w:rPr>
        <w:t>."</w:t>
      </w:r>
    </w:p>
    <w:p w14:paraId="77B00961" w14:textId="77777777" w:rsidR="00E70FBE" w:rsidRPr="00E70FBE" w:rsidRDefault="00E70FBE" w:rsidP="00E70FBE">
      <w:pPr>
        <w:rPr>
          <w:rFonts w:ascii="Helvetica" w:hAnsi="Helvetica" w:cs="Helvetica"/>
          <w:b/>
          <w:bCs/>
          <w:color w:val="222222"/>
          <w:sz w:val="21"/>
          <w:szCs w:val="21"/>
        </w:rPr>
      </w:pPr>
    </w:p>
    <w:p w14:paraId="3764B39E" w14:textId="77777777" w:rsidR="00E70FBE" w:rsidRPr="00E70FBE" w:rsidRDefault="00E70FBE" w:rsidP="00E70FBE">
      <w:pPr>
        <w:rPr>
          <w:rFonts w:ascii="Helvetica" w:hAnsi="Helvetica" w:cs="Helvetica"/>
          <w:b/>
          <w:bCs/>
          <w:color w:val="222222"/>
          <w:sz w:val="21"/>
          <w:szCs w:val="21"/>
        </w:rPr>
      </w:pPr>
      <w:r w:rsidRPr="00E70FBE">
        <w:rPr>
          <w:rFonts w:ascii="Helvetica" w:hAnsi="Helvetica" w:cs="Helvetica"/>
          <w:b/>
          <w:bCs/>
          <w:color w:val="222222"/>
          <w:sz w:val="21"/>
          <w:szCs w:val="21"/>
        </w:rPr>
        <w:t xml:space="preserve">4.1.1. </w:t>
      </w:r>
      <w:r w:rsidRPr="00E70FBE">
        <w:rPr>
          <w:rFonts w:ascii="Helvetica" w:hAnsi="Helvetica" w:cs="Helvetica" w:hint="eastAsia"/>
          <w:b/>
          <w:bCs/>
          <w:color w:val="222222"/>
          <w:sz w:val="21"/>
          <w:szCs w:val="21"/>
        </w:rPr>
        <w:t>Структура</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лесных</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площадей</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и</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условия</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произрастания</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лесной</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растительности</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Усманского</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бора</w:t>
      </w:r>
      <w:r w:rsidRPr="00E70FBE">
        <w:rPr>
          <w:rFonts w:ascii="Helvetica" w:hAnsi="Helvetica" w:cs="Helvetica"/>
          <w:b/>
          <w:bCs/>
          <w:color w:val="222222"/>
          <w:sz w:val="21"/>
          <w:szCs w:val="21"/>
        </w:rPr>
        <w:t>.</w:t>
      </w:r>
    </w:p>
    <w:p w14:paraId="2D4B8519" w14:textId="77777777" w:rsidR="00E70FBE" w:rsidRPr="00E70FBE" w:rsidRDefault="00E70FBE" w:rsidP="00E70FBE">
      <w:pPr>
        <w:rPr>
          <w:rFonts w:ascii="Helvetica" w:hAnsi="Helvetica" w:cs="Helvetica"/>
          <w:b/>
          <w:bCs/>
          <w:color w:val="222222"/>
          <w:sz w:val="21"/>
          <w:szCs w:val="21"/>
        </w:rPr>
      </w:pPr>
    </w:p>
    <w:p w14:paraId="453DDB9C" w14:textId="77777777" w:rsidR="00E70FBE" w:rsidRPr="00E70FBE" w:rsidRDefault="00E70FBE" w:rsidP="00E70FBE">
      <w:pPr>
        <w:rPr>
          <w:rFonts w:ascii="Helvetica" w:hAnsi="Helvetica" w:cs="Helvetica"/>
          <w:b/>
          <w:bCs/>
          <w:color w:val="222222"/>
          <w:sz w:val="21"/>
          <w:szCs w:val="21"/>
        </w:rPr>
      </w:pPr>
      <w:r w:rsidRPr="00E70FBE">
        <w:rPr>
          <w:rFonts w:ascii="Helvetica" w:hAnsi="Helvetica" w:cs="Helvetica"/>
          <w:b/>
          <w:bCs/>
          <w:color w:val="222222"/>
          <w:sz w:val="21"/>
          <w:szCs w:val="21"/>
        </w:rPr>
        <w:t xml:space="preserve">4.1.2. </w:t>
      </w:r>
      <w:r w:rsidRPr="00E70FBE">
        <w:rPr>
          <w:rFonts w:ascii="Helvetica" w:hAnsi="Helvetica" w:cs="Helvetica" w:hint="eastAsia"/>
          <w:b/>
          <w:bCs/>
          <w:color w:val="222222"/>
          <w:sz w:val="21"/>
          <w:szCs w:val="21"/>
        </w:rPr>
        <w:t>Ландшафтно</w:t>
      </w:r>
      <w:r w:rsidRPr="00E70FBE">
        <w:rPr>
          <w:rFonts w:ascii="Helvetica" w:hAnsi="Helvetica" w:cs="Helvetica"/>
          <w:b/>
          <w:bCs/>
          <w:color w:val="222222"/>
          <w:sz w:val="21"/>
          <w:szCs w:val="21"/>
        </w:rPr>
        <w:t>-</w:t>
      </w:r>
      <w:r w:rsidRPr="00E70FBE">
        <w:rPr>
          <w:rFonts w:ascii="Helvetica" w:hAnsi="Helvetica" w:cs="Helvetica" w:hint="eastAsia"/>
          <w:b/>
          <w:bCs/>
          <w:color w:val="222222"/>
          <w:sz w:val="21"/>
          <w:szCs w:val="21"/>
        </w:rPr>
        <w:t>рекреационная</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характеристика</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насаждений</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лесопарковой</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части</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зеленой</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зоны</w:t>
      </w:r>
      <w:r w:rsidRPr="00E70FBE">
        <w:rPr>
          <w:rFonts w:ascii="Helvetica" w:hAnsi="Helvetica" w:cs="Helvetica"/>
          <w:b/>
          <w:bCs/>
          <w:color w:val="222222"/>
          <w:sz w:val="21"/>
          <w:szCs w:val="21"/>
        </w:rPr>
        <w:t>.</w:t>
      </w:r>
    </w:p>
    <w:p w14:paraId="711ECD1B" w14:textId="77777777" w:rsidR="00E70FBE" w:rsidRPr="00E70FBE" w:rsidRDefault="00E70FBE" w:rsidP="00E70FBE">
      <w:pPr>
        <w:rPr>
          <w:rFonts w:ascii="Helvetica" w:hAnsi="Helvetica" w:cs="Helvetica"/>
          <w:b/>
          <w:bCs/>
          <w:color w:val="222222"/>
          <w:sz w:val="21"/>
          <w:szCs w:val="21"/>
        </w:rPr>
      </w:pPr>
    </w:p>
    <w:p w14:paraId="45AF720E" w14:textId="77777777" w:rsidR="00E70FBE" w:rsidRPr="00E70FBE" w:rsidRDefault="00E70FBE" w:rsidP="00E70FBE">
      <w:pPr>
        <w:rPr>
          <w:rFonts w:ascii="Helvetica" w:hAnsi="Helvetica" w:cs="Helvetica"/>
          <w:b/>
          <w:bCs/>
          <w:color w:val="222222"/>
          <w:sz w:val="21"/>
          <w:szCs w:val="21"/>
        </w:rPr>
      </w:pPr>
      <w:r w:rsidRPr="00E70FBE">
        <w:rPr>
          <w:rFonts w:ascii="Helvetica" w:hAnsi="Helvetica" w:cs="Helvetica"/>
          <w:b/>
          <w:bCs/>
          <w:color w:val="222222"/>
          <w:sz w:val="21"/>
          <w:szCs w:val="21"/>
        </w:rPr>
        <w:t xml:space="preserve">4.2. </w:t>
      </w:r>
      <w:r w:rsidRPr="00E70FBE">
        <w:rPr>
          <w:rFonts w:ascii="Helvetica" w:hAnsi="Helvetica" w:cs="Helvetica" w:hint="eastAsia"/>
          <w:b/>
          <w:bCs/>
          <w:color w:val="222222"/>
          <w:sz w:val="21"/>
          <w:szCs w:val="21"/>
        </w:rPr>
        <w:t>Глобальные</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и</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локальные</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экологические</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функции</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лесов</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Усманского</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бора</w:t>
      </w:r>
      <w:r w:rsidRPr="00E70FBE">
        <w:rPr>
          <w:rFonts w:ascii="Helvetica" w:hAnsi="Helvetica" w:cs="Helvetica"/>
          <w:b/>
          <w:bCs/>
          <w:color w:val="222222"/>
          <w:sz w:val="21"/>
          <w:szCs w:val="21"/>
        </w:rPr>
        <w:t>.</w:t>
      </w:r>
    </w:p>
    <w:p w14:paraId="76B756A1" w14:textId="77777777" w:rsidR="00E70FBE" w:rsidRPr="00E70FBE" w:rsidRDefault="00E70FBE" w:rsidP="00E70FBE">
      <w:pPr>
        <w:rPr>
          <w:rFonts w:ascii="Helvetica" w:hAnsi="Helvetica" w:cs="Helvetica"/>
          <w:b/>
          <w:bCs/>
          <w:color w:val="222222"/>
          <w:sz w:val="21"/>
          <w:szCs w:val="21"/>
        </w:rPr>
      </w:pPr>
    </w:p>
    <w:p w14:paraId="72834CA1" w14:textId="77777777" w:rsidR="00E70FBE" w:rsidRPr="00E70FBE" w:rsidRDefault="00E70FBE" w:rsidP="00E70FBE">
      <w:pPr>
        <w:rPr>
          <w:rFonts w:ascii="Helvetica" w:hAnsi="Helvetica" w:cs="Helvetica"/>
          <w:b/>
          <w:bCs/>
          <w:color w:val="222222"/>
          <w:sz w:val="21"/>
          <w:szCs w:val="21"/>
        </w:rPr>
      </w:pPr>
      <w:r w:rsidRPr="00E70FBE">
        <w:rPr>
          <w:rFonts w:ascii="Helvetica" w:hAnsi="Helvetica" w:cs="Helvetica"/>
          <w:b/>
          <w:bCs/>
          <w:color w:val="222222"/>
          <w:sz w:val="21"/>
          <w:szCs w:val="21"/>
        </w:rPr>
        <w:t xml:space="preserve">4.2.1. </w:t>
      </w:r>
      <w:r w:rsidRPr="00E70FBE">
        <w:rPr>
          <w:rFonts w:ascii="Helvetica" w:hAnsi="Helvetica" w:cs="Helvetica" w:hint="eastAsia"/>
          <w:b/>
          <w:bCs/>
          <w:color w:val="222222"/>
          <w:sz w:val="21"/>
          <w:szCs w:val="21"/>
        </w:rPr>
        <w:t>Депонирование</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углерода</w:t>
      </w:r>
      <w:r w:rsidRPr="00E70FBE">
        <w:rPr>
          <w:rFonts w:ascii="Helvetica" w:hAnsi="Helvetica" w:cs="Helvetica"/>
          <w:b/>
          <w:bCs/>
          <w:color w:val="222222"/>
          <w:sz w:val="21"/>
          <w:szCs w:val="21"/>
        </w:rPr>
        <w:t>.</w:t>
      </w:r>
    </w:p>
    <w:p w14:paraId="321FBD4B" w14:textId="77777777" w:rsidR="00E70FBE" w:rsidRPr="00E70FBE" w:rsidRDefault="00E70FBE" w:rsidP="00E70FBE">
      <w:pPr>
        <w:rPr>
          <w:rFonts w:ascii="Helvetica" w:hAnsi="Helvetica" w:cs="Helvetica"/>
          <w:b/>
          <w:bCs/>
          <w:color w:val="222222"/>
          <w:sz w:val="21"/>
          <w:szCs w:val="21"/>
        </w:rPr>
      </w:pPr>
    </w:p>
    <w:p w14:paraId="06ADA304" w14:textId="77777777" w:rsidR="00E70FBE" w:rsidRPr="00E70FBE" w:rsidRDefault="00E70FBE" w:rsidP="00E70FBE">
      <w:pPr>
        <w:rPr>
          <w:rFonts w:ascii="Helvetica" w:hAnsi="Helvetica" w:cs="Helvetica"/>
          <w:b/>
          <w:bCs/>
          <w:color w:val="222222"/>
          <w:sz w:val="21"/>
          <w:szCs w:val="21"/>
        </w:rPr>
      </w:pPr>
      <w:r w:rsidRPr="00E70FBE">
        <w:rPr>
          <w:rFonts w:ascii="Helvetica" w:hAnsi="Helvetica" w:cs="Helvetica"/>
          <w:b/>
          <w:bCs/>
          <w:color w:val="222222"/>
          <w:sz w:val="21"/>
          <w:szCs w:val="21"/>
        </w:rPr>
        <w:t xml:space="preserve">4.2.2. </w:t>
      </w:r>
      <w:r w:rsidRPr="00E70FBE">
        <w:rPr>
          <w:rFonts w:ascii="Helvetica" w:hAnsi="Helvetica" w:cs="Helvetica" w:hint="eastAsia"/>
          <w:b/>
          <w:bCs/>
          <w:color w:val="222222"/>
          <w:sz w:val="21"/>
          <w:szCs w:val="21"/>
        </w:rPr>
        <w:t>Оценка</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локальных</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экологических</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функций</w:t>
      </w:r>
      <w:r w:rsidRPr="00E70FBE">
        <w:rPr>
          <w:rFonts w:ascii="Helvetica" w:hAnsi="Helvetica" w:cs="Helvetica"/>
          <w:b/>
          <w:bCs/>
          <w:color w:val="222222"/>
          <w:sz w:val="21"/>
          <w:szCs w:val="21"/>
        </w:rPr>
        <w:t>.</w:t>
      </w:r>
    </w:p>
    <w:p w14:paraId="4E538FD8" w14:textId="77777777" w:rsidR="00E70FBE" w:rsidRPr="00E70FBE" w:rsidRDefault="00E70FBE" w:rsidP="00E70FBE">
      <w:pPr>
        <w:rPr>
          <w:rFonts w:ascii="Helvetica" w:hAnsi="Helvetica" w:cs="Helvetica"/>
          <w:b/>
          <w:bCs/>
          <w:color w:val="222222"/>
          <w:sz w:val="21"/>
          <w:szCs w:val="21"/>
        </w:rPr>
      </w:pPr>
    </w:p>
    <w:p w14:paraId="76C21E91" w14:textId="77777777" w:rsidR="00E70FBE" w:rsidRPr="00E70FBE" w:rsidRDefault="00E70FBE" w:rsidP="00E70FBE">
      <w:pPr>
        <w:rPr>
          <w:rFonts w:ascii="Helvetica" w:hAnsi="Helvetica" w:cs="Helvetica"/>
          <w:b/>
          <w:bCs/>
          <w:color w:val="222222"/>
          <w:sz w:val="21"/>
          <w:szCs w:val="21"/>
        </w:rPr>
      </w:pPr>
      <w:r w:rsidRPr="00E70FBE">
        <w:rPr>
          <w:rFonts w:ascii="Helvetica" w:hAnsi="Helvetica" w:cs="Helvetica"/>
          <w:b/>
          <w:bCs/>
          <w:color w:val="222222"/>
          <w:sz w:val="21"/>
          <w:szCs w:val="21"/>
        </w:rPr>
        <w:t xml:space="preserve">4.3. </w:t>
      </w:r>
      <w:r w:rsidRPr="00E70FBE">
        <w:rPr>
          <w:rFonts w:ascii="Helvetica" w:hAnsi="Helvetica" w:cs="Helvetica" w:hint="eastAsia"/>
          <w:b/>
          <w:bCs/>
          <w:color w:val="222222"/>
          <w:sz w:val="21"/>
          <w:szCs w:val="21"/>
        </w:rPr>
        <w:t>Значение</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лесов</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Усманского</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бора</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для</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лесной</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рекреации</w:t>
      </w:r>
      <w:r w:rsidRPr="00E70FBE">
        <w:rPr>
          <w:rFonts w:ascii="Helvetica" w:hAnsi="Helvetica" w:cs="Helvetica"/>
          <w:b/>
          <w:bCs/>
          <w:color w:val="222222"/>
          <w:sz w:val="21"/>
          <w:szCs w:val="21"/>
        </w:rPr>
        <w:t>.</w:t>
      </w:r>
    </w:p>
    <w:p w14:paraId="101B9D5C" w14:textId="77777777" w:rsidR="00E70FBE" w:rsidRPr="00E70FBE" w:rsidRDefault="00E70FBE" w:rsidP="00E70FBE">
      <w:pPr>
        <w:rPr>
          <w:rFonts w:ascii="Helvetica" w:hAnsi="Helvetica" w:cs="Helvetica"/>
          <w:b/>
          <w:bCs/>
          <w:color w:val="222222"/>
          <w:sz w:val="21"/>
          <w:szCs w:val="21"/>
        </w:rPr>
      </w:pPr>
    </w:p>
    <w:p w14:paraId="0E708F7E" w14:textId="77777777" w:rsidR="00E70FBE" w:rsidRPr="00E70FBE" w:rsidRDefault="00E70FBE" w:rsidP="00E70FBE">
      <w:pPr>
        <w:rPr>
          <w:rFonts w:ascii="Helvetica" w:hAnsi="Helvetica" w:cs="Helvetica"/>
          <w:b/>
          <w:bCs/>
          <w:color w:val="222222"/>
          <w:sz w:val="21"/>
          <w:szCs w:val="21"/>
        </w:rPr>
      </w:pPr>
      <w:r w:rsidRPr="00E70FBE">
        <w:rPr>
          <w:rFonts w:ascii="Helvetica" w:hAnsi="Helvetica" w:cs="Helvetica" w:hint="eastAsia"/>
          <w:b/>
          <w:bCs/>
          <w:color w:val="222222"/>
          <w:sz w:val="21"/>
          <w:szCs w:val="21"/>
        </w:rPr>
        <w:t>Глава</w:t>
      </w:r>
      <w:r w:rsidRPr="00E70FBE">
        <w:rPr>
          <w:rFonts w:ascii="Helvetica" w:hAnsi="Helvetica" w:cs="Helvetica"/>
          <w:b/>
          <w:bCs/>
          <w:color w:val="222222"/>
          <w:sz w:val="21"/>
          <w:szCs w:val="21"/>
        </w:rPr>
        <w:t xml:space="preserve"> 5. </w:t>
      </w:r>
      <w:r w:rsidRPr="00E70FBE">
        <w:rPr>
          <w:rFonts w:ascii="Helvetica" w:hAnsi="Helvetica" w:cs="Helvetica" w:hint="eastAsia"/>
          <w:b/>
          <w:bCs/>
          <w:color w:val="222222"/>
          <w:sz w:val="21"/>
          <w:szCs w:val="21"/>
        </w:rPr>
        <w:t>ПОДХОДЫ</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К</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ОРГАНИЗАЦИИ</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РЕКРЕАЦИОННОГО</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Л</w:t>
      </w:r>
      <w:r w:rsidRPr="00E70FBE">
        <w:rPr>
          <w:rFonts w:ascii="Helvetica" w:hAnsi="Helvetica" w:cs="Helvetica" w:hint="eastAsia"/>
          <w:b/>
          <w:bCs/>
          <w:color w:val="222222"/>
          <w:sz w:val="21"/>
          <w:szCs w:val="21"/>
        </w:rPr>
        <w:lastRenderedPageBreak/>
        <w:t>ЕСОПОЛЬЗОВАНИЯ</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В</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УСМАНСКОМ</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БОРУ</w:t>
      </w:r>
      <w:r w:rsidRPr="00E70FBE">
        <w:rPr>
          <w:rFonts w:ascii="Helvetica" w:hAnsi="Helvetica" w:cs="Helvetica"/>
          <w:b/>
          <w:bCs/>
          <w:color w:val="222222"/>
          <w:sz w:val="21"/>
          <w:szCs w:val="21"/>
        </w:rPr>
        <w:t>.:.</w:t>
      </w:r>
    </w:p>
    <w:p w14:paraId="0F3D89AD" w14:textId="77777777" w:rsidR="00E70FBE" w:rsidRPr="00E70FBE" w:rsidRDefault="00E70FBE" w:rsidP="00E70FBE">
      <w:pPr>
        <w:rPr>
          <w:rFonts w:ascii="Helvetica" w:hAnsi="Helvetica" w:cs="Helvetica"/>
          <w:b/>
          <w:bCs/>
          <w:color w:val="222222"/>
          <w:sz w:val="21"/>
          <w:szCs w:val="21"/>
        </w:rPr>
      </w:pPr>
    </w:p>
    <w:p w14:paraId="46D76E77" w14:textId="77777777" w:rsidR="00E70FBE" w:rsidRPr="00E70FBE" w:rsidRDefault="00E70FBE" w:rsidP="00E70FBE">
      <w:pPr>
        <w:rPr>
          <w:rFonts w:ascii="Helvetica" w:hAnsi="Helvetica" w:cs="Helvetica"/>
          <w:b/>
          <w:bCs/>
          <w:color w:val="222222"/>
          <w:sz w:val="21"/>
          <w:szCs w:val="21"/>
        </w:rPr>
      </w:pPr>
      <w:r w:rsidRPr="00E70FBE">
        <w:rPr>
          <w:rFonts w:ascii="Helvetica" w:hAnsi="Helvetica" w:cs="Helvetica"/>
          <w:b/>
          <w:bCs/>
          <w:color w:val="222222"/>
          <w:sz w:val="21"/>
          <w:szCs w:val="21"/>
        </w:rPr>
        <w:t xml:space="preserve">5.1. </w:t>
      </w:r>
      <w:r w:rsidRPr="00E70FBE">
        <w:rPr>
          <w:rFonts w:ascii="Helvetica" w:hAnsi="Helvetica" w:cs="Helvetica" w:hint="eastAsia"/>
          <w:b/>
          <w:bCs/>
          <w:color w:val="222222"/>
          <w:sz w:val="21"/>
          <w:szCs w:val="21"/>
        </w:rPr>
        <w:t>Состояние</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насаждений</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испытывающих</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рекреационное</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влияние</w:t>
      </w:r>
      <w:r w:rsidRPr="00E70FBE">
        <w:rPr>
          <w:rFonts w:ascii="Helvetica" w:hAnsi="Helvetica" w:cs="Helvetica"/>
          <w:b/>
          <w:bCs/>
          <w:color w:val="222222"/>
          <w:sz w:val="21"/>
          <w:szCs w:val="21"/>
        </w:rPr>
        <w:t>.</w:t>
      </w:r>
    </w:p>
    <w:p w14:paraId="51B5A30C" w14:textId="77777777" w:rsidR="00E70FBE" w:rsidRPr="00E70FBE" w:rsidRDefault="00E70FBE" w:rsidP="00E70FBE">
      <w:pPr>
        <w:rPr>
          <w:rFonts w:ascii="Helvetica" w:hAnsi="Helvetica" w:cs="Helvetica"/>
          <w:b/>
          <w:bCs/>
          <w:color w:val="222222"/>
          <w:sz w:val="21"/>
          <w:szCs w:val="21"/>
        </w:rPr>
      </w:pPr>
    </w:p>
    <w:p w14:paraId="403CD8B4" w14:textId="77777777" w:rsidR="00E70FBE" w:rsidRPr="00E70FBE" w:rsidRDefault="00E70FBE" w:rsidP="00E70FBE">
      <w:pPr>
        <w:rPr>
          <w:rFonts w:ascii="Helvetica" w:hAnsi="Helvetica" w:cs="Helvetica"/>
          <w:b/>
          <w:bCs/>
          <w:color w:val="222222"/>
          <w:sz w:val="21"/>
          <w:szCs w:val="21"/>
        </w:rPr>
      </w:pPr>
      <w:r w:rsidRPr="00E70FBE">
        <w:rPr>
          <w:rFonts w:ascii="Helvetica" w:hAnsi="Helvetica" w:cs="Helvetica"/>
          <w:b/>
          <w:bCs/>
          <w:color w:val="222222"/>
          <w:sz w:val="21"/>
          <w:szCs w:val="21"/>
        </w:rPr>
        <w:t xml:space="preserve">5.2. </w:t>
      </w:r>
      <w:r w:rsidRPr="00E70FBE">
        <w:rPr>
          <w:rFonts w:ascii="Helvetica" w:hAnsi="Helvetica" w:cs="Helvetica" w:hint="eastAsia"/>
          <w:b/>
          <w:bCs/>
          <w:color w:val="222222"/>
          <w:sz w:val="21"/>
          <w:szCs w:val="21"/>
        </w:rPr>
        <w:t>Определение</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спроса</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на</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рекреационные</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услуги</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и</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виды</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рекреации</w:t>
      </w:r>
      <w:r w:rsidRPr="00E70FBE">
        <w:rPr>
          <w:rFonts w:ascii="Helvetica" w:hAnsi="Helvetica" w:cs="Helvetica"/>
          <w:b/>
          <w:bCs/>
          <w:color w:val="222222"/>
          <w:sz w:val="21"/>
          <w:szCs w:val="21"/>
        </w:rPr>
        <w:t>.</w:t>
      </w:r>
    </w:p>
    <w:p w14:paraId="795246F5" w14:textId="77777777" w:rsidR="00E70FBE" w:rsidRPr="00E70FBE" w:rsidRDefault="00E70FBE" w:rsidP="00E70FBE">
      <w:pPr>
        <w:rPr>
          <w:rFonts w:ascii="Helvetica" w:hAnsi="Helvetica" w:cs="Helvetica"/>
          <w:b/>
          <w:bCs/>
          <w:color w:val="222222"/>
          <w:sz w:val="21"/>
          <w:szCs w:val="21"/>
        </w:rPr>
      </w:pPr>
    </w:p>
    <w:p w14:paraId="64790F7A" w14:textId="77777777" w:rsidR="00E70FBE" w:rsidRPr="00E70FBE" w:rsidRDefault="00E70FBE" w:rsidP="00E70FBE">
      <w:pPr>
        <w:rPr>
          <w:rFonts w:ascii="Helvetica" w:hAnsi="Helvetica" w:cs="Helvetica"/>
          <w:b/>
          <w:bCs/>
          <w:color w:val="222222"/>
          <w:sz w:val="21"/>
          <w:szCs w:val="21"/>
        </w:rPr>
      </w:pPr>
      <w:r w:rsidRPr="00E70FBE">
        <w:rPr>
          <w:rFonts w:ascii="Helvetica" w:hAnsi="Helvetica" w:cs="Helvetica"/>
          <w:b/>
          <w:bCs/>
          <w:color w:val="222222"/>
          <w:sz w:val="21"/>
          <w:szCs w:val="21"/>
        </w:rPr>
        <w:t xml:space="preserve">5.3. </w:t>
      </w:r>
      <w:r w:rsidRPr="00E70FBE">
        <w:rPr>
          <w:rFonts w:ascii="Helvetica" w:hAnsi="Helvetica" w:cs="Helvetica" w:hint="eastAsia"/>
          <w:b/>
          <w:bCs/>
          <w:color w:val="222222"/>
          <w:sz w:val="21"/>
          <w:szCs w:val="21"/>
        </w:rPr>
        <w:t>Модель</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оптимизации</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рекреационного</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лесопользования</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в</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Усманском</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бору</w:t>
      </w:r>
      <w:r w:rsidRPr="00E70FBE">
        <w:rPr>
          <w:rFonts w:ascii="Helvetica" w:hAnsi="Helvetica" w:cs="Helvetica"/>
          <w:b/>
          <w:bCs/>
          <w:color w:val="222222"/>
          <w:sz w:val="21"/>
          <w:szCs w:val="21"/>
        </w:rPr>
        <w:t>.</w:t>
      </w:r>
    </w:p>
    <w:p w14:paraId="13539982" w14:textId="77777777" w:rsidR="00E70FBE" w:rsidRPr="00E70FBE" w:rsidRDefault="00E70FBE" w:rsidP="00E70FBE">
      <w:pPr>
        <w:rPr>
          <w:rFonts w:ascii="Helvetica" w:hAnsi="Helvetica" w:cs="Helvetica"/>
          <w:b/>
          <w:bCs/>
          <w:color w:val="222222"/>
          <w:sz w:val="21"/>
          <w:szCs w:val="21"/>
        </w:rPr>
      </w:pPr>
    </w:p>
    <w:p w14:paraId="0934D012" w14:textId="77777777" w:rsidR="00E70FBE" w:rsidRPr="00E70FBE" w:rsidRDefault="00E70FBE" w:rsidP="00E70FBE">
      <w:pPr>
        <w:rPr>
          <w:rFonts w:ascii="Helvetica" w:hAnsi="Helvetica" w:cs="Helvetica"/>
          <w:b/>
          <w:bCs/>
          <w:color w:val="222222"/>
          <w:sz w:val="21"/>
          <w:szCs w:val="21"/>
        </w:rPr>
      </w:pPr>
      <w:r w:rsidRPr="00E70FBE">
        <w:rPr>
          <w:rFonts w:ascii="Helvetica" w:hAnsi="Helvetica" w:cs="Helvetica" w:hint="eastAsia"/>
          <w:b/>
          <w:bCs/>
          <w:color w:val="222222"/>
          <w:sz w:val="21"/>
          <w:szCs w:val="21"/>
        </w:rPr>
        <w:t>Глава</w:t>
      </w:r>
      <w:r w:rsidRPr="00E70FBE">
        <w:rPr>
          <w:rFonts w:ascii="Helvetica" w:hAnsi="Helvetica" w:cs="Helvetica"/>
          <w:b/>
          <w:bCs/>
          <w:color w:val="222222"/>
          <w:sz w:val="21"/>
          <w:szCs w:val="21"/>
        </w:rPr>
        <w:t xml:space="preserve"> 6. </w:t>
      </w:r>
      <w:r w:rsidRPr="00E70FBE">
        <w:rPr>
          <w:rFonts w:ascii="Helvetica" w:hAnsi="Helvetica" w:cs="Helvetica" w:hint="eastAsia"/>
          <w:b/>
          <w:bCs/>
          <w:color w:val="222222"/>
          <w:sz w:val="21"/>
          <w:szCs w:val="21"/>
        </w:rPr>
        <w:t>ЭКОНОМИЧЕСКИЕ</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АСПЕКТЫ</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ОРГАНИЗАЦИИ</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РЕКРЕАЦИОННОГО</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ПОЛЬЗОВАНИЯ</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ЛЕСАМИ</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УСМАНСКОГО</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БОРА</w:t>
      </w:r>
      <w:r w:rsidRPr="00E70FBE">
        <w:rPr>
          <w:rFonts w:ascii="Helvetica" w:hAnsi="Helvetica" w:cs="Helvetica"/>
          <w:b/>
          <w:bCs/>
          <w:color w:val="222222"/>
          <w:sz w:val="21"/>
          <w:szCs w:val="21"/>
        </w:rPr>
        <w:t>.'</w:t>
      </w:r>
    </w:p>
    <w:p w14:paraId="4A1EECB9" w14:textId="77777777" w:rsidR="00E70FBE" w:rsidRPr="00E70FBE" w:rsidRDefault="00E70FBE" w:rsidP="00E70FBE">
      <w:pPr>
        <w:rPr>
          <w:rFonts w:ascii="Helvetica" w:hAnsi="Helvetica" w:cs="Helvetica"/>
          <w:b/>
          <w:bCs/>
          <w:color w:val="222222"/>
          <w:sz w:val="21"/>
          <w:szCs w:val="21"/>
        </w:rPr>
      </w:pPr>
    </w:p>
    <w:p w14:paraId="1F6C592A" w14:textId="77777777" w:rsidR="00E70FBE" w:rsidRPr="00E70FBE" w:rsidRDefault="00E70FBE" w:rsidP="00E70FBE">
      <w:pPr>
        <w:rPr>
          <w:rFonts w:ascii="Helvetica" w:hAnsi="Helvetica" w:cs="Helvetica"/>
          <w:b/>
          <w:bCs/>
          <w:color w:val="222222"/>
          <w:sz w:val="21"/>
          <w:szCs w:val="21"/>
        </w:rPr>
      </w:pPr>
      <w:r w:rsidRPr="00E70FBE">
        <w:rPr>
          <w:rFonts w:ascii="Helvetica" w:hAnsi="Helvetica" w:cs="Helvetica"/>
          <w:b/>
          <w:bCs/>
          <w:color w:val="222222"/>
          <w:sz w:val="21"/>
          <w:szCs w:val="21"/>
        </w:rPr>
        <w:t xml:space="preserve">6.1. </w:t>
      </w:r>
      <w:r w:rsidRPr="00E70FBE">
        <w:rPr>
          <w:rFonts w:ascii="Helvetica" w:hAnsi="Helvetica" w:cs="Helvetica" w:hint="eastAsia"/>
          <w:b/>
          <w:bCs/>
          <w:color w:val="222222"/>
          <w:sz w:val="21"/>
          <w:szCs w:val="21"/>
        </w:rPr>
        <w:t>Организация</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рекреационного</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пользования</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лесами</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Усманского</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бора</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на</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условиях</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аренды</w:t>
      </w:r>
      <w:r w:rsidRPr="00E70FBE">
        <w:rPr>
          <w:rFonts w:ascii="Helvetica" w:hAnsi="Helvetica" w:cs="Helvetica"/>
          <w:b/>
          <w:bCs/>
          <w:color w:val="222222"/>
          <w:sz w:val="21"/>
          <w:szCs w:val="21"/>
        </w:rPr>
        <w:t>.</w:t>
      </w:r>
    </w:p>
    <w:p w14:paraId="1AA55F93" w14:textId="77777777" w:rsidR="00E70FBE" w:rsidRPr="00E70FBE" w:rsidRDefault="00E70FBE" w:rsidP="00E70FBE">
      <w:pPr>
        <w:rPr>
          <w:rFonts w:ascii="Helvetica" w:hAnsi="Helvetica" w:cs="Helvetica"/>
          <w:b/>
          <w:bCs/>
          <w:color w:val="222222"/>
          <w:sz w:val="21"/>
          <w:szCs w:val="21"/>
        </w:rPr>
      </w:pPr>
    </w:p>
    <w:p w14:paraId="55505089" w14:textId="77777777" w:rsidR="00E70FBE" w:rsidRPr="00E70FBE" w:rsidRDefault="00E70FBE" w:rsidP="00E70FBE">
      <w:pPr>
        <w:rPr>
          <w:rFonts w:ascii="Helvetica" w:hAnsi="Helvetica" w:cs="Helvetica"/>
          <w:b/>
          <w:bCs/>
          <w:color w:val="222222"/>
          <w:sz w:val="21"/>
          <w:szCs w:val="21"/>
        </w:rPr>
      </w:pPr>
      <w:r w:rsidRPr="00E70FBE">
        <w:rPr>
          <w:rFonts w:ascii="Helvetica" w:hAnsi="Helvetica" w:cs="Helvetica"/>
          <w:b/>
          <w:bCs/>
          <w:color w:val="222222"/>
          <w:sz w:val="21"/>
          <w:szCs w:val="21"/>
        </w:rPr>
        <w:t xml:space="preserve">6.2. </w:t>
      </w:r>
      <w:r w:rsidRPr="00E70FBE">
        <w:rPr>
          <w:rFonts w:ascii="Helvetica" w:hAnsi="Helvetica" w:cs="Helvetica" w:hint="eastAsia"/>
          <w:b/>
          <w:bCs/>
          <w:color w:val="222222"/>
          <w:sz w:val="21"/>
          <w:szCs w:val="21"/>
        </w:rPr>
        <w:t>Общая</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экономическая</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ценность</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стоимость</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лесных</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насаждений</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Усманского</w:t>
      </w:r>
      <w:r w:rsidRPr="00E70FBE">
        <w:rPr>
          <w:rFonts w:ascii="Helvetica" w:hAnsi="Helvetica" w:cs="Helvetica"/>
          <w:b/>
          <w:bCs/>
          <w:color w:val="222222"/>
          <w:sz w:val="21"/>
          <w:szCs w:val="21"/>
        </w:rPr>
        <w:t xml:space="preserve"> </w:t>
      </w:r>
      <w:r w:rsidRPr="00E70FBE">
        <w:rPr>
          <w:rFonts w:ascii="Helvetica" w:hAnsi="Helvetica" w:cs="Helvetica" w:hint="eastAsia"/>
          <w:b/>
          <w:bCs/>
          <w:color w:val="222222"/>
          <w:sz w:val="21"/>
          <w:szCs w:val="21"/>
        </w:rPr>
        <w:t>бора</w:t>
      </w:r>
      <w:r w:rsidRPr="00E70FBE">
        <w:rPr>
          <w:rFonts w:ascii="Helvetica" w:hAnsi="Helvetica" w:cs="Helvetica"/>
          <w:b/>
          <w:bCs/>
          <w:color w:val="222222"/>
          <w:sz w:val="21"/>
          <w:szCs w:val="21"/>
        </w:rPr>
        <w:t>.</w:t>
      </w:r>
    </w:p>
    <w:p w14:paraId="052E7236" w14:textId="77777777" w:rsidR="00E70FBE" w:rsidRPr="00E70FBE" w:rsidRDefault="00E70FBE" w:rsidP="00E70FBE">
      <w:pPr>
        <w:rPr>
          <w:rFonts w:ascii="Helvetica" w:hAnsi="Helvetica" w:cs="Helvetica"/>
          <w:b/>
          <w:bCs/>
          <w:color w:val="222222"/>
          <w:sz w:val="21"/>
          <w:szCs w:val="21"/>
        </w:rPr>
      </w:pPr>
    </w:p>
    <w:p w14:paraId="4CCADE6E" w14:textId="61E03E4F" w:rsidR="004F7911" w:rsidRPr="00E70FBE" w:rsidRDefault="00E70FBE" w:rsidP="00E70FBE">
      <w:r w:rsidRPr="00E70FBE">
        <w:rPr>
          <w:rFonts w:ascii="Helvetica" w:hAnsi="Helvetica" w:cs="Helvetica" w:hint="eastAsia"/>
          <w:b/>
          <w:bCs/>
          <w:color w:val="222222"/>
          <w:sz w:val="21"/>
          <w:szCs w:val="21"/>
        </w:rPr>
        <w:t>ВЫВОДЫ</w:t>
      </w:r>
      <w:r w:rsidRPr="00E70FBE">
        <w:rPr>
          <w:rFonts w:ascii="Helvetica" w:hAnsi="Helvetica" w:cs="Helvetica"/>
          <w:b/>
          <w:bCs/>
          <w:color w:val="222222"/>
          <w:sz w:val="21"/>
          <w:szCs w:val="21"/>
        </w:rPr>
        <w:t>.:.</w:t>
      </w:r>
    </w:p>
    <w:sectPr w:rsidR="004F7911" w:rsidRPr="00E70FB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EF024" w14:textId="77777777" w:rsidR="008B1DAE" w:rsidRDefault="008B1DAE">
      <w:pPr>
        <w:spacing w:after="0" w:line="240" w:lineRule="auto"/>
      </w:pPr>
      <w:r>
        <w:separator/>
      </w:r>
    </w:p>
  </w:endnote>
  <w:endnote w:type="continuationSeparator" w:id="0">
    <w:p w14:paraId="4B287834" w14:textId="77777777" w:rsidR="008B1DAE" w:rsidRDefault="008B1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7675F" w14:textId="77777777" w:rsidR="008B1DAE" w:rsidRDefault="008B1DAE"/>
    <w:p w14:paraId="30756EC5" w14:textId="77777777" w:rsidR="008B1DAE" w:rsidRDefault="008B1DAE"/>
    <w:p w14:paraId="24274B71" w14:textId="77777777" w:rsidR="008B1DAE" w:rsidRDefault="008B1DAE"/>
    <w:p w14:paraId="1285F9A8" w14:textId="77777777" w:rsidR="008B1DAE" w:rsidRDefault="008B1DAE"/>
    <w:p w14:paraId="38C76013" w14:textId="77777777" w:rsidR="008B1DAE" w:rsidRDefault="008B1DAE"/>
    <w:p w14:paraId="53BD7BAA" w14:textId="77777777" w:rsidR="008B1DAE" w:rsidRDefault="008B1DAE"/>
    <w:p w14:paraId="273DFC88" w14:textId="77777777" w:rsidR="008B1DAE" w:rsidRDefault="008B1DA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38540C" wp14:editId="2DFD0C1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C1099" w14:textId="77777777" w:rsidR="008B1DAE" w:rsidRDefault="008B1D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38540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5C1099" w14:textId="77777777" w:rsidR="008B1DAE" w:rsidRDefault="008B1D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0DA3BC" w14:textId="77777777" w:rsidR="008B1DAE" w:rsidRDefault="008B1DAE"/>
    <w:p w14:paraId="764F0ADB" w14:textId="77777777" w:rsidR="008B1DAE" w:rsidRDefault="008B1DAE"/>
    <w:p w14:paraId="5160702A" w14:textId="77777777" w:rsidR="008B1DAE" w:rsidRDefault="008B1DA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C52C30" wp14:editId="2A3D0DD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6F8FC" w14:textId="77777777" w:rsidR="008B1DAE" w:rsidRDefault="008B1DAE"/>
                          <w:p w14:paraId="624ADB26" w14:textId="77777777" w:rsidR="008B1DAE" w:rsidRDefault="008B1D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C52C3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EC6F8FC" w14:textId="77777777" w:rsidR="008B1DAE" w:rsidRDefault="008B1DAE"/>
                    <w:p w14:paraId="624ADB26" w14:textId="77777777" w:rsidR="008B1DAE" w:rsidRDefault="008B1D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BBD7CA" w14:textId="77777777" w:rsidR="008B1DAE" w:rsidRDefault="008B1DAE"/>
    <w:p w14:paraId="70526D18" w14:textId="77777777" w:rsidR="008B1DAE" w:rsidRDefault="008B1DAE">
      <w:pPr>
        <w:rPr>
          <w:sz w:val="2"/>
          <w:szCs w:val="2"/>
        </w:rPr>
      </w:pPr>
    </w:p>
    <w:p w14:paraId="253036B8" w14:textId="77777777" w:rsidR="008B1DAE" w:rsidRDefault="008B1DAE"/>
    <w:p w14:paraId="45AFF434" w14:textId="77777777" w:rsidR="008B1DAE" w:rsidRDefault="008B1DAE">
      <w:pPr>
        <w:spacing w:after="0" w:line="240" w:lineRule="auto"/>
      </w:pPr>
    </w:p>
  </w:footnote>
  <w:footnote w:type="continuationSeparator" w:id="0">
    <w:p w14:paraId="474C1500" w14:textId="77777777" w:rsidR="008B1DAE" w:rsidRDefault="008B1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DAE"/>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192690</TotalTime>
  <Pages>4</Pages>
  <Words>464</Words>
  <Characters>2650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785</cp:revision>
  <cp:lastPrinted>2009-02-06T05:36:00Z</cp:lastPrinted>
  <dcterms:created xsi:type="dcterms:W3CDTF">2024-01-07T13:43:00Z</dcterms:created>
  <dcterms:modified xsi:type="dcterms:W3CDTF">2025-10-26T20:48:00Z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