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7268E" w14:textId="7D671BE8" w:rsidR="00C95B1F" w:rsidRDefault="00195854" w:rsidP="00195854">
      <w:pPr>
        <w:rPr>
          <w:rFonts w:ascii="Times New Roman" w:eastAsia="Arial Unicode MS" w:hAnsi="Times New Roman" w:cs="Times New Roman"/>
          <w:b/>
          <w:bCs/>
          <w:color w:val="000000"/>
          <w:kern w:val="0"/>
          <w:sz w:val="28"/>
          <w:szCs w:val="28"/>
          <w:lang w:eastAsia="ru-RU" w:bidi="uk-UA"/>
        </w:rPr>
      </w:pPr>
      <w:r w:rsidRPr="00195854">
        <w:rPr>
          <w:rFonts w:ascii="Times New Roman" w:eastAsia="Arial Unicode MS" w:hAnsi="Times New Roman" w:cs="Times New Roman" w:hint="eastAsia"/>
          <w:b/>
          <w:bCs/>
          <w:color w:val="000000"/>
          <w:kern w:val="0"/>
          <w:sz w:val="28"/>
          <w:szCs w:val="28"/>
          <w:lang w:eastAsia="ru-RU" w:bidi="uk-UA"/>
        </w:rPr>
        <w:t>Гу</w:t>
      </w:r>
      <w:r w:rsidRPr="00195854">
        <w:rPr>
          <w:rFonts w:ascii="Times New Roman" w:eastAsia="Arial Unicode MS" w:hAnsi="Times New Roman" w:cs="Times New Roman"/>
          <w:b/>
          <w:bCs/>
          <w:color w:val="000000"/>
          <w:kern w:val="0"/>
          <w:sz w:val="28"/>
          <w:szCs w:val="28"/>
          <w:lang w:eastAsia="ru-RU" w:bidi="uk-UA"/>
        </w:rPr>
        <w:t xml:space="preserve"> </w:t>
      </w:r>
      <w:r w:rsidRPr="00195854">
        <w:rPr>
          <w:rFonts w:ascii="Times New Roman" w:eastAsia="Arial Unicode MS" w:hAnsi="Times New Roman" w:cs="Times New Roman" w:hint="eastAsia"/>
          <w:b/>
          <w:bCs/>
          <w:color w:val="000000"/>
          <w:kern w:val="0"/>
          <w:sz w:val="28"/>
          <w:szCs w:val="28"/>
          <w:lang w:eastAsia="ru-RU" w:bidi="uk-UA"/>
        </w:rPr>
        <w:t>Цзэжэнь</w:t>
      </w:r>
      <w:r>
        <w:rPr>
          <w:rFonts w:ascii="Times New Roman" w:eastAsia="Arial Unicode MS" w:hAnsi="Times New Roman" w:cs="Times New Roman" w:hint="eastAsia"/>
          <w:b/>
          <w:bCs/>
          <w:color w:val="000000"/>
          <w:kern w:val="0"/>
          <w:sz w:val="28"/>
          <w:szCs w:val="28"/>
          <w:lang w:eastAsia="ru-RU" w:bidi="uk-UA"/>
        </w:rPr>
        <w:t xml:space="preserve"> </w:t>
      </w:r>
      <w:r w:rsidRPr="00195854">
        <w:rPr>
          <w:rFonts w:ascii="Times New Roman" w:eastAsia="Arial Unicode MS" w:hAnsi="Times New Roman" w:cs="Times New Roman" w:hint="eastAsia"/>
          <w:b/>
          <w:bCs/>
          <w:color w:val="000000"/>
          <w:kern w:val="0"/>
          <w:sz w:val="28"/>
          <w:szCs w:val="28"/>
          <w:lang w:eastAsia="ru-RU" w:bidi="uk-UA"/>
        </w:rPr>
        <w:t>Формирование</w:t>
      </w:r>
      <w:r w:rsidRPr="00195854">
        <w:rPr>
          <w:rFonts w:ascii="Times New Roman" w:eastAsia="Arial Unicode MS" w:hAnsi="Times New Roman" w:cs="Times New Roman"/>
          <w:b/>
          <w:bCs/>
          <w:color w:val="000000"/>
          <w:kern w:val="0"/>
          <w:sz w:val="28"/>
          <w:szCs w:val="28"/>
          <w:lang w:eastAsia="ru-RU" w:bidi="uk-UA"/>
        </w:rPr>
        <w:t xml:space="preserve"> </w:t>
      </w:r>
      <w:r w:rsidRPr="00195854">
        <w:rPr>
          <w:rFonts w:ascii="Times New Roman" w:eastAsia="Arial Unicode MS" w:hAnsi="Times New Roman" w:cs="Times New Roman" w:hint="eastAsia"/>
          <w:b/>
          <w:bCs/>
          <w:color w:val="000000"/>
          <w:kern w:val="0"/>
          <w:sz w:val="28"/>
          <w:szCs w:val="28"/>
          <w:lang w:eastAsia="ru-RU" w:bidi="uk-UA"/>
        </w:rPr>
        <w:t>швов</w:t>
      </w:r>
      <w:r w:rsidRPr="00195854">
        <w:rPr>
          <w:rFonts w:ascii="Times New Roman" w:eastAsia="Arial Unicode MS" w:hAnsi="Times New Roman" w:cs="Times New Roman"/>
          <w:b/>
          <w:bCs/>
          <w:color w:val="000000"/>
          <w:kern w:val="0"/>
          <w:sz w:val="28"/>
          <w:szCs w:val="28"/>
          <w:lang w:eastAsia="ru-RU" w:bidi="uk-UA"/>
        </w:rPr>
        <w:t xml:space="preserve"> </w:t>
      </w:r>
      <w:r w:rsidRPr="00195854">
        <w:rPr>
          <w:rFonts w:ascii="Times New Roman" w:eastAsia="Arial Unicode MS" w:hAnsi="Times New Roman" w:cs="Times New Roman" w:hint="eastAsia"/>
          <w:b/>
          <w:bCs/>
          <w:color w:val="000000"/>
          <w:kern w:val="0"/>
          <w:sz w:val="28"/>
          <w:szCs w:val="28"/>
          <w:lang w:eastAsia="ru-RU" w:bidi="uk-UA"/>
        </w:rPr>
        <w:t>магнитным</w:t>
      </w:r>
      <w:r w:rsidRPr="00195854">
        <w:rPr>
          <w:rFonts w:ascii="Times New Roman" w:eastAsia="Arial Unicode MS" w:hAnsi="Times New Roman" w:cs="Times New Roman"/>
          <w:b/>
          <w:bCs/>
          <w:color w:val="000000"/>
          <w:kern w:val="0"/>
          <w:sz w:val="28"/>
          <w:szCs w:val="28"/>
          <w:lang w:eastAsia="ru-RU" w:bidi="uk-UA"/>
        </w:rPr>
        <w:t xml:space="preserve"> </w:t>
      </w:r>
      <w:r w:rsidRPr="00195854">
        <w:rPr>
          <w:rFonts w:ascii="Times New Roman" w:eastAsia="Arial Unicode MS" w:hAnsi="Times New Roman" w:cs="Times New Roman" w:hint="eastAsia"/>
          <w:b/>
          <w:bCs/>
          <w:color w:val="000000"/>
          <w:kern w:val="0"/>
          <w:sz w:val="28"/>
          <w:szCs w:val="28"/>
          <w:lang w:eastAsia="ru-RU" w:bidi="uk-UA"/>
        </w:rPr>
        <w:t>полем</w:t>
      </w:r>
      <w:r w:rsidRPr="00195854">
        <w:rPr>
          <w:rFonts w:ascii="Times New Roman" w:eastAsia="Arial Unicode MS" w:hAnsi="Times New Roman" w:cs="Times New Roman"/>
          <w:b/>
          <w:bCs/>
          <w:color w:val="000000"/>
          <w:kern w:val="0"/>
          <w:sz w:val="28"/>
          <w:szCs w:val="28"/>
          <w:lang w:eastAsia="ru-RU" w:bidi="uk-UA"/>
        </w:rPr>
        <w:t xml:space="preserve"> </w:t>
      </w:r>
      <w:r w:rsidRPr="00195854">
        <w:rPr>
          <w:rFonts w:ascii="Times New Roman" w:eastAsia="Arial Unicode MS" w:hAnsi="Times New Roman" w:cs="Times New Roman" w:hint="eastAsia"/>
          <w:b/>
          <w:bCs/>
          <w:color w:val="000000"/>
          <w:kern w:val="0"/>
          <w:sz w:val="28"/>
          <w:szCs w:val="28"/>
          <w:lang w:eastAsia="ru-RU" w:bidi="uk-UA"/>
        </w:rPr>
        <w:t>при</w:t>
      </w:r>
      <w:r w:rsidRPr="00195854">
        <w:rPr>
          <w:rFonts w:ascii="Times New Roman" w:eastAsia="Arial Unicode MS" w:hAnsi="Times New Roman" w:cs="Times New Roman"/>
          <w:b/>
          <w:bCs/>
          <w:color w:val="000000"/>
          <w:kern w:val="0"/>
          <w:sz w:val="28"/>
          <w:szCs w:val="28"/>
          <w:lang w:eastAsia="ru-RU" w:bidi="uk-UA"/>
        </w:rPr>
        <w:t xml:space="preserve"> </w:t>
      </w:r>
      <w:r w:rsidRPr="00195854">
        <w:rPr>
          <w:rFonts w:ascii="Times New Roman" w:eastAsia="Arial Unicode MS" w:hAnsi="Times New Roman" w:cs="Times New Roman" w:hint="eastAsia"/>
          <w:b/>
          <w:bCs/>
          <w:color w:val="000000"/>
          <w:kern w:val="0"/>
          <w:sz w:val="28"/>
          <w:szCs w:val="28"/>
          <w:lang w:eastAsia="ru-RU" w:bidi="uk-UA"/>
        </w:rPr>
        <w:t>дуговой</w:t>
      </w:r>
      <w:r w:rsidRPr="00195854">
        <w:rPr>
          <w:rFonts w:ascii="Times New Roman" w:eastAsia="Arial Unicode MS" w:hAnsi="Times New Roman" w:cs="Times New Roman"/>
          <w:b/>
          <w:bCs/>
          <w:color w:val="000000"/>
          <w:kern w:val="0"/>
          <w:sz w:val="28"/>
          <w:szCs w:val="28"/>
          <w:lang w:eastAsia="ru-RU" w:bidi="uk-UA"/>
        </w:rPr>
        <w:t xml:space="preserve"> </w:t>
      </w:r>
      <w:r w:rsidRPr="00195854">
        <w:rPr>
          <w:rFonts w:ascii="Times New Roman" w:eastAsia="Arial Unicode MS" w:hAnsi="Times New Roman" w:cs="Times New Roman" w:hint="eastAsia"/>
          <w:b/>
          <w:bCs/>
          <w:color w:val="000000"/>
          <w:kern w:val="0"/>
          <w:sz w:val="28"/>
          <w:szCs w:val="28"/>
          <w:lang w:eastAsia="ru-RU" w:bidi="uk-UA"/>
        </w:rPr>
        <w:t>сварке</w:t>
      </w:r>
      <w:r w:rsidRPr="00195854">
        <w:rPr>
          <w:rFonts w:ascii="Times New Roman" w:eastAsia="Arial Unicode MS" w:hAnsi="Times New Roman" w:cs="Times New Roman"/>
          <w:b/>
          <w:bCs/>
          <w:color w:val="000000"/>
          <w:kern w:val="0"/>
          <w:sz w:val="28"/>
          <w:szCs w:val="28"/>
          <w:lang w:eastAsia="ru-RU" w:bidi="uk-UA"/>
        </w:rPr>
        <w:t xml:space="preserve"> </w:t>
      </w:r>
      <w:r w:rsidRPr="00195854">
        <w:rPr>
          <w:rFonts w:ascii="Times New Roman" w:eastAsia="Arial Unicode MS" w:hAnsi="Times New Roman" w:cs="Times New Roman" w:hint="eastAsia"/>
          <w:b/>
          <w:bCs/>
          <w:color w:val="000000"/>
          <w:kern w:val="0"/>
          <w:sz w:val="28"/>
          <w:szCs w:val="28"/>
          <w:lang w:eastAsia="ru-RU" w:bidi="uk-UA"/>
        </w:rPr>
        <w:t>ферромагнитных</w:t>
      </w:r>
      <w:r w:rsidRPr="00195854">
        <w:rPr>
          <w:rFonts w:ascii="Times New Roman" w:eastAsia="Arial Unicode MS" w:hAnsi="Times New Roman" w:cs="Times New Roman"/>
          <w:b/>
          <w:bCs/>
          <w:color w:val="000000"/>
          <w:kern w:val="0"/>
          <w:sz w:val="28"/>
          <w:szCs w:val="28"/>
          <w:lang w:eastAsia="ru-RU" w:bidi="uk-UA"/>
        </w:rPr>
        <w:t xml:space="preserve"> </w:t>
      </w:r>
      <w:r w:rsidRPr="00195854">
        <w:rPr>
          <w:rFonts w:ascii="Times New Roman" w:eastAsia="Arial Unicode MS" w:hAnsi="Times New Roman" w:cs="Times New Roman" w:hint="eastAsia"/>
          <w:b/>
          <w:bCs/>
          <w:color w:val="000000"/>
          <w:kern w:val="0"/>
          <w:sz w:val="28"/>
          <w:szCs w:val="28"/>
          <w:lang w:eastAsia="ru-RU" w:bidi="uk-UA"/>
        </w:rPr>
        <w:t>материалов</w:t>
      </w:r>
    </w:p>
    <w:p w14:paraId="3D4D047A" w14:textId="77777777" w:rsidR="00195854" w:rsidRDefault="00195854" w:rsidP="00195854">
      <w:r>
        <w:rPr>
          <w:rFonts w:hint="eastAsia"/>
        </w:rPr>
        <w:t>ОГЛАВЛЕНИЕ</w:t>
      </w:r>
      <w:r>
        <w:t xml:space="preserve"> </w:t>
      </w:r>
      <w:r>
        <w:rPr>
          <w:rFonts w:hint="eastAsia"/>
        </w:rPr>
        <w:t>ДИССЕРТАЦИИ</w:t>
      </w:r>
    </w:p>
    <w:p w14:paraId="4EB18F1E" w14:textId="77777777" w:rsidR="00195854" w:rsidRDefault="00195854" w:rsidP="00195854">
      <w:r>
        <w:rPr>
          <w:rFonts w:hint="eastAsia"/>
        </w:rPr>
        <w:t>кандидат</w:t>
      </w:r>
      <w:r>
        <w:t xml:space="preserve"> </w:t>
      </w:r>
      <w:r>
        <w:rPr>
          <w:rFonts w:hint="eastAsia"/>
        </w:rPr>
        <w:t>наук</w:t>
      </w:r>
      <w:r>
        <w:t xml:space="preserve"> </w:t>
      </w:r>
      <w:r>
        <w:rPr>
          <w:rFonts w:hint="eastAsia"/>
        </w:rPr>
        <w:t>Гу</w:t>
      </w:r>
      <w:r>
        <w:t xml:space="preserve"> </w:t>
      </w:r>
      <w:r>
        <w:rPr>
          <w:rFonts w:hint="eastAsia"/>
        </w:rPr>
        <w:t>Цзэжэнь</w:t>
      </w:r>
    </w:p>
    <w:p w14:paraId="0CCC40BA" w14:textId="77777777" w:rsidR="00195854" w:rsidRDefault="00195854" w:rsidP="00195854">
      <w:r>
        <w:rPr>
          <w:rFonts w:hint="eastAsia"/>
        </w:rPr>
        <w:t>ВВЕДЕНИЕ</w:t>
      </w:r>
    </w:p>
    <w:p w14:paraId="12DBD659" w14:textId="77777777" w:rsidR="00195854" w:rsidRDefault="00195854" w:rsidP="00195854"/>
    <w:p w14:paraId="16BABF58" w14:textId="77777777" w:rsidR="00195854" w:rsidRDefault="00195854" w:rsidP="00195854">
      <w:r>
        <w:rPr>
          <w:rFonts w:hint="eastAsia"/>
        </w:rPr>
        <w:t>ГЛАВА</w:t>
      </w:r>
      <w:r>
        <w:t xml:space="preserve"> 1. </w:t>
      </w:r>
      <w:r>
        <w:rPr>
          <w:rFonts w:hint="eastAsia"/>
        </w:rPr>
        <w:t>ИСПОЛЬЗОВАНИЕ</w:t>
      </w:r>
      <w:r>
        <w:t xml:space="preserve"> </w:t>
      </w:r>
      <w:r>
        <w:rPr>
          <w:rFonts w:hint="eastAsia"/>
        </w:rPr>
        <w:t>МАГНИТНЫХ</w:t>
      </w:r>
      <w:r>
        <w:t xml:space="preserve"> </w:t>
      </w:r>
      <w:r>
        <w:rPr>
          <w:rFonts w:hint="eastAsia"/>
        </w:rPr>
        <w:t>ПОЛЕЙ</w:t>
      </w:r>
      <w:r>
        <w:t xml:space="preserve"> </w:t>
      </w:r>
      <w:r>
        <w:rPr>
          <w:rFonts w:hint="eastAsia"/>
        </w:rPr>
        <w:t>ПРИ</w:t>
      </w:r>
      <w:r>
        <w:t xml:space="preserve"> </w:t>
      </w:r>
      <w:r>
        <w:rPr>
          <w:rFonts w:hint="eastAsia"/>
        </w:rPr>
        <w:t>ДУГОВОЙ</w:t>
      </w:r>
      <w:r>
        <w:t xml:space="preserve"> </w:t>
      </w:r>
      <w:r>
        <w:rPr>
          <w:rFonts w:hint="eastAsia"/>
        </w:rPr>
        <w:t>СВАРКЕ</w:t>
      </w:r>
    </w:p>
    <w:p w14:paraId="154B507D" w14:textId="77777777" w:rsidR="00195854" w:rsidRDefault="00195854" w:rsidP="00195854"/>
    <w:p w14:paraId="055B83C3" w14:textId="77777777" w:rsidR="00195854" w:rsidRDefault="00195854" w:rsidP="00195854">
      <w:r>
        <w:t xml:space="preserve">1.1. </w:t>
      </w:r>
      <w:r>
        <w:rPr>
          <w:rFonts w:hint="eastAsia"/>
        </w:rPr>
        <w:t>Воздействие</w:t>
      </w:r>
      <w:r>
        <w:t xml:space="preserve"> </w:t>
      </w:r>
      <w:r>
        <w:rPr>
          <w:rFonts w:hint="eastAsia"/>
        </w:rPr>
        <w:t>магнитным</w:t>
      </w:r>
      <w:r>
        <w:t xml:space="preserve"> </w:t>
      </w:r>
      <w:r>
        <w:rPr>
          <w:rFonts w:hint="eastAsia"/>
        </w:rPr>
        <w:t>полем</w:t>
      </w:r>
      <w:r>
        <w:t xml:space="preserve"> </w:t>
      </w:r>
      <w:r>
        <w:rPr>
          <w:rFonts w:hint="eastAsia"/>
        </w:rPr>
        <w:t>на</w:t>
      </w:r>
      <w:r>
        <w:t xml:space="preserve"> </w:t>
      </w:r>
      <w:r>
        <w:rPr>
          <w:rFonts w:hint="eastAsia"/>
        </w:rPr>
        <w:t>сварочную</w:t>
      </w:r>
      <w:r>
        <w:t xml:space="preserve"> </w:t>
      </w:r>
      <w:r>
        <w:rPr>
          <w:rFonts w:hint="eastAsia"/>
        </w:rPr>
        <w:t>дугу</w:t>
      </w:r>
    </w:p>
    <w:p w14:paraId="22DA73BC" w14:textId="77777777" w:rsidR="00195854" w:rsidRDefault="00195854" w:rsidP="00195854"/>
    <w:p w14:paraId="3196A700" w14:textId="77777777" w:rsidR="00195854" w:rsidRDefault="00195854" w:rsidP="00195854">
      <w:r>
        <w:t xml:space="preserve">1.2. </w:t>
      </w:r>
      <w:r>
        <w:rPr>
          <w:rFonts w:hint="eastAsia"/>
        </w:rPr>
        <w:t>Воздействие</w:t>
      </w:r>
      <w:r>
        <w:t xml:space="preserve"> </w:t>
      </w:r>
      <w:r>
        <w:rPr>
          <w:rFonts w:hint="eastAsia"/>
        </w:rPr>
        <w:t>магнитным</w:t>
      </w:r>
      <w:r>
        <w:t xml:space="preserve"> </w:t>
      </w:r>
      <w:r>
        <w:rPr>
          <w:rFonts w:hint="eastAsia"/>
        </w:rPr>
        <w:t>полем</w:t>
      </w:r>
      <w:r>
        <w:t xml:space="preserve"> </w:t>
      </w:r>
      <w:r>
        <w:rPr>
          <w:rFonts w:hint="eastAsia"/>
        </w:rPr>
        <w:t>на</w:t>
      </w:r>
      <w:r>
        <w:t xml:space="preserve"> </w:t>
      </w:r>
      <w:r>
        <w:rPr>
          <w:rFonts w:hint="eastAsia"/>
        </w:rPr>
        <w:t>сварочную</w:t>
      </w:r>
      <w:r>
        <w:t xml:space="preserve"> </w:t>
      </w:r>
      <w:r>
        <w:rPr>
          <w:rFonts w:hint="eastAsia"/>
        </w:rPr>
        <w:t>ванну</w:t>
      </w:r>
    </w:p>
    <w:p w14:paraId="7B916B36" w14:textId="77777777" w:rsidR="00195854" w:rsidRDefault="00195854" w:rsidP="00195854"/>
    <w:p w14:paraId="14CAEA02" w14:textId="77777777" w:rsidR="00195854" w:rsidRDefault="00195854" w:rsidP="00195854">
      <w:r>
        <w:t xml:space="preserve">1.3. </w:t>
      </w:r>
      <w:r>
        <w:rPr>
          <w:rFonts w:hint="eastAsia"/>
        </w:rPr>
        <w:t>Применение</w:t>
      </w:r>
      <w:r>
        <w:t xml:space="preserve"> </w:t>
      </w:r>
      <w:r>
        <w:rPr>
          <w:rFonts w:hint="eastAsia"/>
        </w:rPr>
        <w:t>квадрупольного</w:t>
      </w:r>
      <w:r>
        <w:t xml:space="preserve"> </w:t>
      </w:r>
      <w:r>
        <w:rPr>
          <w:rFonts w:hint="eastAsia"/>
        </w:rPr>
        <w:t>магнитного</w:t>
      </w:r>
      <w:r>
        <w:t xml:space="preserve"> </w:t>
      </w:r>
      <w:r>
        <w:rPr>
          <w:rFonts w:hint="eastAsia"/>
        </w:rPr>
        <w:t>поля</w:t>
      </w:r>
      <w:r>
        <w:t xml:space="preserve"> </w:t>
      </w:r>
      <w:r>
        <w:rPr>
          <w:rFonts w:hint="eastAsia"/>
        </w:rPr>
        <w:t>при</w:t>
      </w:r>
      <w:r>
        <w:t xml:space="preserve"> </w:t>
      </w:r>
      <w:r>
        <w:rPr>
          <w:rFonts w:hint="eastAsia"/>
        </w:rPr>
        <w:t>сварке</w:t>
      </w:r>
    </w:p>
    <w:p w14:paraId="47801E13" w14:textId="77777777" w:rsidR="00195854" w:rsidRDefault="00195854" w:rsidP="00195854"/>
    <w:p w14:paraId="190EA675" w14:textId="77777777" w:rsidR="00195854" w:rsidRDefault="00195854" w:rsidP="00195854">
      <w:r>
        <w:rPr>
          <w:rFonts w:hint="eastAsia"/>
        </w:rPr>
        <w:t>ГЛАВА</w:t>
      </w:r>
      <w:r>
        <w:t xml:space="preserve"> 2. </w:t>
      </w:r>
      <w:r>
        <w:rPr>
          <w:rFonts w:hint="eastAsia"/>
        </w:rPr>
        <w:t>ИССЛЕДОВАНИЕ</w:t>
      </w:r>
      <w:r>
        <w:t xml:space="preserve"> </w:t>
      </w:r>
      <w:r>
        <w:rPr>
          <w:rFonts w:hint="eastAsia"/>
        </w:rPr>
        <w:t>МАГНИТНОГО</w:t>
      </w:r>
      <w:r>
        <w:t xml:space="preserve"> </w:t>
      </w:r>
      <w:r>
        <w:rPr>
          <w:rFonts w:hint="eastAsia"/>
        </w:rPr>
        <w:t>ПОЛЛ</w:t>
      </w:r>
      <w:r>
        <w:t xml:space="preserve"> </w:t>
      </w:r>
      <w:r>
        <w:rPr>
          <w:rFonts w:hint="eastAsia"/>
        </w:rPr>
        <w:t>КВАДРУПОЛЬНОЙ</w:t>
      </w:r>
      <w:r>
        <w:t xml:space="preserve"> </w:t>
      </w:r>
      <w:r>
        <w:rPr>
          <w:rFonts w:hint="eastAsia"/>
        </w:rPr>
        <w:t>МАГНИТНОЙ</w:t>
      </w:r>
      <w:r>
        <w:t xml:space="preserve"> </w:t>
      </w:r>
      <w:r>
        <w:rPr>
          <w:rFonts w:hint="eastAsia"/>
        </w:rPr>
        <w:t>СИСТЕМЫ</w:t>
      </w:r>
      <w:r>
        <w:t xml:space="preserve"> </w:t>
      </w:r>
      <w:r>
        <w:rPr>
          <w:rFonts w:hint="eastAsia"/>
        </w:rPr>
        <w:t>ПРИ</w:t>
      </w:r>
      <w:r>
        <w:t xml:space="preserve"> </w:t>
      </w:r>
      <w:r>
        <w:rPr>
          <w:rFonts w:hint="eastAsia"/>
        </w:rPr>
        <w:t>СВАРКЕ</w:t>
      </w:r>
      <w:r>
        <w:t xml:space="preserve"> </w:t>
      </w:r>
      <w:r>
        <w:rPr>
          <w:rFonts w:hint="eastAsia"/>
        </w:rPr>
        <w:t>ФЕРРОМАГНИТНЫХ</w:t>
      </w:r>
      <w:r>
        <w:t xml:space="preserve"> </w:t>
      </w:r>
      <w:r>
        <w:rPr>
          <w:rFonts w:hint="eastAsia"/>
        </w:rPr>
        <w:t>МАТЕРИАЛОВ</w:t>
      </w:r>
    </w:p>
    <w:p w14:paraId="62148B07" w14:textId="77777777" w:rsidR="00195854" w:rsidRDefault="00195854" w:rsidP="00195854"/>
    <w:p w14:paraId="4926720B" w14:textId="77777777" w:rsidR="00195854" w:rsidRDefault="00195854" w:rsidP="00195854">
      <w:r>
        <w:t xml:space="preserve">2.1. </w:t>
      </w:r>
      <w:r>
        <w:rPr>
          <w:rFonts w:hint="eastAsia"/>
        </w:rPr>
        <w:t>Деформация</w:t>
      </w:r>
      <w:r>
        <w:t xml:space="preserve"> </w:t>
      </w:r>
      <w:r>
        <w:rPr>
          <w:rFonts w:hint="eastAsia"/>
        </w:rPr>
        <w:t>квадрупольного</w:t>
      </w:r>
      <w:r>
        <w:t xml:space="preserve"> </w:t>
      </w:r>
      <w:r>
        <w:rPr>
          <w:rFonts w:hint="eastAsia"/>
        </w:rPr>
        <w:t>магнитного</w:t>
      </w:r>
      <w:r>
        <w:t xml:space="preserve"> </w:t>
      </w:r>
      <w:r>
        <w:rPr>
          <w:rFonts w:hint="eastAsia"/>
        </w:rPr>
        <w:t>поля</w:t>
      </w:r>
      <w:r>
        <w:t xml:space="preserve"> </w:t>
      </w:r>
      <w:r>
        <w:rPr>
          <w:rFonts w:hint="eastAsia"/>
        </w:rPr>
        <w:t>при</w:t>
      </w:r>
      <w:r>
        <w:t xml:space="preserve"> </w:t>
      </w:r>
      <w:r>
        <w:rPr>
          <w:rFonts w:hint="eastAsia"/>
        </w:rPr>
        <w:t>сварке</w:t>
      </w:r>
      <w:r>
        <w:t xml:space="preserve"> </w:t>
      </w:r>
      <w:r>
        <w:rPr>
          <w:rFonts w:hint="eastAsia"/>
        </w:rPr>
        <w:t>ферромагнитных</w:t>
      </w:r>
      <w:r>
        <w:t xml:space="preserve"> </w:t>
      </w:r>
      <w:r>
        <w:rPr>
          <w:rFonts w:hint="eastAsia"/>
        </w:rPr>
        <w:t>материалов</w:t>
      </w:r>
    </w:p>
    <w:p w14:paraId="62F1FC6A" w14:textId="77777777" w:rsidR="00195854" w:rsidRDefault="00195854" w:rsidP="00195854"/>
    <w:p w14:paraId="786D6857" w14:textId="77777777" w:rsidR="00195854" w:rsidRDefault="00195854" w:rsidP="00195854">
      <w:r>
        <w:t xml:space="preserve">2.2. </w:t>
      </w:r>
      <w:r>
        <w:rPr>
          <w:rFonts w:hint="eastAsia"/>
        </w:rPr>
        <w:t>Экспериментальное</w:t>
      </w:r>
      <w:r>
        <w:t xml:space="preserve"> </w:t>
      </w:r>
      <w:r>
        <w:rPr>
          <w:rFonts w:hint="eastAsia"/>
        </w:rPr>
        <w:t>исследование</w:t>
      </w:r>
      <w:r>
        <w:t xml:space="preserve"> </w:t>
      </w:r>
      <w:r>
        <w:rPr>
          <w:rFonts w:hint="eastAsia"/>
        </w:rPr>
        <w:t>магнитного</w:t>
      </w:r>
      <w:r>
        <w:t xml:space="preserve"> </w:t>
      </w:r>
      <w:r>
        <w:rPr>
          <w:rFonts w:hint="eastAsia"/>
        </w:rPr>
        <w:t>поля</w:t>
      </w:r>
      <w:r>
        <w:t xml:space="preserve"> </w:t>
      </w:r>
      <w:r>
        <w:rPr>
          <w:rFonts w:hint="eastAsia"/>
        </w:rPr>
        <w:t>квадрупольной</w:t>
      </w:r>
      <w:r>
        <w:t xml:space="preserve"> </w:t>
      </w:r>
      <w:r>
        <w:rPr>
          <w:rFonts w:hint="eastAsia"/>
        </w:rPr>
        <w:t>магнитной</w:t>
      </w:r>
      <w:r>
        <w:t xml:space="preserve"> </w:t>
      </w:r>
      <w:r>
        <w:rPr>
          <w:rFonts w:hint="eastAsia"/>
        </w:rPr>
        <w:t>системы</w:t>
      </w:r>
    </w:p>
    <w:p w14:paraId="1848B8C9" w14:textId="77777777" w:rsidR="00195854" w:rsidRDefault="00195854" w:rsidP="00195854"/>
    <w:p w14:paraId="38E5AF24" w14:textId="77777777" w:rsidR="00195854" w:rsidRDefault="00195854" w:rsidP="00195854">
      <w:r>
        <w:t xml:space="preserve">2.3. </w:t>
      </w:r>
      <w:r>
        <w:rPr>
          <w:rFonts w:hint="eastAsia"/>
        </w:rPr>
        <w:t>Расчетное</w:t>
      </w:r>
      <w:r>
        <w:t xml:space="preserve"> </w:t>
      </w:r>
      <w:r>
        <w:rPr>
          <w:rFonts w:hint="eastAsia"/>
        </w:rPr>
        <w:t>исследование</w:t>
      </w:r>
      <w:r>
        <w:t xml:space="preserve"> </w:t>
      </w:r>
      <w:r>
        <w:rPr>
          <w:rFonts w:hint="eastAsia"/>
        </w:rPr>
        <w:t>магнитного</w:t>
      </w:r>
      <w:r>
        <w:t xml:space="preserve"> </w:t>
      </w:r>
      <w:r>
        <w:rPr>
          <w:rFonts w:hint="eastAsia"/>
        </w:rPr>
        <w:t>поля</w:t>
      </w:r>
      <w:r>
        <w:t xml:space="preserve"> </w:t>
      </w:r>
      <w:r>
        <w:rPr>
          <w:rFonts w:hint="eastAsia"/>
        </w:rPr>
        <w:t>в</w:t>
      </w:r>
      <w:r>
        <w:t xml:space="preserve"> </w:t>
      </w:r>
      <w:r>
        <w:rPr>
          <w:rFonts w:hint="eastAsia"/>
        </w:rPr>
        <w:t>зоне</w:t>
      </w:r>
      <w:r>
        <w:t xml:space="preserve"> </w:t>
      </w:r>
      <w:r>
        <w:rPr>
          <w:rFonts w:hint="eastAsia"/>
        </w:rPr>
        <w:t>сварки</w:t>
      </w:r>
      <w:r>
        <w:t xml:space="preserve"> </w:t>
      </w:r>
      <w:r>
        <w:rPr>
          <w:rFonts w:hint="eastAsia"/>
        </w:rPr>
        <w:t>ферромагнитной</w:t>
      </w:r>
      <w:r>
        <w:t xml:space="preserve"> </w:t>
      </w:r>
      <w:r>
        <w:rPr>
          <w:rFonts w:hint="eastAsia"/>
        </w:rPr>
        <w:t>пластины</w:t>
      </w:r>
      <w:r>
        <w:t xml:space="preserve">, </w:t>
      </w:r>
      <w:r>
        <w:rPr>
          <w:rFonts w:hint="eastAsia"/>
        </w:rPr>
        <w:t>созданного</w:t>
      </w:r>
      <w:r>
        <w:t xml:space="preserve"> </w:t>
      </w:r>
      <w:r>
        <w:rPr>
          <w:rFonts w:hint="eastAsia"/>
        </w:rPr>
        <w:t>квадрупольной</w:t>
      </w:r>
      <w:r>
        <w:t xml:space="preserve"> </w:t>
      </w:r>
      <w:r>
        <w:rPr>
          <w:rFonts w:hint="eastAsia"/>
        </w:rPr>
        <w:t>магнитной</w:t>
      </w:r>
      <w:r>
        <w:t xml:space="preserve"> </w:t>
      </w:r>
      <w:r>
        <w:rPr>
          <w:rFonts w:hint="eastAsia"/>
        </w:rPr>
        <w:t>системой</w:t>
      </w:r>
    </w:p>
    <w:p w14:paraId="5E7CD3CA" w14:textId="77777777" w:rsidR="00195854" w:rsidRDefault="00195854" w:rsidP="00195854"/>
    <w:p w14:paraId="75D5D2CF" w14:textId="77777777" w:rsidR="00195854" w:rsidRDefault="00195854" w:rsidP="00195854">
      <w:r>
        <w:t xml:space="preserve">3.4.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70534A7" w14:textId="77777777" w:rsidR="00195854" w:rsidRDefault="00195854" w:rsidP="00195854"/>
    <w:p w14:paraId="0DC1C26A" w14:textId="77777777" w:rsidR="00195854" w:rsidRDefault="00195854" w:rsidP="00195854">
      <w:r>
        <w:rPr>
          <w:rFonts w:hint="eastAsia"/>
        </w:rPr>
        <w:t>ГЛАВА</w:t>
      </w:r>
      <w:r>
        <w:t xml:space="preserve"> 3. </w:t>
      </w:r>
      <w:r>
        <w:rPr>
          <w:rFonts w:hint="eastAsia"/>
        </w:rPr>
        <w:t>ИССЛЕДОВАНИЕ</w:t>
      </w:r>
      <w:r>
        <w:t xml:space="preserve"> </w:t>
      </w:r>
      <w:r>
        <w:rPr>
          <w:rFonts w:hint="eastAsia"/>
        </w:rPr>
        <w:t>РАСПРЕДЕЛЕНИЯ</w:t>
      </w:r>
      <w:r>
        <w:t xml:space="preserve"> </w:t>
      </w:r>
      <w:r>
        <w:rPr>
          <w:rFonts w:hint="eastAsia"/>
        </w:rPr>
        <w:t>СВАРОЧНОГО</w:t>
      </w:r>
      <w:r>
        <w:t xml:space="preserve"> </w:t>
      </w:r>
      <w:r>
        <w:rPr>
          <w:rFonts w:hint="eastAsia"/>
        </w:rPr>
        <w:t>Т</w:t>
      </w:r>
      <w:r>
        <w:rPr>
          <w:rFonts w:hint="eastAsia"/>
        </w:rPr>
        <w:lastRenderedPageBreak/>
        <w:t>ОКА</w:t>
      </w:r>
      <w:r>
        <w:t xml:space="preserve"> </w:t>
      </w:r>
      <w:r>
        <w:rPr>
          <w:rFonts w:hint="eastAsia"/>
        </w:rPr>
        <w:t>В</w:t>
      </w:r>
      <w:r>
        <w:t xml:space="preserve"> </w:t>
      </w:r>
      <w:r>
        <w:rPr>
          <w:rFonts w:hint="eastAsia"/>
        </w:rPr>
        <w:t>ИЗДЕЛИИ</w:t>
      </w:r>
    </w:p>
    <w:p w14:paraId="5D4C0485" w14:textId="77777777" w:rsidR="00195854" w:rsidRDefault="00195854" w:rsidP="00195854"/>
    <w:p w14:paraId="48563C01" w14:textId="77777777" w:rsidR="00195854" w:rsidRDefault="00195854" w:rsidP="00195854">
      <w:r>
        <w:t xml:space="preserve">3.1. </w:t>
      </w:r>
      <w:r>
        <w:rPr>
          <w:rFonts w:hint="eastAsia"/>
        </w:rPr>
        <w:t>Связь</w:t>
      </w:r>
      <w:r>
        <w:t xml:space="preserve"> </w:t>
      </w:r>
      <w:r>
        <w:rPr>
          <w:rFonts w:hint="eastAsia"/>
        </w:rPr>
        <w:t>между</w:t>
      </w:r>
      <w:r>
        <w:t xml:space="preserve"> </w:t>
      </w:r>
      <w:r>
        <w:rPr>
          <w:rFonts w:hint="eastAsia"/>
        </w:rPr>
        <w:t>температурным</w:t>
      </w:r>
      <w:r>
        <w:t xml:space="preserve"> </w:t>
      </w:r>
      <w:r>
        <w:rPr>
          <w:rFonts w:hint="eastAsia"/>
        </w:rPr>
        <w:t>и</w:t>
      </w:r>
      <w:r>
        <w:t xml:space="preserve"> </w:t>
      </w:r>
      <w:r>
        <w:rPr>
          <w:rFonts w:hint="eastAsia"/>
        </w:rPr>
        <w:t>электрическим</w:t>
      </w:r>
      <w:r>
        <w:t xml:space="preserve"> </w:t>
      </w:r>
      <w:r>
        <w:rPr>
          <w:rFonts w:hint="eastAsia"/>
        </w:rPr>
        <w:t>полями</w:t>
      </w:r>
      <w:r>
        <w:t xml:space="preserve"> </w:t>
      </w:r>
      <w:r>
        <w:rPr>
          <w:rFonts w:hint="eastAsia"/>
        </w:rPr>
        <w:t>при</w:t>
      </w:r>
      <w:r>
        <w:t xml:space="preserve"> </w:t>
      </w:r>
      <w:r>
        <w:rPr>
          <w:rFonts w:hint="eastAsia"/>
        </w:rPr>
        <w:t>сварке</w:t>
      </w:r>
      <w:r>
        <w:t xml:space="preserve"> </w:t>
      </w:r>
      <w:r>
        <w:rPr>
          <w:rFonts w:hint="eastAsia"/>
        </w:rPr>
        <w:t>конусной</w:t>
      </w:r>
      <w:r>
        <w:t xml:space="preserve"> </w:t>
      </w:r>
      <w:r>
        <w:rPr>
          <w:rFonts w:hint="eastAsia"/>
        </w:rPr>
        <w:t>дугой</w:t>
      </w:r>
    </w:p>
    <w:p w14:paraId="2F48DC77" w14:textId="77777777" w:rsidR="00195854" w:rsidRDefault="00195854" w:rsidP="00195854"/>
    <w:p w14:paraId="193E7C80" w14:textId="77777777" w:rsidR="00195854" w:rsidRDefault="00195854" w:rsidP="00195854">
      <w:r>
        <w:t xml:space="preserve">3.2. </w:t>
      </w:r>
      <w:r>
        <w:rPr>
          <w:rFonts w:hint="eastAsia"/>
        </w:rPr>
        <w:t>Расчет</w:t>
      </w:r>
      <w:r>
        <w:t xml:space="preserve"> </w:t>
      </w:r>
      <w:r>
        <w:rPr>
          <w:rFonts w:hint="eastAsia"/>
        </w:rPr>
        <w:t>плотности</w:t>
      </w:r>
      <w:r>
        <w:t xml:space="preserve"> </w:t>
      </w:r>
      <w:r>
        <w:rPr>
          <w:rFonts w:hint="eastAsia"/>
        </w:rPr>
        <w:t>сварочного</w:t>
      </w:r>
      <w:r>
        <w:t xml:space="preserve"> </w:t>
      </w:r>
      <w:r>
        <w:rPr>
          <w:rFonts w:hint="eastAsia"/>
        </w:rPr>
        <w:t>тока</w:t>
      </w:r>
      <w:r>
        <w:t xml:space="preserve"> </w:t>
      </w:r>
      <w:r>
        <w:rPr>
          <w:rFonts w:hint="eastAsia"/>
        </w:rPr>
        <w:t>при</w:t>
      </w:r>
      <w:r>
        <w:t xml:space="preserve"> </w:t>
      </w:r>
      <w:r>
        <w:rPr>
          <w:rFonts w:hint="eastAsia"/>
        </w:rPr>
        <w:t>дуговой</w:t>
      </w:r>
      <w:r>
        <w:t xml:space="preserve"> </w:t>
      </w:r>
      <w:r>
        <w:rPr>
          <w:rFonts w:hint="eastAsia"/>
        </w:rPr>
        <w:t>сварке</w:t>
      </w:r>
      <w:r>
        <w:t xml:space="preserve"> </w:t>
      </w:r>
      <w:r>
        <w:rPr>
          <w:rFonts w:hint="eastAsia"/>
        </w:rPr>
        <w:t>осесимметричной</w:t>
      </w:r>
      <w:r>
        <w:t xml:space="preserve"> </w:t>
      </w:r>
      <w:r>
        <w:rPr>
          <w:rFonts w:hint="eastAsia"/>
        </w:rPr>
        <w:t>конусной</w:t>
      </w:r>
      <w:r>
        <w:t xml:space="preserve"> </w:t>
      </w:r>
      <w:r>
        <w:rPr>
          <w:rFonts w:hint="eastAsia"/>
        </w:rPr>
        <w:t>дугой</w:t>
      </w:r>
    </w:p>
    <w:p w14:paraId="0D3B07FB" w14:textId="77777777" w:rsidR="00195854" w:rsidRDefault="00195854" w:rsidP="00195854"/>
    <w:p w14:paraId="2CADD49E" w14:textId="77777777" w:rsidR="00195854" w:rsidRDefault="00195854" w:rsidP="00195854">
      <w:r>
        <w:t xml:space="preserve">3.3. </w:t>
      </w:r>
      <w:r>
        <w:rPr>
          <w:rFonts w:hint="eastAsia"/>
        </w:rPr>
        <w:t>Связь</w:t>
      </w:r>
      <w:r>
        <w:t xml:space="preserve"> </w:t>
      </w:r>
      <w:r>
        <w:rPr>
          <w:rFonts w:hint="eastAsia"/>
        </w:rPr>
        <w:t>между</w:t>
      </w:r>
      <w:r>
        <w:t xml:space="preserve"> </w:t>
      </w:r>
      <w:r>
        <w:rPr>
          <w:rFonts w:hint="eastAsia"/>
        </w:rPr>
        <w:t>температурным</w:t>
      </w:r>
      <w:r>
        <w:t xml:space="preserve"> </w:t>
      </w:r>
      <w:r>
        <w:rPr>
          <w:rFonts w:hint="eastAsia"/>
        </w:rPr>
        <w:t>и</w:t>
      </w:r>
      <w:r>
        <w:t xml:space="preserve"> </w:t>
      </w:r>
      <w:r>
        <w:rPr>
          <w:rFonts w:hint="eastAsia"/>
        </w:rPr>
        <w:t>электрическим</w:t>
      </w:r>
      <w:r>
        <w:t xml:space="preserve"> </w:t>
      </w:r>
      <w:r>
        <w:rPr>
          <w:rFonts w:hint="eastAsia"/>
        </w:rPr>
        <w:t>полями</w:t>
      </w:r>
      <w:r>
        <w:t xml:space="preserve"> </w:t>
      </w:r>
      <w:r>
        <w:rPr>
          <w:rFonts w:hint="eastAsia"/>
        </w:rPr>
        <w:t>при</w:t>
      </w:r>
      <w:r>
        <w:t xml:space="preserve"> </w:t>
      </w:r>
      <w:r>
        <w:rPr>
          <w:rFonts w:hint="eastAsia"/>
        </w:rPr>
        <w:t>сварке</w:t>
      </w:r>
    </w:p>
    <w:p w14:paraId="23C2803A" w14:textId="77777777" w:rsidR="00195854" w:rsidRDefault="00195854" w:rsidP="00195854"/>
    <w:p w14:paraId="77BDE7D7" w14:textId="77777777" w:rsidR="00195854" w:rsidRDefault="00195854" w:rsidP="00195854">
      <w:r>
        <w:rPr>
          <w:rFonts w:hint="eastAsia"/>
        </w:rPr>
        <w:t>нормально</w:t>
      </w:r>
      <w:r>
        <w:t>-</w:t>
      </w:r>
      <w:r>
        <w:rPr>
          <w:rFonts w:hint="eastAsia"/>
        </w:rPr>
        <w:t>эллиптической</w:t>
      </w:r>
      <w:r>
        <w:t xml:space="preserve"> </w:t>
      </w:r>
      <w:r>
        <w:rPr>
          <w:rFonts w:hint="eastAsia"/>
        </w:rPr>
        <w:t>дугой</w:t>
      </w:r>
    </w:p>
    <w:p w14:paraId="4B741AD7" w14:textId="77777777" w:rsidR="00195854" w:rsidRDefault="00195854" w:rsidP="00195854"/>
    <w:p w14:paraId="40368E23" w14:textId="77777777" w:rsidR="00195854" w:rsidRDefault="00195854" w:rsidP="00195854">
      <w:r>
        <w:t xml:space="preserve">3.4.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7F79B00" w14:textId="77777777" w:rsidR="00195854" w:rsidRDefault="00195854" w:rsidP="00195854"/>
    <w:p w14:paraId="41021103" w14:textId="77777777" w:rsidR="00195854" w:rsidRDefault="00195854" w:rsidP="00195854">
      <w:r>
        <w:rPr>
          <w:rFonts w:hint="eastAsia"/>
        </w:rPr>
        <w:t>ГЛАВА</w:t>
      </w:r>
      <w:r>
        <w:t xml:space="preserve"> 4. </w:t>
      </w:r>
      <w:r>
        <w:rPr>
          <w:rFonts w:hint="eastAsia"/>
        </w:rPr>
        <w:t>ДУГОВАЯ</w:t>
      </w:r>
      <w:r>
        <w:t xml:space="preserve"> </w:t>
      </w:r>
      <w:r>
        <w:rPr>
          <w:rFonts w:hint="eastAsia"/>
        </w:rPr>
        <w:t>СВАРКА</w:t>
      </w:r>
      <w:r>
        <w:t xml:space="preserve"> </w:t>
      </w:r>
      <w:r>
        <w:rPr>
          <w:rFonts w:hint="eastAsia"/>
        </w:rPr>
        <w:t>С</w:t>
      </w:r>
      <w:r>
        <w:t xml:space="preserve"> </w:t>
      </w:r>
      <w:r>
        <w:rPr>
          <w:rFonts w:hint="eastAsia"/>
        </w:rPr>
        <w:t>ПРИМЕНЕНИЕМ</w:t>
      </w:r>
      <w:r>
        <w:t xml:space="preserve"> </w:t>
      </w:r>
      <w:r>
        <w:rPr>
          <w:rFonts w:hint="eastAsia"/>
        </w:rPr>
        <w:t>КВАДРУПОЛЬНОЙ</w:t>
      </w:r>
      <w:r>
        <w:t xml:space="preserve"> </w:t>
      </w:r>
      <w:r>
        <w:rPr>
          <w:rFonts w:hint="eastAsia"/>
        </w:rPr>
        <w:t>МАГНИТНОЙ</w:t>
      </w:r>
      <w:r>
        <w:t xml:space="preserve"> </w:t>
      </w:r>
      <w:r>
        <w:rPr>
          <w:rFonts w:hint="eastAsia"/>
        </w:rPr>
        <w:t>СИСТЕМЫ</w:t>
      </w:r>
    </w:p>
    <w:p w14:paraId="07537AE8" w14:textId="77777777" w:rsidR="00195854" w:rsidRDefault="00195854" w:rsidP="00195854"/>
    <w:p w14:paraId="289ECF74" w14:textId="77777777" w:rsidR="00195854" w:rsidRDefault="00195854" w:rsidP="00195854">
      <w:r>
        <w:t xml:space="preserve">4.1. </w:t>
      </w:r>
      <w:r>
        <w:rPr>
          <w:rFonts w:hint="eastAsia"/>
        </w:rPr>
        <w:t>Деформация</w:t>
      </w:r>
      <w:r>
        <w:t xml:space="preserve"> </w:t>
      </w:r>
      <w:r>
        <w:rPr>
          <w:rFonts w:hint="eastAsia"/>
        </w:rPr>
        <w:t>дуги</w:t>
      </w:r>
      <w:r>
        <w:t xml:space="preserve"> </w:t>
      </w:r>
      <w:r>
        <w:rPr>
          <w:rFonts w:hint="eastAsia"/>
        </w:rPr>
        <w:t>в</w:t>
      </w:r>
      <w:r>
        <w:t xml:space="preserve"> </w:t>
      </w:r>
      <w:r>
        <w:rPr>
          <w:rFonts w:hint="eastAsia"/>
        </w:rPr>
        <w:t>магнитном</w:t>
      </w:r>
      <w:r>
        <w:t xml:space="preserve"> </w:t>
      </w:r>
      <w:r>
        <w:rPr>
          <w:rFonts w:hint="eastAsia"/>
        </w:rPr>
        <w:t>поле</w:t>
      </w:r>
      <w:r>
        <w:t xml:space="preserve"> </w:t>
      </w:r>
      <w:r>
        <w:rPr>
          <w:rFonts w:hint="eastAsia"/>
        </w:rPr>
        <w:t>квадрупольной</w:t>
      </w:r>
      <w:r>
        <w:t xml:space="preserve"> </w:t>
      </w:r>
      <w:r>
        <w:rPr>
          <w:rFonts w:hint="eastAsia"/>
        </w:rPr>
        <w:t>магнитной</w:t>
      </w:r>
      <w:r>
        <w:t xml:space="preserve"> </w:t>
      </w:r>
      <w:r>
        <w:rPr>
          <w:rFonts w:hint="eastAsia"/>
        </w:rPr>
        <w:t>системы</w:t>
      </w:r>
    </w:p>
    <w:p w14:paraId="6F895F51" w14:textId="77777777" w:rsidR="00195854" w:rsidRDefault="00195854" w:rsidP="00195854"/>
    <w:p w14:paraId="041A9FE3" w14:textId="77777777" w:rsidR="00195854" w:rsidRDefault="00195854" w:rsidP="00195854">
      <w:r>
        <w:t xml:space="preserve">4.2. </w:t>
      </w:r>
      <w:r>
        <w:rPr>
          <w:rFonts w:hint="eastAsia"/>
        </w:rPr>
        <w:t>Влияние</w:t>
      </w:r>
      <w:r>
        <w:t xml:space="preserve"> </w:t>
      </w:r>
      <w:r>
        <w:rPr>
          <w:rFonts w:hint="eastAsia"/>
        </w:rPr>
        <w:t>режима</w:t>
      </w:r>
      <w:r>
        <w:t xml:space="preserve"> </w:t>
      </w:r>
      <w:r>
        <w:rPr>
          <w:rFonts w:hint="eastAsia"/>
        </w:rPr>
        <w:t>сварки</w:t>
      </w:r>
      <w:r>
        <w:t xml:space="preserve"> </w:t>
      </w:r>
      <w:r>
        <w:rPr>
          <w:rFonts w:hint="eastAsia"/>
        </w:rPr>
        <w:t>на</w:t>
      </w:r>
      <w:r>
        <w:t xml:space="preserve"> </w:t>
      </w:r>
      <w:r>
        <w:rPr>
          <w:rFonts w:hint="eastAsia"/>
        </w:rPr>
        <w:t>размеры</w:t>
      </w:r>
      <w:r>
        <w:t xml:space="preserve"> </w:t>
      </w:r>
      <w:r>
        <w:rPr>
          <w:rFonts w:hint="eastAsia"/>
        </w:rPr>
        <w:t>немагнитной</w:t>
      </w:r>
      <w:r>
        <w:t xml:space="preserve"> </w:t>
      </w:r>
      <w:r>
        <w:rPr>
          <w:rFonts w:hint="eastAsia"/>
        </w:rPr>
        <w:t>зоны</w:t>
      </w:r>
    </w:p>
    <w:p w14:paraId="0C748BE1" w14:textId="77777777" w:rsidR="00195854" w:rsidRDefault="00195854" w:rsidP="00195854"/>
    <w:p w14:paraId="6E26E3FE" w14:textId="77777777" w:rsidR="00195854" w:rsidRDefault="00195854" w:rsidP="00195854">
      <w:r>
        <w:t xml:space="preserve">4.3. </w:t>
      </w:r>
      <w:r>
        <w:rPr>
          <w:rFonts w:hint="eastAsia"/>
        </w:rPr>
        <w:t>Формирование</w:t>
      </w:r>
      <w:r>
        <w:t xml:space="preserve"> </w:t>
      </w:r>
      <w:r>
        <w:rPr>
          <w:rFonts w:hint="eastAsia"/>
        </w:rPr>
        <w:t>шва</w:t>
      </w:r>
      <w:r>
        <w:t xml:space="preserve"> </w:t>
      </w:r>
      <w:r>
        <w:rPr>
          <w:rFonts w:hint="eastAsia"/>
        </w:rPr>
        <w:t>при</w:t>
      </w:r>
      <w:r>
        <w:t xml:space="preserve"> </w:t>
      </w:r>
      <w:r>
        <w:rPr>
          <w:rFonts w:hint="eastAsia"/>
        </w:rPr>
        <w:t>сварке</w:t>
      </w:r>
      <w:r>
        <w:t xml:space="preserve"> </w:t>
      </w:r>
      <w:r>
        <w:rPr>
          <w:rFonts w:hint="eastAsia"/>
        </w:rPr>
        <w:t>вольфрамовым</w:t>
      </w:r>
      <w:r>
        <w:t xml:space="preserve"> </w:t>
      </w:r>
      <w:r>
        <w:rPr>
          <w:rFonts w:hint="eastAsia"/>
        </w:rPr>
        <w:t>электродом</w:t>
      </w:r>
      <w:r>
        <w:t xml:space="preserve"> </w:t>
      </w:r>
      <w:r>
        <w:rPr>
          <w:rFonts w:hint="eastAsia"/>
        </w:rPr>
        <w:t>магнитных</w:t>
      </w:r>
      <w:r>
        <w:t xml:space="preserve"> </w:t>
      </w:r>
      <w:r>
        <w:rPr>
          <w:rFonts w:hint="eastAsia"/>
        </w:rPr>
        <w:t>сталей</w:t>
      </w:r>
      <w:r>
        <w:t xml:space="preserve"> </w:t>
      </w:r>
      <w:r>
        <w:rPr>
          <w:rFonts w:hint="eastAsia"/>
        </w:rPr>
        <w:t>в</w:t>
      </w:r>
      <w:r>
        <w:t xml:space="preserve"> </w:t>
      </w:r>
      <w:r>
        <w:rPr>
          <w:rFonts w:hint="eastAsia"/>
        </w:rPr>
        <w:t>среде</w:t>
      </w:r>
      <w:r>
        <w:t xml:space="preserve"> </w:t>
      </w:r>
      <w:r>
        <w:rPr>
          <w:rFonts w:hint="eastAsia"/>
        </w:rPr>
        <w:t>аргона</w:t>
      </w:r>
    </w:p>
    <w:p w14:paraId="65057C62" w14:textId="77777777" w:rsidR="00195854" w:rsidRDefault="00195854" w:rsidP="00195854"/>
    <w:p w14:paraId="1E81B836" w14:textId="77777777" w:rsidR="00195854" w:rsidRDefault="00195854" w:rsidP="00195854">
      <w:r>
        <w:t xml:space="preserve">4.4. </w:t>
      </w:r>
      <w:r>
        <w:rPr>
          <w:rFonts w:hint="eastAsia"/>
        </w:rPr>
        <w:t>Выводы</w:t>
      </w:r>
      <w:r>
        <w:t xml:space="preserve"> </w:t>
      </w:r>
      <w:r>
        <w:rPr>
          <w:rFonts w:hint="eastAsia"/>
        </w:rPr>
        <w:t>по</w:t>
      </w:r>
      <w:r>
        <w:t xml:space="preserve"> </w:t>
      </w:r>
      <w:r>
        <w:rPr>
          <w:rFonts w:hint="eastAsia"/>
        </w:rPr>
        <w:t>четвёртой</w:t>
      </w:r>
      <w:r>
        <w:t xml:space="preserve"> </w:t>
      </w:r>
      <w:r>
        <w:rPr>
          <w:rFonts w:hint="eastAsia"/>
        </w:rPr>
        <w:t>главе</w:t>
      </w:r>
    </w:p>
    <w:p w14:paraId="7184A5B6" w14:textId="77777777" w:rsidR="00195854" w:rsidRDefault="00195854" w:rsidP="00195854"/>
    <w:p w14:paraId="08D63CDE" w14:textId="77777777" w:rsidR="00195854" w:rsidRDefault="00195854" w:rsidP="00195854">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1DE9CCF8" w14:textId="77777777" w:rsidR="00195854" w:rsidRDefault="00195854" w:rsidP="00195854"/>
    <w:p w14:paraId="4B0D7E09" w14:textId="2D69020A" w:rsidR="00195854" w:rsidRPr="00195854" w:rsidRDefault="00195854" w:rsidP="00195854">
      <w:r>
        <w:rPr>
          <w:rFonts w:hint="eastAsia"/>
        </w:rPr>
        <w:t>СПИСОК</w:t>
      </w:r>
      <w:r>
        <w:t xml:space="preserve"> </w:t>
      </w:r>
      <w:r>
        <w:rPr>
          <w:rFonts w:hint="eastAsia"/>
        </w:rPr>
        <w:t>ЛИТЕРАТУРЫ</w:t>
      </w:r>
    </w:p>
    <w:sectPr w:rsidR="00195854" w:rsidRPr="00195854" w:rsidSect="00890B1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4C3C" w14:textId="77777777" w:rsidR="00890B14" w:rsidRDefault="00890B14">
      <w:pPr>
        <w:spacing w:after="0" w:line="240" w:lineRule="auto"/>
      </w:pPr>
      <w:r>
        <w:separator/>
      </w:r>
    </w:p>
  </w:endnote>
  <w:endnote w:type="continuationSeparator" w:id="0">
    <w:p w14:paraId="32CB6E8D" w14:textId="77777777" w:rsidR="00890B14" w:rsidRDefault="0089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471F" w14:textId="77777777" w:rsidR="00890B14" w:rsidRDefault="00890B14"/>
    <w:p w14:paraId="672166B9" w14:textId="77777777" w:rsidR="00890B14" w:rsidRDefault="00890B14"/>
    <w:p w14:paraId="076EA7B8" w14:textId="77777777" w:rsidR="00890B14" w:rsidRDefault="00890B14"/>
    <w:p w14:paraId="3B24EF86" w14:textId="77777777" w:rsidR="00890B14" w:rsidRDefault="00890B14"/>
    <w:p w14:paraId="1305AB91" w14:textId="77777777" w:rsidR="00890B14" w:rsidRDefault="00890B14"/>
    <w:p w14:paraId="5B93A2E1" w14:textId="77777777" w:rsidR="00890B14" w:rsidRDefault="00890B14"/>
    <w:p w14:paraId="49DC7D56" w14:textId="77777777" w:rsidR="00890B14" w:rsidRDefault="00890B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E40A97" wp14:editId="137708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51AD7" w14:textId="77777777" w:rsidR="00890B14" w:rsidRDefault="00890B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E40A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251AD7" w14:textId="77777777" w:rsidR="00890B14" w:rsidRDefault="00890B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C11FCA" w14:textId="77777777" w:rsidR="00890B14" w:rsidRDefault="00890B14"/>
    <w:p w14:paraId="4DED502A" w14:textId="77777777" w:rsidR="00890B14" w:rsidRDefault="00890B14"/>
    <w:p w14:paraId="2429358C" w14:textId="77777777" w:rsidR="00890B14" w:rsidRDefault="00890B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924CFE" wp14:editId="7FA0A3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A24B6" w14:textId="77777777" w:rsidR="00890B14" w:rsidRDefault="00890B14"/>
                          <w:p w14:paraId="45AF4B55" w14:textId="77777777" w:rsidR="00890B14" w:rsidRDefault="00890B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924C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8A24B6" w14:textId="77777777" w:rsidR="00890B14" w:rsidRDefault="00890B14"/>
                    <w:p w14:paraId="45AF4B55" w14:textId="77777777" w:rsidR="00890B14" w:rsidRDefault="00890B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F810FA" w14:textId="77777777" w:rsidR="00890B14" w:rsidRDefault="00890B14"/>
    <w:p w14:paraId="56B02DD8" w14:textId="77777777" w:rsidR="00890B14" w:rsidRDefault="00890B14">
      <w:pPr>
        <w:rPr>
          <w:sz w:val="2"/>
          <w:szCs w:val="2"/>
        </w:rPr>
      </w:pPr>
    </w:p>
    <w:p w14:paraId="3FDBAE4E" w14:textId="77777777" w:rsidR="00890B14" w:rsidRDefault="00890B14"/>
    <w:p w14:paraId="69BAC352" w14:textId="77777777" w:rsidR="00890B14" w:rsidRDefault="00890B14">
      <w:pPr>
        <w:spacing w:after="0" w:line="240" w:lineRule="auto"/>
      </w:pPr>
    </w:p>
  </w:footnote>
  <w:footnote w:type="continuationSeparator" w:id="0">
    <w:p w14:paraId="1FFCE321" w14:textId="77777777" w:rsidR="00890B14" w:rsidRDefault="00890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14"/>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22554</TotalTime>
  <Pages>2</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2899</cp:revision>
  <cp:lastPrinted>2009-02-06T05:36:00Z</cp:lastPrinted>
  <dcterms:created xsi:type="dcterms:W3CDTF">2024-01-07T13:43:00Z</dcterms:created>
  <dcterms:modified xsi:type="dcterms:W3CDTF">2024-02-12T11:04:00Z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