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DF2134" w:rsidRDefault="00DF2134" w:rsidP="00DF2134">
      <w:r w:rsidRPr="009E0883">
        <w:rPr>
          <w:rFonts w:ascii="Times New Roman" w:eastAsia="Calibri" w:hAnsi="Times New Roman" w:cs="Times New Roman"/>
          <w:b/>
          <w:bCs/>
          <w:sz w:val="24"/>
          <w:szCs w:val="24"/>
        </w:rPr>
        <w:t>Лелека Сергій Володимирович</w:t>
      </w:r>
      <w:r w:rsidRPr="009E0883">
        <w:rPr>
          <w:rFonts w:ascii="Times New Roman" w:eastAsia="Calibri" w:hAnsi="Times New Roman" w:cs="Times New Roman"/>
          <w:sz w:val="24"/>
          <w:szCs w:val="24"/>
        </w:rPr>
        <w:t>, старший науковий співробітник науково-дослідного центру «Ресурсозберігаючі технології», Національний технічний університет України «Київський політехнічний інститут імені Ігоря Сікорського».</w:t>
      </w:r>
      <w:r w:rsidRPr="009E0883">
        <w:rPr>
          <w:rFonts w:ascii="Times New Roman" w:eastAsia="Calibri" w:hAnsi="Times New Roman" w:cs="Times New Roman"/>
          <w:b/>
          <w:sz w:val="24"/>
          <w:szCs w:val="24"/>
        </w:rPr>
        <w:t xml:space="preserve"> </w:t>
      </w:r>
      <w:r w:rsidRPr="009E0883">
        <w:rPr>
          <w:rFonts w:ascii="Times New Roman" w:eastAsia="Calibri" w:hAnsi="Times New Roman" w:cs="Times New Roman"/>
          <w:sz w:val="24"/>
          <w:szCs w:val="24"/>
        </w:rPr>
        <w:t>Назва дисертації: «Наукові засади розробки ресурсоенергоефективних процесів та обладнання вуглеграфітового електродного виробництва». Шифр та назва спеціальності – 05.17.08 – процеси та обладнання хімічної технології.</w:t>
      </w:r>
      <w:r w:rsidRPr="009E0883">
        <w:rPr>
          <w:rFonts w:ascii="Times New Roman" w:eastAsia="Calibri" w:hAnsi="Times New Roman" w:cs="Times New Roman"/>
          <w:b/>
          <w:sz w:val="24"/>
          <w:szCs w:val="24"/>
        </w:rPr>
        <w:t xml:space="preserve"> </w:t>
      </w:r>
      <w:r w:rsidRPr="009E0883">
        <w:rPr>
          <w:rFonts w:ascii="Times New Roman" w:eastAsia="Calibri" w:hAnsi="Times New Roman" w:cs="Times New Roman"/>
          <w:sz w:val="24"/>
          <w:szCs w:val="24"/>
        </w:rPr>
        <w:t>Спецрада Д 26.002.05 Національного технічного університету України «Київський політехнічний інститут імені Ігоря Сікорського»</w:t>
      </w:r>
    </w:p>
    <w:sectPr w:rsidR="00CD7D1F" w:rsidRPr="00DF213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DF2134" w:rsidRPr="00DF213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0A02C-B6CD-491E-9945-9E863A7C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84</Words>
  <Characters>480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2021-08-17T15:12:00Z</dcterms:created>
  <dcterms:modified xsi:type="dcterms:W3CDTF">2021-08-18T13:31:00Z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