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E65DEB" w:rsidRDefault="00E65DEB" w:rsidP="00E65DEB">
      <w:r w:rsidRPr="008D3ADA">
        <w:rPr>
          <w:rFonts w:ascii="Times New Roman" w:hAnsi="Times New Roman" w:cs="Times New Roman"/>
          <w:b/>
          <w:sz w:val="24"/>
          <w:szCs w:val="24"/>
        </w:rPr>
        <w:t>Дяченка Валентин Сергійович</w:t>
      </w:r>
      <w:r w:rsidRPr="008D3ADA">
        <w:rPr>
          <w:rFonts w:ascii="Times New Roman" w:hAnsi="Times New Roman" w:cs="Times New Roman"/>
          <w:sz w:val="24"/>
          <w:szCs w:val="24"/>
        </w:rPr>
        <w:t>, спеціаліст відділу технічної підтримки Товариства з обмеженою відповідальністю «СІЕТ Холдинг». Назва дисертації: «Формування економічної стійкості сільськогосподарських підприємств». Шифр та назва спеціальності: 08.00.04 –економіка та управління підприємствами (за видами економічної діяльності). Спецрада Д 26.004.01 Національного університету біоресурсів і природокористування</w:t>
      </w:r>
    </w:p>
    <w:sectPr w:rsidR="00706318" w:rsidRPr="00E65DE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E65DEB" w:rsidRPr="00E65DE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DC5F1-5E0C-4BC7-AD1E-A5ED9795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3835</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586</cp:revision>
  <cp:lastPrinted>2009-02-06T05:36:00Z</cp:lastPrinted>
  <dcterms:created xsi:type="dcterms:W3CDTF">2020-11-12T19:39:00Z</dcterms:created>
  <dcterms:modified xsi:type="dcterms:W3CDTF">2020-11-29T11:46:00Z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