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9A377" w14:textId="3E325253" w:rsidR="003F4AB8" w:rsidRDefault="003E3A05" w:rsidP="003E3A05">
      <w:r w:rsidRPr="003E3A05">
        <w:rPr>
          <w:rFonts w:hint="eastAsia"/>
        </w:rPr>
        <w:t>Диабетическая</w:t>
      </w:r>
      <w:r w:rsidRPr="003E3A05">
        <w:t xml:space="preserve"> </w:t>
      </w:r>
      <w:r w:rsidRPr="003E3A05">
        <w:rPr>
          <w:rFonts w:hint="eastAsia"/>
        </w:rPr>
        <w:t>ретинопатия</w:t>
      </w:r>
      <w:r w:rsidRPr="003E3A05">
        <w:t xml:space="preserve"> </w:t>
      </w:r>
      <w:r w:rsidRPr="003E3A05">
        <w:rPr>
          <w:rFonts w:hint="eastAsia"/>
        </w:rPr>
        <w:t>при</w:t>
      </w:r>
      <w:r w:rsidRPr="003E3A05">
        <w:t xml:space="preserve"> </w:t>
      </w:r>
      <w:r w:rsidRPr="003E3A05">
        <w:rPr>
          <w:rFonts w:hint="eastAsia"/>
        </w:rPr>
        <w:t>сахарном</w:t>
      </w:r>
      <w:r w:rsidRPr="003E3A05">
        <w:t xml:space="preserve"> </w:t>
      </w:r>
      <w:r w:rsidRPr="003E3A05">
        <w:rPr>
          <w:rFonts w:hint="eastAsia"/>
        </w:rPr>
        <w:t>диабете</w:t>
      </w:r>
      <w:r w:rsidRPr="003E3A05">
        <w:t xml:space="preserve"> </w:t>
      </w:r>
      <w:r w:rsidRPr="003E3A05">
        <w:rPr>
          <w:rFonts w:hint="eastAsia"/>
        </w:rPr>
        <w:t>второго</w:t>
      </w:r>
      <w:r w:rsidRPr="003E3A05">
        <w:t xml:space="preserve"> </w:t>
      </w:r>
      <w:r w:rsidRPr="003E3A05">
        <w:rPr>
          <w:rFonts w:hint="eastAsia"/>
        </w:rPr>
        <w:t>типа</w:t>
      </w:r>
      <w:r>
        <w:t xml:space="preserve"> </w:t>
      </w:r>
      <w:r w:rsidRPr="003E3A05">
        <w:rPr>
          <w:rFonts w:hint="eastAsia"/>
        </w:rPr>
        <w:t>Воробьева</w:t>
      </w:r>
      <w:r w:rsidRPr="003E3A05">
        <w:t xml:space="preserve"> </w:t>
      </w:r>
      <w:r w:rsidRPr="003E3A05">
        <w:rPr>
          <w:rFonts w:hint="eastAsia"/>
        </w:rPr>
        <w:t>Ирина</w:t>
      </w:r>
      <w:r w:rsidRPr="003E3A05">
        <w:t xml:space="preserve"> </w:t>
      </w:r>
      <w:r w:rsidRPr="003E3A05">
        <w:rPr>
          <w:rFonts w:hint="eastAsia"/>
        </w:rPr>
        <w:t>Витальевна</w:t>
      </w:r>
    </w:p>
    <w:p w14:paraId="77E3D1D3" w14:textId="77777777" w:rsidR="003E3A05" w:rsidRDefault="003E3A05" w:rsidP="003E3A05">
      <w:r>
        <w:rPr>
          <w:rFonts w:hint="eastAsia"/>
        </w:rPr>
        <w:t>ОГЛАВЛЕНИЕ</w:t>
      </w:r>
      <w:r>
        <w:t xml:space="preserve"> </w:t>
      </w:r>
      <w:r>
        <w:rPr>
          <w:rFonts w:hint="eastAsia"/>
        </w:rPr>
        <w:t>ДИССЕРТАЦИИ</w:t>
      </w:r>
    </w:p>
    <w:p w14:paraId="79F58F00" w14:textId="77777777" w:rsidR="003E3A05" w:rsidRDefault="003E3A05" w:rsidP="003E3A05">
      <w:r>
        <w:rPr>
          <w:rFonts w:hint="eastAsia"/>
        </w:rPr>
        <w:t>доктор</w:t>
      </w:r>
      <w:r>
        <w:t xml:space="preserve"> </w:t>
      </w:r>
      <w:r>
        <w:rPr>
          <w:rFonts w:hint="eastAsia"/>
        </w:rPr>
        <w:t>наук</w:t>
      </w:r>
      <w:r>
        <w:t xml:space="preserve"> </w:t>
      </w:r>
      <w:r>
        <w:rPr>
          <w:rFonts w:hint="eastAsia"/>
        </w:rPr>
        <w:t>Воробьева</w:t>
      </w:r>
      <w:r>
        <w:t xml:space="preserve"> </w:t>
      </w:r>
      <w:r>
        <w:rPr>
          <w:rFonts w:hint="eastAsia"/>
        </w:rPr>
        <w:t>Ирина</w:t>
      </w:r>
      <w:r>
        <w:t xml:space="preserve"> </w:t>
      </w:r>
      <w:r>
        <w:rPr>
          <w:rFonts w:hint="eastAsia"/>
        </w:rPr>
        <w:t>Витальевна</w:t>
      </w:r>
    </w:p>
    <w:p w14:paraId="5C7BDCDF" w14:textId="77777777" w:rsidR="003E3A05" w:rsidRDefault="003E3A05" w:rsidP="003E3A05">
      <w:r>
        <w:rPr>
          <w:rFonts w:hint="eastAsia"/>
        </w:rPr>
        <w:t>Введение</w:t>
      </w:r>
    </w:p>
    <w:p w14:paraId="16D54A2E" w14:textId="77777777" w:rsidR="003E3A05" w:rsidRDefault="003E3A05" w:rsidP="003E3A05"/>
    <w:p w14:paraId="0F8B8129" w14:textId="77777777" w:rsidR="003E3A05" w:rsidRDefault="003E3A05" w:rsidP="003E3A05">
      <w:r>
        <w:rPr>
          <w:rFonts w:hint="eastAsia"/>
        </w:rPr>
        <w:t>ГЛАВА</w:t>
      </w:r>
      <w:r>
        <w:t xml:space="preserve"> 1. </w:t>
      </w:r>
      <w:r>
        <w:rPr>
          <w:rFonts w:hint="eastAsia"/>
        </w:rPr>
        <w:t>Обзор</w:t>
      </w:r>
      <w:r>
        <w:t xml:space="preserve"> </w:t>
      </w:r>
      <w:r>
        <w:rPr>
          <w:rFonts w:hint="eastAsia"/>
        </w:rPr>
        <w:t>литературы</w:t>
      </w:r>
    </w:p>
    <w:p w14:paraId="75E6A914" w14:textId="77777777" w:rsidR="003E3A05" w:rsidRDefault="003E3A05" w:rsidP="003E3A05"/>
    <w:p w14:paraId="2CF16465" w14:textId="77777777" w:rsidR="003E3A05" w:rsidRDefault="003E3A05" w:rsidP="003E3A05">
      <w:r>
        <w:t xml:space="preserve">1.1. </w:t>
      </w:r>
      <w:r>
        <w:rPr>
          <w:rFonts w:hint="eastAsia"/>
        </w:rPr>
        <w:t>Этиология</w:t>
      </w:r>
      <w:r>
        <w:t xml:space="preserve"> </w:t>
      </w:r>
      <w:r>
        <w:rPr>
          <w:rFonts w:hint="eastAsia"/>
        </w:rPr>
        <w:t>и</w:t>
      </w:r>
      <w:r>
        <w:t xml:space="preserve"> </w:t>
      </w:r>
      <w:r>
        <w:rPr>
          <w:rFonts w:hint="eastAsia"/>
        </w:rPr>
        <w:t>эпидемиология</w:t>
      </w:r>
      <w:r>
        <w:t xml:space="preserve"> </w:t>
      </w:r>
      <w:r>
        <w:rPr>
          <w:rFonts w:hint="eastAsia"/>
        </w:rPr>
        <w:t>диабетической</w:t>
      </w:r>
      <w:r>
        <w:t xml:space="preserve"> </w:t>
      </w:r>
      <w:r>
        <w:rPr>
          <w:rFonts w:hint="eastAsia"/>
        </w:rPr>
        <w:t>ретинопатии</w:t>
      </w:r>
    </w:p>
    <w:p w14:paraId="43A5418B" w14:textId="77777777" w:rsidR="003E3A05" w:rsidRDefault="003E3A05" w:rsidP="003E3A05"/>
    <w:p w14:paraId="35D05CF2" w14:textId="77777777" w:rsidR="003E3A05" w:rsidRDefault="003E3A05" w:rsidP="003E3A05">
      <w:r>
        <w:t xml:space="preserve">1.2. </w:t>
      </w:r>
      <w:r>
        <w:rPr>
          <w:rFonts w:hint="eastAsia"/>
        </w:rPr>
        <w:t>Аспекты</w:t>
      </w:r>
      <w:r>
        <w:t xml:space="preserve"> </w:t>
      </w:r>
      <w:r>
        <w:rPr>
          <w:rFonts w:hint="eastAsia"/>
        </w:rPr>
        <w:t>патогенеза</w:t>
      </w:r>
      <w:r>
        <w:t xml:space="preserve"> </w:t>
      </w:r>
      <w:r>
        <w:rPr>
          <w:rFonts w:hint="eastAsia"/>
        </w:rPr>
        <w:t>диабетической</w:t>
      </w:r>
      <w:r>
        <w:t xml:space="preserve"> </w:t>
      </w:r>
      <w:r>
        <w:rPr>
          <w:rFonts w:hint="eastAsia"/>
        </w:rPr>
        <w:t>ретинопатии</w:t>
      </w:r>
    </w:p>
    <w:p w14:paraId="158A7586" w14:textId="77777777" w:rsidR="003E3A05" w:rsidRDefault="003E3A05" w:rsidP="003E3A05"/>
    <w:p w14:paraId="7BCB65B3" w14:textId="77777777" w:rsidR="003E3A05" w:rsidRDefault="003E3A05" w:rsidP="003E3A05">
      <w:r>
        <w:t xml:space="preserve">1.3. </w:t>
      </w:r>
      <w:r>
        <w:rPr>
          <w:rFonts w:hint="eastAsia"/>
        </w:rPr>
        <w:t>Слезная</w:t>
      </w:r>
      <w:r>
        <w:t xml:space="preserve"> </w:t>
      </w:r>
      <w:r>
        <w:rPr>
          <w:rFonts w:hint="eastAsia"/>
        </w:rPr>
        <w:t>жидкость</w:t>
      </w:r>
      <w:r>
        <w:t xml:space="preserve"> </w:t>
      </w:r>
      <w:r>
        <w:rPr>
          <w:rFonts w:hint="eastAsia"/>
        </w:rPr>
        <w:t>как</w:t>
      </w:r>
      <w:r>
        <w:t xml:space="preserve"> </w:t>
      </w:r>
      <w:r>
        <w:rPr>
          <w:rFonts w:hint="eastAsia"/>
        </w:rPr>
        <w:t>объект</w:t>
      </w:r>
      <w:r>
        <w:t xml:space="preserve"> </w:t>
      </w:r>
      <w:r>
        <w:rPr>
          <w:rFonts w:hint="eastAsia"/>
        </w:rPr>
        <w:t>исследования</w:t>
      </w:r>
      <w:r>
        <w:t xml:space="preserve"> </w:t>
      </w:r>
      <w:r>
        <w:rPr>
          <w:rFonts w:hint="eastAsia"/>
        </w:rPr>
        <w:t>в</w:t>
      </w:r>
      <w:r>
        <w:t xml:space="preserve"> </w:t>
      </w:r>
      <w:r>
        <w:rPr>
          <w:rFonts w:hint="eastAsia"/>
        </w:rPr>
        <w:t>офтальмологии</w:t>
      </w:r>
    </w:p>
    <w:p w14:paraId="450983EE" w14:textId="77777777" w:rsidR="003E3A05" w:rsidRDefault="003E3A05" w:rsidP="003E3A05"/>
    <w:p w14:paraId="19171DB3" w14:textId="77777777" w:rsidR="003E3A05" w:rsidRDefault="003E3A05" w:rsidP="003E3A05">
      <w:r>
        <w:t xml:space="preserve">1.4. </w:t>
      </w:r>
      <w:r>
        <w:rPr>
          <w:rFonts w:hint="eastAsia"/>
        </w:rPr>
        <w:t>Классификация</w:t>
      </w:r>
      <w:r>
        <w:t xml:space="preserve"> </w:t>
      </w:r>
      <w:r>
        <w:rPr>
          <w:rFonts w:hint="eastAsia"/>
        </w:rPr>
        <w:t>диабетической</w:t>
      </w:r>
      <w:r>
        <w:t xml:space="preserve"> </w:t>
      </w:r>
      <w:r>
        <w:rPr>
          <w:rFonts w:hint="eastAsia"/>
        </w:rPr>
        <w:t>ретинопатии</w:t>
      </w:r>
      <w:r>
        <w:t xml:space="preserve">, </w:t>
      </w:r>
      <w:r>
        <w:rPr>
          <w:rFonts w:hint="eastAsia"/>
        </w:rPr>
        <w:t>макулопатии</w:t>
      </w:r>
    </w:p>
    <w:p w14:paraId="26DB2682" w14:textId="77777777" w:rsidR="003E3A05" w:rsidRDefault="003E3A05" w:rsidP="003E3A05"/>
    <w:p w14:paraId="406111D5" w14:textId="77777777" w:rsidR="003E3A05" w:rsidRDefault="003E3A05" w:rsidP="003E3A05">
      <w:r>
        <w:t xml:space="preserve">1.5. </w:t>
      </w:r>
      <w:r>
        <w:rPr>
          <w:rFonts w:hint="eastAsia"/>
        </w:rPr>
        <w:t>Подходы</w:t>
      </w:r>
      <w:r>
        <w:t xml:space="preserve"> </w:t>
      </w:r>
      <w:r>
        <w:rPr>
          <w:rFonts w:hint="eastAsia"/>
        </w:rPr>
        <w:t>к</w:t>
      </w:r>
      <w:r>
        <w:t xml:space="preserve"> </w:t>
      </w:r>
      <w:r>
        <w:rPr>
          <w:rFonts w:hint="eastAsia"/>
        </w:rPr>
        <w:t>лечению</w:t>
      </w:r>
      <w:r>
        <w:t xml:space="preserve"> </w:t>
      </w:r>
      <w:r>
        <w:rPr>
          <w:rFonts w:hint="eastAsia"/>
        </w:rPr>
        <w:t>диабетической</w:t>
      </w:r>
      <w:r>
        <w:t xml:space="preserve"> </w:t>
      </w:r>
      <w:r>
        <w:rPr>
          <w:rFonts w:hint="eastAsia"/>
        </w:rPr>
        <w:t>ретинопатии</w:t>
      </w:r>
      <w:r>
        <w:t xml:space="preserve">, </w:t>
      </w:r>
      <w:r>
        <w:rPr>
          <w:rFonts w:hint="eastAsia"/>
        </w:rPr>
        <w:t>макулопатии</w:t>
      </w:r>
    </w:p>
    <w:p w14:paraId="66F5F297" w14:textId="77777777" w:rsidR="003E3A05" w:rsidRDefault="003E3A05" w:rsidP="003E3A05"/>
    <w:p w14:paraId="04687F5F" w14:textId="77777777" w:rsidR="003E3A05" w:rsidRDefault="003E3A05" w:rsidP="003E3A05">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37EB244C" w14:textId="77777777" w:rsidR="003E3A05" w:rsidRDefault="003E3A05" w:rsidP="003E3A05"/>
    <w:p w14:paraId="52DC47B5" w14:textId="77777777" w:rsidR="003E3A05" w:rsidRDefault="003E3A05" w:rsidP="003E3A05">
      <w:r>
        <w:rPr>
          <w:rFonts w:hint="eastAsia"/>
        </w:rPr>
        <w:t>ГЛАВА</w:t>
      </w:r>
      <w:r>
        <w:t xml:space="preserve"> 3. </w:t>
      </w:r>
      <w:r>
        <w:rPr>
          <w:rFonts w:hint="eastAsia"/>
        </w:rPr>
        <w:t>Собственные</w:t>
      </w:r>
      <w:r>
        <w:t xml:space="preserve"> </w:t>
      </w:r>
      <w:r>
        <w:rPr>
          <w:rFonts w:hint="eastAsia"/>
        </w:rPr>
        <w:t>исследования</w:t>
      </w:r>
      <w:r>
        <w:t xml:space="preserve">. </w:t>
      </w:r>
      <w:r>
        <w:rPr>
          <w:rFonts w:hint="eastAsia"/>
        </w:rPr>
        <w:t>Клинико</w:t>
      </w:r>
      <w:r>
        <w:t>-</w:t>
      </w:r>
      <w:r>
        <w:rPr>
          <w:rFonts w:hint="eastAsia"/>
        </w:rPr>
        <w:t>морфофункциональные</w:t>
      </w:r>
      <w:r>
        <w:t xml:space="preserve"> </w:t>
      </w:r>
      <w:r>
        <w:rPr>
          <w:rFonts w:hint="eastAsia"/>
        </w:rPr>
        <w:t>проявления</w:t>
      </w:r>
      <w:r>
        <w:t xml:space="preserve"> </w:t>
      </w:r>
      <w:r>
        <w:rPr>
          <w:rFonts w:hint="eastAsia"/>
        </w:rPr>
        <w:t>диабетической</w:t>
      </w:r>
      <w:r>
        <w:t xml:space="preserve"> </w:t>
      </w:r>
      <w:r>
        <w:rPr>
          <w:rFonts w:hint="eastAsia"/>
        </w:rPr>
        <w:t>ретинопатии</w:t>
      </w:r>
      <w:r>
        <w:t xml:space="preserve">, </w:t>
      </w:r>
      <w:r>
        <w:rPr>
          <w:rFonts w:hint="eastAsia"/>
        </w:rPr>
        <w:t>макулопатии</w:t>
      </w:r>
      <w:r>
        <w:t xml:space="preserve"> </w:t>
      </w:r>
      <w:r>
        <w:rPr>
          <w:rFonts w:hint="eastAsia"/>
        </w:rPr>
        <w:t>в</w:t>
      </w:r>
      <w:r>
        <w:t xml:space="preserve"> </w:t>
      </w:r>
      <w:r>
        <w:rPr>
          <w:rFonts w:hint="eastAsia"/>
        </w:rPr>
        <w:t>разные</w:t>
      </w:r>
      <w:r>
        <w:t xml:space="preserve"> </w:t>
      </w:r>
      <w:r>
        <w:rPr>
          <w:rFonts w:hint="eastAsia"/>
        </w:rPr>
        <w:t>сроки</w:t>
      </w:r>
      <w:r>
        <w:t xml:space="preserve"> </w:t>
      </w:r>
      <w:r>
        <w:rPr>
          <w:rFonts w:hint="eastAsia"/>
        </w:rPr>
        <w:t>заболевания</w:t>
      </w:r>
    </w:p>
    <w:p w14:paraId="67B7CB42" w14:textId="77777777" w:rsidR="003E3A05" w:rsidRDefault="003E3A05" w:rsidP="003E3A05"/>
    <w:p w14:paraId="10FDA162" w14:textId="77777777" w:rsidR="003E3A05" w:rsidRDefault="003E3A05" w:rsidP="003E3A05">
      <w:r>
        <w:t xml:space="preserve">3.1. </w:t>
      </w:r>
      <w:r>
        <w:rPr>
          <w:rFonts w:hint="eastAsia"/>
        </w:rPr>
        <w:t>Клинико</w:t>
      </w:r>
      <w:r>
        <w:t>-</w:t>
      </w:r>
      <w:r>
        <w:rPr>
          <w:rFonts w:hint="eastAsia"/>
        </w:rPr>
        <w:t>морфофункциональные</w:t>
      </w:r>
      <w:r>
        <w:t xml:space="preserve"> </w:t>
      </w:r>
      <w:r>
        <w:rPr>
          <w:rFonts w:hint="eastAsia"/>
        </w:rPr>
        <w:t>проявления</w:t>
      </w:r>
      <w:r>
        <w:t xml:space="preserve"> </w:t>
      </w:r>
      <w:r>
        <w:rPr>
          <w:rFonts w:hint="eastAsia"/>
        </w:rPr>
        <w:t>диабетической</w:t>
      </w:r>
      <w:r>
        <w:t xml:space="preserve"> </w:t>
      </w:r>
      <w:r>
        <w:rPr>
          <w:rFonts w:hint="eastAsia"/>
        </w:rPr>
        <w:t>ретинопатии</w:t>
      </w:r>
      <w:r>
        <w:t xml:space="preserve">, </w:t>
      </w:r>
      <w:r>
        <w:rPr>
          <w:rFonts w:hint="eastAsia"/>
        </w:rPr>
        <w:t>макулопатии</w:t>
      </w:r>
      <w:r>
        <w:t xml:space="preserve"> </w:t>
      </w:r>
      <w:r>
        <w:rPr>
          <w:rFonts w:hint="eastAsia"/>
        </w:rPr>
        <w:t>со</w:t>
      </w:r>
      <w:r>
        <w:t xml:space="preserve"> </w:t>
      </w:r>
      <w:r>
        <w:rPr>
          <w:rFonts w:hint="eastAsia"/>
        </w:rPr>
        <w:t>сроком</w:t>
      </w:r>
      <w:r>
        <w:t xml:space="preserve"> </w:t>
      </w:r>
      <w:r>
        <w:rPr>
          <w:rFonts w:hint="eastAsia"/>
        </w:rPr>
        <w:t>диагностирования</w:t>
      </w:r>
      <w:r>
        <w:t xml:space="preserve"> </w:t>
      </w:r>
      <w:r>
        <w:rPr>
          <w:rFonts w:hint="eastAsia"/>
        </w:rPr>
        <w:t>до</w:t>
      </w:r>
      <w:r>
        <w:t xml:space="preserve"> 3 </w:t>
      </w:r>
      <w:r>
        <w:rPr>
          <w:rFonts w:hint="eastAsia"/>
        </w:rPr>
        <w:t>месяцев</w:t>
      </w:r>
    </w:p>
    <w:p w14:paraId="6D24F07C" w14:textId="77777777" w:rsidR="003E3A05" w:rsidRDefault="003E3A05" w:rsidP="003E3A05"/>
    <w:p w14:paraId="3D2AB49E" w14:textId="77777777" w:rsidR="003E3A05" w:rsidRDefault="003E3A05" w:rsidP="003E3A05">
      <w:r>
        <w:t xml:space="preserve">3.2. </w:t>
      </w:r>
      <w:r>
        <w:rPr>
          <w:rFonts w:hint="eastAsia"/>
        </w:rPr>
        <w:t>Сравнение</w:t>
      </w:r>
      <w:r>
        <w:t xml:space="preserve"> </w:t>
      </w:r>
      <w:r>
        <w:rPr>
          <w:rFonts w:hint="eastAsia"/>
        </w:rPr>
        <w:t>офтальмологических</w:t>
      </w:r>
      <w:r>
        <w:t xml:space="preserve"> </w:t>
      </w:r>
      <w:r>
        <w:rPr>
          <w:rFonts w:hint="eastAsia"/>
        </w:rPr>
        <w:t>показателей</w:t>
      </w:r>
      <w:r>
        <w:t xml:space="preserve"> </w:t>
      </w:r>
      <w:r>
        <w:rPr>
          <w:rFonts w:hint="eastAsia"/>
        </w:rPr>
        <w:t>диабетической</w:t>
      </w:r>
      <w:r>
        <w:t xml:space="preserve"> </w:t>
      </w:r>
      <w:r>
        <w:rPr>
          <w:rFonts w:hint="eastAsia"/>
        </w:rPr>
        <w:t>ретинопатии</w:t>
      </w:r>
      <w:r>
        <w:t xml:space="preserve"> </w:t>
      </w:r>
      <w:r>
        <w:rPr>
          <w:rFonts w:hint="eastAsia"/>
        </w:rPr>
        <w:t>и</w:t>
      </w:r>
      <w:r>
        <w:t xml:space="preserve"> </w:t>
      </w:r>
      <w:r>
        <w:rPr>
          <w:rFonts w:hint="eastAsia"/>
        </w:rPr>
        <w:t>сочетанной</w:t>
      </w:r>
      <w:r>
        <w:t xml:space="preserve"> </w:t>
      </w:r>
      <w:r>
        <w:rPr>
          <w:rFonts w:hint="eastAsia"/>
        </w:rPr>
        <w:t>патологии</w:t>
      </w:r>
      <w:r>
        <w:t xml:space="preserve"> </w:t>
      </w:r>
      <w:r>
        <w:rPr>
          <w:rFonts w:hint="eastAsia"/>
        </w:rPr>
        <w:t>глазного</w:t>
      </w:r>
      <w:r>
        <w:t xml:space="preserve"> </w:t>
      </w:r>
      <w:r>
        <w:rPr>
          <w:rFonts w:hint="eastAsia"/>
        </w:rPr>
        <w:t>дна</w:t>
      </w:r>
    </w:p>
    <w:p w14:paraId="2A5FD6B5" w14:textId="77777777" w:rsidR="003E3A05" w:rsidRDefault="003E3A05" w:rsidP="003E3A05"/>
    <w:p w14:paraId="39BCB845" w14:textId="77777777" w:rsidR="003E3A05" w:rsidRDefault="003E3A05" w:rsidP="003E3A05">
      <w:r>
        <w:lastRenderedPageBreak/>
        <w:t xml:space="preserve">3.3. </w:t>
      </w:r>
      <w:r>
        <w:rPr>
          <w:rFonts w:hint="eastAsia"/>
        </w:rPr>
        <w:t>Клинико</w:t>
      </w:r>
      <w:r>
        <w:t>-</w:t>
      </w:r>
      <w:r>
        <w:rPr>
          <w:rFonts w:hint="eastAsia"/>
        </w:rPr>
        <w:t>морфофункциональные</w:t>
      </w:r>
      <w:r>
        <w:t xml:space="preserve"> </w:t>
      </w:r>
      <w:r>
        <w:rPr>
          <w:rFonts w:hint="eastAsia"/>
        </w:rPr>
        <w:t>проявления</w:t>
      </w:r>
      <w:r>
        <w:t xml:space="preserve"> </w:t>
      </w:r>
      <w:r>
        <w:rPr>
          <w:rFonts w:hint="eastAsia"/>
        </w:rPr>
        <w:t>диабетической</w:t>
      </w:r>
      <w:r>
        <w:t xml:space="preserve"> </w:t>
      </w:r>
      <w:r>
        <w:rPr>
          <w:rFonts w:hint="eastAsia"/>
        </w:rPr>
        <w:t>ретинопатии</w:t>
      </w:r>
      <w:r>
        <w:t xml:space="preserve">, </w:t>
      </w:r>
      <w:r>
        <w:rPr>
          <w:rFonts w:hint="eastAsia"/>
        </w:rPr>
        <w:t>макулопатии</w:t>
      </w:r>
      <w:r>
        <w:t xml:space="preserve">, </w:t>
      </w:r>
      <w:r>
        <w:rPr>
          <w:rFonts w:hint="eastAsia"/>
        </w:rPr>
        <w:t>диагностированные</w:t>
      </w:r>
      <w:r>
        <w:t xml:space="preserve"> </w:t>
      </w:r>
      <w:r>
        <w:rPr>
          <w:rFonts w:hint="eastAsia"/>
        </w:rPr>
        <w:t>в</w:t>
      </w:r>
      <w:r>
        <w:t xml:space="preserve"> </w:t>
      </w:r>
      <w:r>
        <w:rPr>
          <w:rFonts w:hint="eastAsia"/>
        </w:rPr>
        <w:t>сроки</w:t>
      </w:r>
      <w:r>
        <w:t xml:space="preserve"> </w:t>
      </w:r>
      <w:r>
        <w:rPr>
          <w:rFonts w:hint="eastAsia"/>
        </w:rPr>
        <w:t>от</w:t>
      </w:r>
      <w:r>
        <w:t xml:space="preserve"> 1 </w:t>
      </w:r>
      <w:r>
        <w:rPr>
          <w:rFonts w:hint="eastAsia"/>
        </w:rPr>
        <w:t>года</w:t>
      </w:r>
      <w:r>
        <w:t xml:space="preserve"> </w:t>
      </w:r>
      <w:r>
        <w:rPr>
          <w:rFonts w:hint="eastAsia"/>
        </w:rPr>
        <w:t>и</w:t>
      </w:r>
      <w:r>
        <w:t xml:space="preserve"> </w:t>
      </w:r>
      <w:r>
        <w:rPr>
          <w:rFonts w:hint="eastAsia"/>
        </w:rPr>
        <w:t>более</w:t>
      </w:r>
    </w:p>
    <w:p w14:paraId="17F5F2BB" w14:textId="77777777" w:rsidR="003E3A05" w:rsidRDefault="003E3A05" w:rsidP="003E3A05"/>
    <w:p w14:paraId="516DA43C" w14:textId="77777777" w:rsidR="003E3A05" w:rsidRDefault="003E3A05" w:rsidP="003E3A05">
      <w:r>
        <w:rPr>
          <w:rFonts w:hint="eastAsia"/>
        </w:rPr>
        <w:t>лет</w:t>
      </w:r>
    </w:p>
    <w:p w14:paraId="76426364" w14:textId="77777777" w:rsidR="003E3A05" w:rsidRDefault="003E3A05" w:rsidP="003E3A05"/>
    <w:p w14:paraId="6BEBEC1C" w14:textId="77777777" w:rsidR="003E3A05" w:rsidRDefault="003E3A05" w:rsidP="003E3A05">
      <w:r>
        <w:rPr>
          <w:rFonts w:hint="eastAsia"/>
        </w:rPr>
        <w:t>ГЛАВА</w:t>
      </w:r>
      <w:r>
        <w:t xml:space="preserve"> 4. </w:t>
      </w:r>
      <w:r>
        <w:rPr>
          <w:rFonts w:hint="eastAsia"/>
        </w:rPr>
        <w:t>Патогенетические</w:t>
      </w:r>
      <w:r>
        <w:t xml:space="preserve"> </w:t>
      </w:r>
      <w:r>
        <w:rPr>
          <w:rFonts w:hint="eastAsia"/>
        </w:rPr>
        <w:t>аспекты</w:t>
      </w:r>
      <w:r>
        <w:t xml:space="preserve"> </w:t>
      </w:r>
      <w:r>
        <w:rPr>
          <w:rFonts w:hint="eastAsia"/>
        </w:rPr>
        <w:t>диабетической</w:t>
      </w:r>
      <w:r>
        <w:t xml:space="preserve"> </w:t>
      </w:r>
      <w:r>
        <w:rPr>
          <w:rFonts w:hint="eastAsia"/>
        </w:rPr>
        <w:t>ретинопатии</w:t>
      </w:r>
      <w:r>
        <w:t xml:space="preserve">, </w:t>
      </w:r>
      <w:r>
        <w:rPr>
          <w:rFonts w:hint="eastAsia"/>
        </w:rPr>
        <w:t>сочетанной</w:t>
      </w:r>
      <w:r>
        <w:t xml:space="preserve"> </w:t>
      </w:r>
      <w:r>
        <w:rPr>
          <w:rFonts w:hint="eastAsia"/>
        </w:rPr>
        <w:t>патологии</w:t>
      </w:r>
      <w:r>
        <w:t xml:space="preserve"> </w:t>
      </w:r>
      <w:r>
        <w:rPr>
          <w:rFonts w:hint="eastAsia"/>
        </w:rPr>
        <w:t>глазного</w:t>
      </w:r>
      <w:r>
        <w:t xml:space="preserve"> </w:t>
      </w:r>
      <w:r>
        <w:rPr>
          <w:rFonts w:hint="eastAsia"/>
        </w:rPr>
        <w:t>дна</w:t>
      </w:r>
    </w:p>
    <w:p w14:paraId="54CDE6E1" w14:textId="77777777" w:rsidR="003E3A05" w:rsidRDefault="003E3A05" w:rsidP="003E3A05"/>
    <w:p w14:paraId="7A1F378D" w14:textId="77777777" w:rsidR="003E3A05" w:rsidRDefault="003E3A05" w:rsidP="003E3A05">
      <w:r>
        <w:t xml:space="preserve">4.1. </w:t>
      </w:r>
      <w:r>
        <w:rPr>
          <w:rFonts w:hint="eastAsia"/>
        </w:rPr>
        <w:t>Изменение</w:t>
      </w:r>
      <w:r>
        <w:t xml:space="preserve"> </w:t>
      </w:r>
      <w:r>
        <w:rPr>
          <w:rFonts w:hint="eastAsia"/>
        </w:rPr>
        <w:t>биохимических</w:t>
      </w:r>
      <w:r>
        <w:t xml:space="preserve"> </w:t>
      </w:r>
      <w:r>
        <w:rPr>
          <w:rFonts w:hint="eastAsia"/>
        </w:rPr>
        <w:t>показателей</w:t>
      </w:r>
      <w:r>
        <w:t xml:space="preserve"> </w:t>
      </w:r>
      <w:r>
        <w:rPr>
          <w:rFonts w:hint="eastAsia"/>
        </w:rPr>
        <w:t>в</w:t>
      </w:r>
      <w:r>
        <w:t xml:space="preserve"> </w:t>
      </w:r>
      <w:r>
        <w:rPr>
          <w:rFonts w:hint="eastAsia"/>
        </w:rPr>
        <w:t>слезной</w:t>
      </w:r>
      <w:r>
        <w:t xml:space="preserve"> </w:t>
      </w:r>
      <w:r>
        <w:rPr>
          <w:rFonts w:hint="eastAsia"/>
        </w:rPr>
        <w:t>жидкости</w:t>
      </w:r>
      <w:r>
        <w:t xml:space="preserve">, </w:t>
      </w:r>
      <w:r>
        <w:rPr>
          <w:rFonts w:hint="eastAsia"/>
        </w:rPr>
        <w:t>сыворотке</w:t>
      </w:r>
      <w:r>
        <w:t xml:space="preserve"> </w:t>
      </w:r>
      <w:r>
        <w:rPr>
          <w:rFonts w:hint="eastAsia"/>
        </w:rPr>
        <w:t>крови</w:t>
      </w:r>
      <w:r>
        <w:t xml:space="preserve"> </w:t>
      </w:r>
      <w:r>
        <w:rPr>
          <w:rFonts w:hint="eastAsia"/>
        </w:rPr>
        <w:t>при</w:t>
      </w:r>
      <w:r>
        <w:t xml:space="preserve"> </w:t>
      </w:r>
      <w:r>
        <w:rPr>
          <w:rFonts w:hint="eastAsia"/>
        </w:rPr>
        <w:t>диабетической</w:t>
      </w:r>
      <w:r>
        <w:t xml:space="preserve"> </w:t>
      </w:r>
      <w:r>
        <w:rPr>
          <w:rFonts w:hint="eastAsia"/>
        </w:rPr>
        <w:t>ретинопатии</w:t>
      </w:r>
      <w:r>
        <w:t xml:space="preserve">, </w:t>
      </w:r>
      <w:r>
        <w:rPr>
          <w:rFonts w:hint="eastAsia"/>
        </w:rPr>
        <w:t>макулопатии</w:t>
      </w:r>
    </w:p>
    <w:p w14:paraId="1AA3190E" w14:textId="77777777" w:rsidR="003E3A05" w:rsidRDefault="003E3A05" w:rsidP="003E3A05"/>
    <w:p w14:paraId="7E04F93C" w14:textId="77777777" w:rsidR="003E3A05" w:rsidRDefault="003E3A05" w:rsidP="003E3A05">
      <w:r>
        <w:t xml:space="preserve">4.2. </w:t>
      </w:r>
      <w:r>
        <w:rPr>
          <w:rFonts w:hint="eastAsia"/>
        </w:rPr>
        <w:t>Сравнение</w:t>
      </w:r>
      <w:r>
        <w:t xml:space="preserve"> </w:t>
      </w:r>
      <w:r>
        <w:rPr>
          <w:rFonts w:hint="eastAsia"/>
        </w:rPr>
        <w:t>биохимических</w:t>
      </w:r>
      <w:r>
        <w:t xml:space="preserve"> </w:t>
      </w:r>
      <w:r>
        <w:rPr>
          <w:rFonts w:hint="eastAsia"/>
        </w:rPr>
        <w:t>показателей</w:t>
      </w:r>
      <w:r>
        <w:t xml:space="preserve"> </w:t>
      </w:r>
      <w:r>
        <w:rPr>
          <w:rFonts w:hint="eastAsia"/>
        </w:rPr>
        <w:t>диабетической</w:t>
      </w:r>
      <w:r>
        <w:t xml:space="preserve"> </w:t>
      </w:r>
      <w:r>
        <w:rPr>
          <w:rFonts w:hint="eastAsia"/>
        </w:rPr>
        <w:t>ретинопатии</w:t>
      </w:r>
      <w:r>
        <w:t xml:space="preserve"> </w:t>
      </w:r>
      <w:r>
        <w:rPr>
          <w:rFonts w:hint="eastAsia"/>
        </w:rPr>
        <w:t>и</w:t>
      </w:r>
    </w:p>
    <w:p w14:paraId="1FDA7A1F" w14:textId="77777777" w:rsidR="003E3A05" w:rsidRDefault="003E3A05" w:rsidP="003E3A05"/>
    <w:p w14:paraId="1B8BAC8A" w14:textId="77777777" w:rsidR="003E3A05" w:rsidRDefault="003E3A05" w:rsidP="003E3A05">
      <w:r>
        <w:rPr>
          <w:rFonts w:hint="eastAsia"/>
        </w:rPr>
        <w:t>сочетанной</w:t>
      </w:r>
      <w:r>
        <w:t xml:space="preserve"> </w:t>
      </w:r>
      <w:r>
        <w:rPr>
          <w:rFonts w:hint="eastAsia"/>
        </w:rPr>
        <w:t>патологии</w:t>
      </w:r>
      <w:r>
        <w:t xml:space="preserve"> </w:t>
      </w:r>
      <w:r>
        <w:rPr>
          <w:rFonts w:hint="eastAsia"/>
        </w:rPr>
        <w:t>глазного</w:t>
      </w:r>
      <w:r>
        <w:t xml:space="preserve"> </w:t>
      </w:r>
      <w:r>
        <w:rPr>
          <w:rFonts w:hint="eastAsia"/>
        </w:rPr>
        <w:t>дна</w:t>
      </w:r>
      <w:r>
        <w:t xml:space="preserve"> </w:t>
      </w:r>
      <w:r>
        <w:rPr>
          <w:rFonts w:hint="eastAsia"/>
        </w:rPr>
        <w:t>в</w:t>
      </w:r>
      <w:r>
        <w:t xml:space="preserve"> </w:t>
      </w:r>
      <w:r>
        <w:rPr>
          <w:rFonts w:hint="eastAsia"/>
        </w:rPr>
        <w:t>слезной</w:t>
      </w:r>
      <w:r>
        <w:t xml:space="preserve"> </w:t>
      </w:r>
      <w:r>
        <w:rPr>
          <w:rFonts w:hint="eastAsia"/>
        </w:rPr>
        <w:t>жидкости</w:t>
      </w:r>
    </w:p>
    <w:p w14:paraId="5866E33A" w14:textId="77777777" w:rsidR="003E3A05" w:rsidRDefault="003E3A05" w:rsidP="003E3A05"/>
    <w:p w14:paraId="7E2811A4" w14:textId="77777777" w:rsidR="003E3A05" w:rsidRDefault="003E3A05" w:rsidP="003E3A05">
      <w:r>
        <w:rPr>
          <w:rFonts w:hint="eastAsia"/>
        </w:rPr>
        <w:t>ГЛАВА</w:t>
      </w:r>
      <w:r>
        <w:t xml:space="preserve"> 5. </w:t>
      </w:r>
      <w:r>
        <w:rPr>
          <w:rFonts w:hint="eastAsia"/>
        </w:rPr>
        <w:t>Систематизации</w:t>
      </w:r>
      <w:r>
        <w:t xml:space="preserve"> </w:t>
      </w:r>
      <w:r>
        <w:rPr>
          <w:rFonts w:hint="eastAsia"/>
        </w:rPr>
        <w:t>диагностических</w:t>
      </w:r>
      <w:r>
        <w:t xml:space="preserve"> </w:t>
      </w:r>
      <w:r>
        <w:rPr>
          <w:rFonts w:hint="eastAsia"/>
        </w:rPr>
        <w:t>критериев</w:t>
      </w:r>
      <w:r>
        <w:t xml:space="preserve"> </w:t>
      </w:r>
      <w:r>
        <w:rPr>
          <w:rFonts w:hint="eastAsia"/>
        </w:rPr>
        <w:t>диабетической</w:t>
      </w:r>
      <w:r>
        <w:t xml:space="preserve"> </w:t>
      </w:r>
      <w:r>
        <w:rPr>
          <w:rFonts w:hint="eastAsia"/>
        </w:rPr>
        <w:t>ретинопатии</w:t>
      </w:r>
      <w:r>
        <w:t xml:space="preserve">, </w:t>
      </w:r>
      <w:r>
        <w:rPr>
          <w:rFonts w:hint="eastAsia"/>
        </w:rPr>
        <w:t>диабетической</w:t>
      </w:r>
      <w:r>
        <w:t xml:space="preserve"> </w:t>
      </w:r>
      <w:r>
        <w:rPr>
          <w:rFonts w:hint="eastAsia"/>
        </w:rPr>
        <w:t>макулопатии</w:t>
      </w:r>
      <w:r>
        <w:t xml:space="preserve">, </w:t>
      </w:r>
      <w:r>
        <w:rPr>
          <w:rFonts w:hint="eastAsia"/>
        </w:rPr>
        <w:t>основанные</w:t>
      </w:r>
      <w:r>
        <w:t xml:space="preserve"> </w:t>
      </w:r>
      <w:r>
        <w:rPr>
          <w:rFonts w:hint="eastAsia"/>
        </w:rPr>
        <w:t>на</w:t>
      </w:r>
      <w:r>
        <w:t xml:space="preserve"> </w:t>
      </w:r>
      <w:r>
        <w:rPr>
          <w:rFonts w:hint="eastAsia"/>
        </w:rPr>
        <w:t>клинических</w:t>
      </w:r>
      <w:r>
        <w:t>,</w:t>
      </w:r>
    </w:p>
    <w:p w14:paraId="6239BE28" w14:textId="77777777" w:rsidR="003E3A05" w:rsidRDefault="003E3A05" w:rsidP="003E3A05"/>
    <w:p w14:paraId="5C40EEDA" w14:textId="77777777" w:rsidR="003E3A05" w:rsidRDefault="003E3A05" w:rsidP="003E3A05">
      <w:r>
        <w:rPr>
          <w:rFonts w:hint="eastAsia"/>
        </w:rPr>
        <w:t>биохимических</w:t>
      </w:r>
      <w:r>
        <w:t xml:space="preserve"> </w:t>
      </w:r>
      <w:r>
        <w:rPr>
          <w:rFonts w:hint="eastAsia"/>
        </w:rPr>
        <w:t>показателях</w:t>
      </w:r>
      <w:r>
        <w:t xml:space="preserve">, </w:t>
      </w:r>
      <w:r>
        <w:rPr>
          <w:rFonts w:hint="eastAsia"/>
        </w:rPr>
        <w:t>определение</w:t>
      </w:r>
      <w:r>
        <w:t xml:space="preserve"> </w:t>
      </w:r>
      <w:r>
        <w:rPr>
          <w:rFonts w:hint="eastAsia"/>
        </w:rPr>
        <w:t>наиболее</w:t>
      </w:r>
      <w:r>
        <w:t xml:space="preserve"> </w:t>
      </w:r>
      <w:r>
        <w:rPr>
          <w:rFonts w:hint="eastAsia"/>
        </w:rPr>
        <w:t>эффективных</w:t>
      </w:r>
      <w:r>
        <w:t xml:space="preserve"> </w:t>
      </w:r>
      <w:r>
        <w:rPr>
          <w:rFonts w:hint="eastAsia"/>
        </w:rPr>
        <w:t>методов</w:t>
      </w:r>
    </w:p>
    <w:p w14:paraId="421817BB" w14:textId="77777777" w:rsidR="003E3A05" w:rsidRDefault="003E3A05" w:rsidP="003E3A05"/>
    <w:p w14:paraId="31534869" w14:textId="77777777" w:rsidR="003E3A05" w:rsidRDefault="003E3A05" w:rsidP="003E3A05">
      <w:r>
        <w:rPr>
          <w:rFonts w:hint="eastAsia"/>
        </w:rPr>
        <w:t>лечения</w:t>
      </w:r>
    </w:p>
    <w:p w14:paraId="630DB810" w14:textId="77777777" w:rsidR="003E3A05" w:rsidRDefault="003E3A05" w:rsidP="003E3A05"/>
    <w:p w14:paraId="205B2870" w14:textId="77777777" w:rsidR="003E3A05" w:rsidRDefault="003E3A05" w:rsidP="003E3A05">
      <w:r>
        <w:t xml:space="preserve">5.1. </w:t>
      </w:r>
      <w:r>
        <w:rPr>
          <w:rFonts w:hint="eastAsia"/>
        </w:rPr>
        <w:t>Диабетическая</w:t>
      </w:r>
      <w:r>
        <w:t xml:space="preserve"> </w:t>
      </w:r>
      <w:r>
        <w:rPr>
          <w:rFonts w:hint="eastAsia"/>
        </w:rPr>
        <w:t>ретинопатия</w:t>
      </w:r>
    </w:p>
    <w:p w14:paraId="642B165E" w14:textId="77777777" w:rsidR="003E3A05" w:rsidRDefault="003E3A05" w:rsidP="003E3A05"/>
    <w:p w14:paraId="64061180" w14:textId="77777777" w:rsidR="003E3A05" w:rsidRDefault="003E3A05" w:rsidP="003E3A05">
      <w:r>
        <w:t xml:space="preserve">5.2. </w:t>
      </w:r>
      <w:r>
        <w:rPr>
          <w:rFonts w:hint="eastAsia"/>
        </w:rPr>
        <w:t>Диабетическая</w:t>
      </w:r>
      <w:r>
        <w:t xml:space="preserve"> </w:t>
      </w:r>
      <w:r>
        <w:rPr>
          <w:rFonts w:hint="eastAsia"/>
        </w:rPr>
        <w:t>макулопатия</w:t>
      </w:r>
    </w:p>
    <w:p w14:paraId="57DA5748" w14:textId="77777777" w:rsidR="003E3A05" w:rsidRDefault="003E3A05" w:rsidP="003E3A05"/>
    <w:p w14:paraId="6E5341B1" w14:textId="77777777" w:rsidR="003E3A05" w:rsidRDefault="003E3A05" w:rsidP="003E3A05">
      <w:r>
        <w:rPr>
          <w:rFonts w:hint="eastAsia"/>
        </w:rPr>
        <w:t>ГЛАВА</w:t>
      </w:r>
      <w:r>
        <w:t xml:space="preserve"> 6. </w:t>
      </w:r>
      <w:r>
        <w:rPr>
          <w:rFonts w:hint="eastAsia"/>
        </w:rPr>
        <w:t>Подходы</w:t>
      </w:r>
      <w:r>
        <w:t xml:space="preserve"> </w:t>
      </w:r>
      <w:r>
        <w:rPr>
          <w:rFonts w:hint="eastAsia"/>
        </w:rPr>
        <w:t>к</w:t>
      </w:r>
      <w:r>
        <w:t xml:space="preserve"> </w:t>
      </w:r>
      <w:r>
        <w:rPr>
          <w:rFonts w:hint="eastAsia"/>
        </w:rPr>
        <w:t>консервативному</w:t>
      </w:r>
      <w:r>
        <w:t xml:space="preserve"> </w:t>
      </w:r>
      <w:r>
        <w:rPr>
          <w:rFonts w:hint="eastAsia"/>
        </w:rPr>
        <w:t>лечению</w:t>
      </w:r>
      <w:r>
        <w:t xml:space="preserve"> </w:t>
      </w:r>
      <w:r>
        <w:rPr>
          <w:rFonts w:hint="eastAsia"/>
        </w:rPr>
        <w:t>ранней</w:t>
      </w:r>
      <w:r>
        <w:t xml:space="preserve"> </w:t>
      </w:r>
      <w:r>
        <w:rPr>
          <w:rFonts w:hint="eastAsia"/>
        </w:rPr>
        <w:t>стадии</w:t>
      </w:r>
    </w:p>
    <w:p w14:paraId="0B0C09A8" w14:textId="77777777" w:rsidR="003E3A05" w:rsidRDefault="003E3A05" w:rsidP="003E3A05"/>
    <w:p w14:paraId="67DB2A4D" w14:textId="77777777" w:rsidR="003E3A05" w:rsidRDefault="003E3A05" w:rsidP="003E3A05">
      <w:r>
        <w:rPr>
          <w:rFonts w:hint="eastAsia"/>
        </w:rPr>
        <w:t>непролиферативной</w:t>
      </w:r>
      <w:r>
        <w:t xml:space="preserve"> </w:t>
      </w:r>
      <w:r>
        <w:rPr>
          <w:rFonts w:hint="eastAsia"/>
        </w:rPr>
        <w:t>диабетической</w:t>
      </w:r>
      <w:r>
        <w:t xml:space="preserve"> </w:t>
      </w:r>
      <w:r>
        <w:rPr>
          <w:rFonts w:hint="eastAsia"/>
        </w:rPr>
        <w:t>ретинопатии</w:t>
      </w:r>
      <w:r>
        <w:t xml:space="preserve"> </w:t>
      </w:r>
      <w:r>
        <w:rPr>
          <w:rFonts w:hint="eastAsia"/>
        </w:rPr>
        <w:t>без</w:t>
      </w:r>
      <w:r>
        <w:t xml:space="preserve"> </w:t>
      </w:r>
      <w:r>
        <w:rPr>
          <w:rFonts w:hint="eastAsia"/>
        </w:rPr>
        <w:t>макулопатии</w:t>
      </w:r>
    </w:p>
    <w:p w14:paraId="5DF2B59F" w14:textId="77777777" w:rsidR="003E3A05" w:rsidRDefault="003E3A05" w:rsidP="003E3A05"/>
    <w:p w14:paraId="432E72F2" w14:textId="77777777" w:rsidR="003E3A05" w:rsidRDefault="003E3A05" w:rsidP="003E3A05">
      <w:r>
        <w:rPr>
          <w:rFonts w:hint="eastAsia"/>
        </w:rPr>
        <w:t>ГЛАВА</w:t>
      </w:r>
      <w:r>
        <w:t xml:space="preserve"> 7. </w:t>
      </w:r>
      <w:r>
        <w:rPr>
          <w:rFonts w:hint="eastAsia"/>
        </w:rPr>
        <w:t>Патогенетический</w:t>
      </w:r>
      <w:r>
        <w:t xml:space="preserve"> </w:t>
      </w:r>
      <w:r>
        <w:rPr>
          <w:rFonts w:hint="eastAsia"/>
        </w:rPr>
        <w:t>подход</w:t>
      </w:r>
      <w:r>
        <w:t xml:space="preserve"> </w:t>
      </w:r>
      <w:r>
        <w:rPr>
          <w:rFonts w:hint="eastAsia"/>
        </w:rPr>
        <w:t>к</w:t>
      </w:r>
      <w:r>
        <w:t xml:space="preserve"> </w:t>
      </w:r>
      <w:r>
        <w:rPr>
          <w:rFonts w:hint="eastAsia"/>
        </w:rPr>
        <w:t>лечению</w:t>
      </w:r>
      <w:r>
        <w:t xml:space="preserve"> </w:t>
      </w:r>
      <w:r>
        <w:rPr>
          <w:rFonts w:hint="eastAsia"/>
        </w:rPr>
        <w:t>диабетической</w:t>
      </w:r>
      <w:r>
        <w:t xml:space="preserve"> </w:t>
      </w:r>
      <w:r>
        <w:rPr>
          <w:rFonts w:hint="eastAsia"/>
        </w:rPr>
        <w:t>ретинопатии</w:t>
      </w:r>
      <w:r>
        <w:t xml:space="preserve">, </w:t>
      </w:r>
      <w:r>
        <w:rPr>
          <w:rFonts w:hint="eastAsia"/>
        </w:rPr>
        <w:t>сочетанной</w:t>
      </w:r>
      <w:r>
        <w:t xml:space="preserve"> </w:t>
      </w:r>
      <w:r>
        <w:rPr>
          <w:rFonts w:hint="eastAsia"/>
        </w:rPr>
        <w:t>патологии</w:t>
      </w:r>
      <w:r>
        <w:t xml:space="preserve"> </w:t>
      </w:r>
      <w:r>
        <w:rPr>
          <w:rFonts w:hint="eastAsia"/>
        </w:rPr>
        <w:t>глазного</w:t>
      </w:r>
      <w:r>
        <w:t xml:space="preserve"> </w:t>
      </w:r>
      <w:r>
        <w:rPr>
          <w:rFonts w:hint="eastAsia"/>
        </w:rPr>
        <w:t>дна</w:t>
      </w:r>
    </w:p>
    <w:p w14:paraId="67FC941D" w14:textId="77777777" w:rsidR="003E3A05" w:rsidRDefault="003E3A05" w:rsidP="003E3A05"/>
    <w:p w14:paraId="5FCB1372" w14:textId="77777777" w:rsidR="003E3A05" w:rsidRDefault="003E3A05" w:rsidP="003E3A05">
      <w:r>
        <w:t xml:space="preserve">7.1. </w:t>
      </w:r>
      <w:r>
        <w:rPr>
          <w:rFonts w:hint="eastAsia"/>
        </w:rPr>
        <w:t>Патогенетический</w:t>
      </w:r>
      <w:r>
        <w:t xml:space="preserve"> </w:t>
      </w:r>
      <w:r>
        <w:rPr>
          <w:rFonts w:hint="eastAsia"/>
        </w:rPr>
        <w:t>подход</w:t>
      </w:r>
      <w:r>
        <w:t xml:space="preserve"> </w:t>
      </w:r>
      <w:r>
        <w:rPr>
          <w:rFonts w:hint="eastAsia"/>
        </w:rPr>
        <w:t>к</w:t>
      </w:r>
      <w:r>
        <w:t xml:space="preserve"> </w:t>
      </w:r>
      <w:r>
        <w:rPr>
          <w:rFonts w:hint="eastAsia"/>
        </w:rPr>
        <w:t>лечению</w:t>
      </w:r>
      <w:r>
        <w:t xml:space="preserve"> </w:t>
      </w:r>
      <w:r>
        <w:rPr>
          <w:rFonts w:hint="eastAsia"/>
        </w:rPr>
        <w:t>диабетической</w:t>
      </w:r>
      <w:r>
        <w:t xml:space="preserve"> </w:t>
      </w:r>
      <w:r>
        <w:rPr>
          <w:rFonts w:hint="eastAsia"/>
        </w:rPr>
        <w:t>ретинопатии</w:t>
      </w:r>
      <w:r>
        <w:t xml:space="preserve">, </w:t>
      </w:r>
      <w:r>
        <w:rPr>
          <w:rFonts w:hint="eastAsia"/>
        </w:rPr>
        <w:t>диабетической</w:t>
      </w:r>
      <w:r>
        <w:t xml:space="preserve"> </w:t>
      </w:r>
      <w:r>
        <w:rPr>
          <w:rFonts w:hint="eastAsia"/>
        </w:rPr>
        <w:t>макулопатии</w:t>
      </w:r>
    </w:p>
    <w:p w14:paraId="0CB5E05F" w14:textId="77777777" w:rsidR="003E3A05" w:rsidRDefault="003E3A05" w:rsidP="003E3A05"/>
    <w:p w14:paraId="386D5BD4" w14:textId="77777777" w:rsidR="003E3A05" w:rsidRDefault="003E3A05" w:rsidP="003E3A05">
      <w:r>
        <w:t xml:space="preserve">7.2. </w:t>
      </w:r>
      <w:r>
        <w:rPr>
          <w:rFonts w:hint="eastAsia"/>
        </w:rPr>
        <w:t>Патогенетический</w:t>
      </w:r>
      <w:r>
        <w:t xml:space="preserve"> </w:t>
      </w:r>
      <w:r>
        <w:rPr>
          <w:rFonts w:hint="eastAsia"/>
        </w:rPr>
        <w:t>подход</w:t>
      </w:r>
      <w:r>
        <w:t xml:space="preserve"> </w:t>
      </w:r>
      <w:r>
        <w:rPr>
          <w:rFonts w:hint="eastAsia"/>
        </w:rPr>
        <w:t>к</w:t>
      </w:r>
      <w:r>
        <w:t xml:space="preserve"> </w:t>
      </w:r>
      <w:r>
        <w:rPr>
          <w:rFonts w:hint="eastAsia"/>
        </w:rPr>
        <w:t>лечению</w:t>
      </w:r>
      <w:r>
        <w:t xml:space="preserve"> </w:t>
      </w:r>
      <w:r>
        <w:rPr>
          <w:rFonts w:hint="eastAsia"/>
        </w:rPr>
        <w:t>сочетанной</w:t>
      </w:r>
      <w:r>
        <w:t xml:space="preserve"> </w:t>
      </w:r>
      <w:r>
        <w:rPr>
          <w:rFonts w:hint="eastAsia"/>
        </w:rPr>
        <w:t>патологии</w:t>
      </w:r>
      <w:r>
        <w:t xml:space="preserve"> </w:t>
      </w:r>
      <w:r>
        <w:rPr>
          <w:rFonts w:hint="eastAsia"/>
        </w:rPr>
        <w:t>глазного</w:t>
      </w:r>
    </w:p>
    <w:p w14:paraId="56689A26" w14:textId="77777777" w:rsidR="003E3A05" w:rsidRDefault="003E3A05" w:rsidP="003E3A05"/>
    <w:p w14:paraId="05EE7E3F" w14:textId="77777777" w:rsidR="003E3A05" w:rsidRDefault="003E3A05" w:rsidP="003E3A05">
      <w:r>
        <w:rPr>
          <w:rFonts w:hint="eastAsia"/>
        </w:rPr>
        <w:t>дна</w:t>
      </w:r>
    </w:p>
    <w:p w14:paraId="296DF395" w14:textId="77777777" w:rsidR="003E3A05" w:rsidRDefault="003E3A05" w:rsidP="003E3A05"/>
    <w:p w14:paraId="7A26538C" w14:textId="77777777" w:rsidR="003E3A05" w:rsidRDefault="003E3A05" w:rsidP="003E3A05">
      <w:r>
        <w:rPr>
          <w:rFonts w:hint="eastAsia"/>
        </w:rPr>
        <w:t>ГЛАВА</w:t>
      </w:r>
      <w:r>
        <w:t xml:space="preserve"> 8. </w:t>
      </w:r>
      <w:r>
        <w:rPr>
          <w:rFonts w:hint="eastAsia"/>
        </w:rPr>
        <w:t>Прогнозирование</w:t>
      </w:r>
      <w:r>
        <w:t xml:space="preserve"> </w:t>
      </w:r>
      <w:r>
        <w:rPr>
          <w:rFonts w:hint="eastAsia"/>
        </w:rPr>
        <w:t>прогрессирования</w:t>
      </w:r>
      <w:r>
        <w:t xml:space="preserve"> </w:t>
      </w:r>
      <w:r>
        <w:rPr>
          <w:rFonts w:hint="eastAsia"/>
        </w:rPr>
        <w:t>диабетической</w:t>
      </w:r>
      <w:r>
        <w:t xml:space="preserve"> </w:t>
      </w:r>
      <w:r>
        <w:rPr>
          <w:rFonts w:hint="eastAsia"/>
        </w:rPr>
        <w:t>ретинопатии</w:t>
      </w:r>
      <w:r>
        <w:t xml:space="preserve">, </w:t>
      </w:r>
      <w:r>
        <w:rPr>
          <w:rFonts w:hint="eastAsia"/>
        </w:rPr>
        <w:t>сочетанных</w:t>
      </w:r>
      <w:r>
        <w:t xml:space="preserve"> </w:t>
      </w:r>
      <w:r>
        <w:rPr>
          <w:rFonts w:hint="eastAsia"/>
        </w:rPr>
        <w:t>патологий</w:t>
      </w:r>
      <w:r>
        <w:t xml:space="preserve"> </w:t>
      </w:r>
      <w:r>
        <w:rPr>
          <w:rFonts w:hint="eastAsia"/>
        </w:rPr>
        <w:t>глазного</w:t>
      </w:r>
      <w:r>
        <w:t xml:space="preserve"> </w:t>
      </w:r>
      <w:r>
        <w:rPr>
          <w:rFonts w:hint="eastAsia"/>
        </w:rPr>
        <w:t>дна</w:t>
      </w:r>
    </w:p>
    <w:p w14:paraId="2B601972" w14:textId="77777777" w:rsidR="003E3A05" w:rsidRDefault="003E3A05" w:rsidP="003E3A05"/>
    <w:p w14:paraId="20BD005C" w14:textId="77777777" w:rsidR="003E3A05" w:rsidRDefault="003E3A05" w:rsidP="003E3A05">
      <w:r>
        <w:t xml:space="preserve">8.1. </w:t>
      </w:r>
      <w:r>
        <w:rPr>
          <w:rFonts w:hint="eastAsia"/>
        </w:rPr>
        <w:t>Прогноз</w:t>
      </w:r>
      <w:r>
        <w:t xml:space="preserve"> </w:t>
      </w:r>
      <w:r>
        <w:rPr>
          <w:rFonts w:hint="eastAsia"/>
        </w:rPr>
        <w:t>сочетанной</w:t>
      </w:r>
      <w:r>
        <w:t xml:space="preserve"> </w:t>
      </w:r>
      <w:r>
        <w:rPr>
          <w:rFonts w:hint="eastAsia"/>
        </w:rPr>
        <w:t>патологии</w:t>
      </w:r>
      <w:r>
        <w:t xml:space="preserve"> </w:t>
      </w:r>
      <w:r>
        <w:rPr>
          <w:rFonts w:hint="eastAsia"/>
        </w:rPr>
        <w:t>диабетической</w:t>
      </w:r>
      <w:r>
        <w:t xml:space="preserve"> </w:t>
      </w:r>
      <w:r>
        <w:rPr>
          <w:rFonts w:hint="eastAsia"/>
        </w:rPr>
        <w:t>ретинопатии</w:t>
      </w:r>
      <w:r>
        <w:t xml:space="preserve">, </w:t>
      </w:r>
      <w:r>
        <w:rPr>
          <w:rFonts w:hint="eastAsia"/>
        </w:rPr>
        <w:t>диабетической</w:t>
      </w:r>
      <w:r>
        <w:t xml:space="preserve"> </w:t>
      </w:r>
      <w:r>
        <w:rPr>
          <w:rFonts w:hint="eastAsia"/>
        </w:rPr>
        <w:t>макулопатии</w:t>
      </w:r>
      <w:r>
        <w:t xml:space="preserve"> </w:t>
      </w:r>
      <w:r>
        <w:rPr>
          <w:rFonts w:hint="eastAsia"/>
        </w:rPr>
        <w:t>с</w:t>
      </w:r>
      <w:r>
        <w:t xml:space="preserve"> </w:t>
      </w:r>
      <w:r>
        <w:rPr>
          <w:rFonts w:hint="eastAsia"/>
        </w:rPr>
        <w:t>применением</w:t>
      </w:r>
      <w:r>
        <w:t xml:space="preserve"> </w:t>
      </w:r>
      <w:r>
        <w:rPr>
          <w:rFonts w:hint="eastAsia"/>
        </w:rPr>
        <w:t>математической</w:t>
      </w:r>
      <w:r>
        <w:t xml:space="preserve"> </w:t>
      </w:r>
      <w:r>
        <w:rPr>
          <w:rFonts w:hint="eastAsia"/>
        </w:rPr>
        <w:t>модели</w:t>
      </w:r>
    </w:p>
    <w:p w14:paraId="0DC38A03" w14:textId="77777777" w:rsidR="003E3A05" w:rsidRDefault="003E3A05" w:rsidP="003E3A05"/>
    <w:p w14:paraId="21925E99" w14:textId="77777777" w:rsidR="003E3A05" w:rsidRDefault="003E3A05" w:rsidP="003E3A05">
      <w:r>
        <w:t xml:space="preserve">8.2. </w:t>
      </w:r>
      <w:r>
        <w:rPr>
          <w:rFonts w:hint="eastAsia"/>
        </w:rPr>
        <w:t>Прогноз</w:t>
      </w:r>
      <w:r>
        <w:t xml:space="preserve"> </w:t>
      </w:r>
      <w:r>
        <w:rPr>
          <w:rFonts w:hint="eastAsia"/>
        </w:rPr>
        <w:t>сочетанной</w:t>
      </w:r>
      <w:r>
        <w:t xml:space="preserve"> </w:t>
      </w:r>
      <w:r>
        <w:rPr>
          <w:rFonts w:hint="eastAsia"/>
        </w:rPr>
        <w:t>патологии</w:t>
      </w:r>
      <w:r>
        <w:t xml:space="preserve"> </w:t>
      </w:r>
      <w:r>
        <w:rPr>
          <w:rFonts w:hint="eastAsia"/>
        </w:rPr>
        <w:t>глазного</w:t>
      </w:r>
      <w:r>
        <w:t xml:space="preserve"> </w:t>
      </w:r>
      <w:r>
        <w:rPr>
          <w:rFonts w:hint="eastAsia"/>
        </w:rPr>
        <w:t>дна</w:t>
      </w:r>
      <w:r>
        <w:t xml:space="preserve"> </w:t>
      </w:r>
      <w:r>
        <w:rPr>
          <w:rFonts w:hint="eastAsia"/>
        </w:rPr>
        <w:t>диабетической</w:t>
      </w:r>
      <w:r>
        <w:t xml:space="preserve"> </w:t>
      </w:r>
      <w:r>
        <w:rPr>
          <w:rFonts w:hint="eastAsia"/>
        </w:rPr>
        <w:t>ретинопатии</w:t>
      </w:r>
      <w:r>
        <w:t xml:space="preserve"> </w:t>
      </w:r>
      <w:r>
        <w:rPr>
          <w:rFonts w:hint="eastAsia"/>
        </w:rPr>
        <w:t>и</w:t>
      </w:r>
      <w:r>
        <w:t xml:space="preserve"> </w:t>
      </w:r>
      <w:r>
        <w:rPr>
          <w:rFonts w:hint="eastAsia"/>
        </w:rPr>
        <w:t>первичной</w:t>
      </w:r>
      <w:r>
        <w:t xml:space="preserve"> </w:t>
      </w:r>
      <w:r>
        <w:rPr>
          <w:rFonts w:hint="eastAsia"/>
        </w:rPr>
        <w:t>открытоугольной</w:t>
      </w:r>
      <w:r>
        <w:t xml:space="preserve"> </w:t>
      </w:r>
      <w:r>
        <w:rPr>
          <w:rFonts w:hint="eastAsia"/>
        </w:rPr>
        <w:t>глаукомы</w:t>
      </w:r>
    </w:p>
    <w:p w14:paraId="0743CE54" w14:textId="77777777" w:rsidR="003E3A05" w:rsidRDefault="003E3A05" w:rsidP="003E3A05"/>
    <w:p w14:paraId="4F4F2F93" w14:textId="77777777" w:rsidR="003E3A05" w:rsidRDefault="003E3A05" w:rsidP="003E3A05">
      <w:r>
        <w:t xml:space="preserve">8.3. </w:t>
      </w:r>
      <w:r>
        <w:rPr>
          <w:rFonts w:hint="eastAsia"/>
        </w:rPr>
        <w:t>Прогноз</w:t>
      </w:r>
      <w:r>
        <w:t xml:space="preserve"> </w:t>
      </w:r>
      <w:r>
        <w:rPr>
          <w:rFonts w:hint="eastAsia"/>
        </w:rPr>
        <w:t>сочетанной</w:t>
      </w:r>
      <w:r>
        <w:t xml:space="preserve"> </w:t>
      </w:r>
      <w:r>
        <w:rPr>
          <w:rFonts w:hint="eastAsia"/>
        </w:rPr>
        <w:t>патологии</w:t>
      </w:r>
      <w:r>
        <w:t xml:space="preserve"> </w:t>
      </w:r>
      <w:r>
        <w:rPr>
          <w:rFonts w:hint="eastAsia"/>
        </w:rPr>
        <w:t>глазного</w:t>
      </w:r>
      <w:r>
        <w:t xml:space="preserve"> </w:t>
      </w:r>
      <w:r>
        <w:rPr>
          <w:rFonts w:hint="eastAsia"/>
        </w:rPr>
        <w:t>дна</w:t>
      </w:r>
      <w:r>
        <w:t xml:space="preserve"> </w:t>
      </w:r>
      <w:r>
        <w:rPr>
          <w:rFonts w:hint="eastAsia"/>
        </w:rPr>
        <w:t>диабетической</w:t>
      </w:r>
      <w:r>
        <w:t xml:space="preserve"> </w:t>
      </w:r>
      <w:r>
        <w:rPr>
          <w:rFonts w:hint="eastAsia"/>
        </w:rPr>
        <w:t>ретинопатии</w:t>
      </w:r>
      <w:r>
        <w:t xml:space="preserve"> </w:t>
      </w:r>
      <w:r>
        <w:rPr>
          <w:rFonts w:hint="eastAsia"/>
        </w:rPr>
        <w:t>и</w:t>
      </w:r>
      <w:r>
        <w:t xml:space="preserve"> </w:t>
      </w:r>
      <w:r>
        <w:rPr>
          <w:rFonts w:hint="eastAsia"/>
        </w:rPr>
        <w:t>возрастной</w:t>
      </w:r>
      <w:r>
        <w:t xml:space="preserve"> </w:t>
      </w:r>
      <w:r>
        <w:rPr>
          <w:rFonts w:hint="eastAsia"/>
        </w:rPr>
        <w:t>макулярной</w:t>
      </w:r>
      <w:r>
        <w:t xml:space="preserve"> </w:t>
      </w:r>
      <w:r>
        <w:rPr>
          <w:rFonts w:hint="eastAsia"/>
        </w:rPr>
        <w:t>дегенерации</w:t>
      </w:r>
    </w:p>
    <w:p w14:paraId="2BE10A0C" w14:textId="77777777" w:rsidR="003E3A05" w:rsidRDefault="003E3A05" w:rsidP="003E3A05"/>
    <w:p w14:paraId="734B3A8F" w14:textId="77777777" w:rsidR="003E3A05" w:rsidRDefault="003E3A05" w:rsidP="003E3A05">
      <w:r>
        <w:t xml:space="preserve">8.4. </w:t>
      </w:r>
      <w:r>
        <w:rPr>
          <w:rFonts w:hint="eastAsia"/>
        </w:rPr>
        <w:t>Прогноз</w:t>
      </w:r>
      <w:r>
        <w:t xml:space="preserve"> </w:t>
      </w:r>
      <w:r>
        <w:rPr>
          <w:rFonts w:hint="eastAsia"/>
        </w:rPr>
        <w:t>сочетанной</w:t>
      </w:r>
      <w:r>
        <w:t xml:space="preserve"> </w:t>
      </w:r>
      <w:r>
        <w:rPr>
          <w:rFonts w:hint="eastAsia"/>
        </w:rPr>
        <w:t>патологии</w:t>
      </w:r>
      <w:r>
        <w:t xml:space="preserve"> </w:t>
      </w:r>
      <w:r>
        <w:rPr>
          <w:rFonts w:hint="eastAsia"/>
        </w:rPr>
        <w:t>глазного</w:t>
      </w:r>
      <w:r>
        <w:t xml:space="preserve"> </w:t>
      </w:r>
      <w:r>
        <w:rPr>
          <w:rFonts w:hint="eastAsia"/>
        </w:rPr>
        <w:t>дна</w:t>
      </w:r>
      <w:r>
        <w:t xml:space="preserve"> </w:t>
      </w:r>
      <w:r>
        <w:rPr>
          <w:rFonts w:hint="eastAsia"/>
        </w:rPr>
        <w:t>диабетической</w:t>
      </w:r>
    </w:p>
    <w:p w14:paraId="281275BD" w14:textId="77777777" w:rsidR="003E3A05" w:rsidRDefault="003E3A05" w:rsidP="003E3A05"/>
    <w:p w14:paraId="673B9BD0" w14:textId="77777777" w:rsidR="003E3A05" w:rsidRDefault="003E3A05" w:rsidP="003E3A05">
      <w:r>
        <w:rPr>
          <w:rFonts w:hint="eastAsia"/>
        </w:rPr>
        <w:t>ретинопатии</w:t>
      </w:r>
      <w:r>
        <w:t xml:space="preserve"> </w:t>
      </w:r>
      <w:r>
        <w:rPr>
          <w:rFonts w:hint="eastAsia"/>
        </w:rPr>
        <w:t>и</w:t>
      </w:r>
      <w:r>
        <w:t xml:space="preserve"> </w:t>
      </w:r>
      <w:r>
        <w:rPr>
          <w:rFonts w:hint="eastAsia"/>
        </w:rPr>
        <w:t>гипертонической</w:t>
      </w:r>
      <w:r>
        <w:t xml:space="preserve"> </w:t>
      </w:r>
      <w:r>
        <w:rPr>
          <w:rFonts w:hint="eastAsia"/>
        </w:rPr>
        <w:t>болезни</w:t>
      </w:r>
    </w:p>
    <w:p w14:paraId="74D577B1" w14:textId="77777777" w:rsidR="003E3A05" w:rsidRDefault="003E3A05" w:rsidP="003E3A05"/>
    <w:p w14:paraId="3C5DA82E" w14:textId="77777777" w:rsidR="003E3A05" w:rsidRDefault="003E3A05" w:rsidP="003E3A05">
      <w:r>
        <w:rPr>
          <w:rFonts w:hint="eastAsia"/>
        </w:rPr>
        <w:t>Заключение</w:t>
      </w:r>
    </w:p>
    <w:p w14:paraId="7009AF52" w14:textId="77777777" w:rsidR="003E3A05" w:rsidRDefault="003E3A05" w:rsidP="003E3A05"/>
    <w:p w14:paraId="3E97C8FC" w14:textId="77777777" w:rsidR="003E3A05" w:rsidRDefault="003E3A05" w:rsidP="003E3A05">
      <w:r>
        <w:rPr>
          <w:rFonts w:hint="eastAsia"/>
        </w:rPr>
        <w:t>Выводы</w:t>
      </w:r>
    </w:p>
    <w:p w14:paraId="60065079" w14:textId="77777777" w:rsidR="003E3A05" w:rsidRDefault="003E3A05" w:rsidP="003E3A05"/>
    <w:p w14:paraId="6D4A257E" w14:textId="77777777" w:rsidR="003E3A05" w:rsidRDefault="003E3A05" w:rsidP="003E3A05">
      <w:r>
        <w:rPr>
          <w:rFonts w:hint="eastAsia"/>
        </w:rPr>
        <w:t>Практическая</w:t>
      </w:r>
      <w:r>
        <w:t xml:space="preserve"> </w:t>
      </w:r>
      <w:r>
        <w:rPr>
          <w:rFonts w:hint="eastAsia"/>
        </w:rPr>
        <w:t>значимость</w:t>
      </w:r>
    </w:p>
    <w:p w14:paraId="508D566C" w14:textId="77777777" w:rsidR="003E3A05" w:rsidRDefault="003E3A05" w:rsidP="003E3A05"/>
    <w:p w14:paraId="5CFD17B0" w14:textId="59394C9E" w:rsidR="003E3A05" w:rsidRPr="003E3A05" w:rsidRDefault="003E3A05" w:rsidP="003E3A05">
      <w:r>
        <w:rPr>
          <w:rFonts w:hint="eastAsia"/>
        </w:rPr>
        <w:t>Список</w:t>
      </w:r>
      <w:r>
        <w:t xml:space="preserve"> </w:t>
      </w:r>
      <w:r>
        <w:rPr>
          <w:rFonts w:hint="eastAsia"/>
        </w:rPr>
        <w:t>литературы</w:t>
      </w:r>
    </w:p>
    <w:sectPr w:rsidR="003E3A05" w:rsidRPr="003E3A0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EA2AE" w14:textId="77777777" w:rsidR="00F16B7D" w:rsidRPr="008D1934" w:rsidRDefault="00F16B7D">
      <w:pPr>
        <w:spacing w:after="0" w:line="240" w:lineRule="auto"/>
      </w:pPr>
      <w:r w:rsidRPr="008D1934">
        <w:separator/>
      </w:r>
    </w:p>
  </w:endnote>
  <w:endnote w:type="continuationSeparator" w:id="0">
    <w:p w14:paraId="4F6FF690" w14:textId="77777777" w:rsidR="00F16B7D" w:rsidRPr="008D1934" w:rsidRDefault="00F16B7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D2B44" w14:textId="77777777" w:rsidR="00F16B7D" w:rsidRPr="008D1934" w:rsidRDefault="00F16B7D"/>
    <w:p w14:paraId="699199E1" w14:textId="77777777" w:rsidR="00F16B7D" w:rsidRPr="008D1934" w:rsidRDefault="00F16B7D"/>
    <w:p w14:paraId="11C94633" w14:textId="77777777" w:rsidR="00F16B7D" w:rsidRPr="008D1934" w:rsidRDefault="00F16B7D"/>
    <w:p w14:paraId="7196D6DC" w14:textId="77777777" w:rsidR="00F16B7D" w:rsidRPr="008D1934" w:rsidRDefault="00F16B7D"/>
    <w:p w14:paraId="42BDA8F0" w14:textId="77777777" w:rsidR="00F16B7D" w:rsidRPr="008D1934" w:rsidRDefault="00F16B7D"/>
    <w:p w14:paraId="0106D223" w14:textId="77777777" w:rsidR="00F16B7D" w:rsidRPr="008D1934" w:rsidRDefault="00F16B7D"/>
    <w:p w14:paraId="7DB83F1C" w14:textId="77777777" w:rsidR="00F16B7D" w:rsidRPr="008D1934" w:rsidRDefault="00F16B7D">
      <w:pPr>
        <w:rPr>
          <w:sz w:val="2"/>
          <w:szCs w:val="2"/>
        </w:rPr>
      </w:pPr>
      <w:r>
        <w:rPr>
          <w:noProof/>
        </w:rPr>
        <mc:AlternateContent>
          <mc:Choice Requires="wps">
            <w:drawing>
              <wp:anchor distT="0" distB="0" distL="63500" distR="63500" simplePos="0" relativeHeight="251660288" behindDoc="1" locked="0" layoutInCell="1" allowOverlap="1" wp14:anchorId="0975312C" wp14:editId="6FEC141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8390003" w14:textId="77777777" w:rsidR="00F16B7D" w:rsidRPr="008D1934" w:rsidRDefault="00F16B7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75312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8390003" w14:textId="77777777" w:rsidR="00F16B7D" w:rsidRPr="008D1934" w:rsidRDefault="00F16B7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05A106F" w14:textId="77777777" w:rsidR="00F16B7D" w:rsidRPr="008D1934" w:rsidRDefault="00F16B7D"/>
    <w:p w14:paraId="3A3529B2" w14:textId="77777777" w:rsidR="00F16B7D" w:rsidRPr="008D1934" w:rsidRDefault="00F16B7D"/>
    <w:p w14:paraId="248D746C" w14:textId="77777777" w:rsidR="00F16B7D" w:rsidRPr="008D1934" w:rsidRDefault="00F16B7D">
      <w:pPr>
        <w:rPr>
          <w:sz w:val="2"/>
          <w:szCs w:val="2"/>
        </w:rPr>
      </w:pPr>
      <w:r>
        <w:rPr>
          <w:noProof/>
        </w:rPr>
        <mc:AlternateContent>
          <mc:Choice Requires="wps">
            <w:drawing>
              <wp:anchor distT="0" distB="0" distL="63500" distR="63500" simplePos="0" relativeHeight="251659264" behindDoc="1" locked="0" layoutInCell="1" allowOverlap="1" wp14:anchorId="4ECC800A" wp14:editId="1658E1D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4FF3653" w14:textId="77777777" w:rsidR="00F16B7D" w:rsidRPr="008D1934" w:rsidRDefault="00F16B7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CC800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FF3653" w14:textId="77777777" w:rsidR="00F16B7D" w:rsidRPr="008D1934" w:rsidRDefault="00F16B7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1B81625" w14:textId="77777777" w:rsidR="00F16B7D" w:rsidRPr="008D1934" w:rsidRDefault="00F16B7D"/>
    <w:p w14:paraId="6E366B25" w14:textId="77777777" w:rsidR="00F16B7D" w:rsidRPr="008D1934" w:rsidRDefault="00F16B7D">
      <w:pPr>
        <w:rPr>
          <w:sz w:val="2"/>
          <w:szCs w:val="2"/>
        </w:rPr>
      </w:pPr>
    </w:p>
    <w:p w14:paraId="38B96540" w14:textId="77777777" w:rsidR="00F16B7D" w:rsidRPr="008D1934" w:rsidRDefault="00F16B7D"/>
    <w:p w14:paraId="3B6E1700" w14:textId="77777777" w:rsidR="00F16B7D" w:rsidRPr="008D1934" w:rsidRDefault="00F16B7D">
      <w:pPr>
        <w:spacing w:after="0" w:line="240" w:lineRule="auto"/>
      </w:pPr>
    </w:p>
  </w:footnote>
  <w:footnote w:type="continuationSeparator" w:id="0">
    <w:p w14:paraId="573AF5A2" w14:textId="77777777" w:rsidR="00F16B7D" w:rsidRPr="008D1934" w:rsidRDefault="00F16B7D">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B7D"/>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4670</TotalTime>
  <Pages>4</Pages>
  <Words>395</Words>
  <Characters>2255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823</cp:revision>
  <cp:lastPrinted>2024-05-12T14:21:00Z</cp:lastPrinted>
  <dcterms:created xsi:type="dcterms:W3CDTF">2024-05-12T14:37:00Z</dcterms:created>
  <dcterms:modified xsi:type="dcterms:W3CDTF">2024-05-18T20:28:00Z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