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188A4" w14:textId="77777777" w:rsidR="00DB31AF" w:rsidRDefault="00DB31AF" w:rsidP="00DB31AF">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Ахмедов, </w:t>
      </w:r>
      <w:proofErr w:type="spellStart"/>
      <w:r>
        <w:rPr>
          <w:rFonts w:ascii="Helvetica" w:hAnsi="Helvetica" w:cs="Helvetica"/>
          <w:b/>
          <w:bCs w:val="0"/>
          <w:color w:val="222222"/>
          <w:sz w:val="21"/>
          <w:szCs w:val="21"/>
        </w:rPr>
        <w:t>Фирудун</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Беюкага</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оглы</w:t>
      </w:r>
      <w:proofErr w:type="spellEnd"/>
      <w:r>
        <w:rPr>
          <w:rFonts w:ascii="Helvetica" w:hAnsi="Helvetica" w:cs="Helvetica"/>
          <w:b/>
          <w:bCs w:val="0"/>
          <w:color w:val="222222"/>
          <w:sz w:val="21"/>
          <w:szCs w:val="21"/>
        </w:rPr>
        <w:t>.</w:t>
      </w:r>
    </w:p>
    <w:p w14:paraId="2363D5CB" w14:textId="77777777" w:rsidR="00DB31AF" w:rsidRDefault="00DB31AF" w:rsidP="00DB31A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Методы уменьшения размерности задачи бинарного </w:t>
      </w:r>
      <w:proofErr w:type="gramStart"/>
      <w:r>
        <w:rPr>
          <w:rFonts w:ascii="Helvetica" w:hAnsi="Helvetica" w:cs="Helvetica"/>
          <w:caps/>
          <w:color w:val="222222"/>
          <w:sz w:val="21"/>
          <w:szCs w:val="21"/>
        </w:rPr>
        <w:t>программирования :</w:t>
      </w:r>
      <w:proofErr w:type="gramEnd"/>
      <w:r>
        <w:rPr>
          <w:rFonts w:ascii="Helvetica" w:hAnsi="Helvetica" w:cs="Helvetica"/>
          <w:caps/>
          <w:color w:val="222222"/>
          <w:sz w:val="21"/>
          <w:szCs w:val="21"/>
        </w:rPr>
        <w:t xml:space="preserve"> диссертация ... кандидата физико-математических наук : 01.01.09. - Баку, 1985. - 172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80D9AE5" w14:textId="77777777" w:rsidR="00DB31AF" w:rsidRDefault="00DB31AF" w:rsidP="00DB31A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Ахмедов, </w:t>
      </w:r>
      <w:proofErr w:type="spellStart"/>
      <w:r>
        <w:rPr>
          <w:rFonts w:ascii="Arial" w:hAnsi="Arial" w:cs="Arial"/>
          <w:color w:val="646B71"/>
          <w:sz w:val="18"/>
          <w:szCs w:val="18"/>
        </w:rPr>
        <w:t>Фирудун</w:t>
      </w:r>
      <w:proofErr w:type="spellEnd"/>
      <w:r>
        <w:rPr>
          <w:rFonts w:ascii="Arial" w:hAnsi="Arial" w:cs="Arial"/>
          <w:color w:val="646B71"/>
          <w:sz w:val="18"/>
          <w:szCs w:val="18"/>
        </w:rPr>
        <w:t xml:space="preserve"> </w:t>
      </w:r>
      <w:proofErr w:type="spellStart"/>
      <w:r>
        <w:rPr>
          <w:rFonts w:ascii="Arial" w:hAnsi="Arial" w:cs="Arial"/>
          <w:color w:val="646B71"/>
          <w:sz w:val="18"/>
          <w:szCs w:val="18"/>
        </w:rPr>
        <w:t>Беюкага</w:t>
      </w:r>
      <w:proofErr w:type="spellEnd"/>
      <w:r>
        <w:rPr>
          <w:rFonts w:ascii="Arial" w:hAnsi="Arial" w:cs="Arial"/>
          <w:color w:val="646B71"/>
          <w:sz w:val="18"/>
          <w:szCs w:val="18"/>
        </w:rPr>
        <w:t xml:space="preserve"> </w:t>
      </w:r>
      <w:proofErr w:type="spellStart"/>
      <w:r>
        <w:rPr>
          <w:rFonts w:ascii="Arial" w:hAnsi="Arial" w:cs="Arial"/>
          <w:color w:val="646B71"/>
          <w:sz w:val="18"/>
          <w:szCs w:val="18"/>
        </w:rPr>
        <w:t>оглы</w:t>
      </w:r>
      <w:proofErr w:type="spellEnd"/>
    </w:p>
    <w:p w14:paraId="4CFC2E57" w14:textId="77777777" w:rsidR="00DB31AF" w:rsidRDefault="00DB31AF" w:rsidP="00DB3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18A8FB5" w14:textId="77777777" w:rsidR="00DB31AF" w:rsidRDefault="00DB31AF" w:rsidP="00DB3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 ПОСЛЕДОВАТЕЛЬНОГО УМЕНЬШЕНИЯ РАЗМЕШОСТИ</w:t>
      </w:r>
    </w:p>
    <w:p w14:paraId="3BB7CCE6" w14:textId="77777777" w:rsidR="00DB31AF" w:rsidRDefault="00DB31AF" w:rsidP="00DB3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ЗАДАЧИ БИНАРНОГО ПРОГРАММИРОВАНИЯ</w:t>
      </w:r>
    </w:p>
    <w:p w14:paraId="153C6B99" w14:textId="77777777" w:rsidR="00DB31AF" w:rsidRDefault="00DB31AF" w:rsidP="00DB3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Обзор некоторых подходов к уменьшению размерности задачи ЦЛП.</w:t>
      </w:r>
    </w:p>
    <w:p w14:paraId="49F89BEE" w14:textId="77777777" w:rsidR="00DB31AF" w:rsidRDefault="00DB31AF" w:rsidP="00DB3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Уменьшение количества переменных и ограничений в задаче бинарного программирования</w:t>
      </w:r>
    </w:p>
    <w:p w14:paraId="6182E103" w14:textId="77777777" w:rsidR="00DB31AF" w:rsidRDefault="00DB31AF" w:rsidP="00DB3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Описание алгоритма последовательного уменьшения размерности задачи бинарной оптимизации</w:t>
      </w:r>
    </w:p>
    <w:p w14:paraId="74FF0AFA" w14:textId="77777777" w:rsidR="00DB31AF" w:rsidRDefault="00DB31AF" w:rsidP="00DB3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 вычислительной реализации алгоритма ПУРЗ</w:t>
      </w:r>
    </w:p>
    <w:p w14:paraId="7754FF52" w14:textId="77777777" w:rsidR="00DB31AF" w:rsidRDefault="00DB31AF" w:rsidP="00DB3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Некоторые результаты вычислительных экспериментов</w:t>
      </w:r>
    </w:p>
    <w:p w14:paraId="12D3D937" w14:textId="77777777" w:rsidR="00DB31AF" w:rsidRDefault="00DB31AF" w:rsidP="00DB3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МЕТОДЫ ПОСТРОЕНИЯ НИЖНЕЙ ОЦЕНКИ ОПТИМАЛЬНОГО ЗНАЧЕНИЯ ЦЕЛЕВОЙ ФУНКЦИИ ЗАДАЧИ БИНАРНОГО ПРОГРАММИРОВАНИЯ</w:t>
      </w:r>
    </w:p>
    <w:p w14:paraId="6440C029" w14:textId="77777777" w:rsidR="00DB31AF" w:rsidRDefault="00DB31AF" w:rsidP="00DB3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Методы приближенного решения и методы, ориентированные на построение допустимого решения</w:t>
      </w:r>
    </w:p>
    <w:p w14:paraId="2318D30B" w14:textId="77777777" w:rsidR="00DB31AF" w:rsidRDefault="00DB31AF" w:rsidP="00DB3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Методы типа последовательного назначения для приближенного решения задачи бинарного программирования с неотрицательными коэффициентами</w:t>
      </w:r>
    </w:p>
    <w:p w14:paraId="0A6500ED" w14:textId="77777777" w:rsidR="00DB31AF" w:rsidRDefault="00DB31AF" w:rsidP="00DB3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Алгоритмы улучшения приближенных решений задачи бинарного программирования с неотрицательными коэффициентами</w:t>
      </w:r>
    </w:p>
    <w:p w14:paraId="5FE132DA" w14:textId="77777777" w:rsidR="00DB31AF" w:rsidRDefault="00DB31AF" w:rsidP="00DB3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Обобщение методов типа последовательного назначения для приближенного решения некоторых классов задач ЦДЛ.</w:t>
      </w:r>
    </w:p>
    <w:p w14:paraId="5D68BC38" w14:textId="77777777" w:rsidR="00DB31AF" w:rsidRDefault="00DB31AF" w:rsidP="00DB3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Пакет прикладных программ РАНЕЦ-I для приближенного решения задачи бинарного программирования с неотрицательными коэффициентами</w:t>
      </w:r>
    </w:p>
    <w:p w14:paraId="1609A72F" w14:textId="77777777" w:rsidR="00DB31AF" w:rsidRDefault="00DB31AF" w:rsidP="00DB3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2.6. Вычислительные эксперименты</w:t>
      </w:r>
    </w:p>
    <w:p w14:paraId="0B5F6CB3" w14:textId="77777777" w:rsidR="00DB31AF" w:rsidRDefault="00DB31AF" w:rsidP="00DB3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ШЭД ПОСТРОЕНИЯ ВЕРХНЕЙ ОЦЕНКИ ОПТИМАЛЬНОГО ЗНАЧЕНИЯ ЦЕЛЕВОЙ ФУНКЦИИ ЗАДАЧИ БИНАРНОГО ПРОГРАММИРОВАНИЯ</w:t>
      </w:r>
    </w:p>
    <w:p w14:paraId="66D9D276" w14:textId="77777777" w:rsidR="00DB31AF" w:rsidRDefault="00DB31AF" w:rsidP="00DB3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Некоторые подходы к вычислению верхней оценки оптимального значения целевой функции задачи бинарного программирования.</w:t>
      </w:r>
    </w:p>
    <w:p w14:paraId="4D6BE4FD" w14:textId="77777777" w:rsidR="00DB31AF" w:rsidRDefault="00DB31AF" w:rsidP="00DB3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Метод обхода вершин многогранника ограничений задачи бинарной оптимизации</w:t>
      </w:r>
    </w:p>
    <w:p w14:paraId="3F3C9BDF" w14:textId="77777777" w:rsidR="00DB31AF" w:rsidRDefault="00DB31AF" w:rsidP="00DB3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Вычислительные аспекты алгоритма ОБХОД</w:t>
      </w:r>
    </w:p>
    <w:p w14:paraId="13348B50" w14:textId="77777777" w:rsidR="00DB31AF" w:rsidRDefault="00DB31AF" w:rsidP="00DB31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Результаты вычислительных экспериментов</w:t>
      </w:r>
    </w:p>
    <w:p w14:paraId="54F2B699" w14:textId="0B6A49C2" w:rsidR="00F505A7" w:rsidRPr="00DB31AF" w:rsidRDefault="00F505A7" w:rsidP="00DB31AF"/>
    <w:sectPr w:rsidR="00F505A7" w:rsidRPr="00DB31A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7E968" w14:textId="77777777" w:rsidR="005036D6" w:rsidRDefault="005036D6">
      <w:pPr>
        <w:spacing w:after="0" w:line="240" w:lineRule="auto"/>
      </w:pPr>
      <w:r>
        <w:separator/>
      </w:r>
    </w:p>
  </w:endnote>
  <w:endnote w:type="continuationSeparator" w:id="0">
    <w:p w14:paraId="4C963C81" w14:textId="77777777" w:rsidR="005036D6" w:rsidRDefault="00503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29C47" w14:textId="77777777" w:rsidR="005036D6" w:rsidRDefault="005036D6"/>
    <w:p w14:paraId="55B23386" w14:textId="77777777" w:rsidR="005036D6" w:rsidRDefault="005036D6"/>
    <w:p w14:paraId="306F6C74" w14:textId="77777777" w:rsidR="005036D6" w:rsidRDefault="005036D6"/>
    <w:p w14:paraId="3DA070A3" w14:textId="77777777" w:rsidR="005036D6" w:rsidRDefault="005036D6"/>
    <w:p w14:paraId="4F0DF687" w14:textId="77777777" w:rsidR="005036D6" w:rsidRDefault="005036D6"/>
    <w:p w14:paraId="65B786A9" w14:textId="77777777" w:rsidR="005036D6" w:rsidRDefault="005036D6"/>
    <w:p w14:paraId="4CB5F7A2" w14:textId="77777777" w:rsidR="005036D6" w:rsidRDefault="005036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C87A8A" wp14:editId="6811B9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24256" w14:textId="77777777" w:rsidR="005036D6" w:rsidRDefault="005036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C87A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024256" w14:textId="77777777" w:rsidR="005036D6" w:rsidRDefault="005036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E9CD73" w14:textId="77777777" w:rsidR="005036D6" w:rsidRDefault="005036D6"/>
    <w:p w14:paraId="537BBF8B" w14:textId="77777777" w:rsidR="005036D6" w:rsidRDefault="005036D6"/>
    <w:p w14:paraId="4D70209F" w14:textId="77777777" w:rsidR="005036D6" w:rsidRDefault="005036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F8EFC7" wp14:editId="0B135A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F0899" w14:textId="77777777" w:rsidR="005036D6" w:rsidRDefault="005036D6"/>
                          <w:p w14:paraId="2389D33D" w14:textId="77777777" w:rsidR="005036D6" w:rsidRDefault="005036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F8EF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ACF0899" w14:textId="77777777" w:rsidR="005036D6" w:rsidRDefault="005036D6"/>
                    <w:p w14:paraId="2389D33D" w14:textId="77777777" w:rsidR="005036D6" w:rsidRDefault="005036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A04788" w14:textId="77777777" w:rsidR="005036D6" w:rsidRDefault="005036D6"/>
    <w:p w14:paraId="5CE50917" w14:textId="77777777" w:rsidR="005036D6" w:rsidRDefault="005036D6">
      <w:pPr>
        <w:rPr>
          <w:sz w:val="2"/>
          <w:szCs w:val="2"/>
        </w:rPr>
      </w:pPr>
    </w:p>
    <w:p w14:paraId="599AABA5" w14:textId="77777777" w:rsidR="005036D6" w:rsidRDefault="005036D6"/>
    <w:p w14:paraId="1DB7AF30" w14:textId="77777777" w:rsidR="005036D6" w:rsidRDefault="005036D6">
      <w:pPr>
        <w:spacing w:after="0" w:line="240" w:lineRule="auto"/>
      </w:pPr>
    </w:p>
  </w:footnote>
  <w:footnote w:type="continuationSeparator" w:id="0">
    <w:p w14:paraId="0209F65E" w14:textId="77777777" w:rsidR="005036D6" w:rsidRDefault="00503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6D6"/>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105703</TotalTime>
  <Pages>2</Pages>
  <Words>283</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1306</cp:revision>
  <cp:lastPrinted>2009-02-06T05:36:00Z</cp:lastPrinted>
  <dcterms:created xsi:type="dcterms:W3CDTF">2024-01-07T13:43:00Z</dcterms:created>
  <dcterms:modified xsi:type="dcterms:W3CDTF">2025-06-03T13:08:00Z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