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542188" w:rsidRDefault="00542188" w:rsidP="00542188">
      <w:r w:rsidRPr="008A2B07">
        <w:rPr>
          <w:rFonts w:ascii="Times New Roman" w:eastAsia="Times New Roman" w:hAnsi="Times New Roman" w:cs="Times New Roman"/>
          <w:b/>
          <w:kern w:val="24"/>
          <w:sz w:val="24"/>
          <w:szCs w:val="24"/>
          <w:lang w:eastAsia="ru-RU"/>
        </w:rPr>
        <w:t>Тищенко Дмитро Олександрович</w:t>
      </w:r>
      <w:r w:rsidRPr="008A2B07">
        <w:rPr>
          <w:rFonts w:ascii="Times New Roman" w:eastAsia="Times New Roman" w:hAnsi="Times New Roman" w:cs="Times New Roman"/>
          <w:kern w:val="24"/>
          <w:sz w:val="24"/>
          <w:szCs w:val="24"/>
          <w:lang w:eastAsia="ru-RU"/>
        </w:rPr>
        <w:t>, старший викладач кафедри інженерії програмного забезпечення та кібербезпеки Київського національного торговельно-економічного університету. Назва дисертації: «Державне регулювання страхової діяльності в Україні». Шифр та назва спеціальності – 08.00.08 – гроші, фінанси і кредит. Спецрада Д</w:t>
      </w:r>
      <w:r w:rsidRPr="008A2B07">
        <w:rPr>
          <w:rFonts w:ascii="Times New Roman" w:eastAsia="Times New Roman" w:hAnsi="Times New Roman" w:cs="Times New Roman"/>
          <w:kern w:val="24"/>
          <w:sz w:val="24"/>
          <w:szCs w:val="24"/>
          <w:lang w:val="en-US" w:eastAsia="ru-RU"/>
        </w:rPr>
        <w:t> </w:t>
      </w:r>
      <w:r w:rsidRPr="008A2B07">
        <w:rPr>
          <w:rFonts w:ascii="Times New Roman" w:eastAsia="Times New Roman" w:hAnsi="Times New Roman" w:cs="Times New Roman"/>
          <w:kern w:val="24"/>
          <w:sz w:val="24"/>
          <w:szCs w:val="24"/>
          <w:lang w:eastAsia="ru-RU"/>
        </w:rPr>
        <w:t>26.006.04 Державного вищого навчального закладу «Київський національний економічний університет імені Вадима Гетьмана»</w:t>
      </w:r>
    </w:p>
    <w:sectPr w:rsidR="000D5E82" w:rsidRPr="0054218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542188" w:rsidRPr="005421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CB783-77C7-4A1B-AC0D-C5B1C391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2021-02-09T09:24:00Z</dcterms:created>
  <dcterms:modified xsi:type="dcterms:W3CDTF">2021-02-09T13:41:00Z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