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C8A8"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Прозоров, Евгений Федорович.</w:t>
      </w:r>
    </w:p>
    <w:p w14:paraId="0B2095D9"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 xml:space="preserve">Зондовая диагностика плотной плазмы самостоятельного и несамостоятельного разрядов с применением модуляции потенциала </w:t>
      </w:r>
      <w:proofErr w:type="gramStart"/>
      <w:r w:rsidRPr="00CA169F">
        <w:rPr>
          <w:rFonts w:ascii="Helvetica" w:eastAsia="Symbol" w:hAnsi="Helvetica" w:cs="Helvetica"/>
          <w:b/>
          <w:bCs/>
          <w:color w:val="222222"/>
          <w:kern w:val="0"/>
          <w:sz w:val="21"/>
          <w:szCs w:val="21"/>
          <w:lang w:eastAsia="ru-RU"/>
        </w:rPr>
        <w:t>зонда :</w:t>
      </w:r>
      <w:proofErr w:type="gramEnd"/>
      <w:r w:rsidRPr="00CA169F">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1984. - 157 </w:t>
      </w:r>
      <w:proofErr w:type="gramStart"/>
      <w:r w:rsidRPr="00CA169F">
        <w:rPr>
          <w:rFonts w:ascii="Helvetica" w:eastAsia="Symbol" w:hAnsi="Helvetica" w:cs="Helvetica"/>
          <w:b/>
          <w:bCs/>
          <w:color w:val="222222"/>
          <w:kern w:val="0"/>
          <w:sz w:val="21"/>
          <w:szCs w:val="21"/>
          <w:lang w:eastAsia="ru-RU"/>
        </w:rPr>
        <w:t>с. :</w:t>
      </w:r>
      <w:proofErr w:type="gramEnd"/>
      <w:r w:rsidRPr="00CA169F">
        <w:rPr>
          <w:rFonts w:ascii="Helvetica" w:eastAsia="Symbol" w:hAnsi="Helvetica" w:cs="Helvetica"/>
          <w:b/>
          <w:bCs/>
          <w:color w:val="222222"/>
          <w:kern w:val="0"/>
          <w:sz w:val="21"/>
          <w:szCs w:val="21"/>
          <w:lang w:eastAsia="ru-RU"/>
        </w:rPr>
        <w:t xml:space="preserve"> ил.</w:t>
      </w:r>
    </w:p>
    <w:p w14:paraId="7C215DE0"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Оглавление диссертациикандидат физико-математических наук Прозоров, Евгений Федорович</w:t>
      </w:r>
    </w:p>
    <w:p w14:paraId="271B557C"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ВВЕДЕНИЕ.</w:t>
      </w:r>
    </w:p>
    <w:p w14:paraId="5EAB3A4E"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ГЛАВА I. СТАЩОНАРНАЯ И КВАЗИСТАЩОНАРНАЯ ТЕОРИЙ ЭЛЕКТРИЧЕСКОГО ЗОНДА В ПЛОТНОЙ ПЛАЗМЕ САМОСТОЯТЕЛЬНОГО РАЗРЯДА.</w:t>
      </w:r>
    </w:p>
    <w:p w14:paraId="69E8AE61"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1.1. Физическая модель и основные уравнения для зонда в рексмбинационной плазме.</w:t>
      </w:r>
    </w:p>
    <w:p w14:paraId="1E76BC98"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1.2. Определение параметров плазмы по зондовым токам</w:t>
      </w:r>
    </w:p>
    <w:p w14:paraId="4C2DE8A3"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1.3. Вычисление квазистационарного тока на зонды при низкочастотной модуляции зовдового потенциала</w:t>
      </w:r>
    </w:p>
    <w:p w14:paraId="184291C1"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 xml:space="preserve">1.4. Применение низкочастотной модуляции зондового потенциала для определения параметров </w:t>
      </w:r>
      <w:proofErr w:type="gramStart"/>
      <w:r w:rsidRPr="00CA169F">
        <w:rPr>
          <w:rFonts w:ascii="Helvetica" w:eastAsia="Symbol" w:hAnsi="Helvetica" w:cs="Helvetica"/>
          <w:b/>
          <w:bCs/>
          <w:color w:val="222222"/>
          <w:kern w:val="0"/>
          <w:sz w:val="21"/>
          <w:szCs w:val="21"/>
          <w:lang w:eastAsia="ru-RU"/>
        </w:rPr>
        <w:t>плазмы .</w:t>
      </w:r>
      <w:proofErr w:type="gramEnd"/>
      <w:r w:rsidRPr="00CA169F">
        <w:rPr>
          <w:rFonts w:ascii="Helvetica" w:eastAsia="Symbol" w:hAnsi="Helvetica" w:cs="Helvetica"/>
          <w:b/>
          <w:bCs/>
          <w:color w:val="222222"/>
          <w:kern w:val="0"/>
          <w:sz w:val="21"/>
          <w:szCs w:val="21"/>
          <w:lang w:eastAsia="ru-RU"/>
        </w:rPr>
        <w:t xml:space="preserve"> 40 Выводы главы 1.</w:t>
      </w:r>
    </w:p>
    <w:p w14:paraId="4CDE591A"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ГЛАВА 2. ПРИМЕНЕНИЕ ЭЛЕКТРИЧЕСКИХ ЗОНДОВ ДНЯ ДИАГНОСТИКИ</w:t>
      </w:r>
    </w:p>
    <w:p w14:paraId="090D18EF"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ПЛАЗМЫ НЕСАМОСТОЯТЕЛЬНОГО РАЗРЯДА.</w:t>
      </w:r>
    </w:p>
    <w:p w14:paraId="56823E2C"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2.1. Уравнения для зондов в плотной плазме с внешним источником ионизации.</w:t>
      </w:r>
    </w:p>
    <w:p w14:paraId="5D980469"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2.2. Определение параметров плазмы по зондовым токам.</w:t>
      </w:r>
    </w:p>
    <w:p w14:paraId="2BEE1599"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2.3. Вычисление зондового тока, формируемого внешним ионизатором в слое</w:t>
      </w:r>
    </w:p>
    <w:p w14:paraId="67BF662C"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2.4. Применение модуляции потенциала зонда для диагностики плазмы несамостоятельного разряда.</w:t>
      </w:r>
    </w:p>
    <w:p w14:paraId="34BF8CC9"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Выводы главы 2.</w:t>
      </w:r>
    </w:p>
    <w:p w14:paraId="3388DCF4"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ГЛАВА 3. ПРИМЕНЕНИЕ ЧАСТОТНЫХ ХАРАКТЕРИСТИК ЗОНДА ДНЯ</w:t>
      </w:r>
    </w:p>
    <w:p w14:paraId="24913FA1"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ОПРЕДЕЛЕНИЯ ПАРАМЕТРОВ ПЛАЗМЫ.</w:t>
      </w:r>
    </w:p>
    <w:p w14:paraId="7342C5CC"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3.1. Введение.</w:t>
      </w:r>
    </w:p>
    <w:p w14:paraId="63AB19CB"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3.2. Вычисление импеданса плоского зонда в локально-столкновительной плазме.</w:t>
      </w:r>
    </w:p>
    <w:p w14:paraId="36097629"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3.3. Импеданс цилиндрического зонда в неизотермической локально-ст олкновит ельной плазме.</w:t>
      </w:r>
    </w:p>
    <w:p w14:paraId="2406CE93"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3.4. Вычисление импеданса плоского зонда в несамостоятельном разряде.</w:t>
      </w:r>
    </w:p>
    <w:p w14:paraId="342FA26A"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Выводы главы 3.</w:t>
      </w:r>
    </w:p>
    <w:p w14:paraId="22767B26"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ГЛАВА 4. ЭКСПЕШЛЕНТАЛЬНАЯ АПРОБАЦИЯ БОНДОВЫХ МЕТОДИК.</w:t>
      </w:r>
    </w:p>
    <w:p w14:paraId="365F34F3"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4.1. Установка для исследования плазмы несамостоятельного разряда.</w:t>
      </w:r>
    </w:p>
    <w:p w14:paraId="7D7F2770"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 xml:space="preserve">4.2. Экспериментальные зондовые характеристики. Сопоставление теории и </w:t>
      </w:r>
      <w:r w:rsidRPr="00CA169F">
        <w:rPr>
          <w:rFonts w:ascii="Helvetica" w:eastAsia="Symbol" w:hAnsi="Helvetica" w:cs="Helvetica"/>
          <w:b/>
          <w:bCs/>
          <w:color w:val="222222"/>
          <w:kern w:val="0"/>
          <w:sz w:val="21"/>
          <w:szCs w:val="21"/>
          <w:lang w:eastAsia="ru-RU"/>
        </w:rPr>
        <w:lastRenderedPageBreak/>
        <w:t>эксперимента</w:t>
      </w:r>
    </w:p>
    <w:p w14:paraId="1218F9BD"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4.3. Установка для исследования плазмы самостоятельного разряда.</w:t>
      </w:r>
    </w:p>
    <w:p w14:paraId="6331797C"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4.4. Экспериментальные характеристики зондов с модуляцией потенциала. Сопоставление теоретических и экспериментальных зависимостей.</w:t>
      </w:r>
    </w:p>
    <w:p w14:paraId="7C0E823A" w14:textId="77777777" w:rsidR="00CA169F" w:rsidRPr="00CA169F" w:rsidRDefault="00CA169F" w:rsidP="00CA169F">
      <w:pPr>
        <w:rPr>
          <w:rFonts w:ascii="Helvetica" w:eastAsia="Symbol" w:hAnsi="Helvetica" w:cs="Helvetica"/>
          <w:b/>
          <w:bCs/>
          <w:color w:val="222222"/>
          <w:kern w:val="0"/>
          <w:sz w:val="21"/>
          <w:szCs w:val="21"/>
          <w:lang w:eastAsia="ru-RU"/>
        </w:rPr>
      </w:pPr>
      <w:r w:rsidRPr="00CA169F">
        <w:rPr>
          <w:rFonts w:ascii="Helvetica" w:eastAsia="Symbol" w:hAnsi="Helvetica" w:cs="Helvetica"/>
          <w:b/>
          <w:bCs/>
          <w:color w:val="222222"/>
          <w:kern w:val="0"/>
          <w:sz w:val="21"/>
          <w:szCs w:val="21"/>
          <w:lang w:eastAsia="ru-RU"/>
        </w:rPr>
        <w:t>Выводы главы 4.</w:t>
      </w:r>
    </w:p>
    <w:p w14:paraId="3869883D" w14:textId="38BB60FF" w:rsidR="00F11235" w:rsidRPr="00CA169F" w:rsidRDefault="00F11235" w:rsidP="00CA169F"/>
    <w:sectPr w:rsidR="00F11235" w:rsidRPr="00CA16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3ED4" w14:textId="77777777" w:rsidR="00444DF7" w:rsidRDefault="00444DF7">
      <w:pPr>
        <w:spacing w:after="0" w:line="240" w:lineRule="auto"/>
      </w:pPr>
      <w:r>
        <w:separator/>
      </w:r>
    </w:p>
  </w:endnote>
  <w:endnote w:type="continuationSeparator" w:id="0">
    <w:p w14:paraId="572BC7C8" w14:textId="77777777" w:rsidR="00444DF7" w:rsidRDefault="0044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5D62" w14:textId="77777777" w:rsidR="00444DF7" w:rsidRDefault="00444DF7"/>
    <w:p w14:paraId="107A66F9" w14:textId="77777777" w:rsidR="00444DF7" w:rsidRDefault="00444DF7"/>
    <w:p w14:paraId="42CD274A" w14:textId="77777777" w:rsidR="00444DF7" w:rsidRDefault="00444DF7"/>
    <w:p w14:paraId="53690AA3" w14:textId="77777777" w:rsidR="00444DF7" w:rsidRDefault="00444DF7"/>
    <w:p w14:paraId="7FC9F75D" w14:textId="77777777" w:rsidR="00444DF7" w:rsidRDefault="00444DF7"/>
    <w:p w14:paraId="02239710" w14:textId="77777777" w:rsidR="00444DF7" w:rsidRDefault="00444DF7"/>
    <w:p w14:paraId="2A66E00F" w14:textId="77777777" w:rsidR="00444DF7" w:rsidRDefault="00444D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8AE90B" wp14:editId="661B23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34115" w14:textId="77777777" w:rsidR="00444DF7" w:rsidRDefault="00444D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8AE9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334115" w14:textId="77777777" w:rsidR="00444DF7" w:rsidRDefault="00444D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AE6F7A" w14:textId="77777777" w:rsidR="00444DF7" w:rsidRDefault="00444DF7"/>
    <w:p w14:paraId="09F76581" w14:textId="77777777" w:rsidR="00444DF7" w:rsidRDefault="00444DF7"/>
    <w:p w14:paraId="72FDB298" w14:textId="77777777" w:rsidR="00444DF7" w:rsidRDefault="00444D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35D95B" wp14:editId="3EE042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585BD" w14:textId="77777777" w:rsidR="00444DF7" w:rsidRDefault="00444DF7"/>
                          <w:p w14:paraId="3CD87495" w14:textId="77777777" w:rsidR="00444DF7" w:rsidRDefault="00444D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5D9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B585BD" w14:textId="77777777" w:rsidR="00444DF7" w:rsidRDefault="00444DF7"/>
                    <w:p w14:paraId="3CD87495" w14:textId="77777777" w:rsidR="00444DF7" w:rsidRDefault="00444D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B95BEC" w14:textId="77777777" w:rsidR="00444DF7" w:rsidRDefault="00444DF7"/>
    <w:p w14:paraId="27081306" w14:textId="77777777" w:rsidR="00444DF7" w:rsidRDefault="00444DF7">
      <w:pPr>
        <w:rPr>
          <w:sz w:val="2"/>
          <w:szCs w:val="2"/>
        </w:rPr>
      </w:pPr>
    </w:p>
    <w:p w14:paraId="7BCEA00C" w14:textId="77777777" w:rsidR="00444DF7" w:rsidRDefault="00444DF7"/>
    <w:p w14:paraId="40DEE884" w14:textId="77777777" w:rsidR="00444DF7" w:rsidRDefault="00444DF7">
      <w:pPr>
        <w:spacing w:after="0" w:line="240" w:lineRule="auto"/>
      </w:pPr>
    </w:p>
  </w:footnote>
  <w:footnote w:type="continuationSeparator" w:id="0">
    <w:p w14:paraId="1AA2DCE0" w14:textId="77777777" w:rsidR="00444DF7" w:rsidRDefault="0044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DF7"/>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168922</TotalTime>
  <Pages>2</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5356</cp:revision>
  <cp:lastPrinted>2009-02-06T05:36:00Z</cp:lastPrinted>
  <dcterms:created xsi:type="dcterms:W3CDTF">2024-01-07T13:43:00Z</dcterms:created>
  <dcterms:modified xsi:type="dcterms:W3CDTF">2025-09-25T13:25:00Z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