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5E198" w14:textId="13BB79DE" w:rsidR="007F7863" w:rsidRDefault="005176DC" w:rsidP="005176DC">
      <w:r w:rsidRPr="005176DC">
        <w:rPr>
          <w:rFonts w:hint="eastAsia"/>
        </w:rPr>
        <w:t>Выбор</w:t>
      </w:r>
      <w:r w:rsidRPr="005176DC">
        <w:t xml:space="preserve"> </w:t>
      </w:r>
      <w:r w:rsidRPr="005176DC">
        <w:rPr>
          <w:rFonts w:hint="eastAsia"/>
        </w:rPr>
        <w:t>метода</w:t>
      </w:r>
      <w:r w:rsidRPr="005176DC">
        <w:t xml:space="preserve"> </w:t>
      </w:r>
      <w:r w:rsidRPr="005176DC">
        <w:rPr>
          <w:rFonts w:hint="eastAsia"/>
        </w:rPr>
        <w:t>лечения</w:t>
      </w:r>
      <w:r w:rsidRPr="005176DC">
        <w:t xml:space="preserve"> </w:t>
      </w:r>
      <w:r w:rsidRPr="005176DC">
        <w:rPr>
          <w:rFonts w:hint="eastAsia"/>
        </w:rPr>
        <w:t>при</w:t>
      </w:r>
      <w:r w:rsidRPr="005176DC">
        <w:t xml:space="preserve"> </w:t>
      </w:r>
      <w:r w:rsidRPr="005176DC">
        <w:rPr>
          <w:rFonts w:hint="eastAsia"/>
        </w:rPr>
        <w:t>рецидивных</w:t>
      </w:r>
      <w:r w:rsidRPr="005176DC">
        <w:t xml:space="preserve"> </w:t>
      </w:r>
      <w:r w:rsidRPr="005176DC">
        <w:rPr>
          <w:rFonts w:hint="eastAsia"/>
        </w:rPr>
        <w:t>стриктурах</w:t>
      </w:r>
      <w:r w:rsidRPr="005176DC">
        <w:t xml:space="preserve"> </w:t>
      </w:r>
      <w:r w:rsidRPr="005176DC">
        <w:rPr>
          <w:rFonts w:hint="eastAsia"/>
        </w:rPr>
        <w:t>уретры</w:t>
      </w:r>
      <w:r w:rsidRPr="005176DC">
        <w:t xml:space="preserve"> </w:t>
      </w:r>
      <w:r w:rsidRPr="005176DC">
        <w:rPr>
          <w:rFonts w:hint="eastAsia"/>
        </w:rPr>
        <w:t>у</w:t>
      </w:r>
      <w:r w:rsidRPr="005176DC">
        <w:t xml:space="preserve"> </w:t>
      </w:r>
      <w:r w:rsidRPr="005176DC">
        <w:rPr>
          <w:rFonts w:hint="eastAsia"/>
        </w:rPr>
        <w:t>мужчин</w:t>
      </w:r>
      <w:r>
        <w:t xml:space="preserve"> </w:t>
      </w:r>
      <w:r w:rsidRPr="005176DC">
        <w:rPr>
          <w:rFonts w:hint="eastAsia"/>
        </w:rPr>
        <w:t>Ирицян</w:t>
      </w:r>
      <w:r w:rsidRPr="005176DC">
        <w:t xml:space="preserve"> </w:t>
      </w:r>
      <w:r w:rsidRPr="005176DC">
        <w:rPr>
          <w:rFonts w:hint="eastAsia"/>
        </w:rPr>
        <w:t>Михаил</w:t>
      </w:r>
      <w:r w:rsidRPr="005176DC">
        <w:t xml:space="preserve"> </w:t>
      </w:r>
      <w:r w:rsidRPr="005176DC">
        <w:rPr>
          <w:rFonts w:hint="eastAsia"/>
        </w:rPr>
        <w:t>Матевосович</w:t>
      </w:r>
    </w:p>
    <w:p w14:paraId="7AA3BA69" w14:textId="77777777" w:rsidR="005176DC" w:rsidRDefault="005176DC" w:rsidP="005176DC">
      <w:r>
        <w:rPr>
          <w:rFonts w:hint="eastAsia"/>
        </w:rPr>
        <w:t>ОГЛАВЛЕНИЕ</w:t>
      </w:r>
      <w:r>
        <w:t xml:space="preserve"> </w:t>
      </w:r>
      <w:r>
        <w:rPr>
          <w:rFonts w:hint="eastAsia"/>
        </w:rPr>
        <w:t>ДИССЕРТАЦИИ</w:t>
      </w:r>
    </w:p>
    <w:p w14:paraId="76335743" w14:textId="77777777" w:rsidR="005176DC" w:rsidRDefault="005176DC" w:rsidP="005176DC">
      <w:r>
        <w:rPr>
          <w:rFonts w:hint="eastAsia"/>
        </w:rPr>
        <w:t>кандидат</w:t>
      </w:r>
      <w:r>
        <w:t xml:space="preserve"> </w:t>
      </w:r>
      <w:r>
        <w:rPr>
          <w:rFonts w:hint="eastAsia"/>
        </w:rPr>
        <w:t>наук</w:t>
      </w:r>
      <w:r>
        <w:t xml:space="preserve"> </w:t>
      </w:r>
      <w:r>
        <w:rPr>
          <w:rFonts w:hint="eastAsia"/>
        </w:rPr>
        <w:t>Ирицян</w:t>
      </w:r>
      <w:r>
        <w:t xml:space="preserve"> </w:t>
      </w:r>
      <w:r>
        <w:rPr>
          <w:rFonts w:hint="eastAsia"/>
        </w:rPr>
        <w:t>Михаил</w:t>
      </w:r>
      <w:r>
        <w:t xml:space="preserve"> </w:t>
      </w:r>
      <w:r>
        <w:rPr>
          <w:rFonts w:hint="eastAsia"/>
        </w:rPr>
        <w:t>Матевосович</w:t>
      </w:r>
    </w:p>
    <w:p w14:paraId="2AA78EC4" w14:textId="77777777" w:rsidR="005176DC" w:rsidRDefault="005176DC" w:rsidP="005176DC">
      <w:r>
        <w:rPr>
          <w:rFonts w:hint="eastAsia"/>
        </w:rPr>
        <w:t>ВВЕДЕНИЕ</w:t>
      </w:r>
    </w:p>
    <w:p w14:paraId="791CBE8E" w14:textId="77777777" w:rsidR="005176DC" w:rsidRDefault="005176DC" w:rsidP="005176DC"/>
    <w:p w14:paraId="5EC7471E" w14:textId="77777777" w:rsidR="005176DC" w:rsidRDefault="005176DC" w:rsidP="005176DC">
      <w:r>
        <w:rPr>
          <w:rFonts w:hint="eastAsia"/>
        </w:rPr>
        <w:t>Глава</w:t>
      </w:r>
      <w:r>
        <w:t xml:space="preserve"> 1. </w:t>
      </w:r>
      <w:r>
        <w:rPr>
          <w:rFonts w:hint="eastAsia"/>
        </w:rPr>
        <w:t>РЕЦИДИВНЫЕ</w:t>
      </w:r>
      <w:r>
        <w:t xml:space="preserve"> </w:t>
      </w:r>
      <w:r>
        <w:rPr>
          <w:rFonts w:hint="eastAsia"/>
        </w:rPr>
        <w:t>СТРИКТУРЫ</w:t>
      </w:r>
      <w:r>
        <w:t xml:space="preserve"> </w:t>
      </w:r>
      <w:r>
        <w:rPr>
          <w:rFonts w:hint="eastAsia"/>
        </w:rPr>
        <w:t>УРЕТРЫ</w:t>
      </w:r>
      <w:r>
        <w:t xml:space="preserve"> -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ОБЗОР</w:t>
      </w:r>
      <w:r>
        <w:t xml:space="preserve"> </w:t>
      </w:r>
      <w:r>
        <w:rPr>
          <w:rFonts w:hint="eastAsia"/>
        </w:rPr>
        <w:t>ЛИТЕРАТУРЫ</w:t>
      </w:r>
      <w:r>
        <w:t>)</w:t>
      </w:r>
    </w:p>
    <w:p w14:paraId="1E003BB8" w14:textId="77777777" w:rsidR="005176DC" w:rsidRDefault="005176DC" w:rsidP="005176DC"/>
    <w:p w14:paraId="09FFB1F4" w14:textId="77777777" w:rsidR="005176DC" w:rsidRDefault="005176DC" w:rsidP="005176DC">
      <w:r>
        <w:t xml:space="preserve">1.1. </w:t>
      </w:r>
      <w:r>
        <w:rPr>
          <w:rFonts w:hint="eastAsia"/>
        </w:rPr>
        <w:t>Определение</w:t>
      </w:r>
    </w:p>
    <w:p w14:paraId="315A8248" w14:textId="77777777" w:rsidR="005176DC" w:rsidRDefault="005176DC" w:rsidP="005176DC"/>
    <w:p w14:paraId="7844D72C" w14:textId="77777777" w:rsidR="005176DC" w:rsidRDefault="005176DC" w:rsidP="005176DC">
      <w:r>
        <w:t xml:space="preserve">1.2. </w:t>
      </w:r>
      <w:r>
        <w:rPr>
          <w:rFonts w:hint="eastAsia"/>
        </w:rPr>
        <w:t>Актуальность</w:t>
      </w:r>
      <w:r>
        <w:t xml:space="preserve"> </w:t>
      </w:r>
      <w:r>
        <w:rPr>
          <w:rFonts w:hint="eastAsia"/>
        </w:rPr>
        <w:t>проблемы</w:t>
      </w:r>
    </w:p>
    <w:p w14:paraId="03FFBD15" w14:textId="77777777" w:rsidR="005176DC" w:rsidRDefault="005176DC" w:rsidP="005176DC"/>
    <w:p w14:paraId="0505791E" w14:textId="77777777" w:rsidR="005176DC" w:rsidRDefault="005176DC" w:rsidP="005176DC">
      <w:r>
        <w:t xml:space="preserve">1.3. </w:t>
      </w:r>
      <w:r>
        <w:rPr>
          <w:rFonts w:hint="eastAsia"/>
        </w:rPr>
        <w:t>Факторы</w:t>
      </w:r>
      <w:r>
        <w:t xml:space="preserve"> </w:t>
      </w:r>
      <w:r>
        <w:rPr>
          <w:rFonts w:hint="eastAsia"/>
        </w:rPr>
        <w:t>риска</w:t>
      </w:r>
      <w:r>
        <w:t xml:space="preserve"> </w:t>
      </w:r>
      <w:r>
        <w:rPr>
          <w:rFonts w:hint="eastAsia"/>
        </w:rPr>
        <w:t>рецидива</w:t>
      </w:r>
      <w:r>
        <w:t xml:space="preserve"> </w:t>
      </w:r>
      <w:r>
        <w:rPr>
          <w:rFonts w:hint="eastAsia"/>
        </w:rPr>
        <w:t>стриктуры</w:t>
      </w:r>
      <w:r>
        <w:t xml:space="preserve"> </w:t>
      </w:r>
      <w:r>
        <w:rPr>
          <w:rFonts w:hint="eastAsia"/>
        </w:rPr>
        <w:t>уретры</w:t>
      </w:r>
    </w:p>
    <w:p w14:paraId="3E042700" w14:textId="77777777" w:rsidR="005176DC" w:rsidRDefault="005176DC" w:rsidP="005176DC"/>
    <w:p w14:paraId="40590032" w14:textId="77777777" w:rsidR="005176DC" w:rsidRDefault="005176DC" w:rsidP="005176DC">
      <w:r>
        <w:t xml:space="preserve">1.4. </w:t>
      </w:r>
      <w:r>
        <w:rPr>
          <w:rFonts w:hint="eastAsia"/>
        </w:rPr>
        <w:t>Гистоморфология</w:t>
      </w:r>
      <w:r>
        <w:t xml:space="preserve"> </w:t>
      </w:r>
      <w:r>
        <w:rPr>
          <w:rFonts w:hint="eastAsia"/>
        </w:rPr>
        <w:t>спонгиофиброза</w:t>
      </w:r>
    </w:p>
    <w:p w14:paraId="316945CC" w14:textId="77777777" w:rsidR="005176DC" w:rsidRDefault="005176DC" w:rsidP="005176DC"/>
    <w:p w14:paraId="2EA76F76" w14:textId="77777777" w:rsidR="005176DC" w:rsidRDefault="005176DC" w:rsidP="005176DC">
      <w:r>
        <w:t xml:space="preserve">1.5. </w:t>
      </w:r>
      <w:r>
        <w:rPr>
          <w:rFonts w:hint="eastAsia"/>
        </w:rPr>
        <w:t>Оперативное</w:t>
      </w:r>
      <w:r>
        <w:t xml:space="preserve"> </w:t>
      </w:r>
      <w:r>
        <w:rPr>
          <w:rFonts w:hint="eastAsia"/>
        </w:rPr>
        <w:t>лечение</w:t>
      </w:r>
      <w:r>
        <w:t xml:space="preserve"> </w:t>
      </w:r>
      <w:r>
        <w:rPr>
          <w:rFonts w:hint="eastAsia"/>
        </w:rPr>
        <w:t>рецидивных</w:t>
      </w:r>
      <w:r>
        <w:t xml:space="preserve"> </w:t>
      </w:r>
      <w:r>
        <w:rPr>
          <w:rFonts w:hint="eastAsia"/>
        </w:rPr>
        <w:t>стриктур</w:t>
      </w:r>
      <w:r>
        <w:t xml:space="preserve"> </w:t>
      </w:r>
      <w:r>
        <w:rPr>
          <w:rFonts w:hint="eastAsia"/>
        </w:rPr>
        <w:t>уретры</w:t>
      </w:r>
    </w:p>
    <w:p w14:paraId="686BDF3A" w14:textId="77777777" w:rsidR="005176DC" w:rsidRDefault="005176DC" w:rsidP="005176DC"/>
    <w:p w14:paraId="0D5F9A5A" w14:textId="77777777" w:rsidR="005176DC" w:rsidRDefault="005176DC" w:rsidP="005176DC">
      <w:r>
        <w:t xml:space="preserve">1.5.1. </w:t>
      </w:r>
      <w:r>
        <w:rPr>
          <w:rFonts w:hint="eastAsia"/>
        </w:rPr>
        <w:t>Оперативное</w:t>
      </w:r>
      <w:r>
        <w:t xml:space="preserve"> </w:t>
      </w:r>
      <w:r>
        <w:rPr>
          <w:rFonts w:hint="eastAsia"/>
        </w:rPr>
        <w:t>лечение</w:t>
      </w:r>
      <w:r>
        <w:t xml:space="preserve"> </w:t>
      </w:r>
      <w:r>
        <w:rPr>
          <w:rFonts w:hint="eastAsia"/>
        </w:rPr>
        <w:t>рецидивной</w:t>
      </w:r>
      <w:r>
        <w:t xml:space="preserve"> </w:t>
      </w:r>
      <w:r>
        <w:rPr>
          <w:rFonts w:hint="eastAsia"/>
        </w:rPr>
        <w:t>стриктуры</w:t>
      </w:r>
      <w:r>
        <w:t xml:space="preserve"> </w:t>
      </w:r>
      <w:r>
        <w:rPr>
          <w:rFonts w:hint="eastAsia"/>
        </w:rPr>
        <w:t>уретры</w:t>
      </w:r>
      <w:r>
        <w:t xml:space="preserve"> </w:t>
      </w:r>
      <w:r>
        <w:rPr>
          <w:rFonts w:hint="eastAsia"/>
        </w:rPr>
        <w:t>после</w:t>
      </w:r>
      <w:r>
        <w:t xml:space="preserve"> </w:t>
      </w:r>
      <w:r>
        <w:rPr>
          <w:rFonts w:hint="eastAsia"/>
        </w:rPr>
        <w:t>внутренней</w:t>
      </w:r>
      <w:r>
        <w:t xml:space="preserve"> </w:t>
      </w:r>
      <w:r>
        <w:rPr>
          <w:rFonts w:hint="eastAsia"/>
        </w:rPr>
        <w:t>оптической</w:t>
      </w:r>
      <w:r>
        <w:t xml:space="preserve"> </w:t>
      </w:r>
      <w:r>
        <w:rPr>
          <w:rFonts w:hint="eastAsia"/>
        </w:rPr>
        <w:t>уретротомии</w:t>
      </w:r>
    </w:p>
    <w:p w14:paraId="27B11FDA" w14:textId="77777777" w:rsidR="005176DC" w:rsidRDefault="005176DC" w:rsidP="005176DC"/>
    <w:p w14:paraId="511FA7AA" w14:textId="77777777" w:rsidR="005176DC" w:rsidRDefault="005176DC" w:rsidP="005176DC">
      <w:r>
        <w:t xml:space="preserve">1.5.2. </w:t>
      </w:r>
      <w:r>
        <w:rPr>
          <w:rFonts w:hint="eastAsia"/>
        </w:rPr>
        <w:t>Лечение</w:t>
      </w:r>
      <w:r>
        <w:t xml:space="preserve"> </w:t>
      </w:r>
      <w:r>
        <w:rPr>
          <w:rFonts w:hint="eastAsia"/>
        </w:rPr>
        <w:t>рецидивной</w:t>
      </w:r>
      <w:r>
        <w:t xml:space="preserve"> </w:t>
      </w:r>
      <w:r>
        <w:rPr>
          <w:rFonts w:hint="eastAsia"/>
        </w:rPr>
        <w:t>стриктуры</w:t>
      </w:r>
      <w:r>
        <w:t xml:space="preserve"> </w:t>
      </w:r>
      <w:r>
        <w:rPr>
          <w:rFonts w:hint="eastAsia"/>
        </w:rPr>
        <w:t>уретры</w:t>
      </w:r>
      <w:r>
        <w:t xml:space="preserve"> </w:t>
      </w:r>
      <w:r>
        <w:rPr>
          <w:rFonts w:hint="eastAsia"/>
        </w:rPr>
        <w:t>после</w:t>
      </w:r>
      <w:r>
        <w:t xml:space="preserve"> </w:t>
      </w:r>
      <w:r>
        <w:rPr>
          <w:rFonts w:hint="eastAsia"/>
        </w:rPr>
        <w:t>первичной</w:t>
      </w:r>
      <w:r>
        <w:t xml:space="preserve"> </w:t>
      </w:r>
      <w:r>
        <w:rPr>
          <w:rFonts w:hint="eastAsia"/>
        </w:rPr>
        <w:t>уретропластики</w:t>
      </w:r>
    </w:p>
    <w:p w14:paraId="46700ACF" w14:textId="77777777" w:rsidR="005176DC" w:rsidRDefault="005176DC" w:rsidP="005176DC"/>
    <w:p w14:paraId="535B902C" w14:textId="77777777" w:rsidR="005176DC" w:rsidRDefault="005176DC" w:rsidP="005176DC">
      <w:r>
        <w:t xml:space="preserve">1.6. </w:t>
      </w:r>
      <w:r>
        <w:rPr>
          <w:rFonts w:hint="eastAsia"/>
        </w:rPr>
        <w:t>Новые</w:t>
      </w:r>
      <w:r>
        <w:t xml:space="preserve"> </w:t>
      </w:r>
      <w:r>
        <w:rPr>
          <w:rFonts w:hint="eastAsia"/>
        </w:rPr>
        <w:t>методики</w:t>
      </w:r>
      <w:r>
        <w:t xml:space="preserve"> </w:t>
      </w:r>
      <w:r>
        <w:rPr>
          <w:rFonts w:hint="eastAsia"/>
        </w:rPr>
        <w:t>лечения</w:t>
      </w:r>
      <w:r>
        <w:t xml:space="preserve"> </w:t>
      </w:r>
      <w:r>
        <w:rPr>
          <w:rFonts w:hint="eastAsia"/>
        </w:rPr>
        <w:t>рецидивной</w:t>
      </w:r>
      <w:r>
        <w:t xml:space="preserve"> </w:t>
      </w:r>
      <w:r>
        <w:rPr>
          <w:rFonts w:hint="eastAsia"/>
        </w:rPr>
        <w:t>стриктуры</w:t>
      </w:r>
      <w:r>
        <w:t xml:space="preserve"> </w:t>
      </w:r>
      <w:r>
        <w:rPr>
          <w:rFonts w:hint="eastAsia"/>
        </w:rPr>
        <w:t>уретры</w:t>
      </w:r>
    </w:p>
    <w:p w14:paraId="7AB6D42D" w14:textId="77777777" w:rsidR="005176DC" w:rsidRDefault="005176DC" w:rsidP="005176DC"/>
    <w:p w14:paraId="52F6CDA3" w14:textId="77777777" w:rsidR="005176DC" w:rsidRDefault="005176DC" w:rsidP="005176D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613BD9D4" w14:textId="77777777" w:rsidR="005176DC" w:rsidRDefault="005176DC" w:rsidP="005176DC"/>
    <w:p w14:paraId="50207E45" w14:textId="77777777" w:rsidR="005176DC" w:rsidRDefault="005176DC" w:rsidP="005176DC">
      <w:r>
        <w:t xml:space="preserve">2.1. </w:t>
      </w:r>
      <w:r>
        <w:rPr>
          <w:rFonts w:hint="eastAsia"/>
        </w:rPr>
        <w:t>Дизайн</w:t>
      </w:r>
      <w:r>
        <w:t xml:space="preserve"> </w:t>
      </w:r>
      <w:r>
        <w:rPr>
          <w:rFonts w:hint="eastAsia"/>
        </w:rPr>
        <w:t>исследования</w:t>
      </w:r>
    </w:p>
    <w:p w14:paraId="0998F842" w14:textId="77777777" w:rsidR="005176DC" w:rsidRDefault="005176DC" w:rsidP="005176DC"/>
    <w:p w14:paraId="4C78B1A0" w14:textId="77777777" w:rsidR="005176DC" w:rsidRDefault="005176DC" w:rsidP="005176DC">
      <w:r>
        <w:t xml:space="preserve">2.2. </w:t>
      </w:r>
      <w:r>
        <w:rPr>
          <w:rFonts w:hint="eastAsia"/>
        </w:rPr>
        <w:t>Характеристика</w:t>
      </w:r>
      <w:r>
        <w:t xml:space="preserve"> </w:t>
      </w:r>
      <w:r>
        <w:rPr>
          <w:rFonts w:hint="eastAsia"/>
        </w:rPr>
        <w:t>пациентов</w:t>
      </w:r>
      <w:r>
        <w:t xml:space="preserve"> </w:t>
      </w:r>
      <w:r>
        <w:rPr>
          <w:rFonts w:hint="eastAsia"/>
        </w:rPr>
        <w:t>с</w:t>
      </w:r>
      <w:r>
        <w:t xml:space="preserve"> </w:t>
      </w:r>
      <w:r>
        <w:rPr>
          <w:rFonts w:hint="eastAsia"/>
        </w:rPr>
        <w:t>рецидивной</w:t>
      </w:r>
      <w:r>
        <w:t xml:space="preserve"> </w:t>
      </w:r>
      <w:r>
        <w:rPr>
          <w:rFonts w:hint="eastAsia"/>
        </w:rPr>
        <w:t>стриктурой</w:t>
      </w:r>
      <w:r>
        <w:t xml:space="preserve"> </w:t>
      </w:r>
      <w:r>
        <w:rPr>
          <w:rFonts w:hint="eastAsia"/>
        </w:rPr>
        <w:t>уретры</w:t>
      </w:r>
      <w:r>
        <w:t xml:space="preserve"> (</w:t>
      </w:r>
      <w:r>
        <w:rPr>
          <w:rFonts w:hint="eastAsia"/>
        </w:rPr>
        <w:t>ретроспективный</w:t>
      </w:r>
      <w:r>
        <w:t xml:space="preserve"> </w:t>
      </w:r>
      <w:r>
        <w:rPr>
          <w:rFonts w:hint="eastAsia"/>
        </w:rPr>
        <w:t>анализ</w:t>
      </w:r>
      <w:r>
        <w:t>)</w:t>
      </w:r>
    </w:p>
    <w:p w14:paraId="4D432310" w14:textId="77777777" w:rsidR="005176DC" w:rsidRDefault="005176DC" w:rsidP="005176DC"/>
    <w:p w14:paraId="23A4F1C9" w14:textId="77777777" w:rsidR="005176DC" w:rsidRDefault="005176DC" w:rsidP="005176DC">
      <w:r>
        <w:t xml:space="preserve">2.2.1. </w:t>
      </w:r>
      <w:r>
        <w:rPr>
          <w:rFonts w:hint="eastAsia"/>
        </w:rPr>
        <w:t>Методы</w:t>
      </w:r>
      <w:r>
        <w:t xml:space="preserve"> </w:t>
      </w:r>
      <w:r>
        <w:rPr>
          <w:rFonts w:hint="eastAsia"/>
        </w:rPr>
        <w:t>диагностики</w:t>
      </w:r>
      <w:r>
        <w:t xml:space="preserve"> </w:t>
      </w:r>
      <w:r>
        <w:rPr>
          <w:rFonts w:hint="eastAsia"/>
        </w:rPr>
        <w:t>пациентов</w:t>
      </w:r>
      <w:r>
        <w:t xml:space="preserve"> </w:t>
      </w:r>
      <w:r>
        <w:rPr>
          <w:rFonts w:hint="eastAsia"/>
        </w:rPr>
        <w:t>с</w:t>
      </w:r>
      <w:r>
        <w:t xml:space="preserve"> </w:t>
      </w:r>
      <w:r>
        <w:rPr>
          <w:rFonts w:hint="eastAsia"/>
        </w:rPr>
        <w:t>рецидивной</w:t>
      </w:r>
      <w:r>
        <w:t xml:space="preserve"> </w:t>
      </w:r>
      <w:r>
        <w:rPr>
          <w:rFonts w:hint="eastAsia"/>
        </w:rPr>
        <w:t>стриктурой</w:t>
      </w:r>
      <w:r>
        <w:t xml:space="preserve"> </w:t>
      </w:r>
      <w:r>
        <w:rPr>
          <w:rFonts w:hint="eastAsia"/>
        </w:rPr>
        <w:t>уретры</w:t>
      </w:r>
    </w:p>
    <w:p w14:paraId="09DC5EC0" w14:textId="77777777" w:rsidR="005176DC" w:rsidRDefault="005176DC" w:rsidP="005176DC"/>
    <w:p w14:paraId="662B9E1A" w14:textId="77777777" w:rsidR="005176DC" w:rsidRDefault="005176DC" w:rsidP="005176DC">
      <w:r>
        <w:t xml:space="preserve">2.3. </w:t>
      </w:r>
      <w:r>
        <w:rPr>
          <w:rFonts w:hint="eastAsia"/>
        </w:rPr>
        <w:t>Гистоморфологическая</w:t>
      </w:r>
      <w:r>
        <w:t xml:space="preserve"> </w:t>
      </w:r>
      <w:r>
        <w:rPr>
          <w:rFonts w:hint="eastAsia"/>
        </w:rPr>
        <w:t>оценка</w:t>
      </w:r>
      <w:r>
        <w:t xml:space="preserve"> </w:t>
      </w:r>
      <w:r>
        <w:rPr>
          <w:rFonts w:hint="eastAsia"/>
        </w:rPr>
        <w:t>рецидивной</w:t>
      </w:r>
      <w:r>
        <w:t xml:space="preserve"> </w:t>
      </w:r>
      <w:r>
        <w:rPr>
          <w:rFonts w:hint="eastAsia"/>
        </w:rPr>
        <w:t>стриктуры</w:t>
      </w:r>
      <w:r>
        <w:t xml:space="preserve"> </w:t>
      </w:r>
      <w:r>
        <w:rPr>
          <w:rFonts w:hint="eastAsia"/>
        </w:rPr>
        <w:t>уретры</w:t>
      </w:r>
      <w:r>
        <w:t xml:space="preserve"> </w:t>
      </w:r>
      <w:r>
        <w:rPr>
          <w:rFonts w:hint="eastAsia"/>
        </w:rPr>
        <w:t>в</w:t>
      </w:r>
      <w:r>
        <w:t xml:space="preserve"> </w:t>
      </w:r>
      <w:r>
        <w:rPr>
          <w:rFonts w:hint="eastAsia"/>
        </w:rPr>
        <w:t>сравнении</w:t>
      </w:r>
      <w:r>
        <w:t xml:space="preserve"> </w:t>
      </w:r>
      <w:r>
        <w:rPr>
          <w:rFonts w:hint="eastAsia"/>
        </w:rPr>
        <w:t>с</w:t>
      </w:r>
      <w:r>
        <w:t xml:space="preserve"> </w:t>
      </w:r>
      <w:r>
        <w:rPr>
          <w:rFonts w:hint="eastAsia"/>
        </w:rPr>
        <w:t>первичной</w:t>
      </w:r>
      <w:r>
        <w:t xml:space="preserve"> </w:t>
      </w:r>
      <w:r>
        <w:rPr>
          <w:rFonts w:hint="eastAsia"/>
        </w:rPr>
        <w:t>стриктурой</w:t>
      </w:r>
      <w:r>
        <w:t xml:space="preserve"> </w:t>
      </w:r>
      <w:r>
        <w:rPr>
          <w:rFonts w:hint="eastAsia"/>
        </w:rPr>
        <w:t>уретры</w:t>
      </w:r>
    </w:p>
    <w:p w14:paraId="325D27AF" w14:textId="77777777" w:rsidR="005176DC" w:rsidRDefault="005176DC" w:rsidP="005176DC"/>
    <w:p w14:paraId="3AC82F0E" w14:textId="77777777" w:rsidR="005176DC" w:rsidRDefault="005176DC" w:rsidP="005176DC">
      <w:r>
        <w:t xml:space="preserve">2.4. </w:t>
      </w:r>
      <w:r>
        <w:rPr>
          <w:rFonts w:hint="eastAsia"/>
        </w:rPr>
        <w:t>Методика</w:t>
      </w:r>
      <w:r>
        <w:t xml:space="preserve"> </w:t>
      </w:r>
      <w:r>
        <w:rPr>
          <w:rFonts w:hint="eastAsia"/>
        </w:rPr>
        <w:t>выполнения</w:t>
      </w:r>
      <w:r>
        <w:t xml:space="preserve"> </w:t>
      </w:r>
      <w:r>
        <w:rPr>
          <w:rFonts w:hint="eastAsia"/>
        </w:rPr>
        <w:t>опыта</w:t>
      </w:r>
      <w:r>
        <w:t xml:space="preserve"> </w:t>
      </w:r>
      <w:r>
        <w:rPr>
          <w:rFonts w:hint="eastAsia"/>
        </w:rPr>
        <w:t>на</w:t>
      </w:r>
      <w:r>
        <w:t xml:space="preserve"> </w:t>
      </w:r>
      <w:r>
        <w:rPr>
          <w:rFonts w:hint="eastAsia"/>
        </w:rPr>
        <w:t>экспериментальных</w:t>
      </w:r>
      <w:r>
        <w:t xml:space="preserve"> </w:t>
      </w:r>
      <w:r>
        <w:rPr>
          <w:rFonts w:hint="eastAsia"/>
        </w:rPr>
        <w:t>животных</w:t>
      </w:r>
    </w:p>
    <w:p w14:paraId="2CC1F4B1" w14:textId="77777777" w:rsidR="005176DC" w:rsidRDefault="005176DC" w:rsidP="005176DC"/>
    <w:p w14:paraId="27D50484" w14:textId="77777777" w:rsidR="005176DC" w:rsidRDefault="005176DC" w:rsidP="005176DC">
      <w:r>
        <w:t xml:space="preserve">2.5. </w:t>
      </w:r>
      <w:r>
        <w:rPr>
          <w:rFonts w:hint="eastAsia"/>
        </w:rPr>
        <w:t>Алгоритм</w:t>
      </w:r>
      <w:r>
        <w:t xml:space="preserve"> </w:t>
      </w:r>
      <w:r>
        <w:rPr>
          <w:rFonts w:hint="eastAsia"/>
        </w:rPr>
        <w:t>получения</w:t>
      </w:r>
      <w:r>
        <w:t xml:space="preserve"> </w:t>
      </w:r>
      <w:r>
        <w:rPr>
          <w:rFonts w:hint="eastAsia"/>
        </w:rPr>
        <w:t>плазмы</w:t>
      </w:r>
      <w:r>
        <w:t xml:space="preserve">, </w:t>
      </w:r>
      <w:r>
        <w:rPr>
          <w:rFonts w:hint="eastAsia"/>
        </w:rPr>
        <w:t>обогащенной</w:t>
      </w:r>
      <w:r>
        <w:t xml:space="preserve"> </w:t>
      </w:r>
      <w:r>
        <w:rPr>
          <w:rFonts w:hint="eastAsia"/>
        </w:rPr>
        <w:t>тромбоцитами</w:t>
      </w:r>
    </w:p>
    <w:p w14:paraId="321B0A1B" w14:textId="77777777" w:rsidR="005176DC" w:rsidRDefault="005176DC" w:rsidP="005176DC"/>
    <w:p w14:paraId="525F7298" w14:textId="77777777" w:rsidR="005176DC" w:rsidRDefault="005176DC" w:rsidP="005176DC">
      <w:r>
        <w:t xml:space="preserve">2.6. </w:t>
      </w:r>
      <w:r>
        <w:rPr>
          <w:rFonts w:hint="eastAsia"/>
        </w:rPr>
        <w:t>Характеристика</w:t>
      </w:r>
      <w:r>
        <w:t xml:space="preserve"> </w:t>
      </w:r>
      <w:r>
        <w:rPr>
          <w:rFonts w:hint="eastAsia"/>
        </w:rPr>
        <w:t>пациентов</w:t>
      </w:r>
      <w:r>
        <w:t xml:space="preserve"> </w:t>
      </w:r>
      <w:r>
        <w:rPr>
          <w:rFonts w:hint="eastAsia"/>
        </w:rPr>
        <w:t>проспективного</w:t>
      </w:r>
      <w:r>
        <w:t xml:space="preserve"> (</w:t>
      </w:r>
      <w:r>
        <w:rPr>
          <w:rFonts w:hint="eastAsia"/>
        </w:rPr>
        <w:t>клинического</w:t>
      </w:r>
      <w:r>
        <w:t xml:space="preserve">) </w:t>
      </w:r>
      <w:r>
        <w:rPr>
          <w:rFonts w:hint="eastAsia"/>
        </w:rPr>
        <w:t>исследования</w:t>
      </w:r>
    </w:p>
    <w:p w14:paraId="32BC0151" w14:textId="77777777" w:rsidR="005176DC" w:rsidRDefault="005176DC" w:rsidP="005176DC"/>
    <w:p w14:paraId="718B60EE" w14:textId="77777777" w:rsidR="005176DC" w:rsidRDefault="005176DC" w:rsidP="005176DC">
      <w:r>
        <w:t xml:space="preserve">2.6.1.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проспективной</w:t>
      </w:r>
      <w:r>
        <w:t xml:space="preserve"> </w:t>
      </w:r>
      <w:r>
        <w:rPr>
          <w:rFonts w:hint="eastAsia"/>
        </w:rPr>
        <w:t>группы</w:t>
      </w:r>
      <w:r>
        <w:t xml:space="preserve"> </w:t>
      </w:r>
      <w:r>
        <w:rPr>
          <w:rFonts w:hint="eastAsia"/>
        </w:rPr>
        <w:t>пациентов</w:t>
      </w:r>
      <w:r>
        <w:t xml:space="preserve"> </w:t>
      </w:r>
      <w:r>
        <w:rPr>
          <w:rFonts w:hint="eastAsia"/>
        </w:rPr>
        <w:t>опросником</w:t>
      </w:r>
      <w:r>
        <w:t xml:space="preserve"> 8</w:t>
      </w:r>
      <w:r>
        <w:rPr>
          <w:rFonts w:hint="eastAsia"/>
        </w:rPr>
        <w:t>Б</w:t>
      </w:r>
      <w:r>
        <w:t>-36</w:t>
      </w:r>
    </w:p>
    <w:p w14:paraId="0B1288DE" w14:textId="77777777" w:rsidR="005176DC" w:rsidRDefault="005176DC" w:rsidP="005176DC"/>
    <w:p w14:paraId="6119709B" w14:textId="77777777" w:rsidR="005176DC" w:rsidRDefault="005176DC" w:rsidP="005176DC">
      <w:r>
        <w:t xml:space="preserve">2.7.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полученных</w:t>
      </w:r>
      <w:r>
        <w:t xml:space="preserve"> </w:t>
      </w:r>
      <w:r>
        <w:rPr>
          <w:rFonts w:hint="eastAsia"/>
        </w:rPr>
        <w:t>материалов</w:t>
      </w:r>
    </w:p>
    <w:p w14:paraId="2801E0D9" w14:textId="77777777" w:rsidR="005176DC" w:rsidRDefault="005176DC" w:rsidP="005176DC"/>
    <w:p w14:paraId="6B1BA5F1" w14:textId="77777777" w:rsidR="005176DC" w:rsidRDefault="005176DC" w:rsidP="005176DC">
      <w:r>
        <w:rPr>
          <w:rFonts w:hint="eastAsia"/>
        </w:rPr>
        <w:t>Глава</w:t>
      </w:r>
      <w:r>
        <w:t xml:space="preserve"> 3. </w:t>
      </w:r>
      <w:r>
        <w:rPr>
          <w:rFonts w:hint="eastAsia"/>
        </w:rPr>
        <w:t>ОЦЕНКА</w:t>
      </w:r>
      <w:r>
        <w:t xml:space="preserve"> </w:t>
      </w:r>
      <w:r>
        <w:rPr>
          <w:rFonts w:hint="eastAsia"/>
        </w:rPr>
        <w:t>И</w:t>
      </w:r>
      <w:r>
        <w:t xml:space="preserve"> </w:t>
      </w:r>
      <w:r>
        <w:rPr>
          <w:rFonts w:hint="eastAsia"/>
        </w:rPr>
        <w:t>ОБСУЖДЕНИЕ</w:t>
      </w:r>
      <w:r>
        <w:t xml:space="preserve"> </w:t>
      </w:r>
      <w:r>
        <w:rPr>
          <w:rFonts w:hint="eastAsia"/>
        </w:rPr>
        <w:t>РЕЗУЛЬТАТОВ</w:t>
      </w:r>
      <w:r>
        <w:t xml:space="preserve"> </w:t>
      </w:r>
      <w:r>
        <w:rPr>
          <w:rFonts w:hint="eastAsia"/>
        </w:rPr>
        <w:t>ЛЕЧЕНИЯ</w:t>
      </w:r>
      <w:r>
        <w:t xml:space="preserve"> </w:t>
      </w:r>
      <w:r>
        <w:rPr>
          <w:rFonts w:hint="eastAsia"/>
        </w:rPr>
        <w:t>РЕЦИДИВНЫХ</w:t>
      </w:r>
      <w:r>
        <w:t xml:space="preserve"> </w:t>
      </w:r>
      <w:r>
        <w:rPr>
          <w:rFonts w:hint="eastAsia"/>
        </w:rPr>
        <w:t>СТРИКТУР</w:t>
      </w:r>
      <w:r>
        <w:t xml:space="preserve"> </w:t>
      </w:r>
      <w:r>
        <w:rPr>
          <w:rFonts w:hint="eastAsia"/>
        </w:rPr>
        <w:t>УРЕТРЫ</w:t>
      </w:r>
      <w:r>
        <w:t xml:space="preserve"> (</w:t>
      </w:r>
      <w:r>
        <w:rPr>
          <w:rFonts w:hint="eastAsia"/>
        </w:rPr>
        <w:t>РЕТРОСПЕКТИВНАЯ</w:t>
      </w:r>
      <w:r>
        <w:t xml:space="preserve"> </w:t>
      </w:r>
      <w:r>
        <w:rPr>
          <w:rFonts w:hint="eastAsia"/>
        </w:rPr>
        <w:t>ГРУППА</w:t>
      </w:r>
      <w:r>
        <w:t>)</w:t>
      </w:r>
    </w:p>
    <w:p w14:paraId="1EBA08D6" w14:textId="77777777" w:rsidR="005176DC" w:rsidRDefault="005176DC" w:rsidP="005176DC"/>
    <w:p w14:paraId="61F1BE00" w14:textId="77777777" w:rsidR="005176DC" w:rsidRDefault="005176DC" w:rsidP="005176DC">
      <w:r>
        <w:t xml:space="preserve">3.1 </w:t>
      </w:r>
      <w:r>
        <w:rPr>
          <w:rFonts w:hint="eastAsia"/>
        </w:rPr>
        <w:t>Оценка</w:t>
      </w:r>
      <w:r>
        <w:t xml:space="preserve"> </w:t>
      </w:r>
      <w:r>
        <w:rPr>
          <w:rFonts w:hint="eastAsia"/>
        </w:rPr>
        <w:t>эффективности</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рецидивной</w:t>
      </w:r>
      <w:r>
        <w:t xml:space="preserve"> </w:t>
      </w:r>
      <w:r>
        <w:rPr>
          <w:rFonts w:hint="eastAsia"/>
        </w:rPr>
        <w:t>стриктурой</w:t>
      </w:r>
      <w:r>
        <w:t xml:space="preserve"> </w:t>
      </w:r>
      <w:r>
        <w:rPr>
          <w:rFonts w:hint="eastAsia"/>
        </w:rPr>
        <w:t>уретры</w:t>
      </w:r>
      <w:r>
        <w:t xml:space="preserve"> </w:t>
      </w:r>
      <w:r>
        <w:rPr>
          <w:rFonts w:hint="eastAsia"/>
        </w:rPr>
        <w:t>после</w:t>
      </w:r>
      <w:r>
        <w:t xml:space="preserve"> </w:t>
      </w:r>
      <w:r>
        <w:rPr>
          <w:rFonts w:hint="eastAsia"/>
        </w:rPr>
        <w:t>первичного</w:t>
      </w:r>
      <w:r>
        <w:t xml:space="preserve"> </w:t>
      </w:r>
      <w:r>
        <w:rPr>
          <w:rFonts w:hint="eastAsia"/>
        </w:rPr>
        <w:t>лечения</w:t>
      </w:r>
    </w:p>
    <w:p w14:paraId="1212F20D" w14:textId="77777777" w:rsidR="005176DC" w:rsidRDefault="005176DC" w:rsidP="005176DC"/>
    <w:p w14:paraId="7BDC8D59" w14:textId="77777777" w:rsidR="005176DC" w:rsidRDefault="005176DC" w:rsidP="005176DC">
      <w:r>
        <w:t xml:space="preserve">3.2. </w:t>
      </w:r>
      <w:r>
        <w:rPr>
          <w:rFonts w:hint="eastAsia"/>
        </w:rPr>
        <w:t>Обсуждение</w:t>
      </w:r>
      <w:r>
        <w:t xml:space="preserve"> </w:t>
      </w:r>
      <w:r>
        <w:rPr>
          <w:rFonts w:hint="eastAsia"/>
        </w:rPr>
        <w:t>результатов</w:t>
      </w:r>
    </w:p>
    <w:p w14:paraId="57278B1D" w14:textId="77777777" w:rsidR="005176DC" w:rsidRDefault="005176DC" w:rsidP="005176DC"/>
    <w:p w14:paraId="2310B413" w14:textId="77777777" w:rsidR="005176DC" w:rsidRDefault="005176DC" w:rsidP="005176DC">
      <w:r>
        <w:rPr>
          <w:rFonts w:hint="eastAsia"/>
        </w:rPr>
        <w:t>Глава</w:t>
      </w:r>
      <w:r>
        <w:t xml:space="preserve"> 4. </w:t>
      </w:r>
      <w:r>
        <w:rPr>
          <w:rFonts w:hint="eastAsia"/>
        </w:rPr>
        <w:t>РЕЗУЛЬТАТЫ</w:t>
      </w:r>
      <w:r>
        <w:t xml:space="preserve"> </w:t>
      </w:r>
      <w:r>
        <w:rPr>
          <w:rFonts w:hint="eastAsia"/>
        </w:rPr>
        <w:t>И</w:t>
      </w:r>
      <w:r>
        <w:t xml:space="preserve"> </w:t>
      </w:r>
      <w:r>
        <w:rPr>
          <w:rFonts w:hint="eastAsia"/>
        </w:rPr>
        <w:t>ОБСУЖДЕНИЕ</w:t>
      </w:r>
      <w:r>
        <w:t xml:space="preserve"> </w:t>
      </w:r>
      <w:r>
        <w:rPr>
          <w:rFonts w:hint="eastAsia"/>
        </w:rPr>
        <w:t>ГИСТОМОРФОЛОГИЧЕСКОЙ</w:t>
      </w:r>
    </w:p>
    <w:p w14:paraId="52D8FCE4" w14:textId="77777777" w:rsidR="005176DC" w:rsidRDefault="005176DC" w:rsidP="005176DC"/>
    <w:p w14:paraId="696A954F" w14:textId="77777777" w:rsidR="005176DC" w:rsidRDefault="005176DC" w:rsidP="005176DC">
      <w:r>
        <w:rPr>
          <w:rFonts w:hint="eastAsia"/>
        </w:rPr>
        <w:t>ОЦЕНКИ</w:t>
      </w:r>
      <w:r>
        <w:t xml:space="preserve"> </w:t>
      </w:r>
      <w:r>
        <w:rPr>
          <w:rFonts w:hint="eastAsia"/>
        </w:rPr>
        <w:t>РЕЦИДИВНОЙ</w:t>
      </w:r>
      <w:r>
        <w:t xml:space="preserve"> </w:t>
      </w:r>
      <w:r>
        <w:rPr>
          <w:rFonts w:hint="eastAsia"/>
        </w:rPr>
        <w:t>СТРИКТУРЫ</w:t>
      </w:r>
      <w:r>
        <w:t xml:space="preserve"> </w:t>
      </w:r>
      <w:r>
        <w:rPr>
          <w:rFonts w:hint="eastAsia"/>
        </w:rPr>
        <w:t>УРЕТРЫ</w:t>
      </w:r>
    </w:p>
    <w:p w14:paraId="38EEF9C7" w14:textId="77777777" w:rsidR="005176DC" w:rsidRDefault="005176DC" w:rsidP="005176DC"/>
    <w:p w14:paraId="42F1075B" w14:textId="77777777" w:rsidR="005176DC" w:rsidRDefault="005176DC" w:rsidP="005176DC">
      <w:r>
        <w:lastRenderedPageBreak/>
        <w:t xml:space="preserve">4.1. </w:t>
      </w:r>
      <w:r>
        <w:rPr>
          <w:rFonts w:hint="eastAsia"/>
        </w:rPr>
        <w:t>Обсуждение</w:t>
      </w:r>
      <w:r>
        <w:t xml:space="preserve"> </w:t>
      </w:r>
      <w:r>
        <w:rPr>
          <w:rFonts w:hint="eastAsia"/>
        </w:rPr>
        <w:t>результатов</w:t>
      </w:r>
    </w:p>
    <w:p w14:paraId="33B41383" w14:textId="77777777" w:rsidR="005176DC" w:rsidRDefault="005176DC" w:rsidP="005176DC"/>
    <w:p w14:paraId="1E5D602F" w14:textId="77777777" w:rsidR="005176DC" w:rsidRDefault="005176DC" w:rsidP="005176DC">
      <w:r>
        <w:rPr>
          <w:rFonts w:hint="eastAsia"/>
        </w:rPr>
        <w:t>Глава</w:t>
      </w:r>
      <w:r>
        <w:t xml:space="preserve"> 5. </w:t>
      </w:r>
      <w:r>
        <w:rPr>
          <w:rFonts w:hint="eastAsia"/>
        </w:rPr>
        <w:t>ГИСТОМОРФОЛОГИЧЕСКАЯ</w:t>
      </w:r>
      <w:r>
        <w:t xml:space="preserve"> </w:t>
      </w:r>
      <w:r>
        <w:rPr>
          <w:rFonts w:hint="eastAsia"/>
        </w:rPr>
        <w:t>ОЦЕНКА</w:t>
      </w:r>
      <w:r>
        <w:t xml:space="preserve"> </w:t>
      </w:r>
      <w:r>
        <w:rPr>
          <w:rFonts w:hint="eastAsia"/>
        </w:rPr>
        <w:t>РЕГЕНЕРАТИВНОГО</w:t>
      </w:r>
      <w:r>
        <w:t xml:space="preserve"> </w:t>
      </w:r>
      <w:r>
        <w:rPr>
          <w:rFonts w:hint="eastAsia"/>
        </w:rPr>
        <w:t>ПОТЕНЦИАЛА</w:t>
      </w:r>
      <w:r>
        <w:t xml:space="preserve"> </w:t>
      </w:r>
      <w:r>
        <w:rPr>
          <w:rFonts w:hint="eastAsia"/>
        </w:rPr>
        <w:t>ПЛАЗМЫ</w:t>
      </w:r>
      <w:r>
        <w:t xml:space="preserve">, </w:t>
      </w:r>
      <w:r>
        <w:rPr>
          <w:rFonts w:hint="eastAsia"/>
        </w:rPr>
        <w:t>ОБОГАЩЕННОЙ</w:t>
      </w:r>
      <w:r>
        <w:t xml:space="preserve"> </w:t>
      </w:r>
      <w:r>
        <w:rPr>
          <w:rFonts w:hint="eastAsia"/>
        </w:rPr>
        <w:t>ТРОМБОЦИТАМИ</w:t>
      </w:r>
      <w:r>
        <w:t xml:space="preserve">, </w:t>
      </w:r>
      <w:r>
        <w:rPr>
          <w:rFonts w:hint="eastAsia"/>
        </w:rPr>
        <w:t>НА</w:t>
      </w:r>
      <w:r>
        <w:t xml:space="preserve"> </w:t>
      </w:r>
      <w:r>
        <w:rPr>
          <w:rFonts w:hint="eastAsia"/>
        </w:rPr>
        <w:t>БИОЛОГИЧЕСКОЙ</w:t>
      </w:r>
      <w:r>
        <w:t xml:space="preserve"> </w:t>
      </w:r>
      <w:r>
        <w:rPr>
          <w:rFonts w:hint="eastAsia"/>
        </w:rPr>
        <w:t>МОДЕЛИ</w:t>
      </w:r>
    </w:p>
    <w:p w14:paraId="7F3FAB82" w14:textId="77777777" w:rsidR="005176DC" w:rsidRDefault="005176DC" w:rsidP="005176DC"/>
    <w:p w14:paraId="48A3A285" w14:textId="77777777" w:rsidR="005176DC" w:rsidRDefault="005176DC" w:rsidP="005176DC">
      <w:r>
        <w:t xml:space="preserve">5.1. </w:t>
      </w:r>
      <w:r>
        <w:rPr>
          <w:rFonts w:hint="eastAsia"/>
        </w:rPr>
        <w:t>Обсуждение</w:t>
      </w:r>
      <w:r>
        <w:t xml:space="preserve"> </w:t>
      </w:r>
      <w:r>
        <w:rPr>
          <w:rFonts w:hint="eastAsia"/>
        </w:rPr>
        <w:t>результатов</w:t>
      </w:r>
    </w:p>
    <w:p w14:paraId="489EB1BE" w14:textId="77777777" w:rsidR="005176DC" w:rsidRDefault="005176DC" w:rsidP="005176DC"/>
    <w:p w14:paraId="0B158F4F" w14:textId="77777777" w:rsidR="005176DC" w:rsidRDefault="005176DC" w:rsidP="005176DC">
      <w:r>
        <w:rPr>
          <w:rFonts w:hint="eastAsia"/>
        </w:rPr>
        <w:t>Глава</w:t>
      </w:r>
      <w:r>
        <w:t xml:space="preserve"> 6. </w:t>
      </w:r>
      <w:r>
        <w:rPr>
          <w:rFonts w:hint="eastAsia"/>
        </w:rPr>
        <w:t>СРАВНИТЕЛЬНЫЙ</w:t>
      </w:r>
      <w:r>
        <w:t xml:space="preserve"> </w:t>
      </w:r>
      <w:r>
        <w:rPr>
          <w:rFonts w:hint="eastAsia"/>
        </w:rPr>
        <w:t>АНАЛИЗ</w:t>
      </w:r>
      <w:r>
        <w:t xml:space="preserve"> </w:t>
      </w:r>
      <w:r>
        <w:rPr>
          <w:rFonts w:hint="eastAsia"/>
        </w:rPr>
        <w:t>И</w:t>
      </w:r>
      <w:r>
        <w:t xml:space="preserve"> </w:t>
      </w:r>
      <w:r>
        <w:rPr>
          <w:rFonts w:hint="eastAsia"/>
        </w:rPr>
        <w:t>ОБСУЖДЕНИЕ</w:t>
      </w:r>
      <w:r>
        <w:t xml:space="preserve"> </w:t>
      </w:r>
      <w:r>
        <w:rPr>
          <w:rFonts w:hint="eastAsia"/>
        </w:rPr>
        <w:t>РЕЗУЛЬТАТОВ</w:t>
      </w:r>
      <w:r>
        <w:t xml:space="preserve"> </w:t>
      </w:r>
      <w:r>
        <w:rPr>
          <w:rFonts w:hint="eastAsia"/>
        </w:rPr>
        <w:t>КЛИНИЧЕСКОГО</w:t>
      </w:r>
      <w:r>
        <w:t xml:space="preserve"> </w:t>
      </w:r>
      <w:r>
        <w:rPr>
          <w:rFonts w:hint="eastAsia"/>
        </w:rPr>
        <w:t>ПРОСПЕКТИВНОГО</w:t>
      </w:r>
      <w:r>
        <w:t xml:space="preserve"> </w:t>
      </w:r>
      <w:r>
        <w:rPr>
          <w:rFonts w:hint="eastAsia"/>
        </w:rPr>
        <w:t>ИССЛЕДОВАНИЯ</w:t>
      </w:r>
    </w:p>
    <w:p w14:paraId="55276F89" w14:textId="77777777" w:rsidR="005176DC" w:rsidRDefault="005176DC" w:rsidP="005176DC"/>
    <w:p w14:paraId="64EED08E" w14:textId="77777777" w:rsidR="005176DC" w:rsidRDefault="005176DC" w:rsidP="005176DC">
      <w:r>
        <w:t xml:space="preserve">6.1. </w:t>
      </w:r>
      <w:r>
        <w:rPr>
          <w:rFonts w:hint="eastAsia"/>
        </w:rPr>
        <w:t>Послеоперационные</w:t>
      </w:r>
      <w:r>
        <w:t xml:space="preserve"> </w:t>
      </w:r>
      <w:r>
        <w:rPr>
          <w:rFonts w:hint="eastAsia"/>
        </w:rPr>
        <w:t>осложнения</w:t>
      </w:r>
    </w:p>
    <w:p w14:paraId="38C3C61B" w14:textId="77777777" w:rsidR="005176DC" w:rsidRDefault="005176DC" w:rsidP="005176DC"/>
    <w:p w14:paraId="4993D093" w14:textId="77777777" w:rsidR="005176DC" w:rsidRDefault="005176DC" w:rsidP="005176DC">
      <w:r>
        <w:rPr>
          <w:rFonts w:hint="eastAsia"/>
        </w:rPr>
        <w:t>Клинический</w:t>
      </w:r>
      <w:r>
        <w:t xml:space="preserve"> </w:t>
      </w:r>
      <w:r>
        <w:rPr>
          <w:rFonts w:hint="eastAsia"/>
        </w:rPr>
        <w:t>случай</w:t>
      </w:r>
    </w:p>
    <w:p w14:paraId="46B57E47" w14:textId="77777777" w:rsidR="005176DC" w:rsidRDefault="005176DC" w:rsidP="005176DC"/>
    <w:p w14:paraId="3BBA52B1" w14:textId="77777777" w:rsidR="005176DC" w:rsidRDefault="005176DC" w:rsidP="005176DC">
      <w:r>
        <w:rPr>
          <w:rFonts w:hint="eastAsia"/>
        </w:rPr>
        <w:t>Клинический</w:t>
      </w:r>
      <w:r>
        <w:t xml:space="preserve"> </w:t>
      </w:r>
      <w:r>
        <w:rPr>
          <w:rFonts w:hint="eastAsia"/>
        </w:rPr>
        <w:t>случай</w:t>
      </w:r>
    </w:p>
    <w:p w14:paraId="76033587" w14:textId="77777777" w:rsidR="005176DC" w:rsidRDefault="005176DC" w:rsidP="005176DC"/>
    <w:p w14:paraId="74296517" w14:textId="77777777" w:rsidR="005176DC" w:rsidRDefault="005176DC" w:rsidP="005176DC">
      <w:r>
        <w:t xml:space="preserve">6.2.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опросником</w:t>
      </w:r>
      <w:r>
        <w:t xml:space="preserve"> </w:t>
      </w:r>
      <w:r>
        <w:rPr>
          <w:rFonts w:hint="eastAsia"/>
        </w:rPr>
        <w:t>в</w:t>
      </w:r>
      <w:r>
        <w:t xml:space="preserve">1-36 </w:t>
      </w:r>
      <w:r>
        <w:rPr>
          <w:rFonts w:hint="eastAsia"/>
        </w:rPr>
        <w:t>у</w:t>
      </w:r>
      <w:r>
        <w:t xml:space="preserve"> </w:t>
      </w:r>
      <w:r>
        <w:rPr>
          <w:rFonts w:hint="eastAsia"/>
        </w:rPr>
        <w:t>пациентов</w:t>
      </w:r>
      <w:r>
        <w:t xml:space="preserve"> </w:t>
      </w:r>
      <w:r>
        <w:rPr>
          <w:rFonts w:hint="eastAsia"/>
        </w:rPr>
        <w:t>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группах</w:t>
      </w:r>
    </w:p>
    <w:p w14:paraId="731816AB" w14:textId="77777777" w:rsidR="005176DC" w:rsidRDefault="005176DC" w:rsidP="005176DC"/>
    <w:p w14:paraId="7E2A8CF0" w14:textId="77777777" w:rsidR="005176DC" w:rsidRDefault="005176DC" w:rsidP="005176DC">
      <w:r>
        <w:t xml:space="preserve">6.3. </w:t>
      </w:r>
      <w:r>
        <w:rPr>
          <w:rFonts w:hint="eastAsia"/>
        </w:rPr>
        <w:t>Обсуждение</w:t>
      </w:r>
      <w:r>
        <w:t xml:space="preserve"> </w:t>
      </w:r>
      <w:r>
        <w:rPr>
          <w:rFonts w:hint="eastAsia"/>
        </w:rPr>
        <w:t>результатов</w:t>
      </w:r>
    </w:p>
    <w:p w14:paraId="416DC5E7" w14:textId="77777777" w:rsidR="005176DC" w:rsidRDefault="005176DC" w:rsidP="005176DC"/>
    <w:p w14:paraId="2B4E0C5B" w14:textId="77777777" w:rsidR="005176DC" w:rsidRDefault="005176DC" w:rsidP="005176DC">
      <w:r>
        <w:rPr>
          <w:rFonts w:hint="eastAsia"/>
        </w:rPr>
        <w:t>ЗАКЛЮЧЕНИЕ</w:t>
      </w:r>
    </w:p>
    <w:p w14:paraId="6C3CC5F0" w14:textId="77777777" w:rsidR="005176DC" w:rsidRDefault="005176DC" w:rsidP="005176DC"/>
    <w:p w14:paraId="728281F1" w14:textId="77777777" w:rsidR="005176DC" w:rsidRDefault="005176DC" w:rsidP="005176DC">
      <w:r>
        <w:rPr>
          <w:rFonts w:hint="eastAsia"/>
        </w:rPr>
        <w:t>ВЫВОДЫ</w:t>
      </w:r>
    </w:p>
    <w:p w14:paraId="13C00133" w14:textId="77777777" w:rsidR="005176DC" w:rsidRDefault="005176DC" w:rsidP="005176DC"/>
    <w:p w14:paraId="47FAC4BD" w14:textId="77777777" w:rsidR="005176DC" w:rsidRDefault="005176DC" w:rsidP="005176DC">
      <w:r>
        <w:rPr>
          <w:rFonts w:hint="eastAsia"/>
        </w:rPr>
        <w:t>ПРАКТИЧЕСКИЕ</w:t>
      </w:r>
      <w:r>
        <w:t xml:space="preserve"> </w:t>
      </w:r>
      <w:r>
        <w:rPr>
          <w:rFonts w:hint="eastAsia"/>
        </w:rPr>
        <w:t>РЕКОМЕНДАЦИИ</w:t>
      </w:r>
    </w:p>
    <w:p w14:paraId="7A5A5DE0" w14:textId="77777777" w:rsidR="005176DC" w:rsidRDefault="005176DC" w:rsidP="005176DC"/>
    <w:p w14:paraId="77D044B2" w14:textId="77777777" w:rsidR="005176DC" w:rsidRDefault="005176DC" w:rsidP="005176D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BE85747" w14:textId="77777777" w:rsidR="005176DC" w:rsidRDefault="005176DC" w:rsidP="005176DC"/>
    <w:p w14:paraId="7CB273FE" w14:textId="6B6906F2" w:rsidR="005176DC" w:rsidRPr="005176DC" w:rsidRDefault="005176DC" w:rsidP="005176DC">
      <w:r>
        <w:rPr>
          <w:rFonts w:hint="eastAsia"/>
        </w:rPr>
        <w:t>СПИСОК</w:t>
      </w:r>
      <w:r>
        <w:t xml:space="preserve"> </w:t>
      </w:r>
      <w:r>
        <w:rPr>
          <w:rFonts w:hint="eastAsia"/>
        </w:rPr>
        <w:t>ЛИТЕРАТУРЫ</w:t>
      </w:r>
    </w:p>
    <w:sectPr w:rsidR="005176DC" w:rsidRPr="005176D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DF561" w14:textId="77777777" w:rsidR="006C1F5B" w:rsidRPr="008D1934" w:rsidRDefault="006C1F5B">
      <w:pPr>
        <w:spacing w:after="0" w:line="240" w:lineRule="auto"/>
      </w:pPr>
      <w:r w:rsidRPr="008D1934">
        <w:separator/>
      </w:r>
    </w:p>
  </w:endnote>
  <w:endnote w:type="continuationSeparator" w:id="0">
    <w:p w14:paraId="62084F78" w14:textId="77777777" w:rsidR="006C1F5B" w:rsidRPr="008D1934" w:rsidRDefault="006C1F5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07436" w14:textId="77777777" w:rsidR="006C1F5B" w:rsidRPr="008D1934" w:rsidRDefault="006C1F5B"/>
    <w:p w14:paraId="6BE7172D" w14:textId="77777777" w:rsidR="006C1F5B" w:rsidRPr="008D1934" w:rsidRDefault="006C1F5B"/>
    <w:p w14:paraId="1B711834" w14:textId="77777777" w:rsidR="006C1F5B" w:rsidRPr="008D1934" w:rsidRDefault="006C1F5B"/>
    <w:p w14:paraId="5CBA4A4C" w14:textId="77777777" w:rsidR="006C1F5B" w:rsidRPr="008D1934" w:rsidRDefault="006C1F5B"/>
    <w:p w14:paraId="71C1236B" w14:textId="77777777" w:rsidR="006C1F5B" w:rsidRPr="008D1934" w:rsidRDefault="006C1F5B"/>
    <w:p w14:paraId="1978A999" w14:textId="77777777" w:rsidR="006C1F5B" w:rsidRPr="008D1934" w:rsidRDefault="006C1F5B"/>
    <w:p w14:paraId="450F1172" w14:textId="77777777" w:rsidR="006C1F5B" w:rsidRPr="008D1934" w:rsidRDefault="006C1F5B">
      <w:pPr>
        <w:rPr>
          <w:sz w:val="2"/>
          <w:szCs w:val="2"/>
        </w:rPr>
      </w:pPr>
      <w:r>
        <w:rPr>
          <w:noProof/>
        </w:rPr>
        <mc:AlternateContent>
          <mc:Choice Requires="wps">
            <w:drawing>
              <wp:anchor distT="0" distB="0" distL="63500" distR="63500" simplePos="0" relativeHeight="251660288" behindDoc="1" locked="0" layoutInCell="1" allowOverlap="1" wp14:anchorId="3C00C767" wp14:editId="04EE9D5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717B84A" w14:textId="77777777" w:rsidR="006C1F5B" w:rsidRPr="008D1934" w:rsidRDefault="006C1F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00C76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17B84A" w14:textId="77777777" w:rsidR="006C1F5B" w:rsidRPr="008D1934" w:rsidRDefault="006C1F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E1D2B76" w14:textId="77777777" w:rsidR="006C1F5B" w:rsidRPr="008D1934" w:rsidRDefault="006C1F5B"/>
    <w:p w14:paraId="70194108" w14:textId="77777777" w:rsidR="006C1F5B" w:rsidRPr="008D1934" w:rsidRDefault="006C1F5B"/>
    <w:p w14:paraId="13E0B0CB" w14:textId="77777777" w:rsidR="006C1F5B" w:rsidRPr="008D1934" w:rsidRDefault="006C1F5B">
      <w:pPr>
        <w:rPr>
          <w:sz w:val="2"/>
          <w:szCs w:val="2"/>
        </w:rPr>
      </w:pPr>
      <w:r>
        <w:rPr>
          <w:noProof/>
        </w:rPr>
        <mc:AlternateContent>
          <mc:Choice Requires="wps">
            <w:drawing>
              <wp:anchor distT="0" distB="0" distL="63500" distR="63500" simplePos="0" relativeHeight="251659264" behindDoc="1" locked="0" layoutInCell="1" allowOverlap="1" wp14:anchorId="51164A00" wp14:editId="5F21BB7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C5419FD" w14:textId="77777777" w:rsidR="006C1F5B" w:rsidRPr="008D1934" w:rsidRDefault="006C1F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64A0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5419FD" w14:textId="77777777" w:rsidR="006C1F5B" w:rsidRPr="008D1934" w:rsidRDefault="006C1F5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DEB09FA" w14:textId="77777777" w:rsidR="006C1F5B" w:rsidRPr="008D1934" w:rsidRDefault="006C1F5B"/>
    <w:p w14:paraId="2CEA986F" w14:textId="77777777" w:rsidR="006C1F5B" w:rsidRPr="008D1934" w:rsidRDefault="006C1F5B">
      <w:pPr>
        <w:rPr>
          <w:sz w:val="2"/>
          <w:szCs w:val="2"/>
        </w:rPr>
      </w:pPr>
    </w:p>
    <w:p w14:paraId="3EE6A148" w14:textId="77777777" w:rsidR="006C1F5B" w:rsidRPr="008D1934" w:rsidRDefault="006C1F5B"/>
    <w:p w14:paraId="30C62185" w14:textId="77777777" w:rsidR="006C1F5B" w:rsidRPr="008D1934" w:rsidRDefault="006C1F5B">
      <w:pPr>
        <w:spacing w:after="0" w:line="240" w:lineRule="auto"/>
      </w:pPr>
    </w:p>
  </w:footnote>
  <w:footnote w:type="continuationSeparator" w:id="0">
    <w:p w14:paraId="2007B23B" w14:textId="77777777" w:rsidR="006C1F5B" w:rsidRPr="008D1934" w:rsidRDefault="006C1F5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5B"/>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5529</TotalTime>
  <Pages>3</Pages>
  <Words>332</Words>
  <Characters>1897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919</cp:revision>
  <cp:lastPrinted>2024-05-12T14:21:00Z</cp:lastPrinted>
  <dcterms:created xsi:type="dcterms:W3CDTF">2024-05-12T14:37:00Z</dcterms:created>
  <dcterms:modified xsi:type="dcterms:W3CDTF">2024-05-19T12:25:00Z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