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A77FA8" w:rsidRDefault="00A77FA8" w:rsidP="00A77FA8">
      <w:r w:rsidRPr="008E6E89">
        <w:rPr>
          <w:rFonts w:ascii="Times New Roman" w:eastAsia="Times New Roman" w:hAnsi="Times New Roman" w:cs="Times New Roman"/>
          <w:b/>
          <w:kern w:val="24"/>
          <w:sz w:val="24"/>
          <w:szCs w:val="24"/>
          <w:lang w:eastAsia="ru-RU"/>
        </w:rPr>
        <w:t xml:space="preserve">Місенг Дар’я Вячеславівна, </w:t>
      </w:r>
      <w:r w:rsidRPr="008E6E89">
        <w:rPr>
          <w:rFonts w:ascii="Times New Roman" w:eastAsia="Times New Roman" w:hAnsi="Times New Roman" w:cs="Times New Roman"/>
          <w:kern w:val="24"/>
          <w:sz w:val="24"/>
          <w:szCs w:val="24"/>
          <w:lang w:eastAsia="uk-UA"/>
        </w:rPr>
        <w:t>професіонал з розвитку персоналу, Компанія  ТОВ "СИМФОНІ (УКРАЇНА)".</w:t>
      </w:r>
      <w:r w:rsidRPr="008E6E89">
        <w:rPr>
          <w:rFonts w:ascii="Times New Roman" w:eastAsia="Times New Roman" w:hAnsi="Times New Roman" w:cs="Times New Roman"/>
          <w:bCs/>
          <w:kern w:val="24"/>
          <w:sz w:val="24"/>
          <w:szCs w:val="24"/>
          <w:lang w:eastAsia="ru-RU"/>
        </w:rPr>
        <w:t xml:space="preserve"> Назва дисертації: «Вплив ціннісних орієнтацій на стиль життя особистості». Шифр та назва спеціальності – 19.00.01 – загальна психологія, історія психології. Спецрада </w:t>
      </w:r>
      <w:r w:rsidRPr="008E6E89">
        <w:rPr>
          <w:rFonts w:ascii="Times New Roman" w:eastAsia="Times New Roman" w:hAnsi="Times New Roman" w:cs="Times New Roman"/>
          <w:kern w:val="24"/>
          <w:sz w:val="24"/>
          <w:szCs w:val="24"/>
          <w:lang w:eastAsia="ru-RU"/>
        </w:rPr>
        <w:t>Д</w:t>
      </w:r>
      <w:r w:rsidRPr="008E6E89">
        <w:rPr>
          <w:rFonts w:ascii="Times New Roman" w:eastAsia="Times New Roman" w:hAnsi="Times New Roman" w:cs="Times New Roman"/>
          <w:kern w:val="24"/>
          <w:sz w:val="24"/>
          <w:szCs w:val="24"/>
          <w:lang w:val="en-US" w:eastAsia="ru-RU"/>
        </w:rPr>
        <w:t> </w:t>
      </w:r>
      <w:r w:rsidRPr="008E6E89">
        <w:rPr>
          <w:rFonts w:ascii="Times New Roman" w:eastAsia="Times New Roman" w:hAnsi="Times New Roman" w:cs="Times New Roman"/>
          <w:kern w:val="24"/>
          <w:sz w:val="24"/>
          <w:szCs w:val="24"/>
          <w:lang w:eastAsia="ru-RU"/>
        </w:rPr>
        <w:t>26.457.01 Інституту соціальної та політичної психології НАПН України</w:t>
      </w:r>
    </w:p>
    <w:sectPr w:rsidR="00970C5C" w:rsidRPr="00A77FA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77FA8" w:rsidRPr="00A77FA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C580D-D9C7-4DA3-AD3F-A7D4E8C6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2020-11-12T19:39:00Z</dcterms:created>
  <dcterms:modified xsi:type="dcterms:W3CDTF">2020-11-13T11:28:00Z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