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3D90" w14:textId="77777777" w:rsidR="001064F9" w:rsidRDefault="001064F9" w:rsidP="001064F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Вертяев</w:t>
      </w:r>
      <w:proofErr w:type="spellEnd"/>
      <w:r>
        <w:rPr>
          <w:rFonts w:ascii="Helvetica" w:hAnsi="Helvetica" w:cs="Helvetica"/>
          <w:b/>
          <w:bCs w:val="0"/>
          <w:color w:val="222222"/>
          <w:sz w:val="21"/>
          <w:szCs w:val="21"/>
        </w:rPr>
        <w:t>, Кирилл Валентинович.</w:t>
      </w:r>
    </w:p>
    <w:p w14:paraId="13B487CB" w14:textId="77777777" w:rsidR="001064F9" w:rsidRDefault="001064F9" w:rsidP="001064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Курдский вопрос в Турции в 80-90-е </w:t>
      </w:r>
      <w:proofErr w:type="gramStart"/>
      <w:r>
        <w:rPr>
          <w:rFonts w:ascii="Helvetica" w:hAnsi="Helvetica" w:cs="Helvetica"/>
          <w:caps/>
          <w:color w:val="222222"/>
          <w:sz w:val="21"/>
          <w:szCs w:val="21"/>
        </w:rPr>
        <w:t>годы :</w:t>
      </w:r>
      <w:proofErr w:type="gramEnd"/>
      <w:r>
        <w:rPr>
          <w:rFonts w:ascii="Helvetica" w:hAnsi="Helvetica" w:cs="Helvetica"/>
          <w:caps/>
          <w:color w:val="222222"/>
          <w:sz w:val="21"/>
          <w:szCs w:val="21"/>
        </w:rPr>
        <w:t xml:space="preserve"> Политический аспект : диссертация ... кандидата политических наук : 23.00.02. - Москва, 2000. - 221 с.</w:t>
      </w:r>
    </w:p>
    <w:p w14:paraId="0FCA3F5B" w14:textId="77777777" w:rsidR="001064F9" w:rsidRDefault="001064F9" w:rsidP="001064F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Вертяев</w:t>
      </w:r>
      <w:proofErr w:type="spellEnd"/>
      <w:r>
        <w:rPr>
          <w:rFonts w:ascii="Arial" w:hAnsi="Arial" w:cs="Arial"/>
          <w:color w:val="646B71"/>
          <w:sz w:val="18"/>
          <w:szCs w:val="18"/>
        </w:rPr>
        <w:t>, Кирилл Валентинович</w:t>
      </w:r>
    </w:p>
    <w:p w14:paraId="5CED39E8"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D36DCC"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КУРДСКАЯ ПОЛИТИЧЕСКАЯ КУЛЬТУРА И НАЦИОНАЛЬНАЯ ПОЛИТИКА ТУРЦИИ</w:t>
      </w:r>
    </w:p>
    <w:p w14:paraId="3127EFE5"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Основы формирования политической </w:t>
      </w:r>
      <w:proofErr w:type="spellStart"/>
      <w:r>
        <w:rPr>
          <w:rFonts w:ascii="Arial" w:hAnsi="Arial" w:cs="Arial"/>
          <w:color w:val="333333"/>
          <w:sz w:val="21"/>
          <w:szCs w:val="21"/>
        </w:rPr>
        <w:t>кулыуры</w:t>
      </w:r>
      <w:proofErr w:type="spellEnd"/>
      <w:r>
        <w:rPr>
          <w:rFonts w:ascii="Arial" w:hAnsi="Arial" w:cs="Arial"/>
          <w:color w:val="333333"/>
          <w:sz w:val="21"/>
          <w:szCs w:val="21"/>
        </w:rPr>
        <w:t xml:space="preserve"> курдов Турции.</w:t>
      </w:r>
    </w:p>
    <w:p w14:paraId="642AF44A"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Национальная политика Турции и курдский вопрос</w:t>
      </w:r>
    </w:p>
    <w:p w14:paraId="5EEA9B64"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ПОЛИТИЧЕСКОЕ РАЗВИТИЕ ТУРЕЦКОГО КУРДИСТАНА В 80-ЫЕ ГОДЫ.</w:t>
      </w:r>
    </w:p>
    <w:p w14:paraId="6958235E"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Курдское движение в период власти военных (1980-1983). 49 Характеристика курдских партий.</w:t>
      </w:r>
    </w:p>
    <w:p w14:paraId="7551B765"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Политическое развитие Турецкого Курдистана в период гражданского правительства.</w:t>
      </w:r>
    </w:p>
    <w:p w14:paraId="5AF58D42"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ПОЛИТИЧЕСКОЕ РАЗВИТИЕ ТУРЕЦКОГО КУРДИСТАНА В 90-Е ГОДЫ.</w:t>
      </w:r>
    </w:p>
    <w:p w14:paraId="193908A7"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Изменение политики властей в период правления президента</w:t>
      </w:r>
    </w:p>
    <w:p w14:paraId="3C0DA2D2"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Т. </w:t>
      </w:r>
      <w:proofErr w:type="spellStart"/>
      <w:r>
        <w:rPr>
          <w:rFonts w:ascii="Arial" w:hAnsi="Arial" w:cs="Arial"/>
          <w:color w:val="333333"/>
          <w:sz w:val="21"/>
          <w:szCs w:val="21"/>
        </w:rPr>
        <w:t>Озала</w:t>
      </w:r>
      <w:proofErr w:type="spellEnd"/>
      <w:r>
        <w:rPr>
          <w:rFonts w:ascii="Arial" w:hAnsi="Arial" w:cs="Arial"/>
          <w:color w:val="333333"/>
          <w:sz w:val="21"/>
          <w:szCs w:val="21"/>
        </w:rPr>
        <w:t xml:space="preserve"> (1989 - 1993)</w:t>
      </w:r>
    </w:p>
    <w:p w14:paraId="722C15F2" w14:textId="77777777" w:rsidR="001064F9" w:rsidRDefault="001064F9" w:rsidP="001064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Политика властей и курдское движение во второй половине 90-х годов: ужесточение позиций правительства</w:t>
      </w:r>
    </w:p>
    <w:p w14:paraId="7823CDB0" w14:textId="72BD7067" w:rsidR="00F37380" w:rsidRPr="001064F9" w:rsidRDefault="00F37380" w:rsidP="001064F9"/>
    <w:sectPr w:rsidR="00F37380" w:rsidRPr="001064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0131" w14:textId="77777777" w:rsidR="007D6247" w:rsidRDefault="007D6247">
      <w:pPr>
        <w:spacing w:after="0" w:line="240" w:lineRule="auto"/>
      </w:pPr>
      <w:r>
        <w:separator/>
      </w:r>
    </w:p>
  </w:endnote>
  <w:endnote w:type="continuationSeparator" w:id="0">
    <w:p w14:paraId="2A1EBBF9" w14:textId="77777777" w:rsidR="007D6247" w:rsidRDefault="007D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2F9F" w14:textId="77777777" w:rsidR="007D6247" w:rsidRDefault="007D6247"/>
    <w:p w14:paraId="78A4B668" w14:textId="77777777" w:rsidR="007D6247" w:rsidRDefault="007D6247"/>
    <w:p w14:paraId="61F6B734" w14:textId="77777777" w:rsidR="007D6247" w:rsidRDefault="007D6247"/>
    <w:p w14:paraId="50DF36CF" w14:textId="77777777" w:rsidR="007D6247" w:rsidRDefault="007D6247"/>
    <w:p w14:paraId="1E4672C7" w14:textId="77777777" w:rsidR="007D6247" w:rsidRDefault="007D6247"/>
    <w:p w14:paraId="0FADEC07" w14:textId="77777777" w:rsidR="007D6247" w:rsidRDefault="007D6247"/>
    <w:p w14:paraId="1E4470B5" w14:textId="77777777" w:rsidR="007D6247" w:rsidRDefault="007D62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F8D9FE" wp14:editId="70CF8F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93FF0" w14:textId="77777777" w:rsidR="007D6247" w:rsidRDefault="007D6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8D9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F93FF0" w14:textId="77777777" w:rsidR="007D6247" w:rsidRDefault="007D6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A49104" w14:textId="77777777" w:rsidR="007D6247" w:rsidRDefault="007D6247"/>
    <w:p w14:paraId="3E5C284F" w14:textId="77777777" w:rsidR="007D6247" w:rsidRDefault="007D6247"/>
    <w:p w14:paraId="70834114" w14:textId="77777777" w:rsidR="007D6247" w:rsidRDefault="007D62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C24AD4" wp14:editId="69BD97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E9FD" w14:textId="77777777" w:rsidR="007D6247" w:rsidRDefault="007D6247"/>
                          <w:p w14:paraId="4822800D" w14:textId="77777777" w:rsidR="007D6247" w:rsidRDefault="007D6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24A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C9E9FD" w14:textId="77777777" w:rsidR="007D6247" w:rsidRDefault="007D6247"/>
                    <w:p w14:paraId="4822800D" w14:textId="77777777" w:rsidR="007D6247" w:rsidRDefault="007D6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64890F" w14:textId="77777777" w:rsidR="007D6247" w:rsidRDefault="007D6247"/>
    <w:p w14:paraId="09EAFAC4" w14:textId="77777777" w:rsidR="007D6247" w:rsidRDefault="007D6247">
      <w:pPr>
        <w:rPr>
          <w:sz w:val="2"/>
          <w:szCs w:val="2"/>
        </w:rPr>
      </w:pPr>
    </w:p>
    <w:p w14:paraId="16A2DD7D" w14:textId="77777777" w:rsidR="007D6247" w:rsidRDefault="007D6247"/>
    <w:p w14:paraId="0117C54D" w14:textId="77777777" w:rsidR="007D6247" w:rsidRDefault="007D6247">
      <w:pPr>
        <w:spacing w:after="0" w:line="240" w:lineRule="auto"/>
      </w:pPr>
    </w:p>
  </w:footnote>
  <w:footnote w:type="continuationSeparator" w:id="0">
    <w:p w14:paraId="68A97F05" w14:textId="77777777" w:rsidR="007D6247" w:rsidRDefault="007D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247"/>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78378</TotalTime>
  <Pages>1</Pages>
  <Words>140</Words>
  <Characters>798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2338</cp:revision>
  <cp:lastPrinted>2009-02-06T05:36:00Z</cp:lastPrinted>
  <dcterms:created xsi:type="dcterms:W3CDTF">2024-01-07T13:43:00Z</dcterms:created>
  <dcterms:modified xsi:type="dcterms:W3CDTF">2025-04-22T00:40:00Z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