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8C99" w14:textId="77777777" w:rsidR="00B12F55" w:rsidRDefault="00B12F55" w:rsidP="00B12F55"/>
    <w:p w14:paraId="29EA77DF" w14:textId="6000BEC4" w:rsidR="00AF1055" w:rsidRDefault="00B12F55" w:rsidP="00B12F55">
      <w:r>
        <w:rPr>
          <w:rFonts w:hint="eastAsia"/>
        </w:rPr>
        <w:t>Лукошкина</w:t>
      </w:r>
      <w:r>
        <w:t xml:space="preserve"> </w:t>
      </w:r>
      <w:r>
        <w:rPr>
          <w:rFonts w:hint="eastAsia"/>
        </w:rPr>
        <w:t>Екатерина</w:t>
      </w:r>
      <w:r>
        <w:t xml:space="preserve"> </w:t>
      </w:r>
      <w:r>
        <w:rPr>
          <w:rFonts w:hint="eastAsia"/>
        </w:rPr>
        <w:t>Павловна</w:t>
      </w:r>
      <w:r>
        <w:rPr>
          <w:rFonts w:hint="cs"/>
        </w:rPr>
        <w:t xml:space="preserve"> </w:t>
      </w:r>
      <w:r w:rsidRPr="00B12F55">
        <w:rPr>
          <w:rFonts w:hint="eastAsia"/>
        </w:rPr>
        <w:t>Клинические</w:t>
      </w:r>
      <w:r w:rsidRPr="00B12F55">
        <w:t xml:space="preserve"> </w:t>
      </w:r>
      <w:r w:rsidRPr="00B12F55">
        <w:rPr>
          <w:rFonts w:hint="eastAsia"/>
        </w:rPr>
        <w:t>и</w:t>
      </w:r>
      <w:r w:rsidRPr="00B12F55">
        <w:t xml:space="preserve"> </w:t>
      </w:r>
      <w:r w:rsidRPr="00B12F55">
        <w:rPr>
          <w:rFonts w:hint="eastAsia"/>
        </w:rPr>
        <w:t>психологические</w:t>
      </w:r>
      <w:r w:rsidRPr="00B12F55">
        <w:t xml:space="preserve"> </w:t>
      </w:r>
      <w:r w:rsidRPr="00B12F55">
        <w:rPr>
          <w:rFonts w:hint="eastAsia"/>
        </w:rPr>
        <w:t>факторы</w:t>
      </w:r>
      <w:r w:rsidRPr="00B12F55">
        <w:t xml:space="preserve"> </w:t>
      </w:r>
      <w:r w:rsidRPr="00B12F55">
        <w:rPr>
          <w:rFonts w:hint="eastAsia"/>
        </w:rPr>
        <w:t>риска</w:t>
      </w:r>
      <w:r w:rsidRPr="00B12F55">
        <w:t xml:space="preserve"> </w:t>
      </w:r>
      <w:r w:rsidRPr="00B12F55">
        <w:rPr>
          <w:rFonts w:hint="eastAsia"/>
        </w:rPr>
        <w:t>развития</w:t>
      </w:r>
      <w:r w:rsidRPr="00B12F55">
        <w:t xml:space="preserve"> </w:t>
      </w:r>
      <w:r w:rsidRPr="00B12F55">
        <w:rPr>
          <w:rFonts w:hint="eastAsia"/>
        </w:rPr>
        <w:t>посттравматического</w:t>
      </w:r>
      <w:r w:rsidRPr="00B12F55">
        <w:t xml:space="preserve"> </w:t>
      </w:r>
      <w:r w:rsidRPr="00B12F55">
        <w:rPr>
          <w:rFonts w:hint="eastAsia"/>
        </w:rPr>
        <w:t>стрессового</w:t>
      </w:r>
      <w:r w:rsidRPr="00B12F55">
        <w:t xml:space="preserve"> </w:t>
      </w:r>
      <w:r w:rsidRPr="00B12F55">
        <w:rPr>
          <w:rFonts w:hint="eastAsia"/>
        </w:rPr>
        <w:t>расстройства</w:t>
      </w:r>
      <w:r w:rsidRPr="00B12F55">
        <w:t xml:space="preserve"> </w:t>
      </w:r>
      <w:r w:rsidRPr="00B12F55">
        <w:rPr>
          <w:rFonts w:hint="eastAsia"/>
        </w:rPr>
        <w:t>у</w:t>
      </w:r>
      <w:r w:rsidRPr="00B12F55">
        <w:t xml:space="preserve"> </w:t>
      </w:r>
      <w:r w:rsidRPr="00B12F55">
        <w:rPr>
          <w:rFonts w:hint="eastAsia"/>
        </w:rPr>
        <w:t>пациентов</w:t>
      </w:r>
      <w:r w:rsidRPr="00B12F55">
        <w:t xml:space="preserve"> </w:t>
      </w:r>
      <w:r w:rsidRPr="00B12F55">
        <w:rPr>
          <w:rFonts w:hint="eastAsia"/>
        </w:rPr>
        <w:t>с</w:t>
      </w:r>
      <w:r w:rsidRPr="00B12F55">
        <w:t xml:space="preserve"> </w:t>
      </w:r>
      <w:r w:rsidRPr="00B12F55">
        <w:rPr>
          <w:rFonts w:hint="eastAsia"/>
        </w:rPr>
        <w:t>онкологическими</w:t>
      </w:r>
      <w:r w:rsidRPr="00B12F55">
        <w:t xml:space="preserve"> </w:t>
      </w:r>
      <w:r w:rsidRPr="00B12F55">
        <w:rPr>
          <w:rFonts w:hint="eastAsia"/>
        </w:rPr>
        <w:t>заболеваниями</w:t>
      </w:r>
    </w:p>
    <w:p w14:paraId="50E85CD1" w14:textId="77777777" w:rsidR="00B12F55" w:rsidRDefault="00B12F55" w:rsidP="00B12F55">
      <w:r>
        <w:rPr>
          <w:rFonts w:hint="eastAsia"/>
        </w:rPr>
        <w:t>ОГЛАВЛЕНИЕ</w:t>
      </w:r>
      <w:r>
        <w:t xml:space="preserve"> </w:t>
      </w:r>
      <w:r>
        <w:rPr>
          <w:rFonts w:hint="eastAsia"/>
        </w:rPr>
        <w:t>ДИССЕРТАЦИИ</w:t>
      </w:r>
    </w:p>
    <w:p w14:paraId="7D3D9D4E" w14:textId="77777777" w:rsidR="00B12F55" w:rsidRDefault="00B12F55" w:rsidP="00B12F55">
      <w:r>
        <w:rPr>
          <w:rFonts w:hint="eastAsia"/>
        </w:rPr>
        <w:t>кандидат</w:t>
      </w:r>
      <w:r>
        <w:t xml:space="preserve"> </w:t>
      </w:r>
      <w:r>
        <w:rPr>
          <w:rFonts w:hint="eastAsia"/>
        </w:rPr>
        <w:t>наук</w:t>
      </w:r>
      <w:r>
        <w:t xml:space="preserve"> </w:t>
      </w:r>
      <w:r>
        <w:rPr>
          <w:rFonts w:hint="eastAsia"/>
        </w:rPr>
        <w:t>Лукошкина</w:t>
      </w:r>
      <w:r>
        <w:t xml:space="preserve"> </w:t>
      </w:r>
      <w:r>
        <w:rPr>
          <w:rFonts w:hint="eastAsia"/>
        </w:rPr>
        <w:t>Екатерина</w:t>
      </w:r>
      <w:r>
        <w:t xml:space="preserve"> </w:t>
      </w:r>
      <w:r>
        <w:rPr>
          <w:rFonts w:hint="eastAsia"/>
        </w:rPr>
        <w:t>Павловна</w:t>
      </w:r>
    </w:p>
    <w:p w14:paraId="3FC8C24E" w14:textId="77777777" w:rsidR="00B12F55" w:rsidRDefault="00B12F55" w:rsidP="00B12F55">
      <w:r>
        <w:rPr>
          <w:rFonts w:hint="eastAsia"/>
        </w:rPr>
        <w:t>ВВЕДЕНИЕ</w:t>
      </w:r>
    </w:p>
    <w:p w14:paraId="13D305AD" w14:textId="77777777" w:rsidR="00B12F55" w:rsidRDefault="00B12F55" w:rsidP="00B12F55"/>
    <w:p w14:paraId="218D816F" w14:textId="77777777" w:rsidR="00B12F55" w:rsidRDefault="00B12F55" w:rsidP="00B12F55">
      <w:r>
        <w:rPr>
          <w:rFonts w:hint="eastAsia"/>
        </w:rPr>
        <w:t>ГЛАВА</w:t>
      </w:r>
      <w:r>
        <w:t xml:space="preserve"> 1.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ПОСТТРАВМАТИЧЕСКОГО</w:t>
      </w:r>
      <w:r>
        <w:t xml:space="preserve"> </w:t>
      </w:r>
      <w:r>
        <w:rPr>
          <w:rFonts w:hint="eastAsia"/>
        </w:rPr>
        <w:t>СТРЕССОВОГО</w:t>
      </w:r>
      <w:r>
        <w:t xml:space="preserve"> </w:t>
      </w:r>
      <w:r>
        <w:rPr>
          <w:rFonts w:hint="eastAsia"/>
        </w:rPr>
        <w:t>РАССТРОЙСТВА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r>
        <w:t xml:space="preserve">. </w:t>
      </w:r>
      <w:r>
        <w:rPr>
          <w:rFonts w:hint="eastAsia"/>
        </w:rPr>
        <w:t>ОБЗОР</w:t>
      </w:r>
      <w:r>
        <w:t xml:space="preserve"> </w:t>
      </w:r>
      <w:r>
        <w:rPr>
          <w:rFonts w:hint="eastAsia"/>
        </w:rPr>
        <w:t>НАУЧНОЙ</w:t>
      </w:r>
      <w:r>
        <w:t xml:space="preserve"> </w:t>
      </w:r>
      <w:r>
        <w:rPr>
          <w:rFonts w:hint="eastAsia"/>
        </w:rPr>
        <w:t>ЛИТЕРАТУРЫ</w:t>
      </w:r>
    </w:p>
    <w:p w14:paraId="4CAB5305" w14:textId="77777777" w:rsidR="00B12F55" w:rsidRDefault="00B12F55" w:rsidP="00B12F55"/>
    <w:p w14:paraId="639CBC88" w14:textId="77777777" w:rsidR="00B12F55" w:rsidRDefault="00B12F55" w:rsidP="00B12F55">
      <w:r>
        <w:t xml:space="preserve">1.1 </w:t>
      </w:r>
      <w:r>
        <w:rPr>
          <w:rFonts w:hint="eastAsia"/>
        </w:rPr>
        <w:t>Исторические</w:t>
      </w:r>
      <w:r>
        <w:t xml:space="preserve"> </w:t>
      </w:r>
      <w:r>
        <w:rPr>
          <w:rFonts w:hint="eastAsia"/>
        </w:rPr>
        <w:t>аспекты</w:t>
      </w:r>
      <w:r>
        <w:t xml:space="preserve"> </w:t>
      </w:r>
      <w:r>
        <w:rPr>
          <w:rFonts w:hint="eastAsia"/>
        </w:rPr>
        <w:t>развития</w:t>
      </w:r>
      <w:r>
        <w:t xml:space="preserve"> </w:t>
      </w:r>
      <w:r>
        <w:rPr>
          <w:rFonts w:hint="eastAsia"/>
        </w:rPr>
        <w:t>психологического</w:t>
      </w:r>
      <w:r>
        <w:t xml:space="preserve"> </w:t>
      </w:r>
      <w:r>
        <w:rPr>
          <w:rFonts w:hint="eastAsia"/>
        </w:rPr>
        <w:t>подхода</w:t>
      </w:r>
      <w:r>
        <w:t xml:space="preserve"> </w:t>
      </w:r>
      <w:r>
        <w:rPr>
          <w:rFonts w:hint="eastAsia"/>
        </w:rPr>
        <w:t>к</w:t>
      </w:r>
      <w:r>
        <w:t xml:space="preserve"> </w:t>
      </w:r>
      <w:r>
        <w:rPr>
          <w:rFonts w:hint="eastAsia"/>
        </w:rPr>
        <w:t>онкологическим</w:t>
      </w:r>
      <w:r>
        <w:t xml:space="preserve"> </w:t>
      </w:r>
      <w:r>
        <w:rPr>
          <w:rFonts w:hint="eastAsia"/>
        </w:rPr>
        <w:t>больным</w:t>
      </w:r>
    </w:p>
    <w:p w14:paraId="0EF9A5D2" w14:textId="77777777" w:rsidR="00B12F55" w:rsidRDefault="00B12F55" w:rsidP="00B12F55"/>
    <w:p w14:paraId="1A5B18CC" w14:textId="77777777" w:rsidR="00B12F55" w:rsidRDefault="00B12F55" w:rsidP="00B12F55">
      <w:r>
        <w:t xml:space="preserve">1.2 </w:t>
      </w:r>
      <w:r>
        <w:rPr>
          <w:rFonts w:hint="eastAsia"/>
        </w:rPr>
        <w:t>Роль</w:t>
      </w:r>
      <w:r>
        <w:t xml:space="preserve"> </w:t>
      </w:r>
      <w:r>
        <w:rPr>
          <w:rFonts w:hint="eastAsia"/>
        </w:rPr>
        <w:t>психики</w:t>
      </w:r>
      <w:r>
        <w:t xml:space="preserve"> </w:t>
      </w:r>
      <w:r>
        <w:rPr>
          <w:rFonts w:hint="eastAsia"/>
        </w:rPr>
        <w:t>в</w:t>
      </w:r>
      <w:r>
        <w:t xml:space="preserve"> </w:t>
      </w:r>
      <w:r>
        <w:rPr>
          <w:rFonts w:hint="eastAsia"/>
        </w:rPr>
        <w:t>этиологии</w:t>
      </w:r>
      <w:r>
        <w:t xml:space="preserve"> </w:t>
      </w:r>
      <w:r>
        <w:rPr>
          <w:rFonts w:hint="eastAsia"/>
        </w:rPr>
        <w:t>и</w:t>
      </w:r>
      <w:r>
        <w:t xml:space="preserve"> </w:t>
      </w:r>
      <w:r>
        <w:rPr>
          <w:rFonts w:hint="eastAsia"/>
        </w:rPr>
        <w:t>течении</w:t>
      </w:r>
      <w:r>
        <w:t xml:space="preserve"> </w:t>
      </w:r>
      <w:r>
        <w:rPr>
          <w:rFonts w:hint="eastAsia"/>
        </w:rPr>
        <w:t>онкологических</w:t>
      </w:r>
      <w:r>
        <w:t xml:space="preserve"> </w:t>
      </w:r>
      <w:r>
        <w:rPr>
          <w:rFonts w:hint="eastAsia"/>
        </w:rPr>
        <w:t>заболеваний</w:t>
      </w:r>
      <w:r>
        <w:t xml:space="preserve">: </w:t>
      </w:r>
      <w:r>
        <w:rPr>
          <w:rFonts w:hint="eastAsia"/>
        </w:rPr>
        <w:t>обзор</w:t>
      </w:r>
      <w:r>
        <w:t xml:space="preserve"> </w:t>
      </w:r>
      <w:r>
        <w:rPr>
          <w:rFonts w:hint="eastAsia"/>
        </w:rPr>
        <w:t>исследований</w:t>
      </w:r>
    </w:p>
    <w:p w14:paraId="33D303BB" w14:textId="77777777" w:rsidR="00B12F55" w:rsidRDefault="00B12F55" w:rsidP="00B12F55"/>
    <w:p w14:paraId="4142EA8F" w14:textId="77777777" w:rsidR="00B12F55" w:rsidRDefault="00B12F55" w:rsidP="00B12F55">
      <w:r>
        <w:t xml:space="preserve">1.3 </w:t>
      </w:r>
      <w:r>
        <w:rPr>
          <w:rFonts w:hint="eastAsia"/>
        </w:rPr>
        <w:t>Психологические</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p>
    <w:p w14:paraId="3F2D50AF" w14:textId="77777777" w:rsidR="00B12F55" w:rsidRDefault="00B12F55" w:rsidP="00B12F55"/>
    <w:p w14:paraId="487D1028" w14:textId="77777777" w:rsidR="00B12F55" w:rsidRDefault="00B12F55" w:rsidP="00B12F55">
      <w:r>
        <w:t xml:space="preserve">1.4 </w:t>
      </w:r>
      <w:r>
        <w:rPr>
          <w:rFonts w:hint="eastAsia"/>
        </w:rPr>
        <w:t>Психические</w:t>
      </w:r>
      <w:r>
        <w:t xml:space="preserve"> </w:t>
      </w:r>
      <w:r>
        <w:rPr>
          <w:rFonts w:hint="eastAsia"/>
        </w:rPr>
        <w:t>расстройства</w:t>
      </w:r>
      <w:r>
        <w:t xml:space="preserve"> </w:t>
      </w:r>
      <w:r>
        <w:rPr>
          <w:rFonts w:hint="eastAsia"/>
        </w:rPr>
        <w:t>среди</w:t>
      </w:r>
      <w:r>
        <w:t xml:space="preserve"> </w:t>
      </w:r>
      <w:r>
        <w:rPr>
          <w:rFonts w:hint="eastAsia"/>
        </w:rPr>
        <w:t>онкологических</w:t>
      </w:r>
      <w:r>
        <w:t xml:space="preserve"> </w:t>
      </w:r>
      <w:r>
        <w:rPr>
          <w:rFonts w:hint="eastAsia"/>
        </w:rPr>
        <w:t>пациентов</w:t>
      </w:r>
      <w:r>
        <w:t xml:space="preserve">: </w:t>
      </w:r>
      <w:r>
        <w:rPr>
          <w:rFonts w:hint="eastAsia"/>
        </w:rPr>
        <w:t>обзор</w:t>
      </w:r>
      <w:r>
        <w:t xml:space="preserve"> </w:t>
      </w:r>
      <w:r>
        <w:rPr>
          <w:rFonts w:hint="eastAsia"/>
        </w:rPr>
        <w:t>научных</w:t>
      </w:r>
      <w:r>
        <w:t xml:space="preserve"> </w:t>
      </w:r>
      <w:r>
        <w:rPr>
          <w:rFonts w:hint="eastAsia"/>
        </w:rPr>
        <w:t>исследований</w:t>
      </w:r>
    </w:p>
    <w:p w14:paraId="00E1AC6C" w14:textId="77777777" w:rsidR="00B12F55" w:rsidRDefault="00B12F55" w:rsidP="00B12F55"/>
    <w:p w14:paraId="6CA04F33" w14:textId="77777777" w:rsidR="00B12F55" w:rsidRDefault="00B12F55" w:rsidP="00B12F55">
      <w:r>
        <w:t xml:space="preserve">1.5 </w:t>
      </w:r>
      <w:r>
        <w:rPr>
          <w:rFonts w:hint="eastAsia"/>
        </w:rPr>
        <w:t>Посттравматическое</w:t>
      </w:r>
      <w:r>
        <w:t xml:space="preserve"> </w:t>
      </w:r>
      <w:r>
        <w:rPr>
          <w:rFonts w:hint="eastAsia"/>
        </w:rPr>
        <w:t>стрессовое</w:t>
      </w:r>
      <w:r>
        <w:t xml:space="preserve"> </w:t>
      </w:r>
      <w:r>
        <w:rPr>
          <w:rFonts w:hint="eastAsia"/>
        </w:rPr>
        <w:t>расстройство</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r>
        <w:t xml:space="preserve"> : </w:t>
      </w:r>
      <w:r>
        <w:rPr>
          <w:rFonts w:hint="eastAsia"/>
        </w:rPr>
        <w:t>клиника</w:t>
      </w:r>
      <w:r>
        <w:t xml:space="preserve">, </w:t>
      </w:r>
      <w:r>
        <w:rPr>
          <w:rFonts w:hint="eastAsia"/>
        </w:rPr>
        <w:t>факторы</w:t>
      </w:r>
      <w:r>
        <w:t xml:space="preserve"> </w:t>
      </w:r>
      <w:r>
        <w:rPr>
          <w:rFonts w:hint="eastAsia"/>
        </w:rPr>
        <w:t>риска</w:t>
      </w:r>
      <w:r>
        <w:t xml:space="preserve">, </w:t>
      </w:r>
      <w:r>
        <w:rPr>
          <w:rFonts w:hint="eastAsia"/>
        </w:rPr>
        <w:t>особенности</w:t>
      </w:r>
      <w:r>
        <w:t xml:space="preserve"> </w:t>
      </w:r>
      <w:r>
        <w:rPr>
          <w:rFonts w:hint="eastAsia"/>
        </w:rPr>
        <w:t>психотерапии</w:t>
      </w:r>
    </w:p>
    <w:p w14:paraId="5D0B388F" w14:textId="77777777" w:rsidR="00B12F55" w:rsidRDefault="00B12F55" w:rsidP="00B12F55"/>
    <w:p w14:paraId="1285B406" w14:textId="77777777" w:rsidR="00B12F55" w:rsidRDefault="00B12F55" w:rsidP="00B12F55">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2E57F723" w14:textId="77777777" w:rsidR="00B12F55" w:rsidRDefault="00B12F55" w:rsidP="00B12F55"/>
    <w:p w14:paraId="7FB0D2F3" w14:textId="77777777" w:rsidR="00B12F55" w:rsidRDefault="00B12F55" w:rsidP="00B12F55">
      <w:r>
        <w:t xml:space="preserve">2.1 </w:t>
      </w:r>
      <w:r>
        <w:rPr>
          <w:rFonts w:hint="eastAsia"/>
        </w:rPr>
        <w:t>Описание</w:t>
      </w:r>
      <w:r>
        <w:t xml:space="preserve"> </w:t>
      </w:r>
      <w:r>
        <w:rPr>
          <w:rFonts w:hint="eastAsia"/>
        </w:rPr>
        <w:t>выборки</w:t>
      </w:r>
      <w:r>
        <w:t xml:space="preserve"> </w:t>
      </w:r>
      <w:r>
        <w:rPr>
          <w:rFonts w:hint="eastAsia"/>
        </w:rPr>
        <w:t>и</w:t>
      </w:r>
      <w:r>
        <w:t xml:space="preserve"> </w:t>
      </w:r>
      <w:r>
        <w:rPr>
          <w:rFonts w:hint="eastAsia"/>
        </w:rPr>
        <w:t>процедуры</w:t>
      </w:r>
      <w:r>
        <w:t xml:space="preserve"> </w:t>
      </w:r>
      <w:r>
        <w:rPr>
          <w:rFonts w:hint="eastAsia"/>
        </w:rPr>
        <w:t>исследования</w:t>
      </w:r>
    </w:p>
    <w:p w14:paraId="3D99C14B" w14:textId="77777777" w:rsidR="00B12F55" w:rsidRDefault="00B12F55" w:rsidP="00B12F55"/>
    <w:p w14:paraId="4E992E64" w14:textId="77777777" w:rsidR="00B12F55" w:rsidRDefault="00B12F55" w:rsidP="00B12F55">
      <w:r>
        <w:t xml:space="preserve">2.2 </w:t>
      </w:r>
      <w:r>
        <w:rPr>
          <w:rFonts w:hint="eastAsia"/>
        </w:rPr>
        <w:t>Методы</w:t>
      </w:r>
      <w:r>
        <w:t xml:space="preserve"> </w:t>
      </w:r>
      <w:r>
        <w:rPr>
          <w:rFonts w:hint="eastAsia"/>
        </w:rPr>
        <w:t>исследования</w:t>
      </w:r>
    </w:p>
    <w:p w14:paraId="65958B7E" w14:textId="77777777" w:rsidR="00B12F55" w:rsidRDefault="00B12F55" w:rsidP="00B12F55"/>
    <w:p w14:paraId="35154075" w14:textId="77777777" w:rsidR="00B12F55" w:rsidRDefault="00B12F55" w:rsidP="00B12F55">
      <w:r>
        <w:rPr>
          <w:rFonts w:hint="eastAsia"/>
        </w:rPr>
        <w:lastRenderedPageBreak/>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0B56A0A0" w14:textId="77777777" w:rsidR="00B12F55" w:rsidRDefault="00B12F55" w:rsidP="00B12F55"/>
    <w:p w14:paraId="155CBE9E" w14:textId="77777777" w:rsidR="00B12F55" w:rsidRDefault="00B12F55" w:rsidP="00B12F55">
      <w:r>
        <w:t xml:space="preserve">3.1 </w:t>
      </w:r>
      <w:r>
        <w:rPr>
          <w:rFonts w:hint="eastAsia"/>
        </w:rPr>
        <w:t>Результаты</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r>
        <w:t xml:space="preserve"> </w:t>
      </w:r>
      <w:r>
        <w:rPr>
          <w:rFonts w:hint="eastAsia"/>
        </w:rPr>
        <w:t>молочной</w:t>
      </w:r>
      <w:r>
        <w:t xml:space="preserve"> </w:t>
      </w:r>
      <w:r>
        <w:rPr>
          <w:rFonts w:hint="eastAsia"/>
        </w:rPr>
        <w:t>железы</w:t>
      </w:r>
    </w:p>
    <w:p w14:paraId="2209787C" w14:textId="77777777" w:rsidR="00B12F55" w:rsidRDefault="00B12F55" w:rsidP="00B12F55"/>
    <w:p w14:paraId="605FF2A7" w14:textId="77777777" w:rsidR="00B12F55" w:rsidRDefault="00B12F55" w:rsidP="00B12F55">
      <w:r>
        <w:t xml:space="preserve">3.2 </w:t>
      </w:r>
      <w:r>
        <w:rPr>
          <w:rFonts w:hint="eastAsia"/>
        </w:rPr>
        <w:t>Результаты</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r>
        <w:t xml:space="preserve"> </w:t>
      </w:r>
      <w:r>
        <w:rPr>
          <w:rFonts w:hint="eastAsia"/>
        </w:rPr>
        <w:t>крови</w:t>
      </w:r>
    </w:p>
    <w:p w14:paraId="5BECE70E" w14:textId="77777777" w:rsidR="00B12F55" w:rsidRDefault="00B12F55" w:rsidP="00B12F55"/>
    <w:p w14:paraId="2A68DDA0" w14:textId="77777777" w:rsidR="00B12F55" w:rsidRDefault="00B12F55" w:rsidP="00B12F55">
      <w:r>
        <w:t xml:space="preserve">3.3 </w:t>
      </w:r>
      <w:r>
        <w:rPr>
          <w:rFonts w:hint="eastAsia"/>
        </w:rPr>
        <w:t>Результаты</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r>
        <w:t xml:space="preserve"> </w:t>
      </w:r>
      <w:r>
        <w:rPr>
          <w:rFonts w:hint="eastAsia"/>
        </w:rPr>
        <w:t>прямой</w:t>
      </w:r>
      <w:r>
        <w:t xml:space="preserve"> </w:t>
      </w:r>
      <w:r>
        <w:rPr>
          <w:rFonts w:hint="eastAsia"/>
        </w:rPr>
        <w:t>кишки</w:t>
      </w:r>
    </w:p>
    <w:p w14:paraId="140B1F4A" w14:textId="77777777" w:rsidR="00B12F55" w:rsidRDefault="00B12F55" w:rsidP="00B12F55"/>
    <w:p w14:paraId="09BC1D66" w14:textId="77777777" w:rsidR="00B12F55" w:rsidRDefault="00B12F55" w:rsidP="00B12F55">
      <w:r>
        <w:t xml:space="preserve">3.4 </w:t>
      </w:r>
      <w:r>
        <w:rPr>
          <w:rFonts w:hint="eastAsia"/>
        </w:rPr>
        <w:t>Результаты</w:t>
      </w:r>
      <w:r>
        <w:t xml:space="preserve"> </w:t>
      </w:r>
      <w:r>
        <w:rPr>
          <w:rFonts w:hint="eastAsia"/>
        </w:rPr>
        <w:t>дисперсионного</w:t>
      </w:r>
      <w:r>
        <w:t xml:space="preserve"> </w:t>
      </w:r>
      <w:r>
        <w:rPr>
          <w:rFonts w:hint="eastAsia"/>
        </w:rPr>
        <w:t>анализа</w:t>
      </w:r>
      <w:r>
        <w:t xml:space="preserve"> </w:t>
      </w:r>
      <w:r>
        <w:rPr>
          <w:rFonts w:hint="eastAsia"/>
        </w:rPr>
        <w:t>показателей</w:t>
      </w:r>
      <w:r>
        <w:t xml:space="preserve"> </w:t>
      </w:r>
      <w:r>
        <w:rPr>
          <w:rFonts w:hint="eastAsia"/>
        </w:rPr>
        <w:t>ПТСР</w:t>
      </w:r>
      <w:r>
        <w:t xml:space="preserve"> </w:t>
      </w:r>
      <w:r>
        <w:rPr>
          <w:rFonts w:hint="eastAsia"/>
        </w:rPr>
        <w:t>в</w:t>
      </w:r>
      <w:r>
        <w:t xml:space="preserve"> </w:t>
      </w:r>
      <w:r>
        <w:rPr>
          <w:rFonts w:hint="eastAsia"/>
        </w:rPr>
        <w:t>трех</w:t>
      </w:r>
      <w:r>
        <w:t xml:space="preserve"> </w:t>
      </w:r>
      <w:r>
        <w:rPr>
          <w:rFonts w:hint="eastAsia"/>
        </w:rPr>
        <w:t>группах</w:t>
      </w:r>
    </w:p>
    <w:p w14:paraId="10C0786C" w14:textId="77777777" w:rsidR="00B12F55" w:rsidRDefault="00B12F55" w:rsidP="00B12F55"/>
    <w:p w14:paraId="42D87AB6" w14:textId="77777777" w:rsidR="00B12F55" w:rsidRDefault="00B12F55" w:rsidP="00B12F55">
      <w:r>
        <w:t xml:space="preserve">3.5 </w:t>
      </w:r>
      <w:r>
        <w:rPr>
          <w:rFonts w:hint="eastAsia"/>
        </w:rPr>
        <w:t>Обсуждение</w:t>
      </w:r>
      <w:r>
        <w:t xml:space="preserve"> </w:t>
      </w:r>
      <w:r>
        <w:rPr>
          <w:rFonts w:hint="eastAsia"/>
        </w:rPr>
        <w:t>результатов</w:t>
      </w:r>
    </w:p>
    <w:p w14:paraId="05E869CB" w14:textId="77777777" w:rsidR="00B12F55" w:rsidRDefault="00B12F55" w:rsidP="00B12F55"/>
    <w:p w14:paraId="402F43C6" w14:textId="77777777" w:rsidR="00B12F55" w:rsidRDefault="00B12F55" w:rsidP="00B12F55">
      <w:r>
        <w:rPr>
          <w:rFonts w:hint="eastAsia"/>
        </w:rPr>
        <w:t>ЗАКЛЮЧЕНИЕ</w:t>
      </w:r>
    </w:p>
    <w:p w14:paraId="7047D127" w14:textId="77777777" w:rsidR="00B12F55" w:rsidRDefault="00B12F55" w:rsidP="00B12F55"/>
    <w:p w14:paraId="0E2FB74A" w14:textId="77777777" w:rsidR="00B12F55" w:rsidRDefault="00B12F55" w:rsidP="00B12F55">
      <w:r>
        <w:rPr>
          <w:rFonts w:hint="eastAsia"/>
        </w:rPr>
        <w:t>ВЫВОДЫ</w:t>
      </w:r>
    </w:p>
    <w:p w14:paraId="57973792" w14:textId="77777777" w:rsidR="00B12F55" w:rsidRDefault="00B12F55" w:rsidP="00B12F55"/>
    <w:p w14:paraId="5F3BC3E3" w14:textId="77777777" w:rsidR="00B12F55" w:rsidRDefault="00B12F55" w:rsidP="00B12F5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D6D23B" w14:textId="77777777" w:rsidR="00B12F55" w:rsidRDefault="00B12F55" w:rsidP="00B12F55"/>
    <w:p w14:paraId="564BD116" w14:textId="77777777" w:rsidR="00B12F55" w:rsidRDefault="00B12F55" w:rsidP="00B12F55">
      <w:r>
        <w:rPr>
          <w:rFonts w:hint="eastAsia"/>
        </w:rPr>
        <w:t>СПИСОК</w:t>
      </w:r>
      <w:r>
        <w:t xml:space="preserve"> </w:t>
      </w:r>
      <w:r>
        <w:rPr>
          <w:rFonts w:hint="eastAsia"/>
        </w:rPr>
        <w:t>ЛИТЕРАТУРЫ</w:t>
      </w:r>
    </w:p>
    <w:p w14:paraId="35A126EA" w14:textId="77777777" w:rsidR="00B12F55" w:rsidRDefault="00B12F55" w:rsidP="00B12F55"/>
    <w:p w14:paraId="025EA465" w14:textId="77777777" w:rsidR="00B12F55" w:rsidRDefault="00B12F55" w:rsidP="00B12F55">
      <w:r>
        <w:rPr>
          <w:rFonts w:hint="eastAsia"/>
        </w:rPr>
        <w:t>ПРИЛОЖЕНИЕ</w:t>
      </w:r>
    </w:p>
    <w:p w14:paraId="03D571D0" w14:textId="77777777" w:rsidR="00B12F55" w:rsidRDefault="00B12F55" w:rsidP="00B12F55"/>
    <w:p w14:paraId="2E7BF81B" w14:textId="77777777" w:rsidR="00B12F55" w:rsidRDefault="00B12F55" w:rsidP="00B12F55">
      <w:r>
        <w:rPr>
          <w:rFonts w:hint="eastAsia"/>
        </w:rPr>
        <w:t>ПРИЛОЖЕНИЕ</w:t>
      </w:r>
    </w:p>
    <w:p w14:paraId="64E9EF7A" w14:textId="77777777" w:rsidR="00B12F55" w:rsidRDefault="00B12F55" w:rsidP="00B12F55"/>
    <w:p w14:paraId="7D94F771" w14:textId="77777777" w:rsidR="00B12F55" w:rsidRDefault="00B12F55" w:rsidP="00B12F55">
      <w:r>
        <w:rPr>
          <w:rFonts w:hint="eastAsia"/>
        </w:rPr>
        <w:t>ПРИЛОЖЕНИЕ</w:t>
      </w:r>
    </w:p>
    <w:p w14:paraId="56E5A395" w14:textId="77777777" w:rsidR="00B12F55" w:rsidRDefault="00B12F55" w:rsidP="00B12F55"/>
    <w:p w14:paraId="42C17CF2" w14:textId="77777777" w:rsidR="00B12F55" w:rsidRDefault="00B12F55" w:rsidP="00B12F55">
      <w:r>
        <w:rPr>
          <w:rFonts w:hint="eastAsia"/>
        </w:rPr>
        <w:t>ПРИЛОЖЕНИЕ</w:t>
      </w:r>
    </w:p>
    <w:p w14:paraId="13E32662" w14:textId="77777777" w:rsidR="00B12F55" w:rsidRDefault="00B12F55" w:rsidP="00B12F55"/>
    <w:p w14:paraId="7065303F" w14:textId="0C44489C" w:rsidR="00B12F55" w:rsidRPr="00B12F55" w:rsidRDefault="00B12F55" w:rsidP="00B12F55">
      <w:r>
        <w:rPr>
          <w:rFonts w:hint="eastAsia"/>
        </w:rPr>
        <w:lastRenderedPageBreak/>
        <w:t>ВВЕДЕНИЕ</w:t>
      </w:r>
    </w:p>
    <w:sectPr w:rsidR="00B12F55" w:rsidRPr="00B12F55" w:rsidSect="006C6A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AC99" w14:textId="77777777" w:rsidR="006C6A60" w:rsidRDefault="006C6A60">
      <w:pPr>
        <w:spacing w:after="0" w:line="240" w:lineRule="auto"/>
      </w:pPr>
      <w:r>
        <w:separator/>
      </w:r>
    </w:p>
  </w:endnote>
  <w:endnote w:type="continuationSeparator" w:id="0">
    <w:p w14:paraId="00817E4E" w14:textId="77777777" w:rsidR="006C6A60" w:rsidRDefault="006C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A34D" w14:textId="77777777" w:rsidR="006C6A60" w:rsidRDefault="006C6A60"/>
    <w:p w14:paraId="4D97B795" w14:textId="77777777" w:rsidR="006C6A60" w:rsidRDefault="006C6A60"/>
    <w:p w14:paraId="506ABDA6" w14:textId="77777777" w:rsidR="006C6A60" w:rsidRDefault="006C6A60"/>
    <w:p w14:paraId="29FA6013" w14:textId="77777777" w:rsidR="006C6A60" w:rsidRDefault="006C6A60"/>
    <w:p w14:paraId="0544796B" w14:textId="77777777" w:rsidR="006C6A60" w:rsidRDefault="006C6A60"/>
    <w:p w14:paraId="2EF2C069" w14:textId="77777777" w:rsidR="006C6A60" w:rsidRDefault="006C6A60"/>
    <w:p w14:paraId="31CC3B03" w14:textId="77777777" w:rsidR="006C6A60" w:rsidRDefault="006C6A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8D3761" wp14:editId="0F9250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EE9C" w14:textId="77777777" w:rsidR="006C6A60" w:rsidRDefault="006C6A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D37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03EE9C" w14:textId="77777777" w:rsidR="006C6A60" w:rsidRDefault="006C6A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00A4C8" w14:textId="77777777" w:rsidR="006C6A60" w:rsidRDefault="006C6A60"/>
    <w:p w14:paraId="4ABE3318" w14:textId="77777777" w:rsidR="006C6A60" w:rsidRDefault="006C6A60"/>
    <w:p w14:paraId="7DBB0086" w14:textId="77777777" w:rsidR="006C6A60" w:rsidRDefault="006C6A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2A8E36" wp14:editId="2A9EBA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9F44" w14:textId="77777777" w:rsidR="006C6A60" w:rsidRDefault="006C6A60"/>
                          <w:p w14:paraId="1799ED77" w14:textId="77777777" w:rsidR="006C6A60" w:rsidRDefault="006C6A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2A8E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7B9F44" w14:textId="77777777" w:rsidR="006C6A60" w:rsidRDefault="006C6A60"/>
                    <w:p w14:paraId="1799ED77" w14:textId="77777777" w:rsidR="006C6A60" w:rsidRDefault="006C6A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101F9A" w14:textId="77777777" w:rsidR="006C6A60" w:rsidRDefault="006C6A60"/>
    <w:p w14:paraId="2799016E" w14:textId="77777777" w:rsidR="006C6A60" w:rsidRDefault="006C6A60">
      <w:pPr>
        <w:rPr>
          <w:sz w:val="2"/>
          <w:szCs w:val="2"/>
        </w:rPr>
      </w:pPr>
    </w:p>
    <w:p w14:paraId="33D8B26D" w14:textId="77777777" w:rsidR="006C6A60" w:rsidRDefault="006C6A60"/>
    <w:p w14:paraId="1B41D4CB" w14:textId="77777777" w:rsidR="006C6A60" w:rsidRDefault="006C6A60">
      <w:pPr>
        <w:spacing w:after="0" w:line="240" w:lineRule="auto"/>
      </w:pPr>
    </w:p>
  </w:footnote>
  <w:footnote w:type="continuationSeparator" w:id="0">
    <w:p w14:paraId="3E189A7A" w14:textId="77777777" w:rsidR="006C6A60" w:rsidRDefault="006C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60"/>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35465</TotalTime>
  <Pages>3</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4765</cp:revision>
  <cp:lastPrinted>2009-02-06T05:36:00Z</cp:lastPrinted>
  <dcterms:created xsi:type="dcterms:W3CDTF">2024-01-07T13:43:00Z</dcterms:created>
  <dcterms:modified xsi:type="dcterms:W3CDTF">2024-03-05T19:06:00Z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