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9588" w14:textId="50828BF9" w:rsidR="00B04326" w:rsidRDefault="005C6583" w:rsidP="005C6583">
      <w:pPr>
        <w:rPr>
          <w:rFonts w:ascii="Times New Roman" w:eastAsia="Arial Unicode MS" w:hAnsi="Times New Roman" w:cs="Times New Roman"/>
          <w:b/>
          <w:bCs/>
          <w:color w:val="000000"/>
          <w:kern w:val="0"/>
          <w:sz w:val="28"/>
          <w:szCs w:val="28"/>
          <w:lang w:eastAsia="ru-RU" w:bidi="uk-UA"/>
        </w:rPr>
      </w:pPr>
      <w:r w:rsidRPr="005C6583">
        <w:rPr>
          <w:rFonts w:ascii="Times New Roman" w:eastAsia="Arial Unicode MS" w:hAnsi="Times New Roman" w:cs="Times New Roman" w:hint="eastAsia"/>
          <w:b/>
          <w:bCs/>
          <w:color w:val="000000"/>
          <w:kern w:val="0"/>
          <w:sz w:val="28"/>
          <w:szCs w:val="28"/>
          <w:lang w:eastAsia="ru-RU" w:bidi="uk-UA"/>
        </w:rPr>
        <w:t>Перминова</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Дарья</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Модификация</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карбамидоформальдегидных</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смол</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гликолурилом</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и</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глиоксалем</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для</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получения</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древесно</w:t>
      </w:r>
      <w:r w:rsidRPr="005C6583">
        <w:rPr>
          <w:rFonts w:ascii="Times New Roman" w:eastAsia="Arial Unicode MS" w:hAnsi="Times New Roman" w:cs="Times New Roman"/>
          <w:b/>
          <w:bCs/>
          <w:color w:val="000000"/>
          <w:kern w:val="0"/>
          <w:sz w:val="28"/>
          <w:szCs w:val="28"/>
          <w:lang w:eastAsia="ru-RU" w:bidi="uk-UA"/>
        </w:rPr>
        <w:t>-</w:t>
      </w:r>
      <w:r w:rsidRPr="005C6583">
        <w:rPr>
          <w:rFonts w:ascii="Times New Roman" w:eastAsia="Arial Unicode MS" w:hAnsi="Times New Roman" w:cs="Times New Roman" w:hint="eastAsia"/>
          <w:b/>
          <w:bCs/>
          <w:color w:val="000000"/>
          <w:kern w:val="0"/>
          <w:sz w:val="28"/>
          <w:szCs w:val="28"/>
          <w:lang w:eastAsia="ru-RU" w:bidi="uk-UA"/>
        </w:rPr>
        <w:t>стружечных</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плит</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с</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пониженной</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эмиссией</w:t>
      </w:r>
      <w:r w:rsidRPr="005C6583">
        <w:rPr>
          <w:rFonts w:ascii="Times New Roman" w:eastAsia="Arial Unicode MS" w:hAnsi="Times New Roman" w:cs="Times New Roman"/>
          <w:b/>
          <w:bCs/>
          <w:color w:val="000000"/>
          <w:kern w:val="0"/>
          <w:sz w:val="28"/>
          <w:szCs w:val="28"/>
          <w:lang w:eastAsia="ru-RU" w:bidi="uk-UA"/>
        </w:rPr>
        <w:t xml:space="preserve"> </w:t>
      </w:r>
      <w:r w:rsidRPr="005C6583">
        <w:rPr>
          <w:rFonts w:ascii="Times New Roman" w:eastAsia="Arial Unicode MS" w:hAnsi="Times New Roman" w:cs="Times New Roman" w:hint="eastAsia"/>
          <w:b/>
          <w:bCs/>
          <w:color w:val="000000"/>
          <w:kern w:val="0"/>
          <w:sz w:val="28"/>
          <w:szCs w:val="28"/>
          <w:lang w:eastAsia="ru-RU" w:bidi="uk-UA"/>
        </w:rPr>
        <w:t>формальдегида</w:t>
      </w:r>
    </w:p>
    <w:p w14:paraId="4F757647" w14:textId="77777777" w:rsidR="005C6583" w:rsidRDefault="005C6583" w:rsidP="005C6583">
      <w:r>
        <w:rPr>
          <w:rFonts w:hint="eastAsia"/>
        </w:rPr>
        <w:t>ОГЛАВЛЕНИЕ</w:t>
      </w:r>
      <w:r>
        <w:t xml:space="preserve"> </w:t>
      </w:r>
      <w:r>
        <w:rPr>
          <w:rFonts w:hint="eastAsia"/>
        </w:rPr>
        <w:t>ДИССЕРТАЦИИ</w:t>
      </w:r>
    </w:p>
    <w:p w14:paraId="68476838" w14:textId="77777777" w:rsidR="005C6583" w:rsidRDefault="005C6583" w:rsidP="005C6583">
      <w:r>
        <w:rPr>
          <w:rFonts w:hint="eastAsia"/>
        </w:rPr>
        <w:t>кандидат</w:t>
      </w:r>
      <w:r>
        <w:t xml:space="preserve"> </w:t>
      </w:r>
      <w:r>
        <w:rPr>
          <w:rFonts w:hint="eastAsia"/>
        </w:rPr>
        <w:t>наук</w:t>
      </w:r>
      <w:r>
        <w:t xml:space="preserve"> </w:t>
      </w:r>
      <w:r>
        <w:rPr>
          <w:rFonts w:hint="eastAsia"/>
        </w:rPr>
        <w:t>Перминова</w:t>
      </w:r>
      <w:r>
        <w:t xml:space="preserve"> </w:t>
      </w:r>
      <w:r>
        <w:rPr>
          <w:rFonts w:hint="eastAsia"/>
        </w:rPr>
        <w:t>Дарья</w:t>
      </w:r>
      <w:r>
        <w:t xml:space="preserve"> </w:t>
      </w:r>
      <w:r>
        <w:rPr>
          <w:rFonts w:hint="eastAsia"/>
        </w:rPr>
        <w:t>Алексеевна</w:t>
      </w:r>
    </w:p>
    <w:p w14:paraId="167611CD" w14:textId="77777777" w:rsidR="005C6583" w:rsidRDefault="005C6583" w:rsidP="005C6583">
      <w:r>
        <w:rPr>
          <w:rFonts w:hint="eastAsia"/>
        </w:rPr>
        <w:t>ВВЕДЕНИЕ</w:t>
      </w:r>
    </w:p>
    <w:p w14:paraId="4A9596B3" w14:textId="77777777" w:rsidR="005C6583" w:rsidRDefault="005C6583" w:rsidP="005C6583"/>
    <w:p w14:paraId="67C337D4" w14:textId="77777777" w:rsidR="005C6583" w:rsidRDefault="005C6583" w:rsidP="005C6583">
      <w:r>
        <w:rPr>
          <w:rFonts w:hint="eastAsia"/>
        </w:rPr>
        <w:t>ГЛАВА</w:t>
      </w:r>
      <w:r>
        <w:t xml:space="preserve"> 1. </w:t>
      </w:r>
      <w:r>
        <w:rPr>
          <w:rFonts w:hint="eastAsia"/>
        </w:rPr>
        <w:t>АНАЛИТИЧЕСКИЙ</w:t>
      </w:r>
      <w:r>
        <w:t xml:space="preserve"> </w:t>
      </w:r>
      <w:r>
        <w:rPr>
          <w:rFonts w:hint="eastAsia"/>
        </w:rPr>
        <w:t>ОБЗОР</w:t>
      </w:r>
    </w:p>
    <w:p w14:paraId="4741A1F2" w14:textId="77777777" w:rsidR="005C6583" w:rsidRDefault="005C6583" w:rsidP="005C6583"/>
    <w:p w14:paraId="3BEEAA44" w14:textId="77777777" w:rsidR="005C6583" w:rsidRDefault="005C6583" w:rsidP="005C6583">
      <w:r>
        <w:t xml:space="preserve">1.1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развитие</w:t>
      </w:r>
      <w:r>
        <w:t xml:space="preserve"> </w:t>
      </w:r>
      <w:r>
        <w:rPr>
          <w:rFonts w:hint="eastAsia"/>
        </w:rPr>
        <w:t>производства</w:t>
      </w:r>
      <w:r>
        <w:t xml:space="preserve"> </w:t>
      </w:r>
      <w:r>
        <w:rPr>
          <w:rFonts w:hint="eastAsia"/>
        </w:rPr>
        <w:t>связующих</w:t>
      </w:r>
      <w:r>
        <w:t xml:space="preserve"> </w:t>
      </w:r>
      <w:r>
        <w:rPr>
          <w:rFonts w:hint="eastAsia"/>
        </w:rPr>
        <w:t>и</w:t>
      </w:r>
      <w:r>
        <w:t xml:space="preserve"> </w:t>
      </w:r>
      <w:r>
        <w:rPr>
          <w:rFonts w:hint="eastAsia"/>
        </w:rPr>
        <w:t>древесностружечных</w:t>
      </w:r>
      <w:r>
        <w:t xml:space="preserve"> </w:t>
      </w:r>
      <w:r>
        <w:rPr>
          <w:rFonts w:hint="eastAsia"/>
        </w:rPr>
        <w:t>плит</w:t>
      </w:r>
      <w:r>
        <w:t xml:space="preserve"> </w:t>
      </w:r>
      <w:r>
        <w:rPr>
          <w:rFonts w:hint="eastAsia"/>
        </w:rPr>
        <w:t>на</w:t>
      </w:r>
      <w:r>
        <w:t xml:space="preserve"> </w:t>
      </w:r>
      <w:r>
        <w:rPr>
          <w:rFonts w:hint="eastAsia"/>
        </w:rPr>
        <w:t>их</w:t>
      </w:r>
      <w:r>
        <w:t xml:space="preserve"> </w:t>
      </w:r>
      <w:r>
        <w:rPr>
          <w:rFonts w:hint="eastAsia"/>
        </w:rPr>
        <w:t>основе</w:t>
      </w:r>
    </w:p>
    <w:p w14:paraId="4E06B504" w14:textId="77777777" w:rsidR="005C6583" w:rsidRDefault="005C6583" w:rsidP="005C6583"/>
    <w:p w14:paraId="725B2AC6" w14:textId="77777777" w:rsidR="005C6583" w:rsidRDefault="005C6583" w:rsidP="005C6583">
      <w:r>
        <w:t xml:space="preserve">1.1.1 </w:t>
      </w:r>
      <w:r>
        <w:rPr>
          <w:rFonts w:hint="eastAsia"/>
        </w:rPr>
        <w:t>Связующие</w:t>
      </w:r>
      <w:r>
        <w:t xml:space="preserve">, </w:t>
      </w:r>
      <w:r>
        <w:rPr>
          <w:rFonts w:hint="eastAsia"/>
        </w:rPr>
        <w:t>применяемые</w:t>
      </w:r>
      <w:r>
        <w:t xml:space="preserve"> </w:t>
      </w:r>
      <w:r>
        <w:rPr>
          <w:rFonts w:hint="eastAsia"/>
        </w:rPr>
        <w:t>при</w:t>
      </w:r>
      <w:r>
        <w:t xml:space="preserve"> </w:t>
      </w:r>
      <w:r>
        <w:rPr>
          <w:rFonts w:hint="eastAsia"/>
        </w:rPr>
        <w:t>производстве</w:t>
      </w:r>
      <w:r>
        <w:t xml:space="preserve"> </w:t>
      </w:r>
      <w:r>
        <w:rPr>
          <w:rFonts w:hint="eastAsia"/>
        </w:rPr>
        <w:t>ДКМ</w:t>
      </w:r>
    </w:p>
    <w:p w14:paraId="2E84E358" w14:textId="77777777" w:rsidR="005C6583" w:rsidRDefault="005C6583" w:rsidP="005C6583"/>
    <w:p w14:paraId="3B1272B9" w14:textId="77777777" w:rsidR="005C6583" w:rsidRDefault="005C6583" w:rsidP="005C6583">
      <w:r>
        <w:t xml:space="preserve">1.1.2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производства</w:t>
      </w:r>
      <w:r>
        <w:t xml:space="preserve"> </w:t>
      </w:r>
      <w:r>
        <w:rPr>
          <w:rFonts w:hint="eastAsia"/>
        </w:rPr>
        <w:t>древесно</w:t>
      </w:r>
      <w:r>
        <w:t>-</w:t>
      </w:r>
      <w:r>
        <w:rPr>
          <w:rFonts w:hint="eastAsia"/>
        </w:rPr>
        <w:t>стружечных</w:t>
      </w:r>
      <w:r>
        <w:t xml:space="preserve"> </w:t>
      </w:r>
      <w:r>
        <w:rPr>
          <w:rFonts w:hint="eastAsia"/>
        </w:rPr>
        <w:t>плит</w:t>
      </w:r>
    </w:p>
    <w:p w14:paraId="4DC7EF2F" w14:textId="77777777" w:rsidR="005C6583" w:rsidRDefault="005C6583" w:rsidP="005C6583"/>
    <w:p w14:paraId="0A2FBEF6" w14:textId="77777777" w:rsidR="005C6583" w:rsidRDefault="005C6583" w:rsidP="005C6583">
      <w:r>
        <w:t xml:space="preserve">1.1.3 </w:t>
      </w:r>
      <w:r>
        <w:rPr>
          <w:rFonts w:hint="eastAsia"/>
        </w:rPr>
        <w:t>Анализ</w:t>
      </w:r>
      <w:r>
        <w:t xml:space="preserve"> </w:t>
      </w:r>
      <w:r>
        <w:rPr>
          <w:rFonts w:hint="eastAsia"/>
        </w:rPr>
        <w:t>проблемы</w:t>
      </w:r>
      <w:r>
        <w:t xml:space="preserve"> </w:t>
      </w:r>
      <w:r>
        <w:rPr>
          <w:rFonts w:hint="eastAsia"/>
        </w:rPr>
        <w:t>выделения</w:t>
      </w:r>
      <w:r>
        <w:t xml:space="preserve"> </w:t>
      </w:r>
      <w:r>
        <w:rPr>
          <w:rFonts w:hint="eastAsia"/>
        </w:rPr>
        <w:t>формальдегида</w:t>
      </w:r>
      <w:r>
        <w:t xml:space="preserve"> </w:t>
      </w:r>
      <w:r>
        <w:rPr>
          <w:rFonts w:hint="eastAsia"/>
        </w:rPr>
        <w:t>из</w:t>
      </w:r>
      <w:r>
        <w:t xml:space="preserve"> </w:t>
      </w:r>
      <w:r>
        <w:rPr>
          <w:rFonts w:hint="eastAsia"/>
        </w:rPr>
        <w:t>ДКМ</w:t>
      </w:r>
    </w:p>
    <w:p w14:paraId="64BD9185" w14:textId="77777777" w:rsidR="005C6583" w:rsidRDefault="005C6583" w:rsidP="005C6583"/>
    <w:p w14:paraId="57849752" w14:textId="77777777" w:rsidR="005C6583" w:rsidRDefault="005C6583" w:rsidP="005C6583">
      <w:r>
        <w:t xml:space="preserve">1.2 </w:t>
      </w:r>
      <w:r>
        <w:rPr>
          <w:rFonts w:hint="eastAsia"/>
        </w:rPr>
        <w:t>Основные</w:t>
      </w:r>
      <w:r>
        <w:t xml:space="preserve"> </w:t>
      </w:r>
      <w:r>
        <w:rPr>
          <w:rFonts w:hint="eastAsia"/>
        </w:rPr>
        <w:t>виды</w:t>
      </w:r>
      <w:r>
        <w:t xml:space="preserve"> </w:t>
      </w:r>
      <w:r>
        <w:rPr>
          <w:rFonts w:hint="eastAsia"/>
        </w:rPr>
        <w:t>синтетических</w:t>
      </w:r>
      <w:r>
        <w:t xml:space="preserve"> </w:t>
      </w:r>
      <w:r>
        <w:rPr>
          <w:rFonts w:hint="eastAsia"/>
        </w:rPr>
        <w:t>смол</w:t>
      </w:r>
      <w:r>
        <w:t xml:space="preserve"> </w:t>
      </w:r>
      <w:r>
        <w:rPr>
          <w:rFonts w:hint="eastAsia"/>
        </w:rPr>
        <w:t>применяемых</w:t>
      </w:r>
      <w:r>
        <w:t xml:space="preserve"> </w:t>
      </w:r>
      <w:r>
        <w:rPr>
          <w:rFonts w:hint="eastAsia"/>
        </w:rPr>
        <w:t>при</w:t>
      </w:r>
      <w:r>
        <w:t xml:space="preserve"> </w:t>
      </w:r>
      <w:r>
        <w:rPr>
          <w:rFonts w:hint="eastAsia"/>
        </w:rPr>
        <w:t>производстве</w:t>
      </w:r>
      <w:r>
        <w:t xml:space="preserve"> </w:t>
      </w:r>
      <w:r>
        <w:rPr>
          <w:rFonts w:hint="eastAsia"/>
        </w:rPr>
        <w:t>ДСП</w:t>
      </w:r>
      <w:r>
        <w:t xml:space="preserve"> </w:t>
      </w:r>
      <w:r>
        <w:rPr>
          <w:rFonts w:hint="eastAsia"/>
        </w:rPr>
        <w:t>и</w:t>
      </w:r>
      <w:r>
        <w:t xml:space="preserve"> </w:t>
      </w:r>
      <w:r>
        <w:rPr>
          <w:rFonts w:hint="eastAsia"/>
        </w:rPr>
        <w:t>их</w:t>
      </w:r>
      <w:r>
        <w:t xml:space="preserve"> </w:t>
      </w:r>
      <w:r>
        <w:rPr>
          <w:rFonts w:hint="eastAsia"/>
        </w:rPr>
        <w:t>модификация</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токсичности</w:t>
      </w:r>
      <w:r>
        <w:t xml:space="preserve"> </w:t>
      </w:r>
      <w:r>
        <w:rPr>
          <w:rFonts w:hint="eastAsia"/>
        </w:rPr>
        <w:t>ДСП</w:t>
      </w:r>
    </w:p>
    <w:p w14:paraId="14AE163C" w14:textId="77777777" w:rsidR="005C6583" w:rsidRDefault="005C6583" w:rsidP="005C6583"/>
    <w:p w14:paraId="7597AF6B" w14:textId="77777777" w:rsidR="005C6583" w:rsidRDefault="005C6583" w:rsidP="005C6583">
      <w:r>
        <w:t xml:space="preserve">1.2.1 </w:t>
      </w:r>
      <w:r>
        <w:rPr>
          <w:rFonts w:hint="eastAsia"/>
        </w:rPr>
        <w:t>Карбамидоформальдегидные</w:t>
      </w:r>
      <w:r>
        <w:t xml:space="preserve"> </w:t>
      </w:r>
      <w:r>
        <w:rPr>
          <w:rFonts w:hint="eastAsia"/>
        </w:rPr>
        <w:t>смолы</w:t>
      </w:r>
      <w:r>
        <w:t xml:space="preserve"> </w:t>
      </w:r>
      <w:r>
        <w:rPr>
          <w:rFonts w:hint="eastAsia"/>
        </w:rPr>
        <w:t>и</w:t>
      </w:r>
      <w:r>
        <w:t xml:space="preserve"> </w:t>
      </w:r>
      <w:r>
        <w:rPr>
          <w:rFonts w:hint="eastAsia"/>
        </w:rPr>
        <w:t>их</w:t>
      </w:r>
      <w:r>
        <w:t xml:space="preserve"> </w:t>
      </w:r>
      <w:r>
        <w:rPr>
          <w:rFonts w:hint="eastAsia"/>
        </w:rPr>
        <w:t>модификация</w:t>
      </w:r>
    </w:p>
    <w:p w14:paraId="5731A1D7" w14:textId="77777777" w:rsidR="005C6583" w:rsidRDefault="005C6583" w:rsidP="005C6583"/>
    <w:p w14:paraId="261AAC9E" w14:textId="77777777" w:rsidR="005C6583" w:rsidRDefault="005C6583" w:rsidP="005C6583">
      <w:r>
        <w:t xml:space="preserve">1.2.2 </w:t>
      </w:r>
      <w:r>
        <w:rPr>
          <w:rFonts w:hint="eastAsia"/>
        </w:rPr>
        <w:t>Меламино</w:t>
      </w:r>
      <w:r>
        <w:t>-</w:t>
      </w:r>
      <w:r>
        <w:rPr>
          <w:rFonts w:hint="eastAsia"/>
        </w:rPr>
        <w:t>карбамидоформальдегидные</w:t>
      </w:r>
      <w:r>
        <w:t xml:space="preserve"> </w:t>
      </w:r>
      <w:r>
        <w:rPr>
          <w:rFonts w:hint="eastAsia"/>
        </w:rPr>
        <w:t>смолы</w:t>
      </w:r>
      <w:r>
        <w:t xml:space="preserve"> </w:t>
      </w:r>
      <w:r>
        <w:rPr>
          <w:rFonts w:hint="eastAsia"/>
        </w:rPr>
        <w:t>и</w:t>
      </w:r>
      <w:r>
        <w:t xml:space="preserve"> </w:t>
      </w:r>
      <w:r>
        <w:rPr>
          <w:rFonts w:hint="eastAsia"/>
        </w:rPr>
        <w:t>КФС</w:t>
      </w:r>
      <w:r>
        <w:t xml:space="preserve"> </w:t>
      </w:r>
      <w:r>
        <w:rPr>
          <w:rFonts w:hint="eastAsia"/>
        </w:rPr>
        <w:t>модифицированные</w:t>
      </w:r>
      <w:r>
        <w:t xml:space="preserve"> </w:t>
      </w:r>
      <w:r>
        <w:rPr>
          <w:rFonts w:hint="eastAsia"/>
        </w:rPr>
        <w:t>меламином</w:t>
      </w:r>
      <w:r>
        <w:t xml:space="preserve"> </w:t>
      </w:r>
      <w:r>
        <w:rPr>
          <w:rFonts w:hint="eastAsia"/>
        </w:rPr>
        <w:t>для</w:t>
      </w:r>
      <w:r>
        <w:t xml:space="preserve"> </w:t>
      </w:r>
      <w:r>
        <w:rPr>
          <w:rFonts w:hint="eastAsia"/>
        </w:rPr>
        <w:t>производства</w:t>
      </w:r>
      <w:r>
        <w:t xml:space="preserve"> </w:t>
      </w:r>
      <w:r>
        <w:rPr>
          <w:rFonts w:hint="eastAsia"/>
        </w:rPr>
        <w:t>ДСП</w:t>
      </w:r>
    </w:p>
    <w:p w14:paraId="685CF85F" w14:textId="77777777" w:rsidR="005C6583" w:rsidRDefault="005C6583" w:rsidP="005C6583"/>
    <w:p w14:paraId="51B13F95" w14:textId="77777777" w:rsidR="005C6583" w:rsidRDefault="005C6583" w:rsidP="005C6583">
      <w:r>
        <w:t xml:space="preserve">1.2.3 </w:t>
      </w:r>
      <w:r>
        <w:rPr>
          <w:rFonts w:hint="eastAsia"/>
        </w:rPr>
        <w:t>Изоцианатные</w:t>
      </w:r>
      <w:r>
        <w:t xml:space="preserve"> </w:t>
      </w:r>
      <w:r>
        <w:rPr>
          <w:rFonts w:hint="eastAsia"/>
        </w:rPr>
        <w:t>связующие</w:t>
      </w:r>
      <w:r>
        <w:t xml:space="preserve"> </w:t>
      </w:r>
      <w:r>
        <w:rPr>
          <w:rFonts w:hint="eastAsia"/>
        </w:rPr>
        <w:t>и</w:t>
      </w:r>
      <w:r>
        <w:t xml:space="preserve"> </w:t>
      </w:r>
      <w:r>
        <w:rPr>
          <w:rFonts w:hint="eastAsia"/>
        </w:rPr>
        <w:t>их</w:t>
      </w:r>
      <w:r>
        <w:t xml:space="preserve"> </w:t>
      </w:r>
      <w:r>
        <w:rPr>
          <w:rFonts w:hint="eastAsia"/>
        </w:rPr>
        <w:t>модификация</w:t>
      </w:r>
      <w:r>
        <w:t xml:space="preserve"> </w:t>
      </w:r>
      <w:r>
        <w:rPr>
          <w:rFonts w:hint="eastAsia"/>
        </w:rPr>
        <w:t>с</w:t>
      </w:r>
      <w:r>
        <w:t xml:space="preserve"> </w:t>
      </w:r>
      <w:r>
        <w:rPr>
          <w:rFonts w:hint="eastAsia"/>
        </w:rPr>
        <w:t>КФС</w:t>
      </w:r>
    </w:p>
    <w:p w14:paraId="17E126A0" w14:textId="77777777" w:rsidR="005C6583" w:rsidRDefault="005C6583" w:rsidP="005C6583"/>
    <w:p w14:paraId="33938664" w14:textId="77777777" w:rsidR="005C6583" w:rsidRDefault="005C6583" w:rsidP="005C6583">
      <w:r>
        <w:lastRenderedPageBreak/>
        <w:t xml:space="preserve">1.3 </w:t>
      </w:r>
      <w:r>
        <w:rPr>
          <w:rFonts w:hint="eastAsia"/>
        </w:rPr>
        <w:t>Обоснование</w:t>
      </w:r>
      <w:r>
        <w:t xml:space="preserve"> </w:t>
      </w:r>
      <w:r>
        <w:rPr>
          <w:rFonts w:hint="eastAsia"/>
        </w:rPr>
        <w:t>применения</w:t>
      </w:r>
      <w:r>
        <w:t xml:space="preserve"> </w:t>
      </w:r>
      <w:r>
        <w:rPr>
          <w:rFonts w:hint="eastAsia"/>
        </w:rPr>
        <w:t>глиоксаля</w:t>
      </w:r>
      <w:r>
        <w:t xml:space="preserve"> </w:t>
      </w:r>
      <w:r>
        <w:rPr>
          <w:rFonts w:hint="eastAsia"/>
        </w:rPr>
        <w:t>и</w:t>
      </w:r>
      <w:r>
        <w:t xml:space="preserve"> </w:t>
      </w:r>
      <w:r>
        <w:rPr>
          <w:rFonts w:hint="eastAsia"/>
        </w:rPr>
        <w:t>гликолурила</w:t>
      </w:r>
      <w:r>
        <w:t xml:space="preserve"> </w:t>
      </w:r>
      <w:r>
        <w:rPr>
          <w:rFonts w:hint="eastAsia"/>
        </w:rPr>
        <w:t>в</w:t>
      </w:r>
      <w:r>
        <w:t xml:space="preserve"> </w:t>
      </w:r>
      <w:r>
        <w:rPr>
          <w:rFonts w:hint="eastAsia"/>
        </w:rPr>
        <w:t>качестве</w:t>
      </w:r>
      <w:r>
        <w:t xml:space="preserve"> </w:t>
      </w:r>
      <w:r>
        <w:rPr>
          <w:rFonts w:hint="eastAsia"/>
        </w:rPr>
        <w:t>модификаторов</w:t>
      </w:r>
      <w:r>
        <w:t xml:space="preserve"> </w:t>
      </w:r>
      <w:r>
        <w:rPr>
          <w:rFonts w:hint="eastAsia"/>
        </w:rPr>
        <w:t>для</w:t>
      </w:r>
      <w:r>
        <w:t xml:space="preserve"> </w:t>
      </w:r>
      <w:r>
        <w:rPr>
          <w:rFonts w:hint="eastAsia"/>
        </w:rPr>
        <w:t>КФС</w:t>
      </w:r>
    </w:p>
    <w:p w14:paraId="3D9781FF" w14:textId="77777777" w:rsidR="005C6583" w:rsidRDefault="005C6583" w:rsidP="005C6583"/>
    <w:p w14:paraId="7862DB0A" w14:textId="77777777" w:rsidR="005C6583" w:rsidRDefault="005C6583" w:rsidP="005C6583">
      <w:r>
        <w:t xml:space="preserve">1.3.1 </w:t>
      </w:r>
      <w:r>
        <w:rPr>
          <w:rFonts w:hint="eastAsia"/>
        </w:rPr>
        <w:t>Глиоксаль</w:t>
      </w:r>
      <w:r>
        <w:t xml:space="preserve"> </w:t>
      </w:r>
      <w:r>
        <w:rPr>
          <w:rFonts w:hint="eastAsia"/>
        </w:rPr>
        <w:t>как</w:t>
      </w:r>
      <w:r>
        <w:t xml:space="preserve"> </w:t>
      </w:r>
      <w:r>
        <w:rPr>
          <w:rFonts w:hint="eastAsia"/>
        </w:rPr>
        <w:t>модификатор</w:t>
      </w:r>
      <w:r>
        <w:t xml:space="preserve"> </w:t>
      </w:r>
      <w:r>
        <w:rPr>
          <w:rFonts w:hint="eastAsia"/>
        </w:rPr>
        <w:t>для</w:t>
      </w:r>
      <w:r>
        <w:t xml:space="preserve"> </w:t>
      </w:r>
      <w:r>
        <w:rPr>
          <w:rFonts w:hint="eastAsia"/>
        </w:rPr>
        <w:t>КФС</w:t>
      </w:r>
    </w:p>
    <w:p w14:paraId="037A12CF" w14:textId="77777777" w:rsidR="005C6583" w:rsidRDefault="005C6583" w:rsidP="005C6583"/>
    <w:p w14:paraId="7D30528E" w14:textId="77777777" w:rsidR="005C6583" w:rsidRDefault="005C6583" w:rsidP="005C6583">
      <w:r>
        <w:t xml:space="preserve">1.3.2 </w:t>
      </w:r>
      <w:r>
        <w:rPr>
          <w:rFonts w:hint="eastAsia"/>
        </w:rPr>
        <w:t>Гликолурил</w:t>
      </w:r>
      <w:r>
        <w:t xml:space="preserve"> </w:t>
      </w:r>
      <w:r>
        <w:rPr>
          <w:rFonts w:hint="eastAsia"/>
        </w:rPr>
        <w:t>как</w:t>
      </w:r>
      <w:r>
        <w:t xml:space="preserve"> </w:t>
      </w:r>
      <w:r>
        <w:rPr>
          <w:rFonts w:hint="eastAsia"/>
        </w:rPr>
        <w:t>модификатор</w:t>
      </w:r>
      <w:r>
        <w:t xml:space="preserve"> </w:t>
      </w:r>
      <w:r>
        <w:rPr>
          <w:rFonts w:hint="eastAsia"/>
        </w:rPr>
        <w:t>для</w:t>
      </w:r>
      <w:r>
        <w:t xml:space="preserve"> </w:t>
      </w:r>
      <w:r>
        <w:rPr>
          <w:rFonts w:hint="eastAsia"/>
        </w:rPr>
        <w:t>КФС</w:t>
      </w:r>
    </w:p>
    <w:p w14:paraId="41DC1D1A" w14:textId="77777777" w:rsidR="005C6583" w:rsidRDefault="005C6583" w:rsidP="005C6583"/>
    <w:p w14:paraId="345550AD" w14:textId="77777777" w:rsidR="005C6583" w:rsidRDefault="005C6583" w:rsidP="005C6583">
      <w:r>
        <w:t xml:space="preserve">1.4 </w:t>
      </w:r>
      <w:r>
        <w:rPr>
          <w:rFonts w:hint="eastAsia"/>
        </w:rPr>
        <w:t>Выводы</w:t>
      </w:r>
      <w:r>
        <w:t xml:space="preserve"> </w:t>
      </w:r>
      <w:r>
        <w:rPr>
          <w:rFonts w:hint="eastAsia"/>
        </w:rPr>
        <w:t>к</w:t>
      </w:r>
      <w:r>
        <w:t xml:space="preserve"> </w:t>
      </w:r>
      <w:r>
        <w:rPr>
          <w:rFonts w:hint="eastAsia"/>
        </w:rPr>
        <w:t>главе</w:t>
      </w:r>
    </w:p>
    <w:p w14:paraId="4804DBB5" w14:textId="77777777" w:rsidR="005C6583" w:rsidRDefault="005C6583" w:rsidP="005C6583"/>
    <w:p w14:paraId="7D6D86F1" w14:textId="77777777" w:rsidR="005C6583" w:rsidRDefault="005C6583" w:rsidP="005C6583">
      <w:r>
        <w:rPr>
          <w:rFonts w:hint="eastAsia"/>
        </w:rPr>
        <w:t>ГЛАВА</w:t>
      </w:r>
      <w:r>
        <w:t xml:space="preserve"> 2.</w:t>
      </w:r>
      <w:r>
        <w:rPr>
          <w:rFonts w:hint="eastAsia"/>
        </w:rPr>
        <w:t>ЭКСПЕРИМЕНТАЛЬНАЯ</w:t>
      </w:r>
      <w:r>
        <w:t xml:space="preserve"> </w:t>
      </w:r>
      <w:r>
        <w:rPr>
          <w:rFonts w:hint="eastAsia"/>
        </w:rPr>
        <w:t>ЧАСТЬ</w:t>
      </w:r>
    </w:p>
    <w:p w14:paraId="6DDEC3BC" w14:textId="77777777" w:rsidR="005C6583" w:rsidRDefault="005C6583" w:rsidP="005C6583"/>
    <w:p w14:paraId="1607EAA0" w14:textId="77777777" w:rsidR="005C6583" w:rsidRDefault="005C6583" w:rsidP="005C6583">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48C0C22F" w14:textId="77777777" w:rsidR="005C6583" w:rsidRDefault="005C6583" w:rsidP="005C6583"/>
    <w:p w14:paraId="25E6588C" w14:textId="77777777" w:rsidR="005C6583" w:rsidRDefault="005C6583" w:rsidP="005C6583">
      <w:r>
        <w:t xml:space="preserve">2.2 </w:t>
      </w:r>
      <w:r>
        <w:rPr>
          <w:rFonts w:hint="eastAsia"/>
        </w:rPr>
        <w:t>Методики</w:t>
      </w:r>
      <w:r>
        <w:t xml:space="preserve"> </w:t>
      </w:r>
      <w:r>
        <w:rPr>
          <w:rFonts w:hint="eastAsia"/>
        </w:rPr>
        <w:t>получения</w:t>
      </w:r>
      <w:r>
        <w:t xml:space="preserve"> </w:t>
      </w:r>
      <w:r>
        <w:rPr>
          <w:rFonts w:hint="eastAsia"/>
        </w:rPr>
        <w:t>лабораторных</w:t>
      </w:r>
      <w:r>
        <w:t xml:space="preserve"> </w:t>
      </w:r>
      <w:r>
        <w:rPr>
          <w:rFonts w:hint="eastAsia"/>
        </w:rPr>
        <w:t>образцов</w:t>
      </w:r>
    </w:p>
    <w:p w14:paraId="10DFB3AD" w14:textId="77777777" w:rsidR="005C6583" w:rsidRDefault="005C6583" w:rsidP="005C6583"/>
    <w:p w14:paraId="70FCABE4" w14:textId="77777777" w:rsidR="005C6583" w:rsidRDefault="005C6583" w:rsidP="005C6583">
      <w:r>
        <w:t xml:space="preserve">2.2.1 </w:t>
      </w:r>
      <w:r>
        <w:rPr>
          <w:rFonts w:hint="eastAsia"/>
        </w:rPr>
        <w:t>Методики</w:t>
      </w:r>
      <w:r>
        <w:t xml:space="preserve"> </w:t>
      </w:r>
      <w:r>
        <w:rPr>
          <w:rFonts w:hint="eastAsia"/>
        </w:rPr>
        <w:t>получения</w:t>
      </w:r>
      <w:r>
        <w:t xml:space="preserve"> </w:t>
      </w:r>
      <w:r>
        <w:rPr>
          <w:rFonts w:hint="eastAsia"/>
        </w:rPr>
        <w:t>лабораторных</w:t>
      </w:r>
      <w:r>
        <w:t xml:space="preserve"> </w:t>
      </w:r>
      <w:r>
        <w:rPr>
          <w:rFonts w:hint="eastAsia"/>
        </w:rPr>
        <w:t>образцов</w:t>
      </w:r>
      <w:r>
        <w:t xml:space="preserve"> </w:t>
      </w:r>
      <w:r>
        <w:rPr>
          <w:rFonts w:hint="eastAsia"/>
        </w:rPr>
        <w:t>КФС</w:t>
      </w:r>
    </w:p>
    <w:p w14:paraId="285B44F0" w14:textId="77777777" w:rsidR="005C6583" w:rsidRDefault="005C6583" w:rsidP="005C6583"/>
    <w:p w14:paraId="50706F72" w14:textId="77777777" w:rsidR="005C6583" w:rsidRDefault="005C6583" w:rsidP="005C6583">
      <w:r>
        <w:t xml:space="preserve">2.2.2 </w:t>
      </w:r>
      <w:r>
        <w:rPr>
          <w:rFonts w:hint="eastAsia"/>
        </w:rPr>
        <w:t>Методики</w:t>
      </w:r>
      <w:r>
        <w:t xml:space="preserve"> </w:t>
      </w:r>
      <w:r>
        <w:rPr>
          <w:rFonts w:hint="eastAsia"/>
        </w:rPr>
        <w:t>получения</w:t>
      </w:r>
      <w:r>
        <w:t xml:space="preserve"> </w:t>
      </w:r>
      <w:r>
        <w:rPr>
          <w:rFonts w:hint="eastAsia"/>
        </w:rPr>
        <w:t>клеевых</w:t>
      </w:r>
      <w:r>
        <w:t xml:space="preserve"> </w:t>
      </w:r>
      <w:r>
        <w:rPr>
          <w:rFonts w:hint="eastAsia"/>
        </w:rPr>
        <w:t>композиций</w:t>
      </w:r>
      <w:r>
        <w:t xml:space="preserve"> </w:t>
      </w:r>
      <w:r>
        <w:rPr>
          <w:rFonts w:hint="eastAsia"/>
        </w:rPr>
        <w:t>на</w:t>
      </w:r>
      <w:r>
        <w:t xml:space="preserve"> </w:t>
      </w:r>
      <w:r>
        <w:rPr>
          <w:rFonts w:hint="eastAsia"/>
        </w:rPr>
        <w:t>основе</w:t>
      </w:r>
      <w:r>
        <w:t xml:space="preserve"> </w:t>
      </w:r>
      <w:r>
        <w:rPr>
          <w:rFonts w:hint="eastAsia"/>
        </w:rPr>
        <w:t>КФС</w:t>
      </w:r>
    </w:p>
    <w:p w14:paraId="04705477" w14:textId="77777777" w:rsidR="005C6583" w:rsidRDefault="005C6583" w:rsidP="005C6583"/>
    <w:p w14:paraId="646509DB" w14:textId="77777777" w:rsidR="005C6583" w:rsidRDefault="005C6583" w:rsidP="005C6583">
      <w:r>
        <w:t xml:space="preserve">2.2.3 </w:t>
      </w:r>
      <w:r>
        <w:rPr>
          <w:rFonts w:hint="eastAsia"/>
        </w:rPr>
        <w:t>Методики</w:t>
      </w:r>
      <w:r>
        <w:t xml:space="preserve"> </w:t>
      </w:r>
      <w:r>
        <w:rPr>
          <w:rFonts w:hint="eastAsia"/>
        </w:rPr>
        <w:t>получения</w:t>
      </w:r>
      <w:r>
        <w:t xml:space="preserve"> </w:t>
      </w:r>
      <w:r>
        <w:rPr>
          <w:rFonts w:hint="eastAsia"/>
        </w:rPr>
        <w:t>лабораторных</w:t>
      </w:r>
      <w:r>
        <w:t xml:space="preserve"> </w:t>
      </w:r>
      <w:r>
        <w:rPr>
          <w:rFonts w:hint="eastAsia"/>
        </w:rPr>
        <w:t>образцов</w:t>
      </w:r>
      <w:r>
        <w:t xml:space="preserve"> </w:t>
      </w:r>
      <w:r>
        <w:rPr>
          <w:rFonts w:hint="eastAsia"/>
        </w:rPr>
        <w:t>ДСП</w:t>
      </w:r>
    </w:p>
    <w:p w14:paraId="13381258" w14:textId="77777777" w:rsidR="005C6583" w:rsidRDefault="005C6583" w:rsidP="005C6583"/>
    <w:p w14:paraId="69247024" w14:textId="77777777" w:rsidR="005C6583" w:rsidRDefault="005C6583" w:rsidP="005C6583">
      <w:r>
        <w:t xml:space="preserve">2.3 </w:t>
      </w:r>
      <w:r>
        <w:rPr>
          <w:rFonts w:hint="eastAsia"/>
        </w:rPr>
        <w:t>Методики</w:t>
      </w:r>
      <w:r>
        <w:t xml:space="preserve"> </w:t>
      </w:r>
      <w:r>
        <w:rPr>
          <w:rFonts w:hint="eastAsia"/>
        </w:rPr>
        <w:t>испытания</w:t>
      </w:r>
      <w:r>
        <w:t xml:space="preserve"> </w:t>
      </w:r>
      <w:r>
        <w:rPr>
          <w:rFonts w:hint="eastAsia"/>
        </w:rPr>
        <w:t>КФС</w:t>
      </w:r>
      <w:r>
        <w:t xml:space="preserve"> </w:t>
      </w:r>
      <w:r>
        <w:rPr>
          <w:rFonts w:hint="eastAsia"/>
        </w:rPr>
        <w:t>и</w:t>
      </w:r>
      <w:r>
        <w:t xml:space="preserve"> </w:t>
      </w:r>
      <w:r>
        <w:rPr>
          <w:rFonts w:hint="eastAsia"/>
        </w:rPr>
        <w:t>клеевых</w:t>
      </w:r>
      <w:r>
        <w:t xml:space="preserve"> </w:t>
      </w:r>
      <w:r>
        <w:rPr>
          <w:rFonts w:hint="eastAsia"/>
        </w:rPr>
        <w:t>систем</w:t>
      </w:r>
      <w:r>
        <w:t xml:space="preserve"> </w:t>
      </w:r>
      <w:r>
        <w:rPr>
          <w:rFonts w:hint="eastAsia"/>
        </w:rPr>
        <w:t>на</w:t>
      </w:r>
      <w:r>
        <w:t xml:space="preserve"> </w:t>
      </w:r>
      <w:r>
        <w:rPr>
          <w:rFonts w:hint="eastAsia"/>
        </w:rPr>
        <w:t>их</w:t>
      </w:r>
      <w:r>
        <w:t xml:space="preserve"> </w:t>
      </w:r>
      <w:r>
        <w:rPr>
          <w:rFonts w:hint="eastAsia"/>
        </w:rPr>
        <w:t>основе</w:t>
      </w:r>
    </w:p>
    <w:p w14:paraId="35EEFB6E" w14:textId="77777777" w:rsidR="005C6583" w:rsidRDefault="005C6583" w:rsidP="005C6583"/>
    <w:p w14:paraId="2C308972" w14:textId="77777777" w:rsidR="005C6583" w:rsidRDefault="005C6583" w:rsidP="005C6583">
      <w:r>
        <w:t xml:space="preserve">2.4 </w:t>
      </w:r>
      <w:r>
        <w:rPr>
          <w:rFonts w:hint="eastAsia"/>
        </w:rPr>
        <w:t>Методы</w:t>
      </w:r>
      <w:r>
        <w:t xml:space="preserve"> </w:t>
      </w:r>
      <w:r>
        <w:rPr>
          <w:rFonts w:hint="eastAsia"/>
        </w:rPr>
        <w:t>определения</w:t>
      </w:r>
      <w:r>
        <w:t xml:space="preserve"> </w:t>
      </w:r>
      <w:r>
        <w:rPr>
          <w:rFonts w:hint="eastAsia"/>
        </w:rPr>
        <w:t>свойств</w:t>
      </w:r>
      <w:r>
        <w:t xml:space="preserve"> </w:t>
      </w:r>
      <w:r>
        <w:rPr>
          <w:rFonts w:hint="eastAsia"/>
        </w:rPr>
        <w:t>ДСП</w:t>
      </w:r>
    </w:p>
    <w:p w14:paraId="5D15B620" w14:textId="77777777" w:rsidR="005C6583" w:rsidRDefault="005C6583" w:rsidP="005C6583"/>
    <w:p w14:paraId="24F8D00E" w14:textId="77777777" w:rsidR="005C6583" w:rsidRDefault="005C6583" w:rsidP="005C6583">
      <w:r>
        <w:rPr>
          <w:rFonts w:hint="eastAsia"/>
        </w:rPr>
        <w:t>ГЛАВА</w:t>
      </w:r>
      <w:r>
        <w:t xml:space="preserve"> 3 </w:t>
      </w:r>
      <w:r>
        <w:rPr>
          <w:rFonts w:hint="eastAsia"/>
        </w:rPr>
        <w:t>ОБСУЖДЕНИЕ</w:t>
      </w:r>
      <w:r>
        <w:t xml:space="preserve"> </w:t>
      </w:r>
      <w:r>
        <w:rPr>
          <w:rFonts w:hint="eastAsia"/>
        </w:rPr>
        <w:t>РЕЗУЛЬТАТОВ</w:t>
      </w:r>
    </w:p>
    <w:p w14:paraId="7852682C" w14:textId="77777777" w:rsidR="005C6583" w:rsidRDefault="005C6583" w:rsidP="005C6583"/>
    <w:p w14:paraId="0C735DF1" w14:textId="77777777" w:rsidR="005C6583" w:rsidRDefault="005C6583" w:rsidP="005C6583">
      <w:r>
        <w:t xml:space="preserve">3.1 </w:t>
      </w:r>
      <w:r>
        <w:rPr>
          <w:rFonts w:hint="eastAsia"/>
        </w:rPr>
        <w:t>Подбор</w:t>
      </w:r>
      <w:r>
        <w:t xml:space="preserve"> </w:t>
      </w:r>
      <w:r>
        <w:rPr>
          <w:rFonts w:hint="eastAsia"/>
        </w:rPr>
        <w:t>оптимального</w:t>
      </w:r>
      <w:r>
        <w:t xml:space="preserve"> </w:t>
      </w:r>
      <w:r>
        <w:rPr>
          <w:rFonts w:hint="eastAsia"/>
        </w:rPr>
        <w:t>мольного</w:t>
      </w:r>
      <w:r>
        <w:t xml:space="preserve"> </w:t>
      </w:r>
      <w:r>
        <w:rPr>
          <w:rFonts w:hint="eastAsia"/>
        </w:rPr>
        <w:t>соотношения</w:t>
      </w:r>
      <w:r>
        <w:t xml:space="preserve"> </w:t>
      </w:r>
      <w:r>
        <w:rPr>
          <w:rFonts w:hint="eastAsia"/>
        </w:rPr>
        <w:t>для</w:t>
      </w:r>
      <w:r>
        <w:t xml:space="preserve"> </w:t>
      </w:r>
      <w:r>
        <w:rPr>
          <w:rFonts w:hint="eastAsia"/>
        </w:rPr>
        <w:t>модификации</w:t>
      </w:r>
      <w:r>
        <w:t xml:space="preserve"> </w:t>
      </w:r>
      <w:r>
        <w:rPr>
          <w:rFonts w:hint="eastAsia"/>
        </w:rPr>
        <w:t>карбамидоформальдегидных</w:t>
      </w:r>
      <w:r>
        <w:t xml:space="preserve"> </w:t>
      </w:r>
      <w:r>
        <w:rPr>
          <w:rFonts w:hint="eastAsia"/>
        </w:rPr>
        <w:t>смол</w:t>
      </w:r>
    </w:p>
    <w:p w14:paraId="40E7A710" w14:textId="77777777" w:rsidR="005C6583" w:rsidRDefault="005C6583" w:rsidP="005C6583"/>
    <w:p w14:paraId="1200F9B7" w14:textId="77777777" w:rsidR="005C6583" w:rsidRDefault="005C6583" w:rsidP="005C6583">
      <w:r>
        <w:t xml:space="preserve">3.2. </w:t>
      </w:r>
      <w:r>
        <w:rPr>
          <w:rFonts w:hint="eastAsia"/>
        </w:rPr>
        <w:t>Модификация</w:t>
      </w:r>
      <w:r>
        <w:t xml:space="preserve"> </w:t>
      </w:r>
      <w:r>
        <w:rPr>
          <w:rFonts w:hint="eastAsia"/>
        </w:rPr>
        <w:t>карбамидоформальдегидных</w:t>
      </w:r>
      <w:r>
        <w:t xml:space="preserve"> </w:t>
      </w:r>
      <w:r>
        <w:rPr>
          <w:rFonts w:hint="eastAsia"/>
        </w:rPr>
        <w:t>смол</w:t>
      </w:r>
      <w:r>
        <w:t xml:space="preserve"> </w:t>
      </w:r>
      <w:r>
        <w:rPr>
          <w:rFonts w:hint="eastAsia"/>
        </w:rPr>
        <w:t>гликолурилом</w:t>
      </w:r>
    </w:p>
    <w:p w14:paraId="4A78A058" w14:textId="77777777" w:rsidR="005C6583" w:rsidRDefault="005C6583" w:rsidP="005C6583"/>
    <w:p w14:paraId="10AC3905" w14:textId="77777777" w:rsidR="005C6583" w:rsidRDefault="005C6583" w:rsidP="005C6583">
      <w:r>
        <w:t xml:space="preserve">3.3 </w:t>
      </w:r>
      <w:r>
        <w:rPr>
          <w:rFonts w:hint="eastAsia"/>
        </w:rPr>
        <w:t>Модификация</w:t>
      </w:r>
      <w:r>
        <w:t xml:space="preserve"> </w:t>
      </w:r>
      <w:r>
        <w:rPr>
          <w:rFonts w:hint="eastAsia"/>
        </w:rPr>
        <w:t>КФС</w:t>
      </w:r>
      <w:r>
        <w:t xml:space="preserve"> </w:t>
      </w:r>
      <w:r>
        <w:rPr>
          <w:rFonts w:hint="eastAsia"/>
        </w:rPr>
        <w:t>глиоксалем</w:t>
      </w:r>
    </w:p>
    <w:p w14:paraId="3A14419E" w14:textId="77777777" w:rsidR="005C6583" w:rsidRDefault="005C6583" w:rsidP="005C6583"/>
    <w:p w14:paraId="36262B35" w14:textId="77777777" w:rsidR="005C6583" w:rsidRDefault="005C6583" w:rsidP="005C6583">
      <w:r>
        <w:t xml:space="preserve">3.3.1 </w:t>
      </w:r>
      <w:r>
        <w:rPr>
          <w:rFonts w:hint="eastAsia"/>
        </w:rPr>
        <w:t>Влияние</w:t>
      </w:r>
      <w:r>
        <w:t xml:space="preserve"> </w:t>
      </w:r>
      <w:r>
        <w:rPr>
          <w:rFonts w:hint="eastAsia"/>
        </w:rPr>
        <w:t>глиоксаля</w:t>
      </w:r>
      <w:r>
        <w:t xml:space="preserve"> </w:t>
      </w:r>
      <w:r>
        <w:rPr>
          <w:rFonts w:hint="eastAsia"/>
        </w:rPr>
        <w:t>на</w:t>
      </w:r>
      <w:r>
        <w:t xml:space="preserve"> </w:t>
      </w:r>
      <w:r>
        <w:rPr>
          <w:rFonts w:hint="eastAsia"/>
        </w:rPr>
        <w:t>процесс</w:t>
      </w:r>
      <w:r>
        <w:t xml:space="preserve"> </w:t>
      </w:r>
      <w:r>
        <w:rPr>
          <w:rFonts w:hint="eastAsia"/>
        </w:rPr>
        <w:t>отверждения</w:t>
      </w:r>
      <w:r>
        <w:t xml:space="preserve"> </w:t>
      </w:r>
      <w:r>
        <w:rPr>
          <w:rFonts w:hint="eastAsia"/>
        </w:rPr>
        <w:t>карбамидоформальдегидной</w:t>
      </w:r>
      <w:r>
        <w:t xml:space="preserve"> </w:t>
      </w:r>
      <w:r>
        <w:rPr>
          <w:rFonts w:hint="eastAsia"/>
        </w:rPr>
        <w:t>смолы</w:t>
      </w:r>
    </w:p>
    <w:p w14:paraId="71545DCD" w14:textId="77777777" w:rsidR="005C6583" w:rsidRDefault="005C6583" w:rsidP="005C6583"/>
    <w:p w14:paraId="4C9F8199" w14:textId="77777777" w:rsidR="005C6583" w:rsidRDefault="005C6583" w:rsidP="005C6583">
      <w:r>
        <w:t xml:space="preserve">3.3.2 </w:t>
      </w:r>
      <w:r>
        <w:rPr>
          <w:rFonts w:hint="eastAsia"/>
        </w:rPr>
        <w:t>Применение</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r>
        <w:t xml:space="preserve"> </w:t>
      </w:r>
      <w:r>
        <w:rPr>
          <w:rFonts w:hint="eastAsia"/>
        </w:rPr>
        <w:t>для</w:t>
      </w:r>
      <w:r>
        <w:t xml:space="preserve"> </w:t>
      </w:r>
      <w:r>
        <w:rPr>
          <w:rFonts w:hint="eastAsia"/>
        </w:rPr>
        <w:t>процесса</w:t>
      </w:r>
      <w:r>
        <w:t xml:space="preserve"> </w:t>
      </w:r>
      <w:r>
        <w:rPr>
          <w:rFonts w:hint="eastAsia"/>
        </w:rPr>
        <w:t>гелеобразования</w:t>
      </w:r>
      <w:r>
        <w:t xml:space="preserve"> </w:t>
      </w:r>
      <w:r>
        <w:rPr>
          <w:rFonts w:hint="eastAsia"/>
        </w:rPr>
        <w:t>в</w:t>
      </w:r>
      <w:r>
        <w:t xml:space="preserve"> </w:t>
      </w:r>
      <w:r>
        <w:rPr>
          <w:rFonts w:hint="eastAsia"/>
        </w:rPr>
        <w:t>системе</w:t>
      </w:r>
      <w:r>
        <w:t xml:space="preserve"> </w:t>
      </w:r>
      <w:r>
        <w:rPr>
          <w:rFonts w:hint="eastAsia"/>
        </w:rPr>
        <w:t>КФС</w:t>
      </w:r>
      <w:r>
        <w:t xml:space="preserve">, </w:t>
      </w:r>
      <w:r>
        <w:rPr>
          <w:rFonts w:hint="eastAsia"/>
        </w:rPr>
        <w:t>глиоксаль</w:t>
      </w:r>
      <w:r>
        <w:t xml:space="preserve"> </w:t>
      </w:r>
      <w:r>
        <w:rPr>
          <w:rFonts w:hint="eastAsia"/>
        </w:rPr>
        <w:t>и</w:t>
      </w:r>
      <w:r>
        <w:t xml:space="preserve"> </w:t>
      </w:r>
      <w:r>
        <w:rPr>
          <w:rFonts w:hint="eastAsia"/>
        </w:rPr>
        <w:t>сульфат</w:t>
      </w:r>
      <w:r>
        <w:t xml:space="preserve"> </w:t>
      </w:r>
      <w:r>
        <w:rPr>
          <w:rFonts w:hint="eastAsia"/>
        </w:rPr>
        <w:t>аммония</w:t>
      </w:r>
    </w:p>
    <w:p w14:paraId="1E3BBBCD" w14:textId="77777777" w:rsidR="005C6583" w:rsidRDefault="005C6583" w:rsidP="005C6583"/>
    <w:p w14:paraId="74A06C8E" w14:textId="77777777" w:rsidR="005C6583" w:rsidRDefault="005C6583" w:rsidP="005C6583">
      <w:r>
        <w:t xml:space="preserve">3.3.3 </w:t>
      </w:r>
      <w:r>
        <w:rPr>
          <w:rFonts w:hint="eastAsia"/>
        </w:rPr>
        <w:t>Влияние</w:t>
      </w:r>
      <w:r>
        <w:t xml:space="preserve"> </w:t>
      </w:r>
      <w:r>
        <w:rPr>
          <w:rFonts w:hint="eastAsia"/>
        </w:rPr>
        <w:t>глиоксаля</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ДСП</w:t>
      </w:r>
    </w:p>
    <w:p w14:paraId="49716F8F" w14:textId="77777777" w:rsidR="005C6583" w:rsidRDefault="005C6583" w:rsidP="005C6583"/>
    <w:p w14:paraId="1FD1910D" w14:textId="77777777" w:rsidR="005C6583" w:rsidRDefault="005C6583" w:rsidP="005C6583">
      <w:r>
        <w:rPr>
          <w:rFonts w:hint="eastAsia"/>
        </w:rPr>
        <w:t>ГЛАВА</w:t>
      </w:r>
      <w:r>
        <w:t xml:space="preserve"> 4 </w:t>
      </w:r>
      <w:r>
        <w:rPr>
          <w:rFonts w:hint="eastAsia"/>
        </w:rPr>
        <w:t>РАЗРАБОТКА</w:t>
      </w:r>
      <w:r>
        <w:t xml:space="preserve"> </w:t>
      </w:r>
      <w:r>
        <w:rPr>
          <w:rFonts w:hint="eastAsia"/>
        </w:rPr>
        <w:t>УЗЛА</w:t>
      </w:r>
      <w:r>
        <w:t xml:space="preserve"> </w:t>
      </w:r>
      <w:r>
        <w:rPr>
          <w:rFonts w:hint="eastAsia"/>
        </w:rPr>
        <w:t>МОДИФИКЦИИ</w:t>
      </w:r>
      <w:r>
        <w:t xml:space="preserve"> </w:t>
      </w:r>
      <w:r>
        <w:rPr>
          <w:rFonts w:hint="eastAsia"/>
        </w:rPr>
        <w:t>КАРБАМИДОФОРМАЛЬДЕГИДНЫХ</w:t>
      </w:r>
      <w:r>
        <w:t xml:space="preserve"> </w:t>
      </w:r>
      <w:r>
        <w:rPr>
          <w:rFonts w:hint="eastAsia"/>
        </w:rPr>
        <w:t>СМОЛ</w:t>
      </w:r>
      <w:r>
        <w:t xml:space="preserve"> </w:t>
      </w:r>
      <w:r>
        <w:rPr>
          <w:rFonts w:hint="eastAsia"/>
        </w:rPr>
        <w:t>ГЛИКОЛУРИЛОМ</w:t>
      </w:r>
    </w:p>
    <w:p w14:paraId="45B659DE" w14:textId="77777777" w:rsidR="005C6583" w:rsidRDefault="005C6583" w:rsidP="005C6583"/>
    <w:p w14:paraId="7FA271B0" w14:textId="77777777" w:rsidR="005C6583" w:rsidRDefault="005C6583" w:rsidP="005C6583">
      <w:r>
        <w:t xml:space="preserve">4.1 </w:t>
      </w:r>
      <w:r>
        <w:rPr>
          <w:rFonts w:hint="eastAsia"/>
        </w:rPr>
        <w:t>Технологические</w:t>
      </w:r>
      <w:r>
        <w:t xml:space="preserve"> </w:t>
      </w:r>
      <w:r>
        <w:rPr>
          <w:rFonts w:hint="eastAsia"/>
        </w:rPr>
        <w:t>расчеты</w:t>
      </w:r>
      <w:r>
        <w:t xml:space="preserve"> </w:t>
      </w:r>
      <w:r>
        <w:rPr>
          <w:rFonts w:hint="eastAsia"/>
        </w:rPr>
        <w:t>для</w:t>
      </w:r>
      <w:r>
        <w:t xml:space="preserve"> </w:t>
      </w:r>
      <w:r>
        <w:rPr>
          <w:rFonts w:hint="eastAsia"/>
        </w:rPr>
        <w:t>узла</w:t>
      </w:r>
      <w:r>
        <w:t xml:space="preserve"> </w:t>
      </w:r>
      <w:r>
        <w:rPr>
          <w:rFonts w:hint="eastAsia"/>
        </w:rPr>
        <w:t>ввода</w:t>
      </w:r>
      <w:r>
        <w:t xml:space="preserve"> </w:t>
      </w:r>
      <w:r>
        <w:rPr>
          <w:rFonts w:hint="eastAsia"/>
        </w:rPr>
        <w:t>гликолурила</w:t>
      </w:r>
      <w:r>
        <w:t xml:space="preserve"> </w:t>
      </w:r>
      <w:r>
        <w:rPr>
          <w:rFonts w:hint="eastAsia"/>
        </w:rPr>
        <w:t>в</w:t>
      </w:r>
      <w:r>
        <w:t xml:space="preserve"> </w:t>
      </w:r>
      <w:r>
        <w:rPr>
          <w:rFonts w:hint="eastAsia"/>
        </w:rPr>
        <w:t>реактор</w:t>
      </w:r>
    </w:p>
    <w:p w14:paraId="15F05730" w14:textId="77777777" w:rsidR="005C6583" w:rsidRDefault="005C6583" w:rsidP="005C6583"/>
    <w:p w14:paraId="404D95CB" w14:textId="77777777" w:rsidR="005C6583" w:rsidRDefault="005C6583" w:rsidP="005C6583">
      <w:r>
        <w:t xml:space="preserve">4.2 </w:t>
      </w:r>
      <w:r>
        <w:rPr>
          <w:rFonts w:hint="eastAsia"/>
        </w:rPr>
        <w:t>Промышленная</w:t>
      </w:r>
      <w:r>
        <w:t xml:space="preserve"> </w:t>
      </w:r>
      <w:r>
        <w:rPr>
          <w:rFonts w:hint="eastAsia"/>
        </w:rPr>
        <w:t>апробация</w:t>
      </w:r>
      <w:r>
        <w:t xml:space="preserve"> </w:t>
      </w:r>
      <w:r>
        <w:rPr>
          <w:rFonts w:hint="eastAsia"/>
        </w:rPr>
        <w:t>способа</w:t>
      </w:r>
      <w:r>
        <w:t xml:space="preserve"> </w:t>
      </w:r>
      <w:r>
        <w:rPr>
          <w:rFonts w:hint="eastAsia"/>
        </w:rPr>
        <w:t>модификации</w:t>
      </w:r>
      <w:r>
        <w:t xml:space="preserve"> </w:t>
      </w:r>
      <w:r>
        <w:rPr>
          <w:rFonts w:hint="eastAsia"/>
        </w:rPr>
        <w:t>КФС</w:t>
      </w:r>
      <w:r>
        <w:t xml:space="preserve"> </w:t>
      </w:r>
      <w:r>
        <w:rPr>
          <w:rFonts w:hint="eastAsia"/>
        </w:rPr>
        <w:t>гликолурилом</w:t>
      </w:r>
    </w:p>
    <w:p w14:paraId="7B785FEA" w14:textId="77777777" w:rsidR="005C6583" w:rsidRDefault="005C6583" w:rsidP="005C6583"/>
    <w:p w14:paraId="540485AC" w14:textId="77777777" w:rsidR="005C6583" w:rsidRDefault="005C6583" w:rsidP="005C6583">
      <w:r>
        <w:rPr>
          <w:rFonts w:hint="eastAsia"/>
        </w:rPr>
        <w:t>ЗАКЛЮЧЕНИЕ</w:t>
      </w:r>
    </w:p>
    <w:p w14:paraId="4C890674" w14:textId="77777777" w:rsidR="005C6583" w:rsidRDefault="005C6583" w:rsidP="005C6583"/>
    <w:p w14:paraId="3FC96A5B" w14:textId="77777777" w:rsidR="005C6583" w:rsidRDefault="005C6583" w:rsidP="005C6583">
      <w:r>
        <w:rPr>
          <w:rFonts w:hint="eastAsia"/>
        </w:rPr>
        <w:t>СПИСОК</w:t>
      </w:r>
      <w:r>
        <w:t xml:space="preserve"> </w:t>
      </w:r>
      <w:r>
        <w:rPr>
          <w:rFonts w:hint="eastAsia"/>
        </w:rPr>
        <w:t>ЛИТЕРАТУРЫ</w:t>
      </w:r>
    </w:p>
    <w:p w14:paraId="2D01F336" w14:textId="77777777" w:rsidR="005C6583" w:rsidRDefault="005C6583" w:rsidP="005C6583"/>
    <w:p w14:paraId="3EDC2367" w14:textId="77777777" w:rsidR="005C6583" w:rsidRDefault="005C6583" w:rsidP="005C6583">
      <w:r>
        <w:rPr>
          <w:rFonts w:hint="eastAsia"/>
        </w:rPr>
        <w:t>ПРИЛОЖЕНИЕ</w:t>
      </w:r>
      <w:r>
        <w:t xml:space="preserve"> </w:t>
      </w:r>
      <w:r>
        <w:rPr>
          <w:rFonts w:hint="eastAsia"/>
        </w:rPr>
        <w:t>А</w:t>
      </w:r>
      <w:r>
        <w:t xml:space="preserve">. </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модифицированной</w:t>
      </w:r>
      <w:r>
        <w:t xml:space="preserve"> </w:t>
      </w:r>
      <w:r>
        <w:rPr>
          <w:rFonts w:hint="eastAsia"/>
        </w:rPr>
        <w:t>гликолурилом</w:t>
      </w:r>
      <w:r>
        <w:t xml:space="preserve"> </w:t>
      </w:r>
      <w:r>
        <w:rPr>
          <w:rFonts w:hint="eastAsia"/>
        </w:rPr>
        <w:t>КФС</w:t>
      </w:r>
    </w:p>
    <w:p w14:paraId="1E46F685" w14:textId="77777777" w:rsidR="005C6583" w:rsidRDefault="005C6583" w:rsidP="005C6583"/>
    <w:p w14:paraId="236C0676" w14:textId="77777777" w:rsidR="005C6583" w:rsidRDefault="005C6583" w:rsidP="005C6583">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промышленных</w:t>
      </w:r>
      <w:r>
        <w:t xml:space="preserve"> </w:t>
      </w:r>
      <w:r>
        <w:rPr>
          <w:rFonts w:hint="eastAsia"/>
        </w:rPr>
        <w:t>испытании</w:t>
      </w:r>
      <w:r>
        <w:t xml:space="preserve"> </w:t>
      </w:r>
      <w:r>
        <w:rPr>
          <w:rFonts w:hint="eastAsia"/>
        </w:rPr>
        <w:t>технологии</w:t>
      </w:r>
      <w:r>
        <w:t xml:space="preserve"> </w:t>
      </w:r>
      <w:r>
        <w:rPr>
          <w:rFonts w:hint="eastAsia"/>
        </w:rPr>
        <w:t>изготовления</w:t>
      </w:r>
      <w:r>
        <w:t xml:space="preserve"> </w:t>
      </w:r>
      <w:r>
        <w:rPr>
          <w:rFonts w:hint="eastAsia"/>
        </w:rPr>
        <w:t>КФС</w:t>
      </w:r>
      <w:r>
        <w:t xml:space="preserve"> </w:t>
      </w:r>
      <w:r>
        <w:rPr>
          <w:rFonts w:hint="eastAsia"/>
        </w:rPr>
        <w:t>модифицированных</w:t>
      </w:r>
      <w:r>
        <w:t xml:space="preserve"> 1 % </w:t>
      </w:r>
      <w:r>
        <w:rPr>
          <w:rFonts w:hint="eastAsia"/>
        </w:rPr>
        <w:t>масс</w:t>
      </w:r>
      <w:r>
        <w:t xml:space="preserve">. </w:t>
      </w:r>
      <w:r>
        <w:rPr>
          <w:rFonts w:hint="eastAsia"/>
        </w:rPr>
        <w:t>гликолурилом</w:t>
      </w:r>
    </w:p>
    <w:p w14:paraId="0240B4E9" w14:textId="77777777" w:rsidR="005C6583" w:rsidRDefault="005C6583" w:rsidP="005C6583"/>
    <w:p w14:paraId="07691289" w14:textId="77777777" w:rsidR="005C6583" w:rsidRDefault="005C6583" w:rsidP="005C6583">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промышленных</w:t>
      </w:r>
      <w:r>
        <w:t xml:space="preserve"> </w:t>
      </w:r>
      <w:r>
        <w:rPr>
          <w:rFonts w:hint="eastAsia"/>
        </w:rPr>
        <w:t>технологии</w:t>
      </w:r>
      <w:r>
        <w:t xml:space="preserve"> </w:t>
      </w:r>
      <w:r>
        <w:rPr>
          <w:rFonts w:hint="eastAsia"/>
        </w:rPr>
        <w:t>изготовления</w:t>
      </w:r>
      <w:r>
        <w:t xml:space="preserve"> </w:t>
      </w:r>
      <w:r>
        <w:rPr>
          <w:rFonts w:hint="eastAsia"/>
        </w:rPr>
        <w:t>ДСП</w:t>
      </w:r>
      <w:r>
        <w:t xml:space="preserve"> </w:t>
      </w:r>
      <w:r>
        <w:rPr>
          <w:rFonts w:hint="eastAsia"/>
        </w:rPr>
        <w:t>на</w:t>
      </w:r>
      <w:r>
        <w:t xml:space="preserve"> </w:t>
      </w:r>
      <w:r>
        <w:rPr>
          <w:rFonts w:hint="eastAsia"/>
        </w:rPr>
        <w:t>основе</w:t>
      </w:r>
      <w:r>
        <w:t xml:space="preserve"> </w:t>
      </w:r>
      <w:r>
        <w:rPr>
          <w:rFonts w:hint="eastAsia"/>
        </w:rPr>
        <w:t>КФС</w:t>
      </w:r>
      <w:r>
        <w:t xml:space="preserve"> </w:t>
      </w:r>
      <w:r>
        <w:rPr>
          <w:rFonts w:hint="eastAsia"/>
        </w:rPr>
        <w:t>модифицированных</w:t>
      </w:r>
      <w:r>
        <w:t xml:space="preserve"> 1 % </w:t>
      </w:r>
      <w:r>
        <w:rPr>
          <w:rFonts w:hint="eastAsia"/>
        </w:rPr>
        <w:t>масс</w:t>
      </w:r>
      <w:r>
        <w:t xml:space="preserve">. </w:t>
      </w:r>
      <w:r>
        <w:rPr>
          <w:rFonts w:hint="eastAsia"/>
        </w:rPr>
        <w:t>гликолурилом</w:t>
      </w:r>
    </w:p>
    <w:p w14:paraId="64F8B49D" w14:textId="77777777" w:rsidR="005C6583" w:rsidRDefault="005C6583" w:rsidP="005C6583"/>
    <w:p w14:paraId="3435C743" w14:textId="77777777" w:rsidR="005C6583" w:rsidRDefault="005C6583" w:rsidP="005C6583">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промышленных</w:t>
      </w:r>
      <w:r>
        <w:t xml:space="preserve"> </w:t>
      </w:r>
      <w:r>
        <w:rPr>
          <w:rFonts w:hint="eastAsia"/>
        </w:rPr>
        <w:t>испытании</w:t>
      </w:r>
      <w:r>
        <w:t xml:space="preserve"> </w:t>
      </w:r>
      <w:r>
        <w:rPr>
          <w:rFonts w:hint="eastAsia"/>
        </w:rPr>
        <w:t>технологии</w:t>
      </w:r>
      <w:r>
        <w:t xml:space="preserve"> </w:t>
      </w:r>
      <w:r>
        <w:rPr>
          <w:rFonts w:hint="eastAsia"/>
        </w:rPr>
        <w:t>изготовления</w:t>
      </w:r>
      <w:r>
        <w:t xml:space="preserve"> </w:t>
      </w:r>
      <w:r>
        <w:rPr>
          <w:rFonts w:hint="eastAsia"/>
        </w:rPr>
        <w:t>КФС</w:t>
      </w:r>
      <w:r>
        <w:t xml:space="preserve"> </w:t>
      </w:r>
      <w:r>
        <w:rPr>
          <w:rFonts w:hint="eastAsia"/>
        </w:rPr>
        <w:t>модифицированных</w:t>
      </w:r>
      <w:r>
        <w:t xml:space="preserve"> 2 % </w:t>
      </w:r>
      <w:r>
        <w:rPr>
          <w:rFonts w:hint="eastAsia"/>
        </w:rPr>
        <w:t>масс</w:t>
      </w:r>
      <w:r>
        <w:t xml:space="preserve">. </w:t>
      </w:r>
      <w:r>
        <w:rPr>
          <w:rFonts w:hint="eastAsia"/>
        </w:rPr>
        <w:t>гликолурилом</w:t>
      </w:r>
    </w:p>
    <w:p w14:paraId="0E2A36E6" w14:textId="77777777" w:rsidR="005C6583" w:rsidRDefault="005C6583" w:rsidP="005C6583"/>
    <w:p w14:paraId="0488DC11" w14:textId="77777777" w:rsidR="005C6583" w:rsidRDefault="005C6583" w:rsidP="005C6583">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промышленных</w:t>
      </w:r>
      <w:r>
        <w:t xml:space="preserve"> </w:t>
      </w:r>
      <w:r>
        <w:rPr>
          <w:rFonts w:hint="eastAsia"/>
        </w:rPr>
        <w:t>технологии</w:t>
      </w:r>
      <w:r>
        <w:t xml:space="preserve"> </w:t>
      </w:r>
      <w:r>
        <w:rPr>
          <w:rFonts w:hint="eastAsia"/>
        </w:rPr>
        <w:t>изготовления</w:t>
      </w:r>
      <w:r>
        <w:t xml:space="preserve"> </w:t>
      </w:r>
      <w:r>
        <w:rPr>
          <w:rFonts w:hint="eastAsia"/>
        </w:rPr>
        <w:t>ДСП</w:t>
      </w:r>
      <w:r>
        <w:t xml:space="preserve"> </w:t>
      </w:r>
      <w:r>
        <w:rPr>
          <w:rFonts w:hint="eastAsia"/>
        </w:rPr>
        <w:t>на</w:t>
      </w:r>
      <w:r>
        <w:t xml:space="preserve"> </w:t>
      </w:r>
      <w:r>
        <w:rPr>
          <w:rFonts w:hint="eastAsia"/>
        </w:rPr>
        <w:t>основе</w:t>
      </w:r>
      <w:r>
        <w:t xml:space="preserve"> </w:t>
      </w:r>
      <w:r>
        <w:rPr>
          <w:rFonts w:hint="eastAsia"/>
        </w:rPr>
        <w:t>КФС</w:t>
      </w:r>
      <w:r>
        <w:t xml:space="preserve"> </w:t>
      </w:r>
      <w:r>
        <w:rPr>
          <w:rFonts w:hint="eastAsia"/>
        </w:rPr>
        <w:t>модифицированных</w:t>
      </w:r>
      <w:r>
        <w:t xml:space="preserve"> 2 % </w:t>
      </w:r>
      <w:r>
        <w:rPr>
          <w:rFonts w:hint="eastAsia"/>
        </w:rPr>
        <w:t>масс</w:t>
      </w:r>
      <w:r>
        <w:t xml:space="preserve">. </w:t>
      </w:r>
      <w:r>
        <w:rPr>
          <w:rFonts w:hint="eastAsia"/>
        </w:rPr>
        <w:t>гликолурилом</w:t>
      </w:r>
    </w:p>
    <w:p w14:paraId="116F28BC" w14:textId="77777777" w:rsidR="005C6583" w:rsidRDefault="005C6583" w:rsidP="005C6583"/>
    <w:p w14:paraId="707A5C62" w14:textId="77777777" w:rsidR="005C6583" w:rsidRDefault="005C6583" w:rsidP="005C6583">
      <w:r>
        <w:rPr>
          <w:rFonts w:hint="eastAsia"/>
        </w:rPr>
        <w:t>ПРИЛОЖЕНИЕ</w:t>
      </w:r>
      <w:r>
        <w:t xml:space="preserve"> </w:t>
      </w:r>
      <w:r>
        <w:rPr>
          <w:rFonts w:hint="eastAsia"/>
        </w:rPr>
        <w:t>Е</w:t>
      </w:r>
      <w:r>
        <w:t xml:space="preserve">. </w:t>
      </w:r>
      <w:r>
        <w:rPr>
          <w:rFonts w:hint="eastAsia"/>
        </w:rPr>
        <w:t>Акт</w:t>
      </w:r>
      <w:r>
        <w:t xml:space="preserve"> </w:t>
      </w:r>
      <w:r>
        <w:rPr>
          <w:rFonts w:hint="eastAsia"/>
        </w:rPr>
        <w:t>промышленных</w:t>
      </w:r>
      <w:r>
        <w:t xml:space="preserve"> </w:t>
      </w:r>
      <w:r>
        <w:rPr>
          <w:rFonts w:hint="eastAsia"/>
        </w:rPr>
        <w:t>технологии</w:t>
      </w:r>
      <w:r>
        <w:t xml:space="preserve"> </w:t>
      </w:r>
      <w:r>
        <w:rPr>
          <w:rFonts w:hint="eastAsia"/>
        </w:rPr>
        <w:t>изготовления</w:t>
      </w:r>
      <w:r>
        <w:t xml:space="preserve"> </w:t>
      </w:r>
      <w:r>
        <w:rPr>
          <w:rFonts w:hint="eastAsia"/>
        </w:rPr>
        <w:t>ДСП</w:t>
      </w:r>
      <w:r>
        <w:t xml:space="preserve"> </w:t>
      </w:r>
      <w:r>
        <w:rPr>
          <w:rFonts w:hint="eastAsia"/>
        </w:rPr>
        <w:t>на</w:t>
      </w:r>
      <w:r>
        <w:t xml:space="preserve"> </w:t>
      </w:r>
      <w:r>
        <w:rPr>
          <w:rFonts w:hint="eastAsia"/>
        </w:rPr>
        <w:t>основе</w:t>
      </w:r>
      <w:r>
        <w:t xml:space="preserve"> </w:t>
      </w:r>
      <w:r>
        <w:rPr>
          <w:rFonts w:hint="eastAsia"/>
        </w:rPr>
        <w:t>КФС</w:t>
      </w:r>
      <w:r>
        <w:t xml:space="preserve"> </w:t>
      </w:r>
      <w:r>
        <w:rPr>
          <w:rFonts w:hint="eastAsia"/>
        </w:rPr>
        <w:t>модифицированных</w:t>
      </w:r>
      <w:r>
        <w:t xml:space="preserve"> 3 % </w:t>
      </w:r>
      <w:r>
        <w:rPr>
          <w:rFonts w:hint="eastAsia"/>
        </w:rPr>
        <w:t>масс</w:t>
      </w:r>
      <w:r>
        <w:t xml:space="preserve">. </w:t>
      </w:r>
      <w:r>
        <w:rPr>
          <w:rFonts w:hint="eastAsia"/>
        </w:rPr>
        <w:t>гликолурилом</w:t>
      </w:r>
    </w:p>
    <w:p w14:paraId="2136FC43" w14:textId="77777777" w:rsidR="005C6583" w:rsidRDefault="005C6583" w:rsidP="005C6583"/>
    <w:p w14:paraId="3DC4F696" w14:textId="5578561A" w:rsidR="005C6583" w:rsidRPr="005C6583" w:rsidRDefault="005C6583" w:rsidP="005C6583">
      <w:r>
        <w:rPr>
          <w:rFonts w:hint="eastAsia"/>
        </w:rPr>
        <w:t>ПРИЛОЖЕНИЕ</w:t>
      </w:r>
      <w:r>
        <w:t xml:space="preserve"> </w:t>
      </w:r>
      <w:r>
        <w:rPr>
          <w:rFonts w:hint="eastAsia"/>
        </w:rPr>
        <w:t>Ж</w:t>
      </w:r>
      <w:r>
        <w:t xml:space="preserve">. </w:t>
      </w:r>
      <w:r>
        <w:rPr>
          <w:rFonts w:hint="eastAsia"/>
        </w:rPr>
        <w:t>Акт</w:t>
      </w:r>
      <w:r>
        <w:t xml:space="preserve"> </w:t>
      </w:r>
      <w:r>
        <w:rPr>
          <w:rFonts w:hint="eastAsia"/>
        </w:rPr>
        <w:t>промышленных</w:t>
      </w:r>
      <w:r>
        <w:t xml:space="preserve"> </w:t>
      </w:r>
      <w:r>
        <w:rPr>
          <w:rFonts w:hint="eastAsia"/>
        </w:rPr>
        <w:t>технологии</w:t>
      </w:r>
      <w:r>
        <w:t xml:space="preserve"> </w:t>
      </w:r>
      <w:r>
        <w:rPr>
          <w:rFonts w:hint="eastAsia"/>
        </w:rPr>
        <w:t>изготовления</w:t>
      </w:r>
      <w:r>
        <w:t xml:space="preserve"> </w:t>
      </w:r>
      <w:r>
        <w:rPr>
          <w:rFonts w:hint="eastAsia"/>
        </w:rPr>
        <w:t>ДСП</w:t>
      </w:r>
      <w:r>
        <w:t xml:space="preserve"> </w:t>
      </w:r>
      <w:r>
        <w:rPr>
          <w:rFonts w:hint="eastAsia"/>
        </w:rPr>
        <w:t>на</w:t>
      </w:r>
      <w:r>
        <w:t xml:space="preserve"> </w:t>
      </w:r>
      <w:r>
        <w:rPr>
          <w:rFonts w:hint="eastAsia"/>
        </w:rPr>
        <w:t>основе</w:t>
      </w:r>
      <w:r>
        <w:t xml:space="preserve"> </w:t>
      </w:r>
      <w:r>
        <w:rPr>
          <w:rFonts w:hint="eastAsia"/>
        </w:rPr>
        <w:t>КФС</w:t>
      </w:r>
      <w:r>
        <w:t xml:space="preserve"> </w:t>
      </w:r>
      <w:r>
        <w:rPr>
          <w:rFonts w:hint="eastAsia"/>
        </w:rPr>
        <w:t>модифицированных</w:t>
      </w:r>
      <w:r>
        <w:t xml:space="preserve"> 3 % </w:t>
      </w:r>
      <w:r>
        <w:rPr>
          <w:rFonts w:hint="eastAsia"/>
        </w:rPr>
        <w:t>масс</w:t>
      </w:r>
      <w:r>
        <w:t xml:space="preserve">. </w:t>
      </w:r>
      <w:r>
        <w:rPr>
          <w:rFonts w:hint="eastAsia"/>
        </w:rPr>
        <w:t>гликолурилом</w:t>
      </w:r>
    </w:p>
    <w:sectPr w:rsidR="005C6583" w:rsidRPr="005C6583" w:rsidSect="00CD6E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10B5" w14:textId="77777777" w:rsidR="00CD6E43" w:rsidRDefault="00CD6E43">
      <w:pPr>
        <w:spacing w:after="0" w:line="240" w:lineRule="auto"/>
      </w:pPr>
      <w:r>
        <w:separator/>
      </w:r>
    </w:p>
  </w:endnote>
  <w:endnote w:type="continuationSeparator" w:id="0">
    <w:p w14:paraId="3D57576D" w14:textId="77777777" w:rsidR="00CD6E43" w:rsidRDefault="00CD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D9C7" w14:textId="77777777" w:rsidR="00CD6E43" w:rsidRDefault="00CD6E43"/>
    <w:p w14:paraId="301E743F" w14:textId="77777777" w:rsidR="00CD6E43" w:rsidRDefault="00CD6E43"/>
    <w:p w14:paraId="1B5E5D45" w14:textId="77777777" w:rsidR="00CD6E43" w:rsidRDefault="00CD6E43"/>
    <w:p w14:paraId="0E2CE561" w14:textId="77777777" w:rsidR="00CD6E43" w:rsidRDefault="00CD6E43"/>
    <w:p w14:paraId="6B686E63" w14:textId="77777777" w:rsidR="00CD6E43" w:rsidRDefault="00CD6E43"/>
    <w:p w14:paraId="205FB5FE" w14:textId="77777777" w:rsidR="00CD6E43" w:rsidRDefault="00CD6E43"/>
    <w:p w14:paraId="12D585A7" w14:textId="77777777" w:rsidR="00CD6E43" w:rsidRDefault="00CD6E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2E69E" wp14:editId="480626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5AC4" w14:textId="77777777" w:rsidR="00CD6E43" w:rsidRDefault="00CD6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2E6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875AC4" w14:textId="77777777" w:rsidR="00CD6E43" w:rsidRDefault="00CD6E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7509DF" w14:textId="77777777" w:rsidR="00CD6E43" w:rsidRDefault="00CD6E43"/>
    <w:p w14:paraId="39087E50" w14:textId="77777777" w:rsidR="00CD6E43" w:rsidRDefault="00CD6E43"/>
    <w:p w14:paraId="15E295C9" w14:textId="77777777" w:rsidR="00CD6E43" w:rsidRDefault="00CD6E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D79F0" wp14:editId="676BCA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3B3F" w14:textId="77777777" w:rsidR="00CD6E43" w:rsidRDefault="00CD6E43"/>
                          <w:p w14:paraId="4091E855" w14:textId="77777777" w:rsidR="00CD6E43" w:rsidRDefault="00CD6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D79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F43B3F" w14:textId="77777777" w:rsidR="00CD6E43" w:rsidRDefault="00CD6E43"/>
                    <w:p w14:paraId="4091E855" w14:textId="77777777" w:rsidR="00CD6E43" w:rsidRDefault="00CD6E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907E1" w14:textId="77777777" w:rsidR="00CD6E43" w:rsidRDefault="00CD6E43"/>
    <w:p w14:paraId="79CFFDA1" w14:textId="77777777" w:rsidR="00CD6E43" w:rsidRDefault="00CD6E43">
      <w:pPr>
        <w:rPr>
          <w:sz w:val="2"/>
          <w:szCs w:val="2"/>
        </w:rPr>
      </w:pPr>
    </w:p>
    <w:p w14:paraId="3B4200DA" w14:textId="77777777" w:rsidR="00CD6E43" w:rsidRDefault="00CD6E43"/>
    <w:p w14:paraId="6E276C4E" w14:textId="77777777" w:rsidR="00CD6E43" w:rsidRDefault="00CD6E43">
      <w:pPr>
        <w:spacing w:after="0" w:line="240" w:lineRule="auto"/>
      </w:pPr>
    </w:p>
  </w:footnote>
  <w:footnote w:type="continuationSeparator" w:id="0">
    <w:p w14:paraId="2DFFF35C" w14:textId="77777777" w:rsidR="00CD6E43" w:rsidRDefault="00CD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43"/>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18091</TotalTime>
  <Pages>4</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2315</cp:revision>
  <cp:lastPrinted>2009-02-06T05:36:00Z</cp:lastPrinted>
  <dcterms:created xsi:type="dcterms:W3CDTF">2024-01-07T13:43:00Z</dcterms:created>
  <dcterms:modified xsi:type="dcterms:W3CDTF">2024-02-07T19:37:00Z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