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A8" w:rsidRDefault="000A6B63" w:rsidP="000A6B63">
      <w:pPr>
        <w:rPr>
          <w:rFonts w:ascii="Times New Roman" w:eastAsia="Times New Roman" w:hAnsi="Times New Roman" w:cs="Times New Roman"/>
          <w:bCs/>
          <w:w w:val="81"/>
          <w:kern w:val="0"/>
          <w:sz w:val="30"/>
          <w:szCs w:val="30"/>
          <w:lang w:eastAsia="ru-RU"/>
        </w:rPr>
      </w:pPr>
      <w:r w:rsidRPr="000A6B63">
        <w:rPr>
          <w:rFonts w:ascii="Times New Roman" w:eastAsia="Times New Roman" w:hAnsi="Times New Roman" w:cs="Times New Roman" w:hint="eastAsia"/>
          <w:bCs/>
          <w:w w:val="81"/>
          <w:kern w:val="0"/>
          <w:sz w:val="30"/>
          <w:szCs w:val="30"/>
          <w:lang w:eastAsia="ru-RU"/>
        </w:rPr>
        <w:t>Фурда</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Любовь</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Владимировна</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Каталитическая</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деструкция</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полиэтилена</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в</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присутствии</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природных</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и</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синтетических</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алюмосиликатов</w:t>
      </w:r>
      <w:r w:rsidRPr="000A6B63">
        <w:rPr>
          <w:rFonts w:ascii="Times New Roman" w:eastAsia="Times New Roman" w:hAnsi="Times New Roman" w:cs="Times New Roman"/>
          <w:bCs/>
          <w:w w:val="81"/>
          <w:kern w:val="0"/>
          <w:sz w:val="30"/>
          <w:szCs w:val="30"/>
          <w:lang w:eastAsia="ru-RU"/>
        </w:rPr>
        <w:t xml:space="preserve"> : </w:t>
      </w:r>
      <w:r w:rsidRPr="000A6B63">
        <w:rPr>
          <w:rFonts w:ascii="Times New Roman" w:eastAsia="Times New Roman" w:hAnsi="Times New Roman" w:cs="Times New Roman" w:hint="eastAsia"/>
          <w:bCs/>
          <w:w w:val="81"/>
          <w:kern w:val="0"/>
          <w:sz w:val="30"/>
          <w:szCs w:val="30"/>
          <w:lang w:eastAsia="ru-RU"/>
        </w:rPr>
        <w:t>диссертация</w:t>
      </w:r>
      <w:r w:rsidRPr="000A6B63">
        <w:rPr>
          <w:rFonts w:ascii="Times New Roman" w:eastAsia="Times New Roman" w:hAnsi="Times New Roman" w:cs="Times New Roman"/>
          <w:bCs/>
          <w:w w:val="81"/>
          <w:kern w:val="0"/>
          <w:sz w:val="30"/>
          <w:szCs w:val="30"/>
          <w:lang w:eastAsia="ru-RU"/>
        </w:rPr>
        <w:t xml:space="preserve"> ... </w:t>
      </w:r>
      <w:r w:rsidRPr="000A6B63">
        <w:rPr>
          <w:rFonts w:ascii="Times New Roman" w:eastAsia="Times New Roman" w:hAnsi="Times New Roman" w:cs="Times New Roman" w:hint="eastAsia"/>
          <w:bCs/>
          <w:w w:val="81"/>
          <w:kern w:val="0"/>
          <w:sz w:val="30"/>
          <w:szCs w:val="30"/>
          <w:lang w:eastAsia="ru-RU"/>
        </w:rPr>
        <w:t>кандидата</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химических</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наук</w:t>
      </w:r>
      <w:r w:rsidRPr="000A6B63">
        <w:rPr>
          <w:rFonts w:ascii="Times New Roman" w:eastAsia="Times New Roman" w:hAnsi="Times New Roman" w:cs="Times New Roman"/>
          <w:bCs/>
          <w:w w:val="81"/>
          <w:kern w:val="0"/>
          <w:sz w:val="30"/>
          <w:szCs w:val="30"/>
          <w:lang w:eastAsia="ru-RU"/>
        </w:rPr>
        <w:t xml:space="preserve"> : 02.00.06 / </w:t>
      </w:r>
      <w:r w:rsidRPr="000A6B63">
        <w:rPr>
          <w:rFonts w:ascii="Times New Roman" w:eastAsia="Times New Roman" w:hAnsi="Times New Roman" w:cs="Times New Roman" w:hint="eastAsia"/>
          <w:bCs/>
          <w:w w:val="81"/>
          <w:kern w:val="0"/>
          <w:sz w:val="30"/>
          <w:szCs w:val="30"/>
          <w:lang w:eastAsia="ru-RU"/>
        </w:rPr>
        <w:t>Фурда</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Любовь</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Владимировна</w:t>
      </w:r>
      <w:r w:rsidRPr="000A6B63">
        <w:rPr>
          <w:rFonts w:ascii="Times New Roman" w:eastAsia="Times New Roman" w:hAnsi="Times New Roman" w:cs="Times New Roman"/>
          <w:bCs/>
          <w:w w:val="81"/>
          <w:kern w:val="0"/>
          <w:sz w:val="30"/>
          <w:szCs w:val="30"/>
          <w:lang w:eastAsia="ru-RU"/>
        </w:rPr>
        <w:t>; [</w:t>
      </w:r>
      <w:r w:rsidRPr="000A6B63">
        <w:rPr>
          <w:rFonts w:ascii="Times New Roman" w:eastAsia="Times New Roman" w:hAnsi="Times New Roman" w:cs="Times New Roman" w:hint="eastAsia"/>
          <w:bCs/>
          <w:w w:val="81"/>
          <w:kern w:val="0"/>
          <w:sz w:val="30"/>
          <w:szCs w:val="30"/>
          <w:lang w:eastAsia="ru-RU"/>
        </w:rPr>
        <w:t>Место</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защиты</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Иван</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гос</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хим</w:t>
      </w:r>
      <w:r w:rsidRPr="000A6B63">
        <w:rPr>
          <w:rFonts w:ascii="Times New Roman" w:eastAsia="Times New Roman" w:hAnsi="Times New Roman" w:cs="Times New Roman"/>
          <w:bCs/>
          <w:w w:val="81"/>
          <w:kern w:val="0"/>
          <w:sz w:val="30"/>
          <w:szCs w:val="30"/>
          <w:lang w:eastAsia="ru-RU"/>
        </w:rPr>
        <w:t>.-</w:t>
      </w:r>
      <w:r w:rsidRPr="000A6B63">
        <w:rPr>
          <w:rFonts w:ascii="Times New Roman" w:eastAsia="Times New Roman" w:hAnsi="Times New Roman" w:cs="Times New Roman" w:hint="eastAsia"/>
          <w:bCs/>
          <w:w w:val="81"/>
          <w:kern w:val="0"/>
          <w:sz w:val="30"/>
          <w:szCs w:val="30"/>
          <w:lang w:eastAsia="ru-RU"/>
        </w:rPr>
        <w:t>технол</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ун</w:t>
      </w:r>
      <w:r w:rsidRPr="000A6B63">
        <w:rPr>
          <w:rFonts w:ascii="Times New Roman" w:eastAsia="Times New Roman" w:hAnsi="Times New Roman" w:cs="Times New Roman"/>
          <w:bCs/>
          <w:w w:val="81"/>
          <w:kern w:val="0"/>
          <w:sz w:val="30"/>
          <w:szCs w:val="30"/>
          <w:lang w:eastAsia="ru-RU"/>
        </w:rPr>
        <w:t>-</w:t>
      </w:r>
      <w:r w:rsidRPr="000A6B63">
        <w:rPr>
          <w:rFonts w:ascii="Times New Roman" w:eastAsia="Times New Roman" w:hAnsi="Times New Roman" w:cs="Times New Roman" w:hint="eastAsia"/>
          <w:bCs/>
          <w:w w:val="81"/>
          <w:kern w:val="0"/>
          <w:sz w:val="30"/>
          <w:szCs w:val="30"/>
          <w:lang w:eastAsia="ru-RU"/>
        </w:rPr>
        <w:t>т</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Иваново</w:t>
      </w:r>
      <w:r w:rsidRPr="000A6B63">
        <w:rPr>
          <w:rFonts w:ascii="Times New Roman" w:eastAsia="Times New Roman" w:hAnsi="Times New Roman" w:cs="Times New Roman"/>
          <w:bCs/>
          <w:w w:val="81"/>
          <w:kern w:val="0"/>
          <w:sz w:val="30"/>
          <w:szCs w:val="30"/>
          <w:lang w:eastAsia="ru-RU"/>
        </w:rPr>
        <w:t xml:space="preserve">, 2011.- 110 </w:t>
      </w:r>
      <w:r w:rsidRPr="000A6B63">
        <w:rPr>
          <w:rFonts w:ascii="Times New Roman" w:eastAsia="Times New Roman" w:hAnsi="Times New Roman" w:cs="Times New Roman" w:hint="eastAsia"/>
          <w:bCs/>
          <w:w w:val="81"/>
          <w:kern w:val="0"/>
          <w:sz w:val="30"/>
          <w:szCs w:val="30"/>
          <w:lang w:eastAsia="ru-RU"/>
        </w:rPr>
        <w:t>с</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ил</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РГБ</w:t>
      </w:r>
      <w:r w:rsidRPr="000A6B63">
        <w:rPr>
          <w:rFonts w:ascii="Times New Roman" w:eastAsia="Times New Roman" w:hAnsi="Times New Roman" w:cs="Times New Roman"/>
          <w:bCs/>
          <w:w w:val="81"/>
          <w:kern w:val="0"/>
          <w:sz w:val="30"/>
          <w:szCs w:val="30"/>
          <w:lang w:eastAsia="ru-RU"/>
        </w:rPr>
        <w:t xml:space="preserve"> </w:t>
      </w:r>
      <w:r w:rsidRPr="000A6B63">
        <w:rPr>
          <w:rFonts w:ascii="Times New Roman" w:eastAsia="Times New Roman" w:hAnsi="Times New Roman" w:cs="Times New Roman" w:hint="eastAsia"/>
          <w:bCs/>
          <w:w w:val="81"/>
          <w:kern w:val="0"/>
          <w:sz w:val="30"/>
          <w:szCs w:val="30"/>
          <w:lang w:eastAsia="ru-RU"/>
        </w:rPr>
        <w:t>ОД</w:t>
      </w:r>
      <w:r w:rsidRPr="000A6B63">
        <w:rPr>
          <w:rFonts w:ascii="Times New Roman" w:eastAsia="Times New Roman" w:hAnsi="Times New Roman" w:cs="Times New Roman"/>
          <w:bCs/>
          <w:w w:val="81"/>
          <w:kern w:val="0"/>
          <w:sz w:val="30"/>
          <w:szCs w:val="30"/>
          <w:lang w:eastAsia="ru-RU"/>
        </w:rPr>
        <w:t>, 61 11-2/512</w:t>
      </w:r>
    </w:p>
    <w:p w:rsidR="000A6B63" w:rsidRDefault="000A6B63" w:rsidP="000A6B63">
      <w:pPr>
        <w:rPr>
          <w:rFonts w:ascii="Times New Roman" w:eastAsia="Times New Roman" w:hAnsi="Times New Roman" w:cs="Times New Roman"/>
          <w:bCs/>
          <w:w w:val="81"/>
          <w:kern w:val="0"/>
          <w:sz w:val="30"/>
          <w:szCs w:val="30"/>
          <w:lang w:eastAsia="ru-RU"/>
        </w:rPr>
      </w:pPr>
    </w:p>
    <w:p w:rsidR="000A6B63" w:rsidRDefault="000A6B63" w:rsidP="000A6B63">
      <w:pPr>
        <w:rPr>
          <w:rFonts w:ascii="Times New Roman" w:eastAsia="Times New Roman" w:hAnsi="Times New Roman" w:cs="Times New Roman"/>
          <w:bCs/>
          <w:w w:val="81"/>
          <w:kern w:val="0"/>
          <w:sz w:val="30"/>
          <w:szCs w:val="30"/>
          <w:lang w:eastAsia="ru-RU"/>
        </w:rPr>
      </w:pPr>
    </w:p>
    <w:p w:rsidR="000A6B63" w:rsidRDefault="000A6B63" w:rsidP="000A6B63">
      <w:pPr>
        <w:rPr>
          <w:rFonts w:ascii="Times New Roman" w:eastAsia="Times New Roman" w:hAnsi="Times New Roman" w:cs="Times New Roman"/>
          <w:bCs/>
          <w:w w:val="81"/>
          <w:kern w:val="0"/>
          <w:sz w:val="30"/>
          <w:szCs w:val="30"/>
          <w:lang w:eastAsia="ru-RU"/>
        </w:rPr>
      </w:pPr>
    </w:p>
    <w:p w:rsidR="000A6B63" w:rsidRPr="000A6B63" w:rsidRDefault="000A6B63" w:rsidP="000A6B63">
      <w:pPr>
        <w:tabs>
          <w:tab w:val="clear" w:pos="709"/>
        </w:tabs>
        <w:suppressAutoHyphens w:val="0"/>
        <w:spacing w:after="0" w:line="322" w:lineRule="exact"/>
        <w:ind w:firstLine="0"/>
        <w:jc w:val="center"/>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163" type="#_x0000_t202" style="position:absolute;left:0;text-align:left;margin-left:361.2pt;margin-top:77.6pt;width:127.9pt;height:17.2pt;z-index:-251656192;mso-wrap-distance-left:5pt;mso-wrap-distance-right:5pt;mso-position-horizontal-relative:margin" filled="f" stroked="f">
            <v:textbox style="mso-fit-shape-to-text:t" inset="0,0,0,0">
              <w:txbxContent>
                <w:p w:rsidR="000A6B63" w:rsidRDefault="000A6B63" w:rsidP="000A6B63">
                  <w:pPr>
                    <w:pStyle w:val="2fff8"/>
                    <w:shd w:val="clear" w:color="auto" w:fill="auto"/>
                    <w:spacing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0A6B63">
        <w:rPr>
          <w:rFonts w:ascii="Times New Roman" w:eastAsia="Times New Roman" w:hAnsi="Times New Roman" w:cs="Times New Roman"/>
          <w:color w:val="000000"/>
          <w:kern w:val="0"/>
          <w:sz w:val="28"/>
          <w:szCs w:val="28"/>
          <w:lang w:eastAsia="ru-RU" w:bidi="ru-RU"/>
        </w:rPr>
        <w:pict>
          <v:shape id="_x0000_s1164" type="#_x0000_t202" style="position:absolute;left:0;text-align:left;margin-left:143.05pt;margin-top:141.9pt;width:202.1pt;height:17.2pt;z-index:-251655168;mso-wrap-distance-left:137.3pt;mso-wrap-distance-right:88.8pt;mso-position-horizontal-relative:margin" filled="f" stroked="f">
            <v:textbox style="mso-fit-shape-to-text:t" inset="0,0,0,0">
              <w:txbxContent>
                <w:p w:rsidR="000A6B63" w:rsidRDefault="000A6B63" w:rsidP="000A6B63">
                  <w:pPr>
                    <w:pStyle w:val="3fff2"/>
                    <w:shd w:val="clear" w:color="auto" w:fill="auto"/>
                    <w:spacing w:line="280" w:lineRule="exact"/>
                  </w:pPr>
                  <w:r>
                    <w:rPr>
                      <w:rStyle w:val="3Exact"/>
                    </w:rPr>
                    <w:t>Фурда Любовь Владимировна</w:t>
                  </w:r>
                </w:p>
              </w:txbxContent>
            </v:textbox>
            <w10:wrap type="topAndBottom" anchorx="margin"/>
          </v:shape>
        </w:pict>
      </w:r>
      <w:r>
        <w:rPr>
          <w:rFonts w:ascii="Times New Roman" w:eastAsia="Times New Roman" w:hAnsi="Times New Roman" w:cs="Times New Roman"/>
          <w:noProof/>
          <w:color w:val="000000"/>
          <w:kern w:val="0"/>
          <w:sz w:val="28"/>
          <w:szCs w:val="28"/>
          <w:lang w:eastAsia="ru-RU"/>
        </w:rPr>
        <w:drawing>
          <wp:anchor distT="0" distB="60960" distL="63500" distR="63500" simplePos="0" relativeHeight="251662336" behindDoc="1" locked="0" layoutInCell="1" allowOverlap="1">
            <wp:simplePos x="0" y="0"/>
            <wp:positionH relativeFrom="margin">
              <wp:posOffset>5510530</wp:posOffset>
            </wp:positionH>
            <wp:positionV relativeFrom="paragraph">
              <wp:posOffset>1158240</wp:posOffset>
            </wp:positionV>
            <wp:extent cx="810895" cy="804545"/>
            <wp:effectExtent l="19050" t="0" r="8255" b="0"/>
            <wp:wrapTopAndBottom/>
            <wp:docPr id="141" name="Рисунок 141" descr="C:\Users\Pavel\AppData\Local\Temp\Rar$DIa0.9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Pavel\AppData\Local\Temp\Rar$DIa0.910\media\image1.png"/>
                    <pic:cNvPicPr>
                      <a:picLocks noChangeAspect="1" noChangeArrowheads="1"/>
                    </pic:cNvPicPr>
                  </pic:nvPicPr>
                  <pic:blipFill>
                    <a:blip r:embed="rId8" cstate="print"/>
                    <a:srcRect/>
                    <a:stretch>
                      <a:fillRect/>
                    </a:stretch>
                  </pic:blipFill>
                  <pic:spPr bwMode="auto">
                    <a:xfrm>
                      <a:off x="0" y="0"/>
                      <a:ext cx="810895" cy="804545"/>
                    </a:xfrm>
                    <a:prstGeom prst="rect">
                      <a:avLst/>
                    </a:prstGeom>
                    <a:noFill/>
                  </pic:spPr>
                </pic:pic>
              </a:graphicData>
            </a:graphic>
          </wp:anchor>
        </w:drawing>
      </w:r>
      <w:r w:rsidRPr="000A6B63">
        <w:rPr>
          <w:rFonts w:ascii="Times New Roman" w:eastAsia="Times New Roman" w:hAnsi="Times New Roman" w:cs="Times New Roman"/>
          <w:color w:val="000000"/>
          <w:kern w:val="0"/>
          <w:sz w:val="28"/>
          <w:szCs w:val="28"/>
          <w:lang w:eastAsia="ru-RU" w:bidi="ru-RU"/>
        </w:rPr>
        <w:t>Государственное образовательное учреждение высшего профессионального</w:t>
      </w:r>
      <w:r w:rsidRPr="000A6B63">
        <w:rPr>
          <w:rFonts w:ascii="Times New Roman" w:eastAsia="Times New Roman" w:hAnsi="Times New Roman" w:cs="Times New Roman"/>
          <w:color w:val="000000"/>
          <w:kern w:val="0"/>
          <w:sz w:val="28"/>
          <w:szCs w:val="28"/>
          <w:lang w:eastAsia="ru-RU" w:bidi="ru-RU"/>
        </w:rPr>
        <w:br/>
        <w:t>образования «Белгородский государственный университет»</w:t>
      </w:r>
    </w:p>
    <w:p w:rsidR="000A6B63" w:rsidRPr="000A6B63" w:rsidRDefault="000A6B63" w:rsidP="000A6B63">
      <w:pPr>
        <w:tabs>
          <w:tab w:val="clear" w:pos="709"/>
        </w:tabs>
        <w:suppressAutoHyphens w:val="0"/>
        <w:spacing w:after="1293" w:line="322" w:lineRule="exact"/>
        <w:ind w:firstLine="0"/>
        <w:jc w:val="center"/>
        <w:rPr>
          <w:rFonts w:ascii="Times New Roman" w:eastAsia="Times New Roman" w:hAnsi="Times New Roman" w:cs="Times New Roman"/>
          <w:b/>
          <w:bCs/>
          <w:color w:val="000000"/>
          <w:kern w:val="0"/>
          <w:sz w:val="28"/>
          <w:szCs w:val="28"/>
          <w:lang w:eastAsia="ru-RU" w:bidi="ru-RU"/>
        </w:rPr>
      </w:pPr>
      <w:r w:rsidRPr="000A6B63">
        <w:rPr>
          <w:rFonts w:ascii="Times New Roman" w:eastAsia="Times New Roman" w:hAnsi="Times New Roman" w:cs="Times New Roman"/>
          <w:b/>
          <w:bCs/>
          <w:color w:val="000000"/>
          <w:kern w:val="0"/>
          <w:sz w:val="28"/>
          <w:szCs w:val="28"/>
          <w:lang w:eastAsia="ru-RU" w:bidi="ru-RU"/>
        </w:rPr>
        <w:pict>
          <v:shape id="_x0000_s1166" type="#_x0000_t202" style="position:absolute;left:0;text-align:left;margin-left:-78.05pt;margin-top:437.3pt;width:50.7pt;height:173.05pt;z-index:-251653120;mso-wrap-distance-left:5pt;mso-wrap-distance-right:5pt;mso-position-horizontal-relative:margin;mso-position-vertical-relative:margin" filled="f" stroked="f">
            <v:textbox style="layout-flow:vertical;mso-layout-flow-alt:bottom-to-top" inset="0,0,0,0">
              <w:txbxContent>
                <w:p w:rsidR="000A6B63" w:rsidRDefault="000A6B63" w:rsidP="000A6B63">
                  <w:pPr>
                    <w:pStyle w:val="1fffffff2"/>
                    <w:keepNext/>
                    <w:keepLines/>
                    <w:shd w:val="clear" w:color="auto" w:fill="auto"/>
                    <w:spacing w:after="0" w:line="560" w:lineRule="exact"/>
                  </w:pPr>
                  <w:bookmarkStart w:id="0" w:name="bookmark0"/>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bookmarkEnd w:id="0"/>
                </w:p>
                <w:p w:rsidR="000A6B63" w:rsidRDefault="000A6B63" w:rsidP="000A6B63">
                  <w:pPr>
                    <w:pStyle w:val="2ffffe"/>
                    <w:keepNext/>
                    <w:keepLines/>
                    <w:shd w:val="clear" w:color="auto" w:fill="auto"/>
                    <w:spacing w:before="0" w:line="600" w:lineRule="exact"/>
                    <w:ind w:left="580"/>
                  </w:pPr>
                  <w:bookmarkStart w:id="1" w:name="bookmark1"/>
                  <w:r>
                    <w:rPr>
                      <w:color w:val="000000"/>
                      <w:lang w:eastAsia="ru-RU" w:bidi="ru-RU"/>
                    </w:rPr>
                    <w:t></w:t>
                  </w:r>
                  <w:r>
                    <w:rPr>
                      <w:color w:val="000000"/>
                      <w:lang w:eastAsia="ru-RU" w:bidi="ru-RU"/>
                    </w:rPr>
                    <w:t></w:t>
                  </w:r>
                  <w: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bookmarkEnd w:id="1"/>
                </w:p>
              </w:txbxContent>
            </v:textbox>
            <w10:wrap type="topAndBottom" anchorx="margin" anchory="margin"/>
          </v:shape>
        </w:pict>
      </w:r>
      <w:r w:rsidRPr="000A6B63">
        <w:rPr>
          <w:rFonts w:ascii="Times New Roman" w:eastAsia="Times New Roman" w:hAnsi="Times New Roman" w:cs="Times New Roman"/>
          <w:b/>
          <w:bCs/>
          <w:color w:val="000000"/>
          <w:kern w:val="0"/>
          <w:sz w:val="28"/>
          <w:szCs w:val="28"/>
          <w:lang w:eastAsia="ru-RU" w:bidi="ru-RU"/>
        </w:rPr>
        <w:t>КАТАЛИТИЧЕСКАЯ ДЕСТРУКЦИЯ ПОЛИЭТИЛЕНА В</w:t>
      </w:r>
      <w:r w:rsidRPr="000A6B63">
        <w:rPr>
          <w:rFonts w:ascii="Times New Roman" w:eastAsia="Times New Roman" w:hAnsi="Times New Roman" w:cs="Times New Roman"/>
          <w:b/>
          <w:bCs/>
          <w:color w:val="000000"/>
          <w:kern w:val="0"/>
          <w:sz w:val="28"/>
          <w:szCs w:val="28"/>
          <w:lang w:eastAsia="ru-RU" w:bidi="ru-RU"/>
        </w:rPr>
        <w:br/>
        <w:t>ПРИСУТСТВИИ ПРИРОДНЫХ И СИНТЕТИЧЕСКИХ</w:t>
      </w:r>
      <w:r w:rsidRPr="000A6B63">
        <w:rPr>
          <w:rFonts w:ascii="Times New Roman" w:eastAsia="Times New Roman" w:hAnsi="Times New Roman" w:cs="Times New Roman"/>
          <w:b/>
          <w:bCs/>
          <w:color w:val="000000"/>
          <w:kern w:val="0"/>
          <w:sz w:val="28"/>
          <w:szCs w:val="28"/>
          <w:lang w:eastAsia="ru-RU" w:bidi="ru-RU"/>
        </w:rPr>
        <w:br/>
        <w:t>АЛЮМОСИЛИКАТОВ</w:t>
      </w:r>
    </w:p>
    <w:p w:rsidR="000A6B63" w:rsidRPr="000A6B63" w:rsidRDefault="000A6B63" w:rsidP="000A6B63">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pict>
          <v:shape id="_x0000_s1167" type="#_x0000_t202" style="position:absolute;left:0;text-align:left;margin-left:76.3pt;margin-top:439.05pt;width:334.55pt;height:33.2pt;z-index:-251652096;mso-wrap-distance-left:5pt;mso-wrap-distance-right:72.25pt;mso-wrap-distance-bottom:64.4pt;mso-position-horizontal-relative:margin;mso-position-vertical-relative:margin" filled="f" stroked="f">
            <v:textbox style="mso-fit-shape-to-text:t" inset="0,0,0,0">
              <w:txbxContent>
                <w:p w:rsidR="000A6B63" w:rsidRDefault="000A6B63" w:rsidP="000A6B63">
                  <w:pPr>
                    <w:pStyle w:val="2fff8"/>
                    <w:shd w:val="clear" w:color="auto" w:fill="auto"/>
                    <w:spacing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0A6B63" w:rsidRDefault="000A6B63" w:rsidP="000A6B63">
                  <w:pPr>
                    <w:pStyle w:val="2fff8"/>
                    <w:shd w:val="clear" w:color="auto" w:fill="auto"/>
                    <w:spacing w:line="280"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anchory="margin"/>
          </v:shape>
        </w:pict>
      </w:r>
      <w:r w:rsidRPr="000A6B63">
        <w:rPr>
          <w:rFonts w:ascii="Times New Roman" w:eastAsia="Times New Roman" w:hAnsi="Times New Roman" w:cs="Times New Roman"/>
          <w:color w:val="000000"/>
          <w:kern w:val="0"/>
          <w:sz w:val="28"/>
          <w:szCs w:val="28"/>
          <w:lang w:eastAsia="ru-RU" w:bidi="ru-RU"/>
        </w:rPr>
        <w:pict>
          <v:shape id="_x0000_s1168" type="#_x0000_t202" style="position:absolute;left:0;text-align:left;margin-left:134.15pt;margin-top:535.55pt;width:354.5pt;height:17.4pt;z-index:-251651072;mso-wrap-distance-left:5pt;mso-wrap-distance-right:5pt;mso-wrap-distance-bottom:57.35pt;mso-position-horizontal-relative:margin;mso-position-vertical-relative:margin" filled="f" stroked="f">
            <v:textbox style="mso-fit-shape-to-text:t" inset="0,0,0,0">
              <w:txbxContent>
                <w:p w:rsidR="000A6B63" w:rsidRDefault="000A6B63" w:rsidP="000A6B63">
                  <w:pPr>
                    <w:pStyle w:val="2fff8"/>
                    <w:shd w:val="clear" w:color="auto" w:fill="auto"/>
                    <w:spacing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anchory="margin"/>
          </v:shape>
        </w:pict>
      </w:r>
      <w:r w:rsidRPr="000A6B63">
        <w:rPr>
          <w:rFonts w:ascii="Times New Roman" w:eastAsia="Times New Roman" w:hAnsi="Times New Roman" w:cs="Times New Roman"/>
          <w:color w:val="000000"/>
          <w:kern w:val="0"/>
          <w:sz w:val="28"/>
          <w:szCs w:val="28"/>
          <w:lang w:eastAsia="ru-RU" w:bidi="ru-RU"/>
        </w:rPr>
        <w:t>Специальность: 02.00.06 Высокомолекулярные соединения</w:t>
      </w:r>
    </w:p>
    <w:p w:rsidR="000A6B63" w:rsidRPr="000A6B63" w:rsidRDefault="000A6B63" w:rsidP="000A6B63">
      <w:pPr>
        <w:tabs>
          <w:tab w:val="clear" w:pos="709"/>
        </w:tabs>
        <w:suppressAutoHyphens w:val="0"/>
        <w:spacing w:after="0" w:line="280" w:lineRule="exact"/>
        <w:ind w:left="80" w:firstLine="0"/>
        <w:jc w:val="center"/>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Белгород -2011</w:t>
      </w:r>
      <w:r w:rsidRPr="000A6B63">
        <w:rPr>
          <w:rFonts w:ascii="Times New Roman" w:eastAsia="Times New Roman" w:hAnsi="Times New Roman" w:cs="Times New Roman"/>
          <w:color w:val="000000"/>
          <w:kern w:val="0"/>
          <w:sz w:val="28"/>
          <w:szCs w:val="28"/>
          <w:lang w:eastAsia="ru-RU" w:bidi="ru-RU"/>
        </w:rPr>
        <w:br w:type="page"/>
      </w:r>
    </w:p>
    <w:p w:rsidR="000A6B63" w:rsidRPr="000A6B63" w:rsidRDefault="000A6B63" w:rsidP="000A6B63">
      <w:pPr>
        <w:tabs>
          <w:tab w:val="clear" w:pos="709"/>
        </w:tabs>
        <w:suppressAutoHyphens w:val="0"/>
        <w:spacing w:after="472" w:line="280" w:lineRule="exact"/>
        <w:ind w:left="4220" w:firstLine="0"/>
        <w:jc w:val="left"/>
        <w:rPr>
          <w:rFonts w:ascii="Times New Roman" w:eastAsia="Times New Roman" w:hAnsi="Times New Roman" w:cs="Times New Roman"/>
          <w:b/>
          <w:bCs/>
          <w:color w:val="000000"/>
          <w:kern w:val="0"/>
          <w:sz w:val="28"/>
          <w:szCs w:val="28"/>
          <w:lang w:eastAsia="ru-RU" w:bidi="ru-RU"/>
        </w:rPr>
      </w:pPr>
      <w:r w:rsidRPr="000A6B63">
        <w:rPr>
          <w:rFonts w:ascii="Times New Roman" w:eastAsia="Times New Roman" w:hAnsi="Times New Roman" w:cs="Times New Roman"/>
          <w:b/>
          <w:bCs/>
          <w:color w:val="000000"/>
          <w:kern w:val="0"/>
          <w:sz w:val="28"/>
          <w:szCs w:val="28"/>
          <w:lang w:eastAsia="ru-RU" w:bidi="ru-RU"/>
        </w:rPr>
        <w:t>СОДЕРЖАНИЕ</w:t>
      </w:r>
    </w:p>
    <w:p w:rsidR="000A6B63" w:rsidRPr="000A6B63" w:rsidRDefault="000A6B63" w:rsidP="000A6B63">
      <w:pPr>
        <w:tabs>
          <w:tab w:val="clear" w:pos="709"/>
          <w:tab w:val="right" w:pos="92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fldChar w:fldCharType="begin"/>
      </w:r>
      <w:r w:rsidRPr="000A6B63">
        <w:rPr>
          <w:rFonts w:ascii="Times New Roman" w:eastAsia="Times New Roman" w:hAnsi="Times New Roman" w:cs="Times New Roman"/>
          <w:color w:val="000000"/>
          <w:kern w:val="0"/>
          <w:sz w:val="28"/>
          <w:szCs w:val="28"/>
          <w:lang w:eastAsia="ru-RU" w:bidi="ru-RU"/>
        </w:rPr>
        <w:instrText xml:space="preserve"> TOC \o "1-5" \h \z </w:instrText>
      </w:r>
      <w:r w:rsidRPr="000A6B63">
        <w:rPr>
          <w:rFonts w:ascii="Times New Roman" w:eastAsia="Times New Roman" w:hAnsi="Times New Roman" w:cs="Times New Roman"/>
          <w:color w:val="000000"/>
          <w:kern w:val="0"/>
          <w:sz w:val="28"/>
          <w:szCs w:val="28"/>
          <w:lang w:eastAsia="ru-RU" w:bidi="ru-RU"/>
        </w:rPr>
        <w:fldChar w:fldCharType="separate"/>
      </w:r>
      <w:r w:rsidRPr="000A6B63">
        <w:rPr>
          <w:rFonts w:ascii="Times New Roman" w:eastAsia="Times New Roman" w:hAnsi="Times New Roman" w:cs="Times New Roman"/>
          <w:color w:val="000000"/>
          <w:kern w:val="0"/>
          <w:sz w:val="28"/>
          <w:szCs w:val="28"/>
          <w:lang w:eastAsia="ru-RU" w:bidi="ru-RU"/>
        </w:rPr>
        <w:t>Введение</w:t>
      </w:r>
      <w:r w:rsidRPr="000A6B63">
        <w:rPr>
          <w:rFonts w:ascii="Times New Roman" w:eastAsia="Times New Roman" w:hAnsi="Times New Roman" w:cs="Times New Roman"/>
          <w:color w:val="000000"/>
          <w:kern w:val="0"/>
          <w:sz w:val="28"/>
          <w:szCs w:val="28"/>
          <w:lang w:eastAsia="ru-RU" w:bidi="ru-RU"/>
        </w:rPr>
        <w:tab/>
        <w:t>4</w:t>
      </w:r>
    </w:p>
    <w:p w:rsidR="000A6B63" w:rsidRPr="000A6B63" w:rsidRDefault="000A6B63" w:rsidP="000A6B63">
      <w:pPr>
        <w:numPr>
          <w:ilvl w:val="0"/>
          <w:numId w:val="39"/>
        </w:numPr>
        <w:tabs>
          <w:tab w:val="clear" w:pos="709"/>
          <w:tab w:val="left" w:pos="387"/>
          <w:tab w:val="right" w:pos="92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 w:tooltip="Current Document">
        <w:r w:rsidRPr="000A6B63">
          <w:rPr>
            <w:rFonts w:ascii="Times New Roman" w:eastAsia="Times New Roman" w:hAnsi="Times New Roman" w:cs="Times New Roman"/>
            <w:color w:val="000000"/>
            <w:kern w:val="0"/>
            <w:sz w:val="28"/>
            <w:szCs w:val="28"/>
            <w:lang w:eastAsia="ru-RU" w:bidi="ru-RU"/>
          </w:rPr>
          <w:t>Литературный обзор</w:t>
        </w:r>
        <w:r w:rsidRPr="000A6B63">
          <w:rPr>
            <w:rFonts w:ascii="Times New Roman" w:eastAsia="Times New Roman" w:hAnsi="Times New Roman" w:cs="Times New Roman"/>
            <w:color w:val="000000"/>
            <w:kern w:val="0"/>
            <w:sz w:val="28"/>
            <w:szCs w:val="28"/>
            <w:lang w:eastAsia="ru-RU" w:bidi="ru-RU"/>
          </w:rPr>
          <w:tab/>
        </w:r>
        <w:r w:rsidRPr="000A6B63">
          <w:rPr>
            <w:rFonts w:ascii="Times New Roman" w:eastAsia="Times New Roman" w:hAnsi="Times New Roman" w:cs="Times New Roman"/>
            <w:color w:val="000000"/>
            <w:kern w:val="0"/>
            <w:sz w:val="26"/>
            <w:szCs w:val="26"/>
            <w:lang w:eastAsia="ru-RU" w:bidi="ru-RU"/>
          </w:rPr>
          <w:t>6</w:t>
        </w:r>
      </w:hyperlink>
    </w:p>
    <w:p w:rsidR="000A6B63" w:rsidRPr="000A6B63" w:rsidRDefault="000A6B63" w:rsidP="000A6B63">
      <w:pPr>
        <w:numPr>
          <w:ilvl w:val="1"/>
          <w:numId w:val="39"/>
        </w:numPr>
        <w:tabs>
          <w:tab w:val="clear" w:pos="709"/>
          <w:tab w:val="left" w:pos="47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Способы вторичной переработки полиэтилена и других</w:t>
      </w:r>
    </w:p>
    <w:p w:rsidR="000A6B63" w:rsidRPr="000A6B63" w:rsidRDefault="000A6B63" w:rsidP="000A6B63">
      <w:pPr>
        <w:tabs>
          <w:tab w:val="clear" w:pos="709"/>
          <w:tab w:val="right" w:pos="92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полиолефинов</w:t>
      </w:r>
      <w:r w:rsidRPr="000A6B63">
        <w:rPr>
          <w:rFonts w:ascii="Times New Roman" w:eastAsia="Times New Roman" w:hAnsi="Times New Roman" w:cs="Times New Roman"/>
          <w:color w:val="000000"/>
          <w:kern w:val="0"/>
          <w:sz w:val="28"/>
          <w:szCs w:val="28"/>
          <w:lang w:eastAsia="ru-RU" w:bidi="ru-RU"/>
        </w:rPr>
        <w:tab/>
      </w:r>
      <w:r w:rsidRPr="000A6B63">
        <w:rPr>
          <w:rFonts w:ascii="Times New Roman" w:eastAsia="Times New Roman" w:hAnsi="Times New Roman" w:cs="Times New Roman"/>
          <w:color w:val="000000"/>
          <w:kern w:val="0"/>
          <w:sz w:val="26"/>
          <w:szCs w:val="26"/>
          <w:lang w:eastAsia="ru-RU" w:bidi="ru-RU"/>
        </w:rPr>
        <w:t>6</w:t>
      </w:r>
    </w:p>
    <w:p w:rsidR="000A6B63" w:rsidRPr="000A6B63" w:rsidRDefault="000A6B63" w:rsidP="000A6B63">
      <w:pPr>
        <w:numPr>
          <w:ilvl w:val="1"/>
          <w:numId w:val="39"/>
        </w:numPr>
        <w:tabs>
          <w:tab w:val="clear" w:pos="709"/>
          <w:tab w:val="left" w:pos="498"/>
          <w:tab w:val="right" w:pos="92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0A6B63">
          <w:rPr>
            <w:rFonts w:ascii="Times New Roman" w:eastAsia="Times New Roman" w:hAnsi="Times New Roman" w:cs="Times New Roman"/>
            <w:color w:val="000000"/>
            <w:kern w:val="0"/>
            <w:sz w:val="28"/>
            <w:szCs w:val="28"/>
            <w:lang w:eastAsia="ru-RU" w:bidi="ru-RU"/>
          </w:rPr>
          <w:t>Каталитическая деструкция полиолефинов</w:t>
        </w:r>
        <w:r w:rsidRPr="000A6B63">
          <w:rPr>
            <w:rFonts w:ascii="Times New Roman" w:eastAsia="Times New Roman" w:hAnsi="Times New Roman" w:cs="Times New Roman"/>
            <w:color w:val="000000"/>
            <w:kern w:val="0"/>
            <w:sz w:val="28"/>
            <w:szCs w:val="28"/>
            <w:lang w:eastAsia="ru-RU" w:bidi="ru-RU"/>
          </w:rPr>
          <w:tab/>
          <w:t>11</w:t>
        </w:r>
      </w:hyperlink>
    </w:p>
    <w:p w:rsidR="000A6B63" w:rsidRPr="000A6B63" w:rsidRDefault="000A6B63" w:rsidP="000A6B63">
      <w:pPr>
        <w:numPr>
          <w:ilvl w:val="1"/>
          <w:numId w:val="39"/>
        </w:numPr>
        <w:tabs>
          <w:tab w:val="clear" w:pos="709"/>
          <w:tab w:val="left" w:pos="49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Факторы, влияющие на протекание процесса деструкции</w:t>
      </w:r>
    </w:p>
    <w:p w:rsidR="000A6B63" w:rsidRPr="000A6B63" w:rsidRDefault="000A6B63" w:rsidP="000A6B63">
      <w:pPr>
        <w:tabs>
          <w:tab w:val="clear" w:pos="709"/>
          <w:tab w:val="right" w:pos="92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и выход конечных продуктов</w:t>
      </w:r>
      <w:r w:rsidRPr="000A6B63">
        <w:rPr>
          <w:rFonts w:ascii="Times New Roman" w:eastAsia="Times New Roman" w:hAnsi="Times New Roman" w:cs="Times New Roman"/>
          <w:color w:val="000000"/>
          <w:kern w:val="0"/>
          <w:sz w:val="28"/>
          <w:szCs w:val="28"/>
          <w:lang w:eastAsia="ru-RU" w:bidi="ru-RU"/>
        </w:rPr>
        <w:tab/>
        <w:t>25</w:t>
      </w:r>
    </w:p>
    <w:p w:rsidR="000A6B63" w:rsidRPr="000A6B63" w:rsidRDefault="000A6B63" w:rsidP="000A6B63">
      <w:pPr>
        <w:numPr>
          <w:ilvl w:val="0"/>
          <w:numId w:val="39"/>
        </w:numPr>
        <w:tabs>
          <w:tab w:val="clear" w:pos="709"/>
          <w:tab w:val="left" w:pos="387"/>
          <w:tab w:val="right" w:pos="92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0A6B63">
          <w:rPr>
            <w:rFonts w:ascii="Times New Roman" w:eastAsia="Times New Roman" w:hAnsi="Times New Roman" w:cs="Times New Roman"/>
            <w:color w:val="000000"/>
            <w:kern w:val="0"/>
            <w:sz w:val="28"/>
            <w:szCs w:val="28"/>
            <w:lang w:eastAsia="ru-RU" w:bidi="ru-RU"/>
          </w:rPr>
          <w:t>Экспериментальная часть</w:t>
        </w:r>
        <w:r w:rsidRPr="000A6B63">
          <w:rPr>
            <w:rFonts w:ascii="Times New Roman" w:eastAsia="Times New Roman" w:hAnsi="Times New Roman" w:cs="Times New Roman"/>
            <w:color w:val="000000"/>
            <w:kern w:val="0"/>
            <w:sz w:val="28"/>
            <w:szCs w:val="28"/>
            <w:lang w:eastAsia="ru-RU" w:bidi="ru-RU"/>
          </w:rPr>
          <w:tab/>
          <w:t>31</w:t>
        </w:r>
      </w:hyperlink>
    </w:p>
    <w:p w:rsidR="000A6B63" w:rsidRPr="000A6B63" w:rsidRDefault="000A6B63" w:rsidP="000A6B63">
      <w:pPr>
        <w:numPr>
          <w:ilvl w:val="1"/>
          <w:numId w:val="39"/>
        </w:numPr>
        <w:tabs>
          <w:tab w:val="clear" w:pos="709"/>
          <w:tab w:val="left" w:pos="502"/>
          <w:tab w:val="center" w:pos="9118"/>
          <w:tab w:val="left" w:pos="935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0A6B63">
          <w:rPr>
            <w:rFonts w:ascii="Times New Roman" w:eastAsia="Times New Roman" w:hAnsi="Times New Roman" w:cs="Times New Roman"/>
            <w:color w:val="000000"/>
            <w:kern w:val="0"/>
            <w:sz w:val="28"/>
            <w:szCs w:val="28"/>
            <w:lang w:eastAsia="ru-RU" w:bidi="ru-RU"/>
          </w:rPr>
          <w:t>Характеристики исходных веществ и реактивов</w:t>
        </w:r>
        <w:r w:rsidRPr="000A6B63">
          <w:rPr>
            <w:rFonts w:ascii="Times New Roman" w:eastAsia="Times New Roman" w:hAnsi="Times New Roman" w:cs="Times New Roman"/>
            <w:color w:val="000000"/>
            <w:kern w:val="0"/>
            <w:sz w:val="28"/>
            <w:szCs w:val="28"/>
            <w:lang w:eastAsia="ru-RU" w:bidi="ru-RU"/>
          </w:rPr>
          <w:tab/>
        </w:r>
        <w:r w:rsidRPr="000A6B63">
          <w:rPr>
            <w:rFonts w:ascii="Times New Roman" w:eastAsia="Times New Roman" w:hAnsi="Times New Roman" w:cs="Times New Roman"/>
            <w:color w:val="000000"/>
            <w:kern w:val="0"/>
            <w:sz w:val="28"/>
            <w:szCs w:val="28"/>
            <w:lang w:val="uk-UA" w:eastAsia="uk-UA" w:bidi="uk-UA"/>
          </w:rPr>
          <w:t>З</w:t>
        </w:r>
        <w:r w:rsidRPr="000A6B63">
          <w:rPr>
            <w:rFonts w:ascii="Times New Roman" w:eastAsia="Times New Roman" w:hAnsi="Times New Roman" w:cs="Times New Roman"/>
            <w:color w:val="000000"/>
            <w:kern w:val="0"/>
            <w:sz w:val="28"/>
            <w:szCs w:val="28"/>
            <w:lang w:val="uk-UA" w:eastAsia="uk-UA" w:bidi="uk-UA"/>
          </w:rPr>
          <w:tab/>
        </w:r>
        <w:r w:rsidRPr="000A6B63">
          <w:rPr>
            <w:rFonts w:ascii="Times New Roman" w:eastAsia="Times New Roman" w:hAnsi="Times New Roman" w:cs="Times New Roman"/>
            <w:color w:val="000000"/>
            <w:kern w:val="0"/>
            <w:sz w:val="28"/>
            <w:szCs w:val="28"/>
            <w:lang w:eastAsia="ru-RU" w:bidi="ru-RU"/>
          </w:rPr>
          <w:t>1</w:t>
        </w:r>
      </w:hyperlink>
    </w:p>
    <w:p w:rsidR="000A6B63" w:rsidRPr="000A6B63" w:rsidRDefault="000A6B63" w:rsidP="000A6B63">
      <w:pPr>
        <w:numPr>
          <w:ilvl w:val="1"/>
          <w:numId w:val="39"/>
        </w:numPr>
        <w:tabs>
          <w:tab w:val="clear" w:pos="709"/>
          <w:tab w:val="left" w:pos="550"/>
          <w:tab w:val="right" w:pos="92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0A6B63">
          <w:rPr>
            <w:rFonts w:ascii="Times New Roman" w:eastAsia="Times New Roman" w:hAnsi="Times New Roman" w:cs="Times New Roman"/>
            <w:color w:val="000000"/>
            <w:kern w:val="0"/>
            <w:sz w:val="28"/>
            <w:szCs w:val="28"/>
            <w:lang w:eastAsia="ru-RU" w:bidi="ru-RU"/>
          </w:rPr>
          <w:t>Физико-химические свойства образца полиэтилена</w:t>
        </w:r>
        <w:r w:rsidRPr="000A6B63">
          <w:rPr>
            <w:rFonts w:ascii="Times New Roman" w:eastAsia="Times New Roman" w:hAnsi="Times New Roman" w:cs="Times New Roman"/>
            <w:color w:val="000000"/>
            <w:kern w:val="0"/>
            <w:sz w:val="28"/>
            <w:szCs w:val="28"/>
            <w:lang w:eastAsia="ru-RU" w:bidi="ru-RU"/>
          </w:rPr>
          <w:tab/>
          <w:t>32</w:t>
        </w:r>
      </w:hyperlink>
    </w:p>
    <w:p w:rsidR="000A6B63" w:rsidRPr="000A6B63" w:rsidRDefault="000A6B63" w:rsidP="000A6B63">
      <w:pPr>
        <w:numPr>
          <w:ilvl w:val="2"/>
          <w:numId w:val="39"/>
        </w:numPr>
        <w:tabs>
          <w:tab w:val="clear" w:pos="709"/>
          <w:tab w:val="right" w:pos="92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0A6B63">
          <w:rPr>
            <w:rFonts w:ascii="Times New Roman" w:eastAsia="Times New Roman" w:hAnsi="Times New Roman" w:cs="Times New Roman"/>
            <w:color w:val="000000"/>
            <w:kern w:val="0"/>
            <w:sz w:val="28"/>
            <w:szCs w:val="28"/>
            <w:lang w:eastAsia="ru-RU" w:bidi="ru-RU"/>
          </w:rPr>
          <w:t>Методика регистрации инфракрасных спектров</w:t>
        </w:r>
        <w:r w:rsidRPr="000A6B63">
          <w:rPr>
            <w:rFonts w:ascii="Times New Roman" w:eastAsia="Times New Roman" w:hAnsi="Times New Roman" w:cs="Times New Roman"/>
            <w:color w:val="000000"/>
            <w:kern w:val="0"/>
            <w:sz w:val="28"/>
            <w:szCs w:val="28"/>
            <w:lang w:eastAsia="ru-RU" w:bidi="ru-RU"/>
          </w:rPr>
          <w:tab/>
          <w:t>32</w:t>
        </w:r>
      </w:hyperlink>
    </w:p>
    <w:p w:rsidR="000A6B63" w:rsidRPr="000A6B63" w:rsidRDefault="000A6B63" w:rsidP="000A6B63">
      <w:pPr>
        <w:numPr>
          <w:ilvl w:val="2"/>
          <w:numId w:val="39"/>
        </w:numPr>
        <w:tabs>
          <w:tab w:val="clear" w:pos="709"/>
          <w:tab w:val="left" w:pos="766"/>
          <w:tab w:val="right" w:pos="92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0A6B63">
          <w:rPr>
            <w:rFonts w:ascii="Times New Roman" w:eastAsia="Times New Roman" w:hAnsi="Times New Roman" w:cs="Times New Roman"/>
            <w:color w:val="000000"/>
            <w:kern w:val="0"/>
            <w:sz w:val="28"/>
            <w:szCs w:val="28"/>
            <w:lang w:eastAsia="ru-RU" w:bidi="ru-RU"/>
          </w:rPr>
          <w:t>Методика дериватографического анализа</w:t>
        </w:r>
        <w:r w:rsidRPr="000A6B63">
          <w:rPr>
            <w:rFonts w:ascii="Times New Roman" w:eastAsia="Times New Roman" w:hAnsi="Times New Roman" w:cs="Times New Roman"/>
            <w:color w:val="000000"/>
            <w:kern w:val="0"/>
            <w:sz w:val="28"/>
            <w:szCs w:val="28"/>
            <w:lang w:eastAsia="ru-RU" w:bidi="ru-RU"/>
          </w:rPr>
          <w:tab/>
          <w:t>33</w:t>
        </w:r>
      </w:hyperlink>
    </w:p>
    <w:p w:rsidR="000A6B63" w:rsidRPr="000A6B63" w:rsidRDefault="000A6B63" w:rsidP="000A6B63">
      <w:pPr>
        <w:numPr>
          <w:ilvl w:val="2"/>
          <w:numId w:val="39"/>
        </w:numPr>
        <w:tabs>
          <w:tab w:val="clear" w:pos="709"/>
          <w:tab w:val="left" w:pos="76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Методика определения молекулярной массы образца</w:t>
      </w:r>
    </w:p>
    <w:p w:rsidR="000A6B63" w:rsidRPr="000A6B63" w:rsidRDefault="000A6B63" w:rsidP="000A6B63">
      <w:pPr>
        <w:tabs>
          <w:tab w:val="clear" w:pos="709"/>
          <w:tab w:val="right" w:pos="92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полиэтилена</w:t>
      </w:r>
      <w:r w:rsidRPr="000A6B63">
        <w:rPr>
          <w:rFonts w:ascii="Times New Roman" w:eastAsia="Times New Roman" w:hAnsi="Times New Roman" w:cs="Times New Roman"/>
          <w:color w:val="000000"/>
          <w:kern w:val="0"/>
          <w:sz w:val="28"/>
          <w:szCs w:val="28"/>
          <w:lang w:eastAsia="ru-RU" w:bidi="ru-RU"/>
        </w:rPr>
        <w:tab/>
        <w:t>34</w:t>
      </w:r>
    </w:p>
    <w:p w:rsidR="000A6B63" w:rsidRPr="000A6B63" w:rsidRDefault="000A6B63" w:rsidP="000A6B63">
      <w:pPr>
        <w:numPr>
          <w:ilvl w:val="1"/>
          <w:numId w:val="39"/>
        </w:numPr>
        <w:tabs>
          <w:tab w:val="clear" w:pos="709"/>
          <w:tab w:val="left" w:pos="766"/>
          <w:tab w:val="center" w:pos="911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0A6B63">
          <w:rPr>
            <w:rFonts w:ascii="Times New Roman" w:eastAsia="Times New Roman" w:hAnsi="Times New Roman" w:cs="Times New Roman"/>
            <w:color w:val="000000"/>
            <w:kern w:val="0"/>
            <w:sz w:val="28"/>
            <w:szCs w:val="28"/>
            <w:lang w:eastAsia="ru-RU" w:bidi="ru-RU"/>
          </w:rPr>
          <w:t>Методики приготовления катализаторов</w:t>
        </w:r>
        <w:r w:rsidRPr="000A6B63">
          <w:rPr>
            <w:rFonts w:ascii="Times New Roman" w:eastAsia="Times New Roman" w:hAnsi="Times New Roman" w:cs="Times New Roman"/>
            <w:color w:val="000000"/>
            <w:kern w:val="0"/>
            <w:sz w:val="28"/>
            <w:szCs w:val="28"/>
            <w:lang w:eastAsia="ru-RU" w:bidi="ru-RU"/>
          </w:rPr>
          <w:tab/>
          <w:t>34</w:t>
        </w:r>
      </w:hyperlink>
    </w:p>
    <w:p w:rsidR="000A6B63" w:rsidRPr="000A6B63" w:rsidRDefault="000A6B63" w:rsidP="000A6B63">
      <w:pPr>
        <w:numPr>
          <w:ilvl w:val="1"/>
          <w:numId w:val="39"/>
        </w:numPr>
        <w:tabs>
          <w:tab w:val="clear" w:pos="709"/>
          <w:tab w:val="left" w:pos="649"/>
          <w:tab w:val="center" w:pos="911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0A6B63">
          <w:rPr>
            <w:rFonts w:ascii="Times New Roman" w:eastAsia="Times New Roman" w:hAnsi="Times New Roman" w:cs="Times New Roman"/>
            <w:color w:val="000000"/>
            <w:kern w:val="0"/>
            <w:sz w:val="28"/>
            <w:szCs w:val="28"/>
            <w:lang w:eastAsia="ru-RU" w:bidi="ru-RU"/>
          </w:rPr>
          <w:t>Методика каталитической деструкции полиэтилена</w:t>
        </w:r>
        <w:r w:rsidRPr="000A6B63">
          <w:rPr>
            <w:rFonts w:ascii="Times New Roman" w:eastAsia="Times New Roman" w:hAnsi="Times New Roman" w:cs="Times New Roman"/>
            <w:color w:val="000000"/>
            <w:kern w:val="0"/>
            <w:sz w:val="28"/>
            <w:szCs w:val="28"/>
            <w:lang w:eastAsia="ru-RU" w:bidi="ru-RU"/>
          </w:rPr>
          <w:tab/>
          <w:t>37</w:t>
        </w:r>
      </w:hyperlink>
    </w:p>
    <w:p w:rsidR="000A6B63" w:rsidRPr="000A6B63" w:rsidRDefault="000A6B63" w:rsidP="000A6B63">
      <w:pPr>
        <w:numPr>
          <w:ilvl w:val="1"/>
          <w:numId w:val="39"/>
        </w:numPr>
        <w:tabs>
          <w:tab w:val="clear" w:pos="709"/>
          <w:tab w:val="left" w:pos="55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Методики исследования продуктов каталитической</w:t>
      </w:r>
    </w:p>
    <w:p w:rsidR="000A6B63" w:rsidRPr="000A6B63" w:rsidRDefault="000A6B63" w:rsidP="000A6B63">
      <w:pPr>
        <w:tabs>
          <w:tab w:val="clear" w:pos="709"/>
          <w:tab w:val="center" w:pos="91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деструкции полиэтилена</w:t>
      </w:r>
      <w:r w:rsidRPr="000A6B63">
        <w:rPr>
          <w:rFonts w:ascii="Times New Roman" w:eastAsia="Times New Roman" w:hAnsi="Times New Roman" w:cs="Times New Roman"/>
          <w:color w:val="000000"/>
          <w:kern w:val="0"/>
          <w:sz w:val="28"/>
          <w:szCs w:val="28"/>
          <w:lang w:eastAsia="ru-RU" w:bidi="ru-RU"/>
        </w:rPr>
        <w:tab/>
        <w:t>39</w:t>
      </w:r>
    </w:p>
    <w:p w:rsidR="000A6B63" w:rsidRPr="000A6B63" w:rsidRDefault="000A6B63" w:rsidP="000A6B63">
      <w:pPr>
        <w:numPr>
          <w:ilvl w:val="1"/>
          <w:numId w:val="39"/>
        </w:numPr>
        <w:tabs>
          <w:tab w:val="clear" w:pos="709"/>
          <w:tab w:val="left" w:pos="55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Физико-химические свойства образцов</w:t>
      </w:r>
    </w:p>
    <w:p w:rsidR="000A6B63" w:rsidRPr="000A6B63" w:rsidRDefault="000A6B63" w:rsidP="000A6B63">
      <w:pPr>
        <w:tabs>
          <w:tab w:val="clear" w:pos="709"/>
          <w:tab w:val="center" w:pos="91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алюмосиликатных катализаторов</w:t>
      </w:r>
      <w:r w:rsidRPr="000A6B63">
        <w:rPr>
          <w:rFonts w:ascii="Times New Roman" w:eastAsia="Times New Roman" w:hAnsi="Times New Roman" w:cs="Times New Roman"/>
          <w:color w:val="000000"/>
          <w:kern w:val="0"/>
          <w:sz w:val="28"/>
          <w:szCs w:val="28"/>
          <w:lang w:eastAsia="ru-RU" w:bidi="ru-RU"/>
        </w:rPr>
        <w:tab/>
        <w:t>39</w:t>
      </w:r>
    </w:p>
    <w:p w:rsidR="000A6B63" w:rsidRPr="000A6B63" w:rsidRDefault="000A6B63" w:rsidP="000A6B63">
      <w:pPr>
        <w:numPr>
          <w:ilvl w:val="2"/>
          <w:numId w:val="39"/>
        </w:numPr>
        <w:tabs>
          <w:tab w:val="clear" w:pos="709"/>
          <w:tab w:val="center" w:pos="911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8" w:tooltip="Current Document">
        <w:r w:rsidRPr="000A6B63">
          <w:rPr>
            <w:rFonts w:ascii="Times New Roman" w:eastAsia="Times New Roman" w:hAnsi="Times New Roman" w:cs="Times New Roman"/>
            <w:color w:val="000000"/>
            <w:kern w:val="0"/>
            <w:sz w:val="28"/>
            <w:szCs w:val="28"/>
            <w:lang w:eastAsia="ru-RU" w:bidi="ru-RU"/>
          </w:rPr>
          <w:t>Методика химического анализа</w:t>
        </w:r>
        <w:r w:rsidRPr="000A6B63">
          <w:rPr>
            <w:rFonts w:ascii="Times New Roman" w:eastAsia="Times New Roman" w:hAnsi="Times New Roman" w:cs="Times New Roman"/>
            <w:color w:val="000000"/>
            <w:kern w:val="0"/>
            <w:sz w:val="28"/>
            <w:szCs w:val="28"/>
            <w:lang w:eastAsia="ru-RU" w:bidi="ru-RU"/>
          </w:rPr>
          <w:tab/>
          <w:t>39</w:t>
        </w:r>
      </w:hyperlink>
    </w:p>
    <w:p w:rsidR="000A6B63" w:rsidRPr="000A6B63" w:rsidRDefault="000A6B63" w:rsidP="000A6B63">
      <w:pPr>
        <w:numPr>
          <w:ilvl w:val="2"/>
          <w:numId w:val="39"/>
        </w:numPr>
        <w:tabs>
          <w:tab w:val="clear" w:pos="709"/>
          <w:tab w:val="left" w:pos="766"/>
          <w:tab w:val="center" w:pos="911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9" w:tooltip="Current Document">
        <w:r w:rsidRPr="000A6B63">
          <w:rPr>
            <w:rFonts w:ascii="Times New Roman" w:eastAsia="Times New Roman" w:hAnsi="Times New Roman" w:cs="Times New Roman"/>
            <w:color w:val="000000"/>
            <w:kern w:val="0"/>
            <w:sz w:val="28"/>
            <w:szCs w:val="28"/>
            <w:lang w:eastAsia="ru-RU" w:bidi="ru-RU"/>
          </w:rPr>
          <w:t>Методика рентгенофазового анализа</w:t>
        </w:r>
        <w:r w:rsidRPr="000A6B63">
          <w:rPr>
            <w:rFonts w:ascii="Times New Roman" w:eastAsia="Times New Roman" w:hAnsi="Times New Roman" w:cs="Times New Roman"/>
            <w:color w:val="000000"/>
            <w:kern w:val="0"/>
            <w:sz w:val="28"/>
            <w:szCs w:val="28"/>
            <w:lang w:eastAsia="ru-RU" w:bidi="ru-RU"/>
          </w:rPr>
          <w:tab/>
          <w:t>40</w:t>
        </w:r>
      </w:hyperlink>
    </w:p>
    <w:p w:rsidR="000A6B63" w:rsidRPr="000A6B63" w:rsidRDefault="000A6B63" w:rsidP="000A6B63">
      <w:pPr>
        <w:numPr>
          <w:ilvl w:val="2"/>
          <w:numId w:val="39"/>
        </w:numPr>
        <w:tabs>
          <w:tab w:val="clear" w:pos="709"/>
          <w:tab w:val="left" w:pos="76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Методика определения текстурных свойств</w:t>
      </w:r>
    </w:p>
    <w:p w:rsidR="000A6B63" w:rsidRPr="000A6B63" w:rsidRDefault="000A6B63" w:rsidP="000A6B63">
      <w:pPr>
        <w:tabs>
          <w:tab w:val="clear" w:pos="709"/>
          <w:tab w:val="center" w:pos="91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алюмосиликатов</w:t>
      </w:r>
      <w:r w:rsidRPr="000A6B63">
        <w:rPr>
          <w:rFonts w:ascii="Times New Roman" w:eastAsia="Times New Roman" w:hAnsi="Times New Roman" w:cs="Times New Roman"/>
          <w:color w:val="000000"/>
          <w:kern w:val="0"/>
          <w:sz w:val="28"/>
          <w:szCs w:val="28"/>
          <w:lang w:eastAsia="ru-RU" w:bidi="ru-RU"/>
        </w:rPr>
        <w:tab/>
        <w:t>41</w:t>
      </w:r>
    </w:p>
    <w:p w:rsidR="000A6B63" w:rsidRPr="000A6B63" w:rsidRDefault="000A6B63" w:rsidP="000A6B63">
      <w:pPr>
        <w:numPr>
          <w:ilvl w:val="2"/>
          <w:numId w:val="39"/>
        </w:numPr>
        <w:tabs>
          <w:tab w:val="clear" w:pos="709"/>
          <w:tab w:val="left" w:pos="76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Методика оценки морфологии поверхности</w:t>
      </w:r>
    </w:p>
    <w:p w:rsidR="000A6B63" w:rsidRPr="000A6B63" w:rsidRDefault="000A6B63" w:rsidP="000A6B63">
      <w:pPr>
        <w:tabs>
          <w:tab w:val="clear" w:pos="709"/>
          <w:tab w:val="center" w:pos="91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образцов алюмосиликатных катализаторов</w:t>
      </w:r>
      <w:r w:rsidRPr="000A6B63">
        <w:rPr>
          <w:rFonts w:ascii="Times New Roman" w:eastAsia="Times New Roman" w:hAnsi="Times New Roman" w:cs="Times New Roman"/>
          <w:color w:val="000000"/>
          <w:kern w:val="0"/>
          <w:sz w:val="28"/>
          <w:szCs w:val="28"/>
          <w:lang w:eastAsia="ru-RU" w:bidi="ru-RU"/>
        </w:rPr>
        <w:tab/>
        <w:t>45</w:t>
      </w:r>
      <w:r w:rsidRPr="000A6B63">
        <w:rPr>
          <w:rFonts w:ascii="Times New Roman" w:eastAsia="Times New Roman" w:hAnsi="Times New Roman" w:cs="Times New Roman"/>
          <w:color w:val="000000"/>
          <w:kern w:val="0"/>
          <w:sz w:val="28"/>
          <w:szCs w:val="28"/>
          <w:lang w:eastAsia="ru-RU" w:bidi="ru-RU"/>
        </w:rPr>
        <w:fldChar w:fldCharType="end"/>
      </w:r>
    </w:p>
    <w:p w:rsidR="000A6B63" w:rsidRPr="000A6B63" w:rsidRDefault="000A6B63" w:rsidP="000A6B63">
      <w:pPr>
        <w:numPr>
          <w:ilvl w:val="1"/>
          <w:numId w:val="39"/>
        </w:numPr>
        <w:tabs>
          <w:tab w:val="clear" w:pos="709"/>
          <w:tab w:val="left" w:pos="55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Методика определения кислотно-основных свойств</w:t>
      </w:r>
    </w:p>
    <w:p w:rsidR="000A6B63" w:rsidRPr="000A6B63" w:rsidRDefault="000A6B63" w:rsidP="000A6B63">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pict>
          <v:shape id="_x0000_s1169" type="#_x0000_t202" style="position:absolute;left:0;text-align:left;margin-left:458.15pt;margin-top:-9.3pt;width:16.55pt;height:16.9pt;z-index:-251650048;mso-wrap-distance-left:5pt;mso-wrap-distance-right:5pt;mso-position-horizontal-relative:margin" filled="f" stroked="f">
            <v:textbox style="mso-fit-shape-to-text:t" inset="0,0,0,0">
              <w:txbxContent>
                <w:p w:rsidR="000A6B63" w:rsidRDefault="000A6B63" w:rsidP="000A6B63">
                  <w:pPr>
                    <w:pStyle w:val="2fff8"/>
                    <w:shd w:val="clear" w:color="auto" w:fill="auto"/>
                    <w:spacing w:line="280" w:lineRule="exact"/>
                    <w:jc w:val="left"/>
                  </w:pPr>
                  <w:r>
                    <w:rPr>
                      <w:rStyle w:val="2Exact"/>
                    </w:rPr>
                    <w:t></w:t>
                  </w:r>
                  <w:r>
                    <w:rPr>
                      <w:rStyle w:val="2Exact"/>
                    </w:rPr>
                    <w:t></w:t>
                  </w:r>
                </w:p>
              </w:txbxContent>
            </v:textbox>
            <w10:wrap type="square" side="left" anchorx="margin"/>
          </v:shape>
        </w:pict>
      </w:r>
      <w:r w:rsidRPr="000A6B63">
        <w:rPr>
          <w:rFonts w:ascii="Times New Roman" w:eastAsia="Times New Roman" w:hAnsi="Times New Roman" w:cs="Times New Roman"/>
          <w:color w:val="000000"/>
          <w:kern w:val="0"/>
          <w:sz w:val="28"/>
          <w:szCs w:val="28"/>
          <w:lang w:eastAsia="ru-RU" w:bidi="ru-RU"/>
        </w:rPr>
        <w:t>алюмосиликатов</w:t>
      </w:r>
      <w:r w:rsidRPr="000A6B63">
        <w:rPr>
          <w:rFonts w:ascii="Times New Roman" w:eastAsia="Times New Roman" w:hAnsi="Times New Roman" w:cs="Times New Roman"/>
          <w:color w:val="000000"/>
          <w:kern w:val="0"/>
          <w:sz w:val="28"/>
          <w:szCs w:val="28"/>
          <w:lang w:eastAsia="ru-RU" w:bidi="ru-RU"/>
        </w:rPr>
        <w:br w:type="page"/>
      </w:r>
    </w:p>
    <w:p w:rsidR="000A6B63" w:rsidRPr="000A6B63" w:rsidRDefault="000A6B63" w:rsidP="000A6B63">
      <w:pPr>
        <w:tabs>
          <w:tab w:val="clear" w:pos="709"/>
        </w:tabs>
        <w:suppressAutoHyphens w:val="0"/>
        <w:spacing w:after="2" w:line="280" w:lineRule="exact"/>
        <w:ind w:firstLine="0"/>
        <w:jc w:val="righ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val="uk-UA" w:eastAsia="uk-UA" w:bidi="uk-UA"/>
        </w:rPr>
        <w:t>з</w:t>
      </w:r>
    </w:p>
    <w:p w:rsidR="000A6B63" w:rsidRPr="000A6B63" w:rsidRDefault="000A6B63" w:rsidP="000A6B63">
      <w:pPr>
        <w:tabs>
          <w:tab w:val="clear" w:pos="709"/>
          <w:tab w:val="right" w:pos="924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fldChar w:fldCharType="begin"/>
      </w:r>
      <w:r w:rsidRPr="000A6B63">
        <w:rPr>
          <w:rFonts w:ascii="Times New Roman" w:eastAsia="Times New Roman" w:hAnsi="Times New Roman" w:cs="Times New Roman"/>
          <w:color w:val="000000"/>
          <w:kern w:val="0"/>
          <w:sz w:val="28"/>
          <w:szCs w:val="28"/>
          <w:lang w:eastAsia="ru-RU" w:bidi="ru-RU"/>
        </w:rPr>
        <w:instrText xml:space="preserve"> TOC \o "1-5" \h \z </w:instrText>
      </w:r>
      <w:r w:rsidRPr="000A6B63">
        <w:rPr>
          <w:rFonts w:ascii="Times New Roman" w:eastAsia="Times New Roman" w:hAnsi="Times New Roman" w:cs="Times New Roman"/>
          <w:color w:val="000000"/>
          <w:kern w:val="0"/>
          <w:sz w:val="28"/>
          <w:szCs w:val="28"/>
          <w:lang w:eastAsia="ru-RU" w:bidi="ru-RU"/>
        </w:rPr>
        <w:fldChar w:fldCharType="separate"/>
      </w:r>
      <w:hyperlink w:anchor="bookmark26" w:tooltip="Current Document">
        <w:r w:rsidRPr="000A6B63">
          <w:rPr>
            <w:rFonts w:ascii="Times New Roman" w:eastAsia="Times New Roman" w:hAnsi="Times New Roman" w:cs="Times New Roman"/>
            <w:color w:val="000000"/>
            <w:kern w:val="0"/>
            <w:sz w:val="28"/>
            <w:szCs w:val="28"/>
            <w:lang w:val="uk-UA" w:eastAsia="uk-UA" w:bidi="uk-UA"/>
          </w:rPr>
          <w:t xml:space="preserve">З </w:t>
        </w:r>
        <w:r w:rsidRPr="000A6B63">
          <w:rPr>
            <w:rFonts w:ascii="Times New Roman" w:eastAsia="Times New Roman" w:hAnsi="Times New Roman" w:cs="Times New Roman"/>
            <w:color w:val="000000"/>
            <w:kern w:val="0"/>
            <w:sz w:val="28"/>
            <w:szCs w:val="28"/>
            <w:lang w:eastAsia="ru-RU" w:bidi="ru-RU"/>
          </w:rPr>
          <w:t>Обсуждение результатов</w:t>
        </w:r>
        <w:r w:rsidRPr="000A6B63">
          <w:rPr>
            <w:rFonts w:ascii="Times New Roman" w:eastAsia="Times New Roman" w:hAnsi="Times New Roman" w:cs="Times New Roman"/>
            <w:color w:val="000000"/>
            <w:kern w:val="0"/>
            <w:sz w:val="28"/>
            <w:szCs w:val="28"/>
            <w:lang w:eastAsia="ru-RU" w:bidi="ru-RU"/>
          </w:rPr>
          <w:tab/>
        </w:r>
        <w:r w:rsidRPr="000A6B63">
          <w:rPr>
            <w:rFonts w:ascii="Times New Roman" w:eastAsia="Times New Roman" w:hAnsi="Times New Roman" w:cs="Times New Roman"/>
            <w:color w:val="000000"/>
            <w:kern w:val="0"/>
            <w:sz w:val="28"/>
            <w:szCs w:val="28"/>
            <w:lang w:val="uk-UA" w:eastAsia="uk-UA" w:bidi="uk-UA"/>
          </w:rPr>
          <w:t>49</w:t>
        </w:r>
      </w:hyperlink>
    </w:p>
    <w:p w:rsidR="000A6B63" w:rsidRPr="000A6B63" w:rsidRDefault="000A6B63" w:rsidP="000A6B63">
      <w:pPr>
        <w:numPr>
          <w:ilvl w:val="0"/>
          <w:numId w:val="40"/>
        </w:numPr>
        <w:tabs>
          <w:tab w:val="clear" w:pos="709"/>
          <w:tab w:val="left" w:pos="59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Превращение полиэтилена в жидкие углеводороды на</w:t>
      </w:r>
    </w:p>
    <w:p w:rsidR="000A6B63" w:rsidRPr="000A6B63" w:rsidRDefault="000A6B63" w:rsidP="000A6B63">
      <w:pPr>
        <w:tabs>
          <w:tab w:val="clear" w:pos="709"/>
          <w:tab w:val="right" w:pos="924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алюмосиликатных катализаторах различной природы</w:t>
      </w:r>
      <w:r w:rsidRPr="000A6B63">
        <w:rPr>
          <w:rFonts w:ascii="Times New Roman" w:eastAsia="Times New Roman" w:hAnsi="Times New Roman" w:cs="Times New Roman"/>
          <w:color w:val="000000"/>
          <w:kern w:val="0"/>
          <w:sz w:val="28"/>
          <w:szCs w:val="28"/>
          <w:lang w:eastAsia="ru-RU" w:bidi="ru-RU"/>
        </w:rPr>
        <w:tab/>
        <w:t>49</w:t>
      </w:r>
    </w:p>
    <w:p w:rsidR="000A6B63" w:rsidRPr="000A6B63" w:rsidRDefault="000A6B63" w:rsidP="000A6B63">
      <w:pPr>
        <w:numPr>
          <w:ilvl w:val="0"/>
          <w:numId w:val="41"/>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Влияние условий реакции на процесс конверсии</w:t>
      </w:r>
    </w:p>
    <w:p w:rsidR="000A6B63" w:rsidRPr="000A6B63" w:rsidRDefault="000A6B63" w:rsidP="000A6B63">
      <w:pPr>
        <w:tabs>
          <w:tab w:val="clear" w:pos="709"/>
          <w:tab w:val="right" w:pos="924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полиэтилена до жидких углеводородов</w:t>
      </w:r>
      <w:r w:rsidRPr="000A6B63">
        <w:rPr>
          <w:rFonts w:ascii="Times New Roman" w:eastAsia="Times New Roman" w:hAnsi="Times New Roman" w:cs="Times New Roman"/>
          <w:color w:val="000000"/>
          <w:kern w:val="0"/>
          <w:sz w:val="28"/>
          <w:szCs w:val="28"/>
          <w:lang w:eastAsia="ru-RU" w:bidi="ru-RU"/>
        </w:rPr>
        <w:tab/>
        <w:t>49</w:t>
      </w:r>
    </w:p>
    <w:p w:rsidR="000A6B63" w:rsidRPr="000A6B63" w:rsidRDefault="000A6B63" w:rsidP="000A6B63">
      <w:pPr>
        <w:numPr>
          <w:ilvl w:val="0"/>
          <w:numId w:val="41"/>
        </w:numPr>
        <w:tabs>
          <w:tab w:val="clear" w:pos="709"/>
          <w:tab w:val="left" w:pos="76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Анализ жидких продуктов каталитического</w:t>
      </w:r>
    </w:p>
    <w:p w:rsidR="000A6B63" w:rsidRPr="000A6B63" w:rsidRDefault="000A6B63" w:rsidP="000A6B63">
      <w:pPr>
        <w:tabs>
          <w:tab w:val="clear" w:pos="709"/>
          <w:tab w:val="right" w:pos="924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превращения полиэтилена</w:t>
      </w:r>
      <w:r w:rsidRPr="000A6B63">
        <w:rPr>
          <w:rFonts w:ascii="Times New Roman" w:eastAsia="Times New Roman" w:hAnsi="Times New Roman" w:cs="Times New Roman"/>
          <w:color w:val="000000"/>
          <w:kern w:val="0"/>
          <w:sz w:val="28"/>
          <w:szCs w:val="28"/>
          <w:lang w:eastAsia="ru-RU" w:bidi="ru-RU"/>
        </w:rPr>
        <w:tab/>
        <w:t>50</w:t>
      </w:r>
    </w:p>
    <w:p w:rsidR="000A6B63" w:rsidRPr="000A6B63" w:rsidRDefault="000A6B63" w:rsidP="000A6B63">
      <w:pPr>
        <w:numPr>
          <w:ilvl w:val="0"/>
          <w:numId w:val="41"/>
        </w:numPr>
        <w:tabs>
          <w:tab w:val="clear" w:pos="709"/>
          <w:tab w:val="left" w:pos="76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Механизм каталитического превращения</w:t>
      </w:r>
    </w:p>
    <w:p w:rsidR="000A6B63" w:rsidRPr="000A6B63" w:rsidRDefault="000A6B63" w:rsidP="000A6B63">
      <w:pPr>
        <w:tabs>
          <w:tab w:val="clear" w:pos="709"/>
          <w:tab w:val="right" w:pos="924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полиэтилена в жидкие углеводороды</w:t>
      </w:r>
      <w:r w:rsidRPr="000A6B63">
        <w:rPr>
          <w:rFonts w:ascii="Times New Roman" w:eastAsia="Times New Roman" w:hAnsi="Times New Roman" w:cs="Times New Roman"/>
          <w:color w:val="000000"/>
          <w:kern w:val="0"/>
          <w:sz w:val="28"/>
          <w:szCs w:val="28"/>
          <w:lang w:eastAsia="ru-RU" w:bidi="ru-RU"/>
        </w:rPr>
        <w:tab/>
        <w:t>55</w:t>
      </w:r>
    </w:p>
    <w:p w:rsidR="000A6B63" w:rsidRPr="000A6B63" w:rsidRDefault="000A6B63" w:rsidP="000A6B63">
      <w:pPr>
        <w:numPr>
          <w:ilvl w:val="0"/>
          <w:numId w:val="41"/>
        </w:numPr>
        <w:tabs>
          <w:tab w:val="clear" w:pos="709"/>
          <w:tab w:val="left" w:pos="762"/>
        </w:tabs>
        <w:suppressAutoHyphens w:val="0"/>
        <w:spacing w:after="0" w:line="480" w:lineRule="exact"/>
        <w:ind w:right="3100" w:firstLine="0"/>
        <w:jc w:val="lef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Зависимость степени превращения полиэтилена в жидкие углеводороды от состава и кислотности</w:t>
      </w:r>
    </w:p>
    <w:p w:rsidR="000A6B63" w:rsidRPr="000A6B63" w:rsidRDefault="000A6B63" w:rsidP="000A6B63">
      <w:pPr>
        <w:tabs>
          <w:tab w:val="clear" w:pos="709"/>
          <w:tab w:val="right" w:pos="924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исследуемых катализаторов</w:t>
      </w:r>
      <w:r w:rsidRPr="000A6B63">
        <w:rPr>
          <w:rFonts w:ascii="Times New Roman" w:eastAsia="Times New Roman" w:hAnsi="Times New Roman" w:cs="Times New Roman"/>
          <w:color w:val="000000"/>
          <w:kern w:val="0"/>
          <w:sz w:val="28"/>
          <w:szCs w:val="28"/>
          <w:lang w:eastAsia="ru-RU" w:bidi="ru-RU"/>
        </w:rPr>
        <w:tab/>
        <w:t>60</w:t>
      </w:r>
    </w:p>
    <w:p w:rsidR="000A6B63" w:rsidRPr="000A6B63" w:rsidRDefault="000A6B63" w:rsidP="000A6B63">
      <w:pPr>
        <w:numPr>
          <w:ilvl w:val="0"/>
          <w:numId w:val="40"/>
        </w:numPr>
        <w:tabs>
          <w:tab w:val="clear" w:pos="709"/>
          <w:tab w:val="left" w:pos="59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Особенности конверсии полиэтилена в присутствии</w:t>
      </w:r>
    </w:p>
    <w:p w:rsidR="000A6B63" w:rsidRPr="000A6B63" w:rsidRDefault="000A6B63" w:rsidP="000A6B63">
      <w:pPr>
        <w:tabs>
          <w:tab w:val="clear" w:pos="709"/>
          <w:tab w:val="right" w:pos="924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катализаторов на основе природного сырья</w:t>
      </w:r>
      <w:r w:rsidRPr="000A6B63">
        <w:rPr>
          <w:rFonts w:ascii="Times New Roman" w:eastAsia="Times New Roman" w:hAnsi="Times New Roman" w:cs="Times New Roman"/>
          <w:color w:val="000000"/>
          <w:kern w:val="0"/>
          <w:sz w:val="28"/>
          <w:szCs w:val="28"/>
          <w:lang w:eastAsia="ru-RU" w:bidi="ru-RU"/>
        </w:rPr>
        <w:tab/>
      </w:r>
      <w:r w:rsidRPr="000A6B63">
        <w:rPr>
          <w:rFonts w:ascii="Times New Roman" w:eastAsia="Times New Roman" w:hAnsi="Times New Roman" w:cs="Times New Roman"/>
          <w:color w:val="000000"/>
          <w:kern w:val="0"/>
          <w:sz w:val="26"/>
          <w:szCs w:val="26"/>
          <w:lang w:eastAsia="ru-RU" w:bidi="ru-RU"/>
        </w:rPr>
        <w:t>68</w:t>
      </w:r>
    </w:p>
    <w:p w:rsidR="000A6B63" w:rsidRPr="000A6B63" w:rsidRDefault="000A6B63" w:rsidP="000A6B63">
      <w:pPr>
        <w:numPr>
          <w:ilvl w:val="0"/>
          <w:numId w:val="40"/>
        </w:numPr>
        <w:tabs>
          <w:tab w:val="clear" w:pos="709"/>
          <w:tab w:val="left" w:pos="59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Твердые продукты каталитической деструкции</w:t>
      </w:r>
    </w:p>
    <w:p w:rsidR="000A6B63" w:rsidRPr="000A6B63" w:rsidRDefault="000A6B63" w:rsidP="000A6B63">
      <w:pPr>
        <w:tabs>
          <w:tab w:val="clear" w:pos="709"/>
          <w:tab w:val="right" w:pos="924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полиэтилена</w:t>
      </w:r>
      <w:r w:rsidRPr="000A6B63">
        <w:rPr>
          <w:rFonts w:ascii="Times New Roman" w:eastAsia="Times New Roman" w:hAnsi="Times New Roman" w:cs="Times New Roman"/>
          <w:color w:val="000000"/>
          <w:kern w:val="0"/>
          <w:sz w:val="28"/>
          <w:szCs w:val="28"/>
          <w:lang w:eastAsia="ru-RU" w:bidi="ru-RU"/>
        </w:rPr>
        <w:tab/>
        <w:t>75</w:t>
      </w:r>
    </w:p>
    <w:p w:rsidR="000A6B63" w:rsidRPr="000A6B63" w:rsidRDefault="000A6B63" w:rsidP="000A6B63">
      <w:pPr>
        <w:tabs>
          <w:tab w:val="clear" w:pos="709"/>
          <w:tab w:val="right" w:pos="924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Выводы</w:t>
      </w:r>
      <w:r w:rsidRPr="000A6B63">
        <w:rPr>
          <w:rFonts w:ascii="Times New Roman" w:eastAsia="Times New Roman" w:hAnsi="Times New Roman" w:cs="Times New Roman"/>
          <w:color w:val="000000"/>
          <w:kern w:val="0"/>
          <w:sz w:val="28"/>
          <w:szCs w:val="28"/>
          <w:lang w:eastAsia="ru-RU" w:bidi="ru-RU"/>
        </w:rPr>
        <w:tab/>
        <w:t>84</w:t>
      </w:r>
    </w:p>
    <w:p w:rsidR="000A6B63" w:rsidRPr="000A6B63" w:rsidRDefault="000A6B63" w:rsidP="000A6B63">
      <w:pPr>
        <w:tabs>
          <w:tab w:val="clear" w:pos="709"/>
          <w:tab w:val="right" w:pos="924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2" w:tooltip="Current Document">
        <w:r w:rsidRPr="000A6B63">
          <w:rPr>
            <w:rFonts w:ascii="Times New Roman" w:eastAsia="Times New Roman" w:hAnsi="Times New Roman" w:cs="Times New Roman"/>
            <w:color w:val="000000"/>
            <w:kern w:val="0"/>
            <w:sz w:val="28"/>
            <w:szCs w:val="28"/>
            <w:lang w:eastAsia="ru-RU" w:bidi="ru-RU"/>
          </w:rPr>
          <w:t>Список литературы</w:t>
        </w:r>
        <w:r w:rsidRPr="000A6B63">
          <w:rPr>
            <w:rFonts w:ascii="Times New Roman" w:eastAsia="Times New Roman" w:hAnsi="Times New Roman" w:cs="Times New Roman"/>
            <w:color w:val="000000"/>
            <w:kern w:val="0"/>
            <w:sz w:val="28"/>
            <w:szCs w:val="28"/>
            <w:lang w:eastAsia="ru-RU" w:bidi="ru-RU"/>
          </w:rPr>
          <w:tab/>
        </w:r>
        <w:r w:rsidRPr="000A6B63">
          <w:rPr>
            <w:rFonts w:ascii="Times New Roman" w:eastAsia="Times New Roman" w:hAnsi="Times New Roman" w:cs="Times New Roman"/>
            <w:color w:val="000000"/>
            <w:kern w:val="0"/>
            <w:sz w:val="26"/>
            <w:szCs w:val="26"/>
            <w:lang w:eastAsia="ru-RU" w:bidi="ru-RU"/>
          </w:rPr>
          <w:t>86</w:t>
        </w:r>
      </w:hyperlink>
    </w:p>
    <w:p w:rsidR="000A6B63" w:rsidRPr="000A6B63" w:rsidRDefault="000A6B63" w:rsidP="000A6B63">
      <w:pPr>
        <w:tabs>
          <w:tab w:val="clear" w:pos="709"/>
          <w:tab w:val="right" w:pos="924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0A6B63" w:rsidRPr="000A6B63" w:rsidSect="000A6B63">
          <w:headerReference w:type="even" r:id="rId9"/>
          <w:type w:val="continuous"/>
          <w:pgSz w:w="11900" w:h="16840"/>
          <w:pgMar w:top="1070" w:right="445" w:bottom="1469" w:left="1678" w:header="0" w:footer="3" w:gutter="0"/>
          <w:cols w:space="720"/>
          <w:noEndnote/>
          <w:docGrid w:linePitch="360"/>
        </w:sectPr>
      </w:pPr>
      <w:hyperlink w:anchor="bookmark43" w:tooltip="Current Document">
        <w:r w:rsidRPr="000A6B63">
          <w:rPr>
            <w:rFonts w:ascii="Times New Roman" w:eastAsia="Times New Roman" w:hAnsi="Times New Roman" w:cs="Times New Roman"/>
            <w:color w:val="000000"/>
            <w:kern w:val="0"/>
            <w:sz w:val="28"/>
            <w:szCs w:val="28"/>
            <w:lang w:eastAsia="ru-RU" w:bidi="ru-RU"/>
          </w:rPr>
          <w:t>Приложение</w:t>
        </w:r>
        <w:r w:rsidRPr="000A6B63">
          <w:rPr>
            <w:rFonts w:ascii="Times New Roman" w:eastAsia="Times New Roman" w:hAnsi="Times New Roman" w:cs="Times New Roman"/>
            <w:color w:val="000000"/>
            <w:kern w:val="0"/>
            <w:sz w:val="28"/>
            <w:szCs w:val="28"/>
            <w:lang w:eastAsia="ru-RU" w:bidi="ru-RU"/>
          </w:rPr>
          <w:tab/>
          <w:t>102</w:t>
        </w:r>
      </w:hyperlink>
      <w:r w:rsidRPr="000A6B63">
        <w:rPr>
          <w:rFonts w:ascii="Times New Roman" w:eastAsia="Times New Roman" w:hAnsi="Times New Roman" w:cs="Times New Roman"/>
          <w:color w:val="000000"/>
          <w:kern w:val="0"/>
          <w:sz w:val="28"/>
          <w:szCs w:val="28"/>
          <w:lang w:eastAsia="ru-RU" w:bidi="ru-RU"/>
        </w:rPr>
        <w:fldChar w:fldCharType="end"/>
      </w:r>
    </w:p>
    <w:p w:rsidR="000A6B63" w:rsidRPr="000A6B63" w:rsidRDefault="000A6B63" w:rsidP="000A6B63">
      <w:pPr>
        <w:tabs>
          <w:tab w:val="clear" w:pos="709"/>
        </w:tabs>
        <w:suppressAutoHyphens w:val="0"/>
        <w:spacing w:after="0" w:line="480" w:lineRule="exact"/>
        <w:ind w:left="640" w:right="6320" w:firstLine="0"/>
        <w:jc w:val="left"/>
        <w:rPr>
          <w:rFonts w:ascii="Times New Roman" w:eastAsia="Times New Roman" w:hAnsi="Times New Roman" w:cs="Times New Roman"/>
          <w:b/>
          <w:bCs/>
          <w:color w:val="000000"/>
          <w:kern w:val="0"/>
          <w:sz w:val="28"/>
          <w:szCs w:val="28"/>
          <w:lang w:eastAsia="ru-RU" w:bidi="ru-RU"/>
        </w:rPr>
      </w:pPr>
      <w:r w:rsidRPr="000A6B63">
        <w:rPr>
          <w:rFonts w:ascii="Times New Roman" w:eastAsia="Times New Roman" w:hAnsi="Times New Roman" w:cs="Times New Roman"/>
          <w:b/>
          <w:bCs/>
          <w:color w:val="000000"/>
          <w:kern w:val="0"/>
          <w:sz w:val="28"/>
          <w:szCs w:val="28"/>
          <w:lang w:eastAsia="ru-RU" w:bidi="ru-RU"/>
        </w:rPr>
        <w:t>ВВЕДЕНИЕ Актуальность работы</w:t>
      </w:r>
    </w:p>
    <w:p w:rsidR="000A6B63" w:rsidRPr="000A6B63" w:rsidRDefault="000A6B63" w:rsidP="000A6B63">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В настоящее время растет объем промышленных и бытовых полимерных отходов; во многом это обусловлено чрезвычайно медленным биоразложением наиболее распространенных полимеров, в частности, полиэтилена. Значительная часть отходов полиэтилена остается неутилизованной, тогда как эти отходы могли бы стать ценным вторичным сырьем для химической промышленности. Даже простое термическое разложение полимеров приводит к получению мономеров и олигомеров, которые можно применять при повторном синтезе полимеров. Использование катализаторов в процессе термической деструкции полимерных отходов позволяет существенно расширить ассортимент продуктов конверсии и целенаправленно регулировать их состав в направлении получения не только олефинов, но и, например, алканов, арснов, диенов и т.д. В последние годы появился ряд работ, посвященных получению из отходов полимеров бепзиноподобного набора углеводородов, горюче-смазочных материалов, разнообразных присадок. В идеале, при получении узкого и специфического набора продуктов деструкции, они становятся сырьем для тонкого химического синтеза. Очевидно, что каталитическая деструкция более целесообразна, чем термическая, и изучение ее закономерностей представляет значительный интерес; принципиальную роль играет селективность катализаторов, определяющая направление протекания процесса.</w:t>
      </w:r>
    </w:p>
    <w:p w:rsidR="000A6B63" w:rsidRPr="000A6B63" w:rsidRDefault="000A6B63" w:rsidP="000A6B63">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0A6B63">
        <w:rPr>
          <w:rFonts w:ascii="Times New Roman" w:eastAsia="Times New Roman" w:hAnsi="Times New Roman" w:cs="Times New Roman"/>
          <w:b/>
          <w:bCs/>
          <w:color w:val="000000"/>
          <w:kern w:val="0"/>
          <w:sz w:val="28"/>
          <w:szCs w:val="28"/>
          <w:lang w:eastAsia="ru-RU" w:bidi="ru-RU"/>
        </w:rPr>
        <w:t>Цель работы</w:t>
      </w:r>
    </w:p>
    <w:p w:rsidR="000A6B63" w:rsidRPr="000A6B63" w:rsidRDefault="000A6B63" w:rsidP="000A6B6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установление закономерностей протекания деструкции полиэтилена в присутствии алюмосиликатных катализаторов различной природы и разработка эффективных катализаторов деструкции вторичного полиэтилена в нефтеподобный набор углеводородов.</w:t>
      </w:r>
    </w:p>
    <w:p w:rsidR="000A6B63" w:rsidRPr="000A6B63" w:rsidRDefault="000A6B63" w:rsidP="000A6B6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Для достижения поставленной цели в работе решались следующие задачи: оценка каталитической активности представительного ряда синтетических и природных алюмосиликатов; выявление факторов, влияющих на степень превращения полиэтилена и выход жидких продуктов; определение состава продуктов; выбор оптимального катализатора деструкции полиэтилена; оптимизация условий деструкции для достижения максимального выхода жидких продуктов.</w:t>
      </w:r>
    </w:p>
    <w:p w:rsidR="000A6B63" w:rsidRPr="000A6B63" w:rsidRDefault="000A6B63" w:rsidP="000A6B63">
      <w:pPr>
        <w:tabs>
          <w:tab w:val="clear" w:pos="709"/>
        </w:tabs>
        <w:suppressAutoHyphens w:val="0"/>
        <w:spacing w:after="0" w:line="480" w:lineRule="exact"/>
        <w:ind w:firstLine="800"/>
        <w:rPr>
          <w:rFonts w:ascii="Times New Roman" w:eastAsia="Times New Roman" w:hAnsi="Times New Roman" w:cs="Times New Roman"/>
          <w:b/>
          <w:bCs/>
          <w:color w:val="000000"/>
          <w:kern w:val="0"/>
          <w:sz w:val="28"/>
          <w:szCs w:val="28"/>
          <w:lang w:eastAsia="ru-RU" w:bidi="ru-RU"/>
        </w:rPr>
      </w:pPr>
      <w:r w:rsidRPr="000A6B63">
        <w:rPr>
          <w:rFonts w:ascii="Times New Roman" w:eastAsia="Times New Roman" w:hAnsi="Times New Roman" w:cs="Times New Roman"/>
          <w:b/>
          <w:bCs/>
          <w:color w:val="000000"/>
          <w:kern w:val="0"/>
          <w:sz w:val="28"/>
          <w:szCs w:val="28"/>
          <w:lang w:eastAsia="ru-RU" w:bidi="ru-RU"/>
        </w:rPr>
        <w:t>Научная новизна</w:t>
      </w:r>
    </w:p>
    <w:p w:rsidR="000A6B63" w:rsidRPr="000A6B63" w:rsidRDefault="000A6B63" w:rsidP="000A6B63">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На основании систематического исследования деструкции полиэтилена в присутствии широкого набора природных и синтетических алюмосиликатов показано, что состав продуктов зависит от природы алюмосиликатного катализатора: при использовании модифицированной глины в продуктах преобладают алкены, в случае катализа мезопористыми силикатами МСМ - алканы, для аморфных алюмосиликатов характерно сопоставимое содержание алкенов, аренов и алканов. Выявлены наиболее значимые факторы, влияющие на выход жидких продуктов деструкции, и сформулировано требование к эффективному катализатору: обязательное наличие слабых кислотных центров не только внутри пор, но и на внешней поверхности катализатора: Установленные закономерности открывают перспективы направленного регулирования состава продуктов деструкции полиэтилена.</w:t>
      </w:r>
    </w:p>
    <w:p w:rsidR="000A6B63" w:rsidRPr="000A6B63" w:rsidRDefault="000A6B63" w:rsidP="000A6B63">
      <w:pPr>
        <w:tabs>
          <w:tab w:val="clear" w:pos="709"/>
        </w:tabs>
        <w:suppressAutoHyphens w:val="0"/>
        <w:spacing w:after="0" w:line="480" w:lineRule="exact"/>
        <w:ind w:firstLine="800"/>
        <w:rPr>
          <w:rFonts w:ascii="Times New Roman" w:eastAsia="Times New Roman" w:hAnsi="Times New Roman" w:cs="Times New Roman"/>
          <w:b/>
          <w:bCs/>
          <w:color w:val="000000"/>
          <w:kern w:val="0"/>
          <w:sz w:val="28"/>
          <w:szCs w:val="28"/>
          <w:lang w:eastAsia="ru-RU" w:bidi="ru-RU"/>
        </w:rPr>
      </w:pPr>
      <w:r w:rsidRPr="000A6B63">
        <w:rPr>
          <w:rFonts w:ascii="Times New Roman" w:eastAsia="Times New Roman" w:hAnsi="Times New Roman" w:cs="Times New Roman"/>
          <w:b/>
          <w:bCs/>
          <w:color w:val="000000"/>
          <w:kern w:val="0"/>
          <w:sz w:val="28"/>
          <w:szCs w:val="28"/>
          <w:lang w:eastAsia="ru-RU" w:bidi="ru-RU"/>
        </w:rPr>
        <w:t>Практическая значимость</w:t>
      </w:r>
    </w:p>
    <w:p w:rsidR="000A6B63" w:rsidRPr="000A6B63" w:rsidRDefault="000A6B63" w:rsidP="000A6B63">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Продемонстрирована принципиальная возможность деструкции полиэтилена в присутствии недорогих катализаторов, получаемых на основе распространенного природного сырья; это позволяет рассматривать отходы полиэтилена как ценное вторичное сырье для получения широкого ассортимента продукции, обычно производимой из нефти. Переработка отходов вторичного полиэтилена решает экологическую задачу утилизации использованных упаковочных материалов.</w:t>
      </w:r>
    </w:p>
    <w:p w:rsidR="000A6B63" w:rsidRDefault="000A6B63" w:rsidP="000A6B63"/>
    <w:p w:rsidR="000A6B63" w:rsidRDefault="000A6B63" w:rsidP="000A6B63"/>
    <w:p w:rsidR="000A6B63" w:rsidRDefault="000A6B63" w:rsidP="000A6B63"/>
    <w:p w:rsidR="000A6B63" w:rsidRPr="000A6B63" w:rsidRDefault="000A6B63" w:rsidP="000A6B63">
      <w:pPr>
        <w:tabs>
          <w:tab w:val="clear" w:pos="709"/>
        </w:tabs>
        <w:suppressAutoHyphens w:val="0"/>
        <w:spacing w:after="477" w:line="280" w:lineRule="exact"/>
        <w:ind w:firstLine="0"/>
        <w:jc w:val="center"/>
        <w:rPr>
          <w:rFonts w:ascii="Times New Roman" w:eastAsia="Times New Roman" w:hAnsi="Times New Roman" w:cs="Times New Roman"/>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ВЫВОДЫ</w:t>
      </w:r>
    </w:p>
    <w:p w:rsidR="000A6B63" w:rsidRPr="000A6B63" w:rsidRDefault="000A6B63" w:rsidP="000A6B63">
      <w:pPr>
        <w:numPr>
          <w:ilvl w:val="0"/>
          <w:numId w:val="42"/>
        </w:numPr>
        <w:tabs>
          <w:tab w:val="clear" w:pos="709"/>
          <w:tab w:val="left" w:pos="1488"/>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Предложена методика каталитической конверсии и определены оптимальные условия процесса каталитической деструкции полиэтилена высокого давления в присутствии алюмосиликатов для получения максимального выхода жидких углеводородов: температура, соотношение полиэтилен: катализатор.</w:t>
      </w:r>
    </w:p>
    <w:p w:rsidR="000A6B63" w:rsidRPr="000A6B63" w:rsidRDefault="000A6B63" w:rsidP="000A6B63">
      <w:pPr>
        <w:numPr>
          <w:ilvl w:val="0"/>
          <w:numId w:val="42"/>
        </w:numPr>
        <w:tabs>
          <w:tab w:val="clear" w:pos="709"/>
          <w:tab w:val="left" w:pos="1488"/>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Установлен состав жидких продуктов деструкции полиэтилена, образующихся в присутствии алюмосиликатных катализаторов различной природы. Показано, что при использовании в качестве катализатора модифицированной глины в продуктах преобладают алкены, в случае катализа мезопористыми силикатами МСМ — алканы, для аморфных алюмосиликатов характерно сопоставимое содержание всех типов углеводородов. Наряду с жидкими продуктами, в процессе деструкции полиэтилена на поверхности всех алюмосиликатных катализаторов образуется слой рентгеноаморфных продуктов уплотнения.</w:t>
      </w:r>
    </w:p>
    <w:p w:rsidR="000A6B63" w:rsidRPr="000A6B63" w:rsidRDefault="000A6B63" w:rsidP="000A6B63">
      <w:pPr>
        <w:numPr>
          <w:ilvl w:val="0"/>
          <w:numId w:val="42"/>
        </w:numPr>
        <w:tabs>
          <w:tab w:val="clear" w:pos="709"/>
          <w:tab w:val="left" w:pos="1488"/>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Высказано предположение, что деструкция на алюмосиликатных катализаторах при 400°С протекает параллельно по двум направлениям - как термическая деструкция по классическому радикальному механизму и каталитическая деструкция по ионному механизму; вклад каждого механизма зависит от свойств катализатора. Вклад радикального механизма наиболее значителен в случае использования катализаторов на основе глин, о чем свидетельствует преобладание олефинов в продуктах.</w:t>
      </w:r>
    </w:p>
    <w:p w:rsidR="000A6B63" w:rsidRPr="000A6B63" w:rsidRDefault="000A6B63" w:rsidP="000A6B63">
      <w:pPr>
        <w:numPr>
          <w:ilvl w:val="0"/>
          <w:numId w:val="42"/>
        </w:numPr>
        <w:tabs>
          <w:tab w:val="clear" w:pos="709"/>
          <w:tab w:val="left" w:pos="1488"/>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0A6B63">
        <w:rPr>
          <w:rFonts w:ascii="Times New Roman" w:eastAsia="Times New Roman" w:hAnsi="Times New Roman" w:cs="Times New Roman"/>
          <w:color w:val="000000"/>
          <w:kern w:val="0"/>
          <w:sz w:val="28"/>
          <w:szCs w:val="28"/>
          <w:lang w:eastAsia="ru-RU" w:bidi="ru-RU"/>
        </w:rPr>
        <w:t>На основе исследования свойств представительного набора природных и синтетических алюмосиликатов сформулировано основное требование к катализатору деструкции полиэтилена в жидкие продукты: деструкция протекает, как правило, при наличии на поверхности катализатора слабых кислотных центров со значением рКа порядка 6,4. Наличие более сильных кислотных центров ведет к увеличению вклада побочных процессов. Показано, что максимальный выход легкокипящих углеводородов достигается с использованием в качестве катализатора аморфного алюмосиликата с относительно небольшим содержанием алюминия.</w:t>
      </w:r>
    </w:p>
    <w:p w:rsidR="000A6B63" w:rsidRPr="000A6B63" w:rsidRDefault="000A6B63" w:rsidP="000A6B63">
      <w:r w:rsidRPr="000A6B63">
        <w:rPr>
          <w:rFonts w:ascii="Arial Unicode MS" w:eastAsia="Arial Unicode MS" w:hAnsi="Arial Unicode MS" w:cs="Arial Unicode MS"/>
          <w:color w:val="000000"/>
          <w:kern w:val="0"/>
          <w:sz w:val="24"/>
          <w:szCs w:val="24"/>
          <w:lang w:eastAsia="ru-RU" w:bidi="ru-RU"/>
        </w:rPr>
        <w:t>Установлена роль пористой структуры в формировании активности катализатора, доказано обязательное наличие слабых кислотных центров не только внутри пор, но и на внешней поверхности катализатора.</w:t>
      </w:r>
    </w:p>
    <w:sectPr w:rsidR="000A6B63" w:rsidRPr="000A6B63"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C1D" w:rsidRDefault="005A6C1D">
      <w:pPr>
        <w:spacing w:after="0" w:line="240" w:lineRule="auto"/>
      </w:pPr>
      <w:r>
        <w:separator/>
      </w:r>
    </w:p>
  </w:endnote>
  <w:endnote w:type="continuationSeparator" w:id="0">
    <w:p w:rsidR="005A6C1D" w:rsidRDefault="005A6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5A6C1D">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C1D" w:rsidRDefault="005A6C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5A6C1D">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C1D" w:rsidRDefault="005A6C1D">
                <w:pPr>
                  <w:spacing w:line="240" w:lineRule="auto"/>
                </w:pPr>
                <w:fldSimple w:instr=" PAGE \* MERGEFORMAT ">
                  <w:r w:rsidR="000A6B63" w:rsidRPr="000A6B63">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C1D" w:rsidRDefault="005A6C1D"/>
    <w:p w:rsidR="005A6C1D" w:rsidRDefault="005A6C1D"/>
    <w:p w:rsidR="005A6C1D" w:rsidRDefault="005A6C1D"/>
    <w:p w:rsidR="005A6C1D" w:rsidRDefault="005A6C1D"/>
    <w:p w:rsidR="005A6C1D" w:rsidRDefault="005A6C1D"/>
    <w:p w:rsidR="005A6C1D" w:rsidRDefault="005A6C1D"/>
    <w:p w:rsidR="005A6C1D" w:rsidRDefault="005A6C1D">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C1D" w:rsidRDefault="005A6C1D">
                  <w:pPr>
                    <w:spacing w:line="240" w:lineRule="auto"/>
                  </w:pPr>
                  <w:fldSimple w:instr=" PAGE \* MERGEFORMAT ">
                    <w:r w:rsidRPr="00F86542">
                      <w:rPr>
                        <w:rStyle w:val="afffff9"/>
                        <w:b w:val="0"/>
                        <w:bCs w:val="0"/>
                        <w:noProof/>
                      </w:rPr>
                      <w:t>6</w:t>
                    </w:r>
                  </w:fldSimple>
                </w:p>
              </w:txbxContent>
            </v:textbox>
            <w10:wrap anchorx="page" anchory="page"/>
          </v:shape>
        </w:pict>
      </w:r>
    </w:p>
    <w:p w:rsidR="005A6C1D" w:rsidRDefault="005A6C1D"/>
    <w:p w:rsidR="005A6C1D" w:rsidRDefault="005A6C1D"/>
    <w:p w:rsidR="005A6C1D" w:rsidRDefault="005A6C1D">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C1D" w:rsidRDefault="005A6C1D"/>
              </w:txbxContent>
            </v:textbox>
            <w10:wrap anchorx="page" anchory="page"/>
          </v:shape>
        </w:pict>
      </w:r>
    </w:p>
    <w:p w:rsidR="005A6C1D" w:rsidRDefault="005A6C1D"/>
    <w:p w:rsidR="005A6C1D" w:rsidRDefault="005A6C1D">
      <w:pPr>
        <w:rPr>
          <w:sz w:val="2"/>
          <w:szCs w:val="2"/>
        </w:rPr>
      </w:pPr>
    </w:p>
    <w:p w:rsidR="005A6C1D" w:rsidRDefault="005A6C1D"/>
    <w:p w:rsidR="005A6C1D" w:rsidRDefault="005A6C1D">
      <w:pPr>
        <w:spacing w:after="0" w:line="240" w:lineRule="auto"/>
      </w:pPr>
    </w:p>
  </w:footnote>
  <w:footnote w:type="continuationSeparator" w:id="0">
    <w:p w:rsidR="005A6C1D" w:rsidRDefault="005A6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63" w:rsidRDefault="000A6B63">
    <w:pPr>
      <w:rPr>
        <w:sz w:val="2"/>
        <w:szCs w:val="2"/>
      </w:rPr>
    </w:pPr>
    <w:r w:rsidRPr="00047DA4">
      <w:rPr>
        <w:sz w:val="24"/>
        <w:szCs w:val="24"/>
        <w:lang w:bidi="ru-RU"/>
      </w:rPr>
      <w:pict>
        <v:shapetype id="_x0000_t202" coordsize="21600,21600" o:spt="202" path="m,l,21600r21600,l21600,xe">
          <v:stroke joinstyle="miter"/>
          <v:path gradientshapeok="t" o:connecttype="rect"/>
        </v:shapetype>
        <v:shape id="_x0000_s610087" type="#_x0000_t202" style="position:absolute;left:0;text-align:left;margin-left:578.3pt;margin-top:33.4pt;width:4.1pt;height:4.8pt;z-index:-251602944;mso-wrap-style:none;mso-wrap-distance-left:5pt;mso-wrap-distance-right:5pt;mso-position-horizontal-relative:page;mso-position-vertical-relative:page" wrapcoords="0 0" filled="f" stroked="f">
          <v:textbox style="mso-fit-shape-to-text:t" inset="0,0,0,0">
            <w:txbxContent>
              <w:p w:rsidR="000A6B63" w:rsidRDefault="000A6B63">
                <w:pPr>
                  <w:spacing w:line="240" w:lineRule="auto"/>
                  <w:jc w:val="left"/>
                </w:pP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5A6C1D">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5A6C1D" w:rsidRDefault="005A6C1D"/>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5A6C1D">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5A6C1D" w:rsidRDefault="005A6C1D"/>
            </w:txbxContent>
          </v:textbox>
          <w10:wrap anchorx="page" anchory="page"/>
        </v:shape>
      </w:pict>
    </w:r>
  </w:p>
  <w:p w:rsidR="005A6C1D" w:rsidRDefault="005A6C1D"/>
  <w:p w:rsidR="005A6C1D" w:rsidRPr="005856C0" w:rsidRDefault="005A6C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0FD1922"/>
    <w:multiLevelType w:val="multilevel"/>
    <w:tmpl w:val="BC7697D6"/>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1A7B61"/>
    <w:multiLevelType w:val="multilevel"/>
    <w:tmpl w:val="100E459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706601"/>
    <w:multiLevelType w:val="multilevel"/>
    <w:tmpl w:val="1F8EEE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4C1B98"/>
    <w:multiLevelType w:val="multilevel"/>
    <w:tmpl w:val="991E9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17C7"/>
    <w:multiLevelType w:val="multilevel"/>
    <w:tmpl w:val="CC940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0F742B"/>
    <w:multiLevelType w:val="multilevel"/>
    <w:tmpl w:val="B8D434E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FA558D9"/>
    <w:multiLevelType w:val="multilevel"/>
    <w:tmpl w:val="7630876C"/>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B92ED4"/>
    <w:multiLevelType w:val="multilevel"/>
    <w:tmpl w:val="86AC0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004979"/>
    <w:multiLevelType w:val="multilevel"/>
    <w:tmpl w:val="CDEA0E5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9">
    <w:nsid w:val="12C95194"/>
    <w:multiLevelType w:val="multilevel"/>
    <w:tmpl w:val="D2F0ED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1">
    <w:nsid w:val="18D427D7"/>
    <w:multiLevelType w:val="multilevel"/>
    <w:tmpl w:val="1DF6B27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DD5F9E"/>
    <w:multiLevelType w:val="multilevel"/>
    <w:tmpl w:val="D178A45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A66652D"/>
    <w:multiLevelType w:val="multilevel"/>
    <w:tmpl w:val="93B4F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2B5286F"/>
    <w:multiLevelType w:val="multilevel"/>
    <w:tmpl w:val="AB9E4EF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393770D"/>
    <w:multiLevelType w:val="multilevel"/>
    <w:tmpl w:val="248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9044A31"/>
    <w:multiLevelType w:val="multilevel"/>
    <w:tmpl w:val="1D1AE4B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4A7954"/>
    <w:multiLevelType w:val="multilevel"/>
    <w:tmpl w:val="B7D26A7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354FD4"/>
    <w:multiLevelType w:val="multilevel"/>
    <w:tmpl w:val="8BEECE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3111B2"/>
    <w:multiLevelType w:val="multilevel"/>
    <w:tmpl w:val="1780D95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BD3552A"/>
    <w:multiLevelType w:val="multilevel"/>
    <w:tmpl w:val="E3AA80B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2962C9F"/>
    <w:multiLevelType w:val="multilevel"/>
    <w:tmpl w:val="02D287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3351326"/>
    <w:multiLevelType w:val="multilevel"/>
    <w:tmpl w:val="B23AF680"/>
    <w:lvl w:ilvl="0">
      <w:numFmt w:val="decimal"/>
      <w:lvlText w:val="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5BF00C1"/>
    <w:multiLevelType w:val="multilevel"/>
    <w:tmpl w:val="2618D3E8"/>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C26AFF"/>
    <w:multiLevelType w:val="multilevel"/>
    <w:tmpl w:val="0630E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F56489"/>
    <w:multiLevelType w:val="multilevel"/>
    <w:tmpl w:val="52A4CE3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5C78A4"/>
    <w:multiLevelType w:val="multilevel"/>
    <w:tmpl w:val="20165AD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9">
    <w:nsid w:val="634D45A4"/>
    <w:multiLevelType w:val="multilevel"/>
    <w:tmpl w:val="BED0D5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3A92257"/>
    <w:multiLevelType w:val="multilevel"/>
    <w:tmpl w:val="24ECB5B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7185E82"/>
    <w:multiLevelType w:val="multilevel"/>
    <w:tmpl w:val="E93A0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7882044"/>
    <w:multiLevelType w:val="multilevel"/>
    <w:tmpl w:val="0A0810D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C961467"/>
    <w:multiLevelType w:val="multilevel"/>
    <w:tmpl w:val="F13640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F7A652F"/>
    <w:multiLevelType w:val="multilevel"/>
    <w:tmpl w:val="08D29FCA"/>
    <w:lvl w:ilvl="0">
      <w:numFmt w:val="decimal"/>
      <w:lvlText w:val="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5712FF2"/>
    <w:multiLevelType w:val="multilevel"/>
    <w:tmpl w:val="0262B9C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AB01D8"/>
    <w:multiLevelType w:val="multilevel"/>
    <w:tmpl w:val="DBFCE50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5375CA"/>
    <w:multiLevelType w:val="multilevel"/>
    <w:tmpl w:val="2EEC94A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C9664BE"/>
    <w:multiLevelType w:val="multilevel"/>
    <w:tmpl w:val="3E4A2674"/>
    <w:lvl w:ilvl="0">
      <w:start w:val="4"/>
      <w:numFmt w:val="decimal"/>
      <w:lvlText w:val="05.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07003B"/>
    <w:multiLevelType w:val="multilevel"/>
    <w:tmpl w:val="E6E0A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4"/>
  </w:num>
  <w:num w:numId="7">
    <w:abstractNumId w:val="103"/>
  </w:num>
  <w:num w:numId="8">
    <w:abstractNumId w:val="89"/>
  </w:num>
  <w:num w:numId="9">
    <w:abstractNumId w:val="115"/>
  </w:num>
  <w:num w:numId="10">
    <w:abstractNumId w:val="101"/>
  </w:num>
  <w:num w:numId="11">
    <w:abstractNumId w:val="96"/>
  </w:num>
  <w:num w:numId="12">
    <w:abstractNumId w:val="80"/>
  </w:num>
  <w:num w:numId="13">
    <w:abstractNumId w:val="94"/>
  </w:num>
  <w:num w:numId="14">
    <w:abstractNumId w:val="100"/>
  </w:num>
  <w:num w:numId="15">
    <w:abstractNumId w:val="91"/>
  </w:num>
  <w:num w:numId="16">
    <w:abstractNumId w:val="83"/>
  </w:num>
  <w:num w:numId="17">
    <w:abstractNumId w:val="110"/>
  </w:num>
  <w:num w:numId="18">
    <w:abstractNumId w:val="95"/>
  </w:num>
  <w:num w:numId="19">
    <w:abstractNumId w:val="119"/>
  </w:num>
  <w:num w:numId="20">
    <w:abstractNumId w:val="68"/>
  </w:num>
  <w:num w:numId="21">
    <w:abstractNumId w:val="118"/>
  </w:num>
  <w:num w:numId="22">
    <w:abstractNumId w:val="102"/>
  </w:num>
  <w:num w:numId="23">
    <w:abstractNumId w:val="107"/>
  </w:num>
  <w:num w:numId="24">
    <w:abstractNumId w:val="66"/>
  </w:num>
  <w:num w:numId="25">
    <w:abstractNumId w:val="98"/>
  </w:num>
  <w:num w:numId="26">
    <w:abstractNumId w:val="92"/>
  </w:num>
  <w:num w:numId="27">
    <w:abstractNumId w:val="106"/>
  </w:num>
  <w:num w:numId="28">
    <w:abstractNumId w:val="87"/>
  </w:num>
  <w:num w:numId="29">
    <w:abstractNumId w:val="104"/>
  </w:num>
  <w:num w:numId="30">
    <w:abstractNumId w:val="70"/>
  </w:num>
  <w:num w:numId="31">
    <w:abstractNumId w:val="109"/>
  </w:num>
  <w:num w:numId="32">
    <w:abstractNumId w:val="116"/>
  </w:num>
  <w:num w:numId="33">
    <w:abstractNumId w:val="112"/>
  </w:num>
  <w:num w:numId="34">
    <w:abstractNumId w:val="105"/>
  </w:num>
  <w:num w:numId="35">
    <w:abstractNumId w:val="85"/>
  </w:num>
  <w:num w:numId="36">
    <w:abstractNumId w:val="113"/>
  </w:num>
  <w:num w:numId="37">
    <w:abstractNumId w:val="111"/>
  </w:num>
  <w:num w:numId="38">
    <w:abstractNumId w:val="74"/>
  </w:num>
  <w:num w:numId="39">
    <w:abstractNumId w:val="78"/>
  </w:num>
  <w:num w:numId="40">
    <w:abstractNumId w:val="99"/>
  </w:num>
  <w:num w:numId="41">
    <w:abstractNumId w:val="117"/>
  </w:num>
  <w:num w:numId="42">
    <w:abstractNumId w:val="9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8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8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B079D-74B3-415B-9B56-55135FF0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8</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2021-02-13T17:18:00Z</dcterms:created>
  <dcterms:modified xsi:type="dcterms:W3CDTF">2021-02-14T18:57:00Z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