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76D4" w14:textId="2752EBDE" w:rsidR="00801D5C" w:rsidRDefault="00083E72" w:rsidP="00083E72">
      <w:r w:rsidRPr="00083E72">
        <w:rPr>
          <w:rFonts w:hint="eastAsia"/>
        </w:rPr>
        <w:t>Бушуев</w:t>
      </w:r>
      <w:r w:rsidRPr="00083E72">
        <w:t xml:space="preserve">, </w:t>
      </w:r>
      <w:r w:rsidRPr="00083E72">
        <w:rPr>
          <w:rFonts w:hint="eastAsia"/>
        </w:rPr>
        <w:t>Александр</w:t>
      </w:r>
      <w:r w:rsidRPr="00083E72">
        <w:t xml:space="preserve"> </w:t>
      </w:r>
      <w:r w:rsidRPr="00083E72">
        <w:rPr>
          <w:rFonts w:hint="eastAsia"/>
        </w:rPr>
        <w:t>Николаевич</w:t>
      </w:r>
      <w:r>
        <w:t xml:space="preserve"> </w:t>
      </w:r>
      <w:r w:rsidRPr="00083E72">
        <w:rPr>
          <w:rFonts w:hint="eastAsia"/>
        </w:rPr>
        <w:t>Совершенствование</w:t>
      </w:r>
      <w:r w:rsidRPr="00083E72">
        <w:t xml:space="preserve"> </w:t>
      </w:r>
      <w:r w:rsidRPr="00083E72">
        <w:rPr>
          <w:rFonts w:hint="eastAsia"/>
        </w:rPr>
        <w:t>корпоративной</w:t>
      </w:r>
      <w:r w:rsidRPr="00083E72">
        <w:t xml:space="preserve"> </w:t>
      </w:r>
      <w:r w:rsidRPr="00083E72">
        <w:rPr>
          <w:rFonts w:hint="eastAsia"/>
        </w:rPr>
        <w:t>стандартизации</w:t>
      </w:r>
      <w:r w:rsidRPr="00083E72">
        <w:t xml:space="preserve"> </w:t>
      </w:r>
      <w:r w:rsidRPr="00083E72">
        <w:rPr>
          <w:rFonts w:hint="eastAsia"/>
        </w:rPr>
        <w:t>наукоемких</w:t>
      </w:r>
      <w:r w:rsidRPr="00083E72">
        <w:t xml:space="preserve"> </w:t>
      </w:r>
      <w:r w:rsidRPr="00083E72">
        <w:rPr>
          <w:rFonts w:hint="eastAsia"/>
        </w:rPr>
        <w:t>машиностроительных</w:t>
      </w:r>
      <w:r w:rsidRPr="00083E72">
        <w:t xml:space="preserve"> </w:t>
      </w:r>
      <w:r w:rsidRPr="00083E72">
        <w:rPr>
          <w:rFonts w:hint="eastAsia"/>
        </w:rPr>
        <w:t>предприятий</w:t>
      </w:r>
    </w:p>
    <w:p w14:paraId="11289820" w14:textId="77777777" w:rsidR="00083E72" w:rsidRDefault="00083E72" w:rsidP="00083E72">
      <w:r>
        <w:rPr>
          <w:rFonts w:hint="eastAsia"/>
        </w:rPr>
        <w:t>ОГЛАВЛЕНИЕ</w:t>
      </w:r>
      <w:r>
        <w:t xml:space="preserve"> </w:t>
      </w:r>
      <w:r>
        <w:rPr>
          <w:rFonts w:hint="eastAsia"/>
        </w:rPr>
        <w:t>ДИССЕРТАЦИИ</w:t>
      </w:r>
    </w:p>
    <w:p w14:paraId="5D60AF02" w14:textId="77777777" w:rsidR="00083E72" w:rsidRDefault="00083E72" w:rsidP="00083E72">
      <w:r>
        <w:rPr>
          <w:rFonts w:hint="eastAsia"/>
        </w:rPr>
        <w:t>кандидат</w:t>
      </w:r>
      <w:r>
        <w:t xml:space="preserve"> </w:t>
      </w:r>
      <w:r>
        <w:rPr>
          <w:rFonts w:hint="eastAsia"/>
        </w:rPr>
        <w:t>наук</w:t>
      </w:r>
      <w:r>
        <w:t xml:space="preserve"> </w:t>
      </w:r>
      <w:r>
        <w:rPr>
          <w:rFonts w:hint="eastAsia"/>
        </w:rPr>
        <w:t>Бушуев</w:t>
      </w:r>
      <w:r>
        <w:t xml:space="preserve">, </w:t>
      </w:r>
      <w:r>
        <w:rPr>
          <w:rFonts w:hint="eastAsia"/>
        </w:rPr>
        <w:t>Александр</w:t>
      </w:r>
      <w:r>
        <w:t xml:space="preserve"> </w:t>
      </w:r>
      <w:r>
        <w:rPr>
          <w:rFonts w:hint="eastAsia"/>
        </w:rPr>
        <w:t>Николаевич</w:t>
      </w:r>
    </w:p>
    <w:p w14:paraId="6126C015" w14:textId="77777777" w:rsidR="00083E72" w:rsidRDefault="00083E72" w:rsidP="00083E72">
      <w:r>
        <w:rPr>
          <w:rFonts w:hint="eastAsia"/>
        </w:rPr>
        <w:t>машиностроении</w:t>
      </w:r>
      <w:r>
        <w:t>.................................................................. 60</w:t>
      </w:r>
    </w:p>
    <w:p w14:paraId="26A3D619" w14:textId="77777777" w:rsidR="00083E72" w:rsidRDefault="00083E72" w:rsidP="00083E72"/>
    <w:p w14:paraId="76594935" w14:textId="77777777" w:rsidR="00083E72" w:rsidRDefault="00083E72" w:rsidP="00083E72">
      <w:r>
        <w:rPr>
          <w:rFonts w:hint="eastAsia"/>
        </w:rPr>
        <w:t>Глава</w:t>
      </w:r>
      <w:r>
        <w:t xml:space="preserve"> 2. </w:t>
      </w:r>
      <w:r>
        <w:rPr>
          <w:rFonts w:hint="eastAsia"/>
        </w:rPr>
        <w:t>Методологические</w:t>
      </w:r>
      <w:r>
        <w:t xml:space="preserve"> </w:t>
      </w:r>
      <w:r>
        <w:rPr>
          <w:rFonts w:hint="eastAsia"/>
        </w:rPr>
        <w:t>и</w:t>
      </w:r>
      <w:r>
        <w:t xml:space="preserve"> </w:t>
      </w:r>
      <w:r>
        <w:rPr>
          <w:rFonts w:hint="eastAsia"/>
        </w:rPr>
        <w:t>методические</w:t>
      </w:r>
      <w:r>
        <w:t xml:space="preserve"> </w:t>
      </w:r>
      <w:r>
        <w:rPr>
          <w:rFonts w:hint="eastAsia"/>
        </w:rPr>
        <w:t>подходы</w:t>
      </w:r>
    </w:p>
    <w:p w14:paraId="5A5A6512" w14:textId="77777777" w:rsidR="00083E72" w:rsidRDefault="00083E72" w:rsidP="00083E72"/>
    <w:p w14:paraId="58E45641" w14:textId="77777777" w:rsidR="00083E72" w:rsidRDefault="00083E72" w:rsidP="00083E72">
      <w:r>
        <w:rPr>
          <w:rFonts w:hint="eastAsia"/>
        </w:rPr>
        <w:t>к</w:t>
      </w:r>
      <w:r>
        <w:t xml:space="preserve"> </w:t>
      </w:r>
      <w:r>
        <w:rPr>
          <w:rFonts w:hint="eastAsia"/>
        </w:rPr>
        <w:t>повышению</w:t>
      </w:r>
      <w:r>
        <w:t xml:space="preserve"> </w:t>
      </w:r>
      <w:r>
        <w:rPr>
          <w:rFonts w:hint="eastAsia"/>
        </w:rPr>
        <w:t>качества</w:t>
      </w:r>
      <w:r>
        <w:t xml:space="preserve"> </w:t>
      </w:r>
      <w:r>
        <w:rPr>
          <w:rFonts w:hint="eastAsia"/>
        </w:rPr>
        <w:t>управления</w:t>
      </w:r>
      <w:r>
        <w:t xml:space="preserve"> </w:t>
      </w:r>
      <w:r>
        <w:rPr>
          <w:rFonts w:hint="eastAsia"/>
        </w:rPr>
        <w:t>наукоемким</w:t>
      </w:r>
      <w:r>
        <w:t xml:space="preserve"> </w:t>
      </w:r>
      <w:r>
        <w:rPr>
          <w:rFonts w:hint="eastAsia"/>
        </w:rPr>
        <w:t>машиностроением</w:t>
      </w:r>
      <w:r>
        <w:t xml:space="preserve"> </w:t>
      </w:r>
      <w:r>
        <w:rPr>
          <w:rFonts w:hint="eastAsia"/>
        </w:rPr>
        <w:t>на</w:t>
      </w:r>
      <w:r>
        <w:t xml:space="preserve"> </w:t>
      </w:r>
      <w:r>
        <w:rPr>
          <w:rFonts w:hint="eastAsia"/>
        </w:rPr>
        <w:t>основе</w:t>
      </w:r>
      <w:r>
        <w:t xml:space="preserve"> </w:t>
      </w:r>
      <w:r>
        <w:rPr>
          <w:rFonts w:hint="eastAsia"/>
        </w:rPr>
        <w:t>корпоративной</w:t>
      </w:r>
      <w:r>
        <w:t xml:space="preserve"> </w:t>
      </w:r>
      <w:r>
        <w:rPr>
          <w:rFonts w:hint="eastAsia"/>
        </w:rPr>
        <w:t>стандартизации</w:t>
      </w:r>
      <w:r>
        <w:t>..... 83</w:t>
      </w:r>
    </w:p>
    <w:p w14:paraId="4ACDD8F9" w14:textId="77777777" w:rsidR="00083E72" w:rsidRDefault="00083E72" w:rsidP="00083E72"/>
    <w:p w14:paraId="5609AEBC" w14:textId="77777777" w:rsidR="00083E72" w:rsidRDefault="00083E72" w:rsidP="00083E72">
      <w:r>
        <w:t xml:space="preserve">2.1.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повышению</w:t>
      </w:r>
      <w:r>
        <w:t xml:space="preserve"> </w:t>
      </w:r>
      <w:r>
        <w:rPr>
          <w:rFonts w:hint="eastAsia"/>
        </w:rPr>
        <w:t>качества</w:t>
      </w:r>
      <w:r>
        <w:t xml:space="preserve"> </w:t>
      </w:r>
      <w:r>
        <w:rPr>
          <w:rFonts w:hint="eastAsia"/>
        </w:rPr>
        <w:t>управления</w:t>
      </w:r>
      <w:r>
        <w:t xml:space="preserve"> </w:t>
      </w:r>
      <w:r>
        <w:rPr>
          <w:rFonts w:hint="eastAsia"/>
        </w:rPr>
        <w:t>наукоемким</w:t>
      </w:r>
      <w:r>
        <w:t xml:space="preserve"> </w:t>
      </w:r>
      <w:r>
        <w:rPr>
          <w:rFonts w:hint="eastAsia"/>
        </w:rPr>
        <w:t>машиностроением</w:t>
      </w:r>
      <w:r>
        <w:t xml:space="preserve"> </w:t>
      </w:r>
      <w:r>
        <w:rPr>
          <w:rFonts w:hint="eastAsia"/>
        </w:rPr>
        <w:t>на</w:t>
      </w:r>
      <w:r>
        <w:t xml:space="preserve"> </w:t>
      </w:r>
      <w:r>
        <w:rPr>
          <w:rFonts w:hint="eastAsia"/>
        </w:rPr>
        <w:t>основе</w:t>
      </w:r>
      <w:r>
        <w:t xml:space="preserve"> </w:t>
      </w:r>
      <w:r>
        <w:rPr>
          <w:rFonts w:hint="eastAsia"/>
        </w:rPr>
        <w:t>корпоративной</w:t>
      </w:r>
      <w:r>
        <w:t xml:space="preserve"> </w:t>
      </w:r>
      <w:r>
        <w:rPr>
          <w:rFonts w:hint="eastAsia"/>
        </w:rPr>
        <w:t>стандартизации</w:t>
      </w:r>
      <w:r>
        <w:t>.................................................................... 83</w:t>
      </w:r>
    </w:p>
    <w:p w14:paraId="4C8139D0" w14:textId="77777777" w:rsidR="00083E72" w:rsidRDefault="00083E72" w:rsidP="00083E72"/>
    <w:p w14:paraId="1493C066" w14:textId="77777777" w:rsidR="00083E72" w:rsidRDefault="00083E72" w:rsidP="00083E72">
      <w:r>
        <w:t xml:space="preserve">2.2. </w:t>
      </w:r>
      <w:r>
        <w:rPr>
          <w:rFonts w:hint="eastAsia"/>
        </w:rPr>
        <w:t>Инструментально</w:t>
      </w:r>
      <w:r>
        <w:t>-</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методов</w:t>
      </w:r>
      <w:r>
        <w:t xml:space="preserve"> </w:t>
      </w:r>
      <w:r>
        <w:rPr>
          <w:rFonts w:hint="eastAsia"/>
        </w:rPr>
        <w:t>повышения</w:t>
      </w:r>
      <w:r>
        <w:t xml:space="preserve"> </w:t>
      </w:r>
      <w:r>
        <w:rPr>
          <w:rFonts w:hint="eastAsia"/>
        </w:rPr>
        <w:t>качества</w:t>
      </w:r>
      <w:r>
        <w:t xml:space="preserve"> </w:t>
      </w:r>
      <w:r>
        <w:rPr>
          <w:rFonts w:hint="eastAsia"/>
        </w:rPr>
        <w:t>корпоративного</w:t>
      </w:r>
      <w:r>
        <w:t xml:space="preserve"> </w:t>
      </w:r>
      <w:r>
        <w:rPr>
          <w:rFonts w:hint="eastAsia"/>
        </w:rPr>
        <w:t>управления</w:t>
      </w:r>
      <w:r>
        <w:t>............. 91</w:t>
      </w:r>
    </w:p>
    <w:p w14:paraId="0348C8BF" w14:textId="77777777" w:rsidR="00083E72" w:rsidRDefault="00083E72" w:rsidP="00083E72"/>
    <w:p w14:paraId="1A4A0A00" w14:textId="77777777" w:rsidR="00083E72" w:rsidRDefault="00083E72" w:rsidP="00083E72">
      <w:r>
        <w:t xml:space="preserve">2.3. </w:t>
      </w:r>
      <w:r>
        <w:rPr>
          <w:rFonts w:hint="eastAsia"/>
        </w:rPr>
        <w:t>Механизм</w:t>
      </w:r>
      <w:r>
        <w:t xml:space="preserve"> </w:t>
      </w:r>
      <w:r>
        <w:rPr>
          <w:rFonts w:hint="eastAsia"/>
        </w:rPr>
        <w:t>согласования</w:t>
      </w:r>
      <w:r>
        <w:t xml:space="preserve"> </w:t>
      </w:r>
      <w:r>
        <w:rPr>
          <w:rFonts w:hint="eastAsia"/>
        </w:rPr>
        <w:t>интересов</w:t>
      </w:r>
      <w:r>
        <w:t xml:space="preserve"> </w:t>
      </w:r>
      <w:r>
        <w:rPr>
          <w:rFonts w:hint="eastAsia"/>
        </w:rPr>
        <w:t>участников</w:t>
      </w:r>
      <w:r>
        <w:t xml:space="preserve"> </w:t>
      </w:r>
      <w:r>
        <w:rPr>
          <w:rFonts w:hint="eastAsia"/>
        </w:rPr>
        <w:t>в</w:t>
      </w:r>
      <w:r>
        <w:t xml:space="preserve"> </w:t>
      </w:r>
      <w:r>
        <w:rPr>
          <w:rFonts w:hint="eastAsia"/>
        </w:rPr>
        <w:t>деятельности</w:t>
      </w:r>
      <w:r>
        <w:t xml:space="preserve"> </w:t>
      </w:r>
      <w:r>
        <w:rPr>
          <w:rFonts w:hint="eastAsia"/>
        </w:rPr>
        <w:t>корпораций</w:t>
      </w:r>
      <w:r>
        <w:t>......................................................................... 117</w:t>
      </w:r>
    </w:p>
    <w:p w14:paraId="256E67D6" w14:textId="77777777" w:rsidR="00083E72" w:rsidRDefault="00083E72" w:rsidP="00083E72"/>
    <w:p w14:paraId="17925250" w14:textId="77777777" w:rsidR="00083E72" w:rsidRDefault="00083E72" w:rsidP="00083E72">
      <w:r>
        <w:t xml:space="preserve">2.4. </w:t>
      </w:r>
      <w:r>
        <w:rPr>
          <w:rFonts w:hint="eastAsia"/>
        </w:rPr>
        <w:t>Действующая</w:t>
      </w:r>
      <w:r>
        <w:t xml:space="preserve"> </w:t>
      </w:r>
      <w:r>
        <w:rPr>
          <w:rFonts w:hint="eastAsia"/>
        </w:rPr>
        <w:t>практика</w:t>
      </w:r>
      <w:r>
        <w:t xml:space="preserve"> </w:t>
      </w:r>
      <w:r>
        <w:rPr>
          <w:rFonts w:hint="eastAsia"/>
        </w:rPr>
        <w:t>повышения</w:t>
      </w:r>
      <w:r>
        <w:t xml:space="preserve"> </w:t>
      </w:r>
      <w:r>
        <w:rPr>
          <w:rFonts w:hint="eastAsia"/>
        </w:rPr>
        <w:t>качества</w:t>
      </w:r>
      <w:r>
        <w:t xml:space="preserve"> </w:t>
      </w:r>
      <w:r>
        <w:rPr>
          <w:rFonts w:hint="eastAsia"/>
        </w:rPr>
        <w:t>управления</w:t>
      </w:r>
    </w:p>
    <w:p w14:paraId="636C8B2C" w14:textId="77777777" w:rsidR="00083E72" w:rsidRDefault="00083E72" w:rsidP="00083E72"/>
    <w:p w14:paraId="5623F518" w14:textId="77777777" w:rsidR="00083E72" w:rsidRDefault="00083E72" w:rsidP="00083E72">
      <w:r>
        <w:rPr>
          <w:rFonts w:hint="eastAsia"/>
        </w:rPr>
        <w:t>наукоемким</w:t>
      </w:r>
      <w:r>
        <w:t xml:space="preserve"> </w:t>
      </w:r>
      <w:r>
        <w:rPr>
          <w:rFonts w:hint="eastAsia"/>
        </w:rPr>
        <w:t>машиностроением</w:t>
      </w:r>
      <w:r>
        <w:t>................................................ 139</w:t>
      </w:r>
    </w:p>
    <w:p w14:paraId="3C7E78F4" w14:textId="77777777" w:rsidR="00083E72" w:rsidRDefault="00083E72" w:rsidP="00083E72"/>
    <w:p w14:paraId="5AF2FD4F" w14:textId="77777777" w:rsidR="00083E72" w:rsidRDefault="00083E72" w:rsidP="00083E72">
      <w:r>
        <w:rPr>
          <w:rFonts w:hint="eastAsia"/>
        </w:rPr>
        <w:t>Глава</w:t>
      </w:r>
      <w:r>
        <w:t xml:space="preserve"> 3. </w:t>
      </w:r>
      <w:r>
        <w:rPr>
          <w:rFonts w:hint="eastAsia"/>
        </w:rPr>
        <w:t>Системный</w:t>
      </w:r>
      <w:r>
        <w:t xml:space="preserve"> </w:t>
      </w:r>
      <w:r>
        <w:rPr>
          <w:rFonts w:hint="eastAsia"/>
        </w:rPr>
        <w:t>анализ</w:t>
      </w:r>
      <w:r>
        <w:t xml:space="preserve"> </w:t>
      </w:r>
      <w:r>
        <w:rPr>
          <w:rFonts w:hint="eastAsia"/>
        </w:rPr>
        <w:t>качества</w:t>
      </w:r>
      <w:r>
        <w:t xml:space="preserve"> </w:t>
      </w:r>
      <w:r>
        <w:rPr>
          <w:rFonts w:hint="eastAsia"/>
        </w:rPr>
        <w:t>управления</w:t>
      </w:r>
      <w:r>
        <w:t xml:space="preserve"> </w:t>
      </w:r>
      <w:r>
        <w:rPr>
          <w:rFonts w:hint="eastAsia"/>
        </w:rPr>
        <w:t>наукоемким</w:t>
      </w:r>
      <w:r>
        <w:t xml:space="preserve"> </w:t>
      </w:r>
      <w:r>
        <w:rPr>
          <w:rFonts w:hint="eastAsia"/>
        </w:rPr>
        <w:t>машиностроением</w:t>
      </w:r>
      <w:r>
        <w:t xml:space="preserve"> </w:t>
      </w:r>
      <w:r>
        <w:rPr>
          <w:rFonts w:hint="eastAsia"/>
        </w:rPr>
        <w:t>на</w:t>
      </w:r>
      <w:r>
        <w:t xml:space="preserve"> </w:t>
      </w:r>
      <w:r>
        <w:rPr>
          <w:rFonts w:hint="eastAsia"/>
        </w:rPr>
        <w:t>основе</w:t>
      </w:r>
      <w:r>
        <w:t xml:space="preserve"> </w:t>
      </w:r>
      <w:r>
        <w:rPr>
          <w:rFonts w:hint="eastAsia"/>
        </w:rPr>
        <w:t>корпоративной</w:t>
      </w:r>
      <w:r>
        <w:t xml:space="preserve"> </w:t>
      </w:r>
      <w:r>
        <w:rPr>
          <w:rFonts w:hint="eastAsia"/>
        </w:rPr>
        <w:t>стандартизации</w:t>
      </w:r>
      <w:r>
        <w:t>..... 159</w:t>
      </w:r>
    </w:p>
    <w:p w14:paraId="36ECA348" w14:textId="77777777" w:rsidR="00083E72" w:rsidRDefault="00083E72" w:rsidP="00083E72"/>
    <w:p w14:paraId="2F40C3FE" w14:textId="77777777" w:rsidR="00083E72" w:rsidRDefault="00083E72" w:rsidP="00083E72">
      <w:r>
        <w:t xml:space="preserve">3.1. </w:t>
      </w:r>
      <w:r>
        <w:rPr>
          <w:rFonts w:hint="eastAsia"/>
        </w:rPr>
        <w:t>Учет</w:t>
      </w:r>
      <w:r>
        <w:t xml:space="preserve"> </w:t>
      </w:r>
      <w:r>
        <w:rPr>
          <w:rFonts w:hint="eastAsia"/>
        </w:rPr>
        <w:t>государственных</w:t>
      </w:r>
      <w:r>
        <w:t xml:space="preserve"> </w:t>
      </w:r>
      <w:r>
        <w:rPr>
          <w:rFonts w:hint="eastAsia"/>
        </w:rPr>
        <w:t>интересов</w:t>
      </w:r>
      <w:r>
        <w:t xml:space="preserve"> </w:t>
      </w:r>
      <w:r>
        <w:rPr>
          <w:rFonts w:hint="eastAsia"/>
        </w:rPr>
        <w:t>в</w:t>
      </w:r>
      <w:r>
        <w:t xml:space="preserve"> </w:t>
      </w:r>
      <w:r>
        <w:rPr>
          <w:rFonts w:hint="eastAsia"/>
        </w:rPr>
        <w:t>стандартизированном</w:t>
      </w:r>
      <w:r>
        <w:t xml:space="preserve"> </w:t>
      </w:r>
      <w:r>
        <w:rPr>
          <w:rFonts w:hint="eastAsia"/>
        </w:rPr>
        <w:t>корпоративном</w:t>
      </w:r>
      <w:r>
        <w:t xml:space="preserve"> </w:t>
      </w:r>
      <w:r>
        <w:rPr>
          <w:rFonts w:hint="eastAsia"/>
        </w:rPr>
        <w:t>управлении</w:t>
      </w:r>
      <w:r>
        <w:t>..................................................... 159</w:t>
      </w:r>
    </w:p>
    <w:p w14:paraId="62ABC203" w14:textId="77777777" w:rsidR="00083E72" w:rsidRDefault="00083E72" w:rsidP="00083E72"/>
    <w:p w14:paraId="723EC5A7" w14:textId="77777777" w:rsidR="00083E72" w:rsidRDefault="00083E72" w:rsidP="00083E72">
      <w:r>
        <w:t xml:space="preserve">3.2. </w:t>
      </w:r>
      <w:r>
        <w:rPr>
          <w:rFonts w:hint="eastAsia"/>
        </w:rPr>
        <w:t>Методический</w:t>
      </w:r>
      <w:r>
        <w:t xml:space="preserve"> </w:t>
      </w:r>
      <w:r>
        <w:rPr>
          <w:rFonts w:hint="eastAsia"/>
        </w:rPr>
        <w:t>подход</w:t>
      </w:r>
      <w:r>
        <w:t xml:space="preserve"> </w:t>
      </w:r>
      <w:r>
        <w:rPr>
          <w:rFonts w:hint="eastAsia"/>
        </w:rPr>
        <w:t>и</w:t>
      </w:r>
      <w:r>
        <w:t xml:space="preserve"> </w:t>
      </w:r>
      <w:r>
        <w:rPr>
          <w:rFonts w:hint="eastAsia"/>
        </w:rPr>
        <w:t>практика</w:t>
      </w:r>
      <w:r>
        <w:t xml:space="preserve"> </w:t>
      </w:r>
      <w:r>
        <w:rPr>
          <w:rFonts w:hint="eastAsia"/>
        </w:rPr>
        <w:t>учета</w:t>
      </w:r>
      <w:r>
        <w:t xml:space="preserve"> </w:t>
      </w:r>
      <w:r>
        <w:rPr>
          <w:rFonts w:hint="eastAsia"/>
        </w:rPr>
        <w:t>интересов</w:t>
      </w:r>
      <w:r>
        <w:t xml:space="preserve"> </w:t>
      </w:r>
      <w:r>
        <w:rPr>
          <w:rFonts w:hint="eastAsia"/>
        </w:rPr>
        <w:t>общества</w:t>
      </w:r>
      <w:r>
        <w:t xml:space="preserve"> </w:t>
      </w:r>
      <w:r>
        <w:rPr>
          <w:rFonts w:hint="eastAsia"/>
        </w:rPr>
        <w:t>в</w:t>
      </w:r>
      <w:r>
        <w:t xml:space="preserve"> </w:t>
      </w:r>
      <w:r>
        <w:rPr>
          <w:rFonts w:hint="eastAsia"/>
        </w:rPr>
        <w:t>корпоративной</w:t>
      </w:r>
      <w:r>
        <w:t xml:space="preserve"> </w:t>
      </w:r>
      <w:r>
        <w:rPr>
          <w:rFonts w:hint="eastAsia"/>
        </w:rPr>
        <w:t>стандартизации</w:t>
      </w:r>
      <w:r>
        <w:t xml:space="preserve"> </w:t>
      </w:r>
      <w:r>
        <w:rPr>
          <w:rFonts w:hint="eastAsia"/>
        </w:rPr>
        <w:t>за</w:t>
      </w:r>
      <w:r>
        <w:t xml:space="preserve"> </w:t>
      </w:r>
      <w:r>
        <w:rPr>
          <w:rFonts w:hint="eastAsia"/>
        </w:rPr>
        <w:t>счет</w:t>
      </w:r>
      <w:r>
        <w:t xml:space="preserve"> </w:t>
      </w:r>
      <w:r>
        <w:rPr>
          <w:rFonts w:hint="eastAsia"/>
        </w:rPr>
        <w:t>формирования</w:t>
      </w:r>
      <w:r>
        <w:t xml:space="preserve"> </w:t>
      </w:r>
      <w:r>
        <w:rPr>
          <w:rFonts w:hint="eastAsia"/>
        </w:rPr>
        <w:t>территориальных</w:t>
      </w:r>
      <w:r>
        <w:t xml:space="preserve"> </w:t>
      </w:r>
      <w:r>
        <w:rPr>
          <w:rFonts w:hint="eastAsia"/>
        </w:rPr>
        <w:t>кластеров</w:t>
      </w:r>
      <w:r>
        <w:t>..................................................... 184</w:t>
      </w:r>
    </w:p>
    <w:p w14:paraId="6D318C54" w14:textId="77777777" w:rsidR="00083E72" w:rsidRDefault="00083E72" w:rsidP="00083E72"/>
    <w:p w14:paraId="20E16BAD" w14:textId="77777777" w:rsidR="00083E72" w:rsidRDefault="00083E72" w:rsidP="00083E72">
      <w:r>
        <w:t xml:space="preserve">3.3. </w:t>
      </w:r>
      <w:r>
        <w:rPr>
          <w:rFonts w:hint="eastAsia"/>
        </w:rPr>
        <w:t>Анализ</w:t>
      </w:r>
      <w:r>
        <w:t xml:space="preserve"> </w:t>
      </w:r>
      <w:r>
        <w:rPr>
          <w:rFonts w:hint="eastAsia"/>
        </w:rPr>
        <w:t>эффективности</w:t>
      </w:r>
      <w:r>
        <w:t xml:space="preserve">, </w:t>
      </w:r>
      <w:r>
        <w:rPr>
          <w:rFonts w:hint="eastAsia"/>
        </w:rPr>
        <w:t>результативности</w:t>
      </w:r>
      <w:r>
        <w:t xml:space="preserve"> </w:t>
      </w:r>
      <w:r>
        <w:rPr>
          <w:rFonts w:hint="eastAsia"/>
        </w:rPr>
        <w:t>и</w:t>
      </w:r>
      <w:r>
        <w:t xml:space="preserve"> </w:t>
      </w:r>
      <w:r>
        <w:rPr>
          <w:rFonts w:hint="eastAsia"/>
        </w:rPr>
        <w:t>инновационности</w:t>
      </w:r>
      <w:r>
        <w:t xml:space="preserve"> </w:t>
      </w:r>
      <w:r>
        <w:rPr>
          <w:rFonts w:hint="eastAsia"/>
        </w:rPr>
        <w:t>существующей</w:t>
      </w:r>
      <w:r>
        <w:t xml:space="preserve"> </w:t>
      </w:r>
      <w:r>
        <w:rPr>
          <w:rFonts w:hint="eastAsia"/>
        </w:rPr>
        <w:t>корпоративной</w:t>
      </w:r>
      <w:r>
        <w:t xml:space="preserve"> </w:t>
      </w:r>
      <w:r>
        <w:rPr>
          <w:rFonts w:hint="eastAsia"/>
        </w:rPr>
        <w:t>системы</w:t>
      </w:r>
      <w:r>
        <w:t xml:space="preserve"> </w:t>
      </w:r>
      <w:r>
        <w:rPr>
          <w:rFonts w:hint="eastAsia"/>
        </w:rPr>
        <w:t>менеджмента</w:t>
      </w:r>
      <w:r>
        <w:t xml:space="preserve"> </w:t>
      </w:r>
      <w:r>
        <w:rPr>
          <w:rFonts w:hint="eastAsia"/>
        </w:rPr>
        <w:t>качества</w:t>
      </w:r>
    </w:p>
    <w:p w14:paraId="02EC9AC0" w14:textId="77777777" w:rsidR="00083E72" w:rsidRDefault="00083E72" w:rsidP="00083E72"/>
    <w:p w14:paraId="49F9757E" w14:textId="77777777" w:rsidR="00083E72" w:rsidRDefault="00083E72" w:rsidP="00083E72">
      <w:r>
        <w:rPr>
          <w:rFonts w:hint="eastAsia"/>
        </w:rPr>
        <w:t>в</w:t>
      </w:r>
      <w:r>
        <w:t xml:space="preserve"> </w:t>
      </w:r>
      <w:r>
        <w:rPr>
          <w:rFonts w:hint="eastAsia"/>
        </w:rPr>
        <w:t>наукоемком</w:t>
      </w:r>
      <w:r>
        <w:t xml:space="preserve"> </w:t>
      </w:r>
      <w:r>
        <w:rPr>
          <w:rFonts w:hint="eastAsia"/>
        </w:rPr>
        <w:t>машиностроении</w:t>
      </w:r>
      <w:r>
        <w:t>................................................ 217</w:t>
      </w:r>
    </w:p>
    <w:p w14:paraId="021D3008" w14:textId="77777777" w:rsidR="00083E72" w:rsidRDefault="00083E72" w:rsidP="00083E72"/>
    <w:p w14:paraId="34C85170" w14:textId="77777777" w:rsidR="00083E72" w:rsidRDefault="00083E72" w:rsidP="00083E72">
      <w:r>
        <w:rPr>
          <w:rFonts w:hint="eastAsia"/>
        </w:rPr>
        <w:t>Глава</w:t>
      </w:r>
      <w:r>
        <w:t xml:space="preserve"> 4. </w:t>
      </w:r>
      <w:r>
        <w:rPr>
          <w:rFonts w:hint="eastAsia"/>
        </w:rPr>
        <w:t>Развитие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повышения</w:t>
      </w:r>
      <w:r>
        <w:t xml:space="preserve"> </w:t>
      </w:r>
      <w:r>
        <w:rPr>
          <w:rFonts w:hint="eastAsia"/>
        </w:rPr>
        <w:t>качества</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корпоративной</w:t>
      </w:r>
    </w:p>
    <w:p w14:paraId="03E907D1" w14:textId="77777777" w:rsidR="00083E72" w:rsidRDefault="00083E72" w:rsidP="00083E72"/>
    <w:p w14:paraId="1DDD840A" w14:textId="77777777" w:rsidR="00083E72" w:rsidRDefault="00083E72" w:rsidP="00083E72">
      <w:r>
        <w:rPr>
          <w:rFonts w:hint="eastAsia"/>
        </w:rPr>
        <w:t>стандартизации</w:t>
      </w:r>
      <w:r>
        <w:t xml:space="preserve"> </w:t>
      </w:r>
      <w:r>
        <w:rPr>
          <w:rFonts w:hint="eastAsia"/>
        </w:rPr>
        <w:t>в</w:t>
      </w:r>
      <w:r>
        <w:t xml:space="preserve"> </w:t>
      </w:r>
      <w:r>
        <w:rPr>
          <w:rFonts w:hint="eastAsia"/>
        </w:rPr>
        <w:t>наукоемком</w:t>
      </w:r>
      <w:r>
        <w:t xml:space="preserve"> </w:t>
      </w:r>
      <w:r>
        <w:rPr>
          <w:rFonts w:hint="eastAsia"/>
        </w:rPr>
        <w:t>машиностроении</w:t>
      </w:r>
      <w:r>
        <w:t>....................... 251</w:t>
      </w:r>
    </w:p>
    <w:p w14:paraId="561F466D" w14:textId="77777777" w:rsidR="00083E72" w:rsidRDefault="00083E72" w:rsidP="00083E72"/>
    <w:p w14:paraId="08DDB8CA" w14:textId="77777777" w:rsidR="00083E72" w:rsidRDefault="00083E72" w:rsidP="00083E72">
      <w:r>
        <w:t xml:space="preserve">4.1. </w:t>
      </w:r>
      <w:r>
        <w:rPr>
          <w:rFonts w:hint="eastAsia"/>
        </w:rPr>
        <w:t>Формирование</w:t>
      </w:r>
      <w:r>
        <w:t xml:space="preserve"> </w:t>
      </w:r>
      <w:r>
        <w:rPr>
          <w:rFonts w:hint="eastAsia"/>
        </w:rPr>
        <w:t>структурно</w:t>
      </w:r>
      <w:r>
        <w:t>-</w:t>
      </w:r>
      <w:r>
        <w:rPr>
          <w:rFonts w:hint="eastAsia"/>
        </w:rPr>
        <w:t>логической</w:t>
      </w:r>
      <w:r>
        <w:t xml:space="preserve"> </w:t>
      </w:r>
      <w:r>
        <w:rPr>
          <w:rFonts w:hint="eastAsia"/>
        </w:rPr>
        <w:t>модели</w:t>
      </w:r>
      <w:r>
        <w:t xml:space="preserve"> </w:t>
      </w:r>
      <w:r>
        <w:rPr>
          <w:rFonts w:hint="eastAsia"/>
        </w:rPr>
        <w:t>корпоративного</w:t>
      </w:r>
      <w:r>
        <w:t xml:space="preserve"> </w:t>
      </w:r>
      <w:r>
        <w:rPr>
          <w:rFonts w:hint="eastAsia"/>
        </w:rPr>
        <w:t>управления</w:t>
      </w:r>
      <w:r>
        <w:t xml:space="preserve">, </w:t>
      </w:r>
      <w:r>
        <w:rPr>
          <w:rFonts w:hint="eastAsia"/>
        </w:rPr>
        <w:t>учитывающего</w:t>
      </w:r>
      <w:r>
        <w:t xml:space="preserve"> </w:t>
      </w:r>
      <w:r>
        <w:rPr>
          <w:rFonts w:hint="eastAsia"/>
        </w:rPr>
        <w:t>баланс</w:t>
      </w:r>
      <w:r>
        <w:t xml:space="preserve"> </w:t>
      </w:r>
      <w:r>
        <w:rPr>
          <w:rFonts w:hint="eastAsia"/>
        </w:rPr>
        <w:t>интересов</w:t>
      </w:r>
      <w:r>
        <w:t>.............................. 251</w:t>
      </w:r>
    </w:p>
    <w:p w14:paraId="3D06D428" w14:textId="77777777" w:rsidR="00083E72" w:rsidRDefault="00083E72" w:rsidP="00083E72"/>
    <w:p w14:paraId="4A05D3E7" w14:textId="77777777" w:rsidR="00083E72" w:rsidRDefault="00083E72" w:rsidP="00083E72">
      <w:r>
        <w:t xml:space="preserve">4.2. </w:t>
      </w:r>
      <w:r>
        <w:rPr>
          <w:rFonts w:hint="eastAsia"/>
        </w:rPr>
        <w:t>Формирование</w:t>
      </w:r>
      <w:r>
        <w:t xml:space="preserve"> </w:t>
      </w:r>
      <w:r>
        <w:rPr>
          <w:rFonts w:hint="eastAsia"/>
        </w:rPr>
        <w:t>архитектуры</w:t>
      </w:r>
      <w:r>
        <w:t xml:space="preserve"> </w:t>
      </w:r>
      <w:r>
        <w:rPr>
          <w:rFonts w:hint="eastAsia"/>
        </w:rPr>
        <w:t>и</w:t>
      </w:r>
      <w:r>
        <w:t xml:space="preserve"> </w:t>
      </w:r>
      <w:r>
        <w:rPr>
          <w:rFonts w:hint="eastAsia"/>
        </w:rPr>
        <w:t>инфраструктуры</w:t>
      </w:r>
      <w:r>
        <w:t xml:space="preserve"> </w:t>
      </w:r>
      <w:r>
        <w:rPr>
          <w:rFonts w:hint="eastAsia"/>
        </w:rPr>
        <w:t>документов</w:t>
      </w:r>
    </w:p>
    <w:p w14:paraId="5C9F28CC" w14:textId="77777777" w:rsidR="00083E72" w:rsidRDefault="00083E72" w:rsidP="00083E72"/>
    <w:p w14:paraId="60ECF8D1" w14:textId="77777777" w:rsidR="00083E72" w:rsidRDefault="00083E72" w:rsidP="00083E72">
      <w:r>
        <w:rPr>
          <w:rFonts w:hint="eastAsia"/>
        </w:rPr>
        <w:t>по</w:t>
      </w:r>
      <w:r>
        <w:t xml:space="preserve"> </w:t>
      </w:r>
      <w:r>
        <w:rPr>
          <w:rFonts w:hint="eastAsia"/>
        </w:rPr>
        <w:t>стандартизации</w:t>
      </w:r>
      <w:r>
        <w:t xml:space="preserve"> </w:t>
      </w:r>
      <w:r>
        <w:rPr>
          <w:rFonts w:hint="eastAsia"/>
        </w:rPr>
        <w:t>корпоративного</w:t>
      </w:r>
      <w:r>
        <w:t xml:space="preserve"> </w:t>
      </w:r>
      <w:r>
        <w:rPr>
          <w:rFonts w:hint="eastAsia"/>
        </w:rPr>
        <w:t>управления</w:t>
      </w:r>
      <w:r>
        <w:t>........................... 270</w:t>
      </w:r>
    </w:p>
    <w:p w14:paraId="7E125A8A" w14:textId="77777777" w:rsidR="00083E72" w:rsidRDefault="00083E72" w:rsidP="00083E72"/>
    <w:p w14:paraId="21286090" w14:textId="77777777" w:rsidR="00083E72" w:rsidRDefault="00083E72" w:rsidP="00083E72">
      <w:r>
        <w:t xml:space="preserve">4.3. </w:t>
      </w:r>
      <w:r>
        <w:rPr>
          <w:rFonts w:hint="eastAsia"/>
        </w:rPr>
        <w:t>Адаптация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повышения</w:t>
      </w:r>
      <w:r>
        <w:t xml:space="preserve"> </w:t>
      </w:r>
      <w:r>
        <w:rPr>
          <w:rFonts w:hint="eastAsia"/>
        </w:rPr>
        <w:t>качества</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подтверждения</w:t>
      </w:r>
      <w:r>
        <w:t xml:space="preserve"> </w:t>
      </w:r>
      <w:r>
        <w:rPr>
          <w:rFonts w:hint="eastAsia"/>
        </w:rPr>
        <w:t>соответствия</w:t>
      </w:r>
      <w:r>
        <w:t xml:space="preserve"> </w:t>
      </w:r>
      <w:r>
        <w:rPr>
          <w:rFonts w:hint="eastAsia"/>
        </w:rPr>
        <w:t>систем</w:t>
      </w:r>
      <w:r>
        <w:t xml:space="preserve"> </w:t>
      </w:r>
      <w:r>
        <w:rPr>
          <w:rFonts w:hint="eastAsia"/>
        </w:rPr>
        <w:t>корпоративного</w:t>
      </w:r>
      <w:r>
        <w:t xml:space="preserve"> </w:t>
      </w:r>
      <w:r>
        <w:rPr>
          <w:rFonts w:hint="eastAsia"/>
        </w:rPr>
        <w:t>управления</w:t>
      </w:r>
      <w:r>
        <w:t xml:space="preserve"> </w:t>
      </w:r>
      <w:r>
        <w:rPr>
          <w:rFonts w:hint="eastAsia"/>
        </w:rPr>
        <w:t>субъектов</w:t>
      </w:r>
    </w:p>
    <w:p w14:paraId="250D34AE" w14:textId="77777777" w:rsidR="00083E72" w:rsidRDefault="00083E72" w:rsidP="00083E72"/>
    <w:p w14:paraId="06AAABD0" w14:textId="77777777" w:rsidR="00083E72" w:rsidRDefault="00083E72" w:rsidP="00083E72">
      <w:r>
        <w:rPr>
          <w:rFonts w:hint="eastAsia"/>
        </w:rPr>
        <w:t>корпорации</w:t>
      </w:r>
      <w:r>
        <w:t>......................................................................... 288</w:t>
      </w:r>
    </w:p>
    <w:p w14:paraId="5C8E11AB" w14:textId="77777777" w:rsidR="00083E72" w:rsidRDefault="00083E72" w:rsidP="00083E72"/>
    <w:p w14:paraId="5148B56C" w14:textId="77777777" w:rsidR="00083E72" w:rsidRDefault="00083E72" w:rsidP="00083E72">
      <w:r>
        <w:rPr>
          <w:rFonts w:hint="eastAsia"/>
        </w:rPr>
        <w:lastRenderedPageBreak/>
        <w:t>Заключение</w:t>
      </w:r>
      <w:r>
        <w:t>....................................................................... 307</w:t>
      </w:r>
    </w:p>
    <w:p w14:paraId="6D64C414" w14:textId="77777777" w:rsidR="00083E72" w:rsidRDefault="00083E72" w:rsidP="00083E72"/>
    <w:p w14:paraId="3B8A08A6" w14:textId="4DC316EB" w:rsidR="00083E72" w:rsidRPr="00083E72" w:rsidRDefault="00083E72" w:rsidP="00083E72">
      <w:r>
        <w:rPr>
          <w:rFonts w:hint="eastAsia"/>
        </w:rPr>
        <w:t>Список</w:t>
      </w:r>
      <w:r>
        <w:t xml:space="preserve"> </w:t>
      </w:r>
      <w:r>
        <w:rPr>
          <w:rFonts w:hint="eastAsia"/>
        </w:rPr>
        <w:t>использованных</w:t>
      </w:r>
      <w:r>
        <w:t xml:space="preserve"> </w:t>
      </w:r>
      <w:r>
        <w:rPr>
          <w:rFonts w:hint="eastAsia"/>
        </w:rPr>
        <w:t>источников</w:t>
      </w:r>
      <w:r>
        <w:t>...................................... 332</w:t>
      </w:r>
    </w:p>
    <w:sectPr w:rsidR="00083E72" w:rsidRPr="00083E72" w:rsidSect="009B73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C270" w14:textId="77777777" w:rsidR="009B7399" w:rsidRDefault="009B7399">
      <w:pPr>
        <w:spacing w:after="0" w:line="240" w:lineRule="auto"/>
      </w:pPr>
      <w:r>
        <w:separator/>
      </w:r>
    </w:p>
  </w:endnote>
  <w:endnote w:type="continuationSeparator" w:id="0">
    <w:p w14:paraId="000232B8" w14:textId="77777777" w:rsidR="009B7399" w:rsidRDefault="009B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A6A0" w14:textId="77777777" w:rsidR="009B7399" w:rsidRDefault="009B7399"/>
    <w:p w14:paraId="79C724CF" w14:textId="77777777" w:rsidR="009B7399" w:rsidRDefault="009B7399"/>
    <w:p w14:paraId="67DC0D7C" w14:textId="77777777" w:rsidR="009B7399" w:rsidRDefault="009B7399"/>
    <w:p w14:paraId="7FFE4AA6" w14:textId="77777777" w:rsidR="009B7399" w:rsidRDefault="009B7399"/>
    <w:p w14:paraId="5982C521" w14:textId="77777777" w:rsidR="009B7399" w:rsidRDefault="009B7399"/>
    <w:p w14:paraId="08D16287" w14:textId="77777777" w:rsidR="009B7399" w:rsidRDefault="009B7399"/>
    <w:p w14:paraId="63BD78DB" w14:textId="77777777" w:rsidR="009B7399" w:rsidRDefault="009B73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0F6341" wp14:editId="7B5F8D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E5D93" w14:textId="77777777" w:rsidR="009B7399" w:rsidRDefault="009B73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0F63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5E5D93" w14:textId="77777777" w:rsidR="009B7399" w:rsidRDefault="009B73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D26304" w14:textId="77777777" w:rsidR="009B7399" w:rsidRDefault="009B7399"/>
    <w:p w14:paraId="002D7B28" w14:textId="77777777" w:rsidR="009B7399" w:rsidRDefault="009B7399"/>
    <w:p w14:paraId="6BDA53D1" w14:textId="77777777" w:rsidR="009B7399" w:rsidRDefault="009B73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B52325" wp14:editId="0F1210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462BD" w14:textId="77777777" w:rsidR="009B7399" w:rsidRDefault="009B7399"/>
                          <w:p w14:paraId="3B7CD1E4" w14:textId="77777777" w:rsidR="009B7399" w:rsidRDefault="009B73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B523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F462BD" w14:textId="77777777" w:rsidR="009B7399" w:rsidRDefault="009B7399"/>
                    <w:p w14:paraId="3B7CD1E4" w14:textId="77777777" w:rsidR="009B7399" w:rsidRDefault="009B73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CE722A" w14:textId="77777777" w:rsidR="009B7399" w:rsidRDefault="009B7399"/>
    <w:p w14:paraId="57FE7313" w14:textId="77777777" w:rsidR="009B7399" w:rsidRDefault="009B7399">
      <w:pPr>
        <w:rPr>
          <w:sz w:val="2"/>
          <w:szCs w:val="2"/>
        </w:rPr>
      </w:pPr>
    </w:p>
    <w:p w14:paraId="5791741F" w14:textId="77777777" w:rsidR="009B7399" w:rsidRDefault="009B7399"/>
    <w:p w14:paraId="0220A966" w14:textId="77777777" w:rsidR="009B7399" w:rsidRDefault="009B7399">
      <w:pPr>
        <w:spacing w:after="0" w:line="240" w:lineRule="auto"/>
      </w:pPr>
    </w:p>
  </w:footnote>
  <w:footnote w:type="continuationSeparator" w:id="0">
    <w:p w14:paraId="1FA3BAE7" w14:textId="77777777" w:rsidR="009B7399" w:rsidRDefault="009B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9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13554</TotalTime>
  <Pages>3</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2074</cp:revision>
  <cp:lastPrinted>2009-02-06T05:36:00Z</cp:lastPrinted>
  <dcterms:created xsi:type="dcterms:W3CDTF">2024-04-09T10:20:00Z</dcterms:created>
  <dcterms:modified xsi:type="dcterms:W3CDTF">2024-04-25T19:06:00Z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