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53B9" w14:textId="187F23ED" w:rsidR="007705C5" w:rsidRDefault="00DB2760" w:rsidP="00DB2760">
      <w:r w:rsidRPr="00DB2760">
        <w:rPr>
          <w:rFonts w:hint="eastAsia"/>
        </w:rPr>
        <w:t>Анашкин</w:t>
      </w:r>
      <w:r w:rsidRPr="00DB2760">
        <w:t xml:space="preserve"> </w:t>
      </w:r>
      <w:r w:rsidRPr="00DB2760">
        <w:rPr>
          <w:rFonts w:hint="eastAsia"/>
        </w:rPr>
        <w:t>Александр</w:t>
      </w:r>
      <w:r w:rsidRPr="00DB2760">
        <w:t xml:space="preserve"> </w:t>
      </w:r>
      <w:r w:rsidRPr="00DB2760">
        <w:rPr>
          <w:rFonts w:hint="eastAsia"/>
        </w:rPr>
        <w:t>Витальевич</w:t>
      </w:r>
      <w:r>
        <w:rPr>
          <w:rFonts w:hint="cs"/>
        </w:rPr>
        <w:t xml:space="preserve"> </w:t>
      </w:r>
      <w:r w:rsidRPr="00DB2760">
        <w:rPr>
          <w:rFonts w:hint="eastAsia"/>
        </w:rPr>
        <w:t>Повышение</w:t>
      </w:r>
      <w:r w:rsidRPr="00DB2760">
        <w:t xml:space="preserve"> </w:t>
      </w:r>
      <w:r w:rsidRPr="00DB2760">
        <w:rPr>
          <w:rFonts w:hint="eastAsia"/>
        </w:rPr>
        <w:t>эффективности</w:t>
      </w:r>
      <w:r w:rsidRPr="00DB2760">
        <w:t xml:space="preserve"> </w:t>
      </w:r>
      <w:r w:rsidRPr="00DB2760">
        <w:rPr>
          <w:rFonts w:hint="eastAsia"/>
        </w:rPr>
        <w:t>использования</w:t>
      </w:r>
      <w:r w:rsidRPr="00DB2760">
        <w:t xml:space="preserve"> </w:t>
      </w:r>
      <w:r w:rsidRPr="00DB2760">
        <w:rPr>
          <w:rFonts w:hint="eastAsia"/>
        </w:rPr>
        <w:t>триерных</w:t>
      </w:r>
      <w:r w:rsidRPr="00DB2760">
        <w:t xml:space="preserve"> </w:t>
      </w:r>
      <w:r w:rsidRPr="00DB2760">
        <w:rPr>
          <w:rFonts w:hint="eastAsia"/>
        </w:rPr>
        <w:t>блоков</w:t>
      </w:r>
      <w:r w:rsidRPr="00DB2760">
        <w:t xml:space="preserve"> </w:t>
      </w:r>
      <w:r w:rsidRPr="00DB2760">
        <w:rPr>
          <w:rFonts w:hint="eastAsia"/>
        </w:rPr>
        <w:t>в</w:t>
      </w:r>
      <w:r w:rsidRPr="00DB2760">
        <w:t xml:space="preserve"> </w:t>
      </w:r>
      <w:r w:rsidRPr="00DB2760">
        <w:rPr>
          <w:rFonts w:hint="eastAsia"/>
        </w:rPr>
        <w:t>многоканальных</w:t>
      </w:r>
      <w:r w:rsidRPr="00DB2760">
        <w:t xml:space="preserve"> </w:t>
      </w:r>
      <w:r w:rsidRPr="00DB2760">
        <w:rPr>
          <w:rFonts w:hint="eastAsia"/>
        </w:rPr>
        <w:t>зерноочистительных</w:t>
      </w:r>
      <w:r w:rsidRPr="00DB2760">
        <w:t xml:space="preserve"> </w:t>
      </w:r>
      <w:r w:rsidRPr="00DB2760">
        <w:rPr>
          <w:rFonts w:hint="eastAsia"/>
        </w:rPr>
        <w:t>технологиях</w:t>
      </w:r>
    </w:p>
    <w:p w14:paraId="2542633D" w14:textId="77777777" w:rsidR="00DB2760" w:rsidRDefault="00DB2760" w:rsidP="00DB2760">
      <w:r>
        <w:rPr>
          <w:rFonts w:hint="eastAsia"/>
        </w:rPr>
        <w:t>ОГЛАВЛЕНИЕ</w:t>
      </w:r>
      <w:r>
        <w:t xml:space="preserve"> </w:t>
      </w:r>
      <w:r>
        <w:rPr>
          <w:rFonts w:hint="eastAsia"/>
        </w:rPr>
        <w:t>ДИССЕРТАЦИИ</w:t>
      </w:r>
    </w:p>
    <w:p w14:paraId="7EE5F299" w14:textId="77777777" w:rsidR="00DB2760" w:rsidRDefault="00DB2760" w:rsidP="00DB2760">
      <w:r>
        <w:rPr>
          <w:rFonts w:hint="eastAsia"/>
        </w:rPr>
        <w:t>доктор</w:t>
      </w:r>
      <w:r>
        <w:t xml:space="preserve"> </w:t>
      </w:r>
      <w:r>
        <w:rPr>
          <w:rFonts w:hint="eastAsia"/>
        </w:rPr>
        <w:t>наук</w:t>
      </w:r>
      <w:r>
        <w:t xml:space="preserve"> </w:t>
      </w:r>
      <w:r>
        <w:rPr>
          <w:rFonts w:hint="eastAsia"/>
        </w:rPr>
        <w:t>Анашкин</w:t>
      </w:r>
      <w:r>
        <w:t xml:space="preserve"> </w:t>
      </w:r>
      <w:r>
        <w:rPr>
          <w:rFonts w:hint="eastAsia"/>
        </w:rPr>
        <w:t>Александр</w:t>
      </w:r>
      <w:r>
        <w:t xml:space="preserve"> </w:t>
      </w:r>
      <w:r>
        <w:rPr>
          <w:rFonts w:hint="eastAsia"/>
        </w:rPr>
        <w:t>Витальевич</w:t>
      </w:r>
    </w:p>
    <w:p w14:paraId="5698D6CF" w14:textId="77777777" w:rsidR="00DB2760" w:rsidRDefault="00DB2760" w:rsidP="00DB2760">
      <w:r>
        <w:rPr>
          <w:rFonts w:hint="eastAsia"/>
        </w:rPr>
        <w:t>ВВЕДЕНИЕ</w:t>
      </w:r>
    </w:p>
    <w:p w14:paraId="4075AD86" w14:textId="77777777" w:rsidR="00DB2760" w:rsidRDefault="00DB2760" w:rsidP="00DB2760"/>
    <w:p w14:paraId="7D8EBDD9" w14:textId="77777777" w:rsidR="00DB2760" w:rsidRDefault="00DB2760" w:rsidP="00DB2760">
      <w:r>
        <w:t xml:space="preserve">1. </w:t>
      </w:r>
      <w:r>
        <w:rPr>
          <w:rFonts w:hint="eastAsia"/>
        </w:rPr>
        <w:t>СОСТОЯНИЕ</w:t>
      </w:r>
      <w:r>
        <w:t xml:space="preserve"> </w:t>
      </w:r>
      <w:r>
        <w:rPr>
          <w:rFonts w:hint="eastAsia"/>
        </w:rPr>
        <w:t>ПРОБЛЕМЫ</w:t>
      </w:r>
      <w:r>
        <w:t xml:space="preserve"> </w:t>
      </w:r>
      <w:r>
        <w:rPr>
          <w:rFonts w:hint="eastAsia"/>
        </w:rPr>
        <w:t>ИСПОЛЬЗОВАНИЯ</w:t>
      </w:r>
      <w:r>
        <w:t xml:space="preserve"> </w:t>
      </w:r>
      <w:r>
        <w:rPr>
          <w:rFonts w:hint="eastAsia"/>
        </w:rPr>
        <w:t>ЗЕРНООЧИСТИТЕЛЬНЫХ</w:t>
      </w:r>
      <w:r>
        <w:t xml:space="preserve"> </w:t>
      </w:r>
      <w:r>
        <w:rPr>
          <w:rFonts w:hint="eastAsia"/>
        </w:rPr>
        <w:t>ТЕХНОЛОГИЙ</w:t>
      </w:r>
      <w:r>
        <w:t xml:space="preserve"> </w:t>
      </w:r>
      <w:r>
        <w:rPr>
          <w:rFonts w:hint="eastAsia"/>
        </w:rPr>
        <w:t>С</w:t>
      </w:r>
      <w:r>
        <w:t xml:space="preserve"> </w:t>
      </w:r>
      <w:r>
        <w:rPr>
          <w:rFonts w:hint="eastAsia"/>
        </w:rPr>
        <w:t>ТРИЕРНОЙ</w:t>
      </w:r>
      <w:r>
        <w:t xml:space="preserve"> </w:t>
      </w:r>
      <w:r>
        <w:rPr>
          <w:rFonts w:hint="eastAsia"/>
        </w:rPr>
        <w:t>ОЧИСТКОЙ</w:t>
      </w:r>
    </w:p>
    <w:p w14:paraId="68163BAB" w14:textId="77777777" w:rsidR="00DB2760" w:rsidRDefault="00DB2760" w:rsidP="00DB2760"/>
    <w:p w14:paraId="37FC097B" w14:textId="77777777" w:rsidR="00DB2760" w:rsidRDefault="00DB2760" w:rsidP="00DB2760">
      <w:r>
        <w:t xml:space="preserve">1.1 </w:t>
      </w:r>
      <w:r>
        <w:rPr>
          <w:rFonts w:hint="eastAsia"/>
        </w:rPr>
        <w:t>Современное</w:t>
      </w:r>
      <w:r>
        <w:t xml:space="preserve"> </w:t>
      </w:r>
      <w:r>
        <w:rPr>
          <w:rFonts w:hint="eastAsia"/>
        </w:rPr>
        <w:t>состояние</w:t>
      </w:r>
      <w:r>
        <w:t xml:space="preserve"> </w:t>
      </w:r>
      <w:r>
        <w:rPr>
          <w:rFonts w:hint="eastAsia"/>
        </w:rPr>
        <w:t>послеуборочной</w:t>
      </w:r>
      <w:r>
        <w:t xml:space="preserve"> </w:t>
      </w:r>
      <w:r>
        <w:rPr>
          <w:rFonts w:hint="eastAsia"/>
        </w:rPr>
        <w:t>подработки</w:t>
      </w:r>
      <w:r>
        <w:t xml:space="preserve"> </w:t>
      </w:r>
      <w:r>
        <w:rPr>
          <w:rFonts w:hint="eastAsia"/>
        </w:rPr>
        <w:t>зерна</w:t>
      </w:r>
    </w:p>
    <w:p w14:paraId="5B047EE9" w14:textId="77777777" w:rsidR="00DB2760" w:rsidRDefault="00DB2760" w:rsidP="00DB2760"/>
    <w:p w14:paraId="56859892" w14:textId="77777777" w:rsidR="00DB2760" w:rsidRDefault="00DB2760" w:rsidP="00DB2760">
      <w:r>
        <w:t xml:space="preserve">1.2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продовольственного</w:t>
      </w:r>
      <w:r>
        <w:t xml:space="preserve"> </w:t>
      </w:r>
      <w:r>
        <w:rPr>
          <w:rFonts w:hint="eastAsia"/>
        </w:rPr>
        <w:t>зерна</w:t>
      </w:r>
      <w:r>
        <w:t xml:space="preserve"> </w:t>
      </w:r>
      <w:r>
        <w:rPr>
          <w:rFonts w:hint="eastAsia"/>
        </w:rPr>
        <w:t>и</w:t>
      </w:r>
      <w:r>
        <w:t xml:space="preserve"> </w:t>
      </w:r>
      <w:r>
        <w:rPr>
          <w:rFonts w:hint="eastAsia"/>
        </w:rPr>
        <w:t>семян</w:t>
      </w:r>
      <w:r>
        <w:t xml:space="preserve"> </w:t>
      </w:r>
      <w:r>
        <w:rPr>
          <w:rFonts w:hint="eastAsia"/>
        </w:rPr>
        <w:t>зерновых</w:t>
      </w:r>
      <w:r>
        <w:t xml:space="preserve"> </w:t>
      </w:r>
      <w:r>
        <w:rPr>
          <w:rFonts w:hint="eastAsia"/>
        </w:rPr>
        <w:t>культур</w:t>
      </w:r>
    </w:p>
    <w:p w14:paraId="5E3AF067" w14:textId="77777777" w:rsidR="00DB2760" w:rsidRDefault="00DB2760" w:rsidP="00DB2760"/>
    <w:p w14:paraId="162597AE" w14:textId="77777777" w:rsidR="00DB2760" w:rsidRDefault="00DB2760" w:rsidP="00DB2760">
      <w:r>
        <w:t xml:space="preserve">1.3 </w:t>
      </w:r>
      <w:r>
        <w:rPr>
          <w:rFonts w:hint="eastAsia"/>
        </w:rPr>
        <w:t>Обзор</w:t>
      </w:r>
      <w:r>
        <w:t xml:space="preserve"> </w:t>
      </w:r>
      <w:r>
        <w:rPr>
          <w:rFonts w:hint="eastAsia"/>
        </w:rPr>
        <w:t>существующих</w:t>
      </w:r>
      <w:r>
        <w:t xml:space="preserve"> </w:t>
      </w:r>
      <w:r>
        <w:rPr>
          <w:rFonts w:hint="eastAsia"/>
        </w:rPr>
        <w:t>триеров</w:t>
      </w:r>
      <w:r>
        <w:t xml:space="preserve"> </w:t>
      </w:r>
      <w:r>
        <w:rPr>
          <w:rFonts w:hint="eastAsia"/>
        </w:rPr>
        <w:t>и</w:t>
      </w:r>
      <w:r>
        <w:t xml:space="preserve"> </w:t>
      </w:r>
      <w:r>
        <w:rPr>
          <w:rFonts w:hint="eastAsia"/>
        </w:rPr>
        <w:t>триерных</w:t>
      </w:r>
      <w:r>
        <w:t xml:space="preserve"> </w:t>
      </w:r>
      <w:r>
        <w:rPr>
          <w:rFonts w:hint="eastAsia"/>
        </w:rPr>
        <w:t>блоков</w:t>
      </w:r>
    </w:p>
    <w:p w14:paraId="3B38B625" w14:textId="77777777" w:rsidR="00DB2760" w:rsidRDefault="00DB2760" w:rsidP="00DB2760"/>
    <w:p w14:paraId="09B06B4F" w14:textId="77777777" w:rsidR="00DB2760" w:rsidRDefault="00DB2760" w:rsidP="00DB2760">
      <w:r>
        <w:t xml:space="preserve">1.4 </w:t>
      </w:r>
      <w:r>
        <w:rPr>
          <w:rFonts w:hint="eastAsia"/>
        </w:rPr>
        <w:t>Состояние</w:t>
      </w:r>
      <w:r>
        <w:t xml:space="preserve"> </w:t>
      </w:r>
      <w:r>
        <w:rPr>
          <w:rFonts w:hint="eastAsia"/>
        </w:rPr>
        <w:t>исследований</w:t>
      </w:r>
      <w:r>
        <w:t xml:space="preserve"> </w:t>
      </w:r>
      <w:r>
        <w:rPr>
          <w:rFonts w:hint="eastAsia"/>
        </w:rPr>
        <w:t>процессов</w:t>
      </w:r>
      <w:r>
        <w:t xml:space="preserve"> </w:t>
      </w:r>
      <w:r>
        <w:rPr>
          <w:rFonts w:hint="eastAsia"/>
        </w:rPr>
        <w:t>триерной</w:t>
      </w:r>
      <w:r>
        <w:t xml:space="preserve"> </w:t>
      </w:r>
      <w:r>
        <w:rPr>
          <w:rFonts w:hint="eastAsia"/>
        </w:rPr>
        <w:t>очистки</w:t>
      </w:r>
      <w:r>
        <w:t xml:space="preserve"> </w:t>
      </w:r>
      <w:r>
        <w:rPr>
          <w:rFonts w:hint="eastAsia"/>
        </w:rPr>
        <w:t>зерносмесей</w:t>
      </w:r>
    </w:p>
    <w:p w14:paraId="50115C36" w14:textId="77777777" w:rsidR="00DB2760" w:rsidRDefault="00DB2760" w:rsidP="00DB2760"/>
    <w:p w14:paraId="450B6B65" w14:textId="77777777" w:rsidR="00DB2760" w:rsidRDefault="00DB2760" w:rsidP="00DB2760">
      <w:r>
        <w:t xml:space="preserve">1.5 </w:t>
      </w:r>
      <w:r>
        <w:rPr>
          <w:rFonts w:hint="eastAsia"/>
        </w:rPr>
        <w:t>Классификация</w:t>
      </w:r>
      <w:r>
        <w:t xml:space="preserve"> </w:t>
      </w:r>
      <w:r>
        <w:rPr>
          <w:rFonts w:hint="eastAsia"/>
        </w:rPr>
        <w:t>и</w:t>
      </w:r>
      <w:r>
        <w:t xml:space="preserve"> </w:t>
      </w:r>
      <w:r>
        <w:rPr>
          <w:rFonts w:hint="eastAsia"/>
        </w:rPr>
        <w:t>анализ</w:t>
      </w:r>
      <w:r>
        <w:t xml:space="preserve"> </w:t>
      </w:r>
      <w:r>
        <w:rPr>
          <w:rFonts w:hint="eastAsia"/>
        </w:rPr>
        <w:t>перспектив</w:t>
      </w:r>
      <w:r>
        <w:t xml:space="preserve"> </w:t>
      </w:r>
      <w:r>
        <w:rPr>
          <w:rFonts w:hint="eastAsia"/>
        </w:rPr>
        <w:t>создания</w:t>
      </w:r>
      <w:r>
        <w:t xml:space="preserve"> </w:t>
      </w:r>
      <w:r>
        <w:rPr>
          <w:rFonts w:hint="eastAsia"/>
        </w:rPr>
        <w:t>делителей</w:t>
      </w:r>
      <w:r>
        <w:t xml:space="preserve"> </w:t>
      </w:r>
      <w:r>
        <w:rPr>
          <w:rFonts w:hint="eastAsia"/>
        </w:rPr>
        <w:t>потока</w:t>
      </w:r>
      <w:r>
        <w:t xml:space="preserve"> </w:t>
      </w:r>
      <w:r>
        <w:rPr>
          <w:rFonts w:hint="eastAsia"/>
        </w:rPr>
        <w:t>сыпучих</w:t>
      </w:r>
      <w:r>
        <w:t xml:space="preserve"> </w:t>
      </w:r>
      <w:r>
        <w:rPr>
          <w:rFonts w:hint="eastAsia"/>
        </w:rPr>
        <w:t>материалов</w:t>
      </w:r>
    </w:p>
    <w:p w14:paraId="6223CB1F" w14:textId="77777777" w:rsidR="00DB2760" w:rsidRDefault="00DB2760" w:rsidP="00DB2760"/>
    <w:p w14:paraId="12343E67" w14:textId="77777777" w:rsidR="00DB2760" w:rsidRDefault="00DB2760" w:rsidP="00DB2760">
      <w:r>
        <w:t xml:space="preserve">1.6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94ABC99" w14:textId="77777777" w:rsidR="00DB2760" w:rsidRDefault="00DB2760" w:rsidP="00DB2760"/>
    <w:p w14:paraId="433228DA" w14:textId="77777777" w:rsidR="00DB2760" w:rsidRDefault="00DB2760" w:rsidP="00DB2760">
      <w:r>
        <w:t xml:space="preserve">2. </w:t>
      </w:r>
      <w:r>
        <w:rPr>
          <w:rFonts w:hint="eastAsia"/>
        </w:rPr>
        <w:t>ТЕОРЕТИЧЕСКИЙ</w:t>
      </w:r>
      <w:r>
        <w:t xml:space="preserve"> </w:t>
      </w:r>
      <w:r>
        <w:rPr>
          <w:rFonts w:hint="eastAsia"/>
        </w:rPr>
        <w:t>АНАЛИЗ</w:t>
      </w:r>
      <w:r>
        <w:t xml:space="preserve"> </w:t>
      </w:r>
      <w:r>
        <w:rPr>
          <w:rFonts w:hint="eastAsia"/>
        </w:rPr>
        <w:t>РЕЗЕРВОВ</w:t>
      </w:r>
      <w:r>
        <w:t xml:space="preserve"> </w:t>
      </w:r>
      <w:r>
        <w:rPr>
          <w:rFonts w:hint="eastAsia"/>
        </w:rPr>
        <w:t>ЭФФЕКТИВНОСТИ</w:t>
      </w:r>
      <w:r>
        <w:t xml:space="preserve"> </w:t>
      </w:r>
      <w:r>
        <w:rPr>
          <w:rFonts w:hint="eastAsia"/>
        </w:rPr>
        <w:t>ТРИЕРНЫХ</w:t>
      </w:r>
      <w:r>
        <w:t xml:space="preserve"> </w:t>
      </w:r>
      <w:r>
        <w:rPr>
          <w:rFonts w:hint="eastAsia"/>
        </w:rPr>
        <w:t>БЛОКОВ</w:t>
      </w:r>
    </w:p>
    <w:p w14:paraId="765602FE" w14:textId="77777777" w:rsidR="00DB2760" w:rsidRDefault="00DB2760" w:rsidP="00DB2760"/>
    <w:p w14:paraId="5CBDB545" w14:textId="77777777" w:rsidR="00DB2760" w:rsidRDefault="00DB2760" w:rsidP="00DB2760">
      <w:r>
        <w:t xml:space="preserve">2.1 </w:t>
      </w:r>
      <w:r>
        <w:rPr>
          <w:rFonts w:hint="eastAsia"/>
        </w:rPr>
        <w:t>Анализ</w:t>
      </w:r>
      <w:r>
        <w:t xml:space="preserve"> </w:t>
      </w:r>
      <w:r>
        <w:rPr>
          <w:rFonts w:hint="eastAsia"/>
        </w:rPr>
        <w:t>противоречий</w:t>
      </w:r>
      <w:r>
        <w:t xml:space="preserve"> </w:t>
      </w:r>
      <w:r>
        <w:rPr>
          <w:rFonts w:hint="eastAsia"/>
        </w:rPr>
        <w:t>в</w:t>
      </w:r>
      <w:r>
        <w:t xml:space="preserve"> </w:t>
      </w:r>
      <w:r>
        <w:rPr>
          <w:rFonts w:hint="eastAsia"/>
        </w:rPr>
        <w:t>конструкции</w:t>
      </w:r>
      <w:r>
        <w:t xml:space="preserve"> </w:t>
      </w:r>
      <w:r>
        <w:rPr>
          <w:rFonts w:hint="eastAsia"/>
        </w:rPr>
        <w:t>триерных</w:t>
      </w:r>
      <w:r>
        <w:t xml:space="preserve"> </w:t>
      </w:r>
      <w:r>
        <w:rPr>
          <w:rFonts w:hint="eastAsia"/>
        </w:rPr>
        <w:t>блоков</w:t>
      </w:r>
      <w:r>
        <w:t xml:space="preserve"> </w:t>
      </w:r>
      <w:r>
        <w:rPr>
          <w:rFonts w:hint="eastAsia"/>
        </w:rPr>
        <w:t>и</w:t>
      </w:r>
      <w:r>
        <w:t xml:space="preserve"> </w:t>
      </w:r>
      <w:r>
        <w:rPr>
          <w:rFonts w:hint="eastAsia"/>
        </w:rPr>
        <w:t>протекающих</w:t>
      </w:r>
      <w:r>
        <w:t xml:space="preserve"> </w:t>
      </w:r>
      <w:r>
        <w:rPr>
          <w:rFonts w:hint="eastAsia"/>
        </w:rPr>
        <w:t>в</w:t>
      </w:r>
      <w:r>
        <w:t xml:space="preserve"> </w:t>
      </w:r>
      <w:r>
        <w:rPr>
          <w:rFonts w:hint="eastAsia"/>
        </w:rPr>
        <w:t>них</w:t>
      </w:r>
      <w:r>
        <w:t xml:space="preserve"> </w:t>
      </w:r>
      <w:r>
        <w:rPr>
          <w:rFonts w:hint="eastAsia"/>
        </w:rPr>
        <w:t>процессах</w:t>
      </w:r>
    </w:p>
    <w:p w14:paraId="74E00097" w14:textId="77777777" w:rsidR="00DB2760" w:rsidRDefault="00DB2760" w:rsidP="00DB2760"/>
    <w:p w14:paraId="5083899B" w14:textId="77777777" w:rsidR="00DB2760" w:rsidRDefault="00DB2760" w:rsidP="00DB2760">
      <w:r>
        <w:t xml:space="preserve">2.2 </w:t>
      </w:r>
      <w:r>
        <w:rPr>
          <w:rFonts w:hint="eastAsia"/>
        </w:rPr>
        <w:t>Системный</w:t>
      </w:r>
      <w:r>
        <w:t xml:space="preserve"> </w:t>
      </w:r>
      <w:r>
        <w:rPr>
          <w:rFonts w:hint="eastAsia"/>
        </w:rPr>
        <w:t>анализ</w:t>
      </w:r>
      <w:r>
        <w:t xml:space="preserve"> </w:t>
      </w:r>
      <w:r>
        <w:rPr>
          <w:rFonts w:hint="eastAsia"/>
        </w:rPr>
        <w:t>вариантов</w:t>
      </w:r>
      <w:r>
        <w:t xml:space="preserve"> </w:t>
      </w:r>
      <w:r>
        <w:rPr>
          <w:rFonts w:hint="eastAsia"/>
        </w:rPr>
        <w:t>повышения</w:t>
      </w:r>
      <w:r>
        <w:t xml:space="preserve"> </w:t>
      </w:r>
      <w:r>
        <w:rPr>
          <w:rFonts w:hint="eastAsia"/>
        </w:rPr>
        <w:t>качества</w:t>
      </w:r>
      <w:r>
        <w:t xml:space="preserve"> </w:t>
      </w:r>
      <w:r>
        <w:rPr>
          <w:rFonts w:hint="eastAsia"/>
        </w:rPr>
        <w:t>триерной</w:t>
      </w:r>
      <w:r>
        <w:t xml:space="preserve"> </w:t>
      </w:r>
      <w:r>
        <w:rPr>
          <w:rFonts w:hint="eastAsia"/>
        </w:rPr>
        <w:t>очистки</w:t>
      </w:r>
      <w:r>
        <w:t xml:space="preserve"> </w:t>
      </w:r>
      <w:r>
        <w:rPr>
          <w:rFonts w:hint="eastAsia"/>
        </w:rPr>
        <w:t>зерносмесей</w:t>
      </w:r>
    </w:p>
    <w:p w14:paraId="6142D6C0" w14:textId="77777777" w:rsidR="00DB2760" w:rsidRDefault="00DB2760" w:rsidP="00DB2760"/>
    <w:p w14:paraId="5C355C9D" w14:textId="77777777" w:rsidR="00DB2760" w:rsidRDefault="00DB2760" w:rsidP="00DB2760">
      <w:r>
        <w:t xml:space="preserve">2.3 </w:t>
      </w:r>
      <w:r>
        <w:rPr>
          <w:rFonts w:hint="eastAsia"/>
        </w:rPr>
        <w:t>Обоснование</w:t>
      </w:r>
      <w:r>
        <w:t xml:space="preserve"> </w:t>
      </w:r>
      <w:r>
        <w:rPr>
          <w:rFonts w:hint="eastAsia"/>
        </w:rPr>
        <w:t>параметров</w:t>
      </w:r>
      <w:r>
        <w:t xml:space="preserve"> </w:t>
      </w:r>
      <w:r>
        <w:rPr>
          <w:rFonts w:hint="eastAsia"/>
        </w:rPr>
        <w:t>стендового</w:t>
      </w:r>
      <w:r>
        <w:t xml:space="preserve"> </w:t>
      </w:r>
      <w:r>
        <w:rPr>
          <w:rFonts w:hint="eastAsia"/>
        </w:rPr>
        <w:t>оборудования</w:t>
      </w:r>
      <w:r>
        <w:t xml:space="preserve"> </w:t>
      </w:r>
      <w:r>
        <w:rPr>
          <w:rFonts w:hint="eastAsia"/>
        </w:rPr>
        <w:t>для</w:t>
      </w:r>
      <w:r>
        <w:t xml:space="preserve"> </w:t>
      </w:r>
      <w:r>
        <w:rPr>
          <w:rFonts w:hint="eastAsia"/>
        </w:rPr>
        <w:t>исследований</w:t>
      </w:r>
      <w:r>
        <w:t xml:space="preserve"> </w:t>
      </w:r>
      <w:r>
        <w:rPr>
          <w:rFonts w:hint="eastAsia"/>
        </w:rPr>
        <w:t>процессов</w:t>
      </w:r>
      <w:r>
        <w:t xml:space="preserve"> </w:t>
      </w:r>
      <w:r>
        <w:rPr>
          <w:rFonts w:hint="eastAsia"/>
        </w:rPr>
        <w:t>разделения</w:t>
      </w:r>
      <w:r>
        <w:t xml:space="preserve"> </w:t>
      </w:r>
      <w:r>
        <w:rPr>
          <w:rFonts w:hint="eastAsia"/>
        </w:rPr>
        <w:t>компонентов</w:t>
      </w:r>
      <w:r>
        <w:t xml:space="preserve"> </w:t>
      </w:r>
      <w:r>
        <w:rPr>
          <w:rFonts w:hint="eastAsia"/>
        </w:rPr>
        <w:t>зерносмесей</w:t>
      </w:r>
      <w:r>
        <w:t xml:space="preserve"> </w:t>
      </w:r>
      <w:r>
        <w:rPr>
          <w:rFonts w:hint="eastAsia"/>
        </w:rPr>
        <w:t>ячеистыми</w:t>
      </w:r>
      <w:r>
        <w:t xml:space="preserve"> </w:t>
      </w:r>
      <w:r>
        <w:rPr>
          <w:rFonts w:hint="eastAsia"/>
        </w:rPr>
        <w:t>поверхностями</w:t>
      </w:r>
    </w:p>
    <w:p w14:paraId="062EDD36" w14:textId="77777777" w:rsidR="00DB2760" w:rsidRDefault="00DB2760" w:rsidP="00DB2760"/>
    <w:p w14:paraId="4EE922DA" w14:textId="77777777" w:rsidR="00DB2760" w:rsidRDefault="00DB2760" w:rsidP="00DB2760">
      <w:r>
        <w:t xml:space="preserve">2.3.1 </w:t>
      </w:r>
      <w:r>
        <w:rPr>
          <w:rFonts w:hint="eastAsia"/>
        </w:rPr>
        <w:t>Обоснование</w:t>
      </w:r>
      <w:r>
        <w:t xml:space="preserve"> </w:t>
      </w:r>
      <w:r>
        <w:rPr>
          <w:rFonts w:hint="eastAsia"/>
        </w:rPr>
        <w:t>технологической</w:t>
      </w:r>
      <w:r>
        <w:t xml:space="preserve"> </w:t>
      </w:r>
      <w:r>
        <w:rPr>
          <w:rFonts w:hint="eastAsia"/>
        </w:rPr>
        <w:t>схемы</w:t>
      </w:r>
      <w:r>
        <w:t xml:space="preserve"> </w:t>
      </w:r>
      <w:r>
        <w:rPr>
          <w:rFonts w:hint="eastAsia"/>
        </w:rPr>
        <w:t>и</w:t>
      </w:r>
      <w:r>
        <w:t xml:space="preserve"> </w:t>
      </w:r>
      <w:r>
        <w:rPr>
          <w:rFonts w:hint="eastAsia"/>
        </w:rPr>
        <w:t>параметров</w:t>
      </w:r>
      <w:r>
        <w:t xml:space="preserve"> </w:t>
      </w:r>
      <w:r>
        <w:rPr>
          <w:rFonts w:hint="eastAsia"/>
        </w:rPr>
        <w:t>натурного</w:t>
      </w:r>
      <w:r>
        <w:t xml:space="preserve"> </w:t>
      </w:r>
      <w:r>
        <w:rPr>
          <w:rFonts w:hint="eastAsia"/>
        </w:rPr>
        <w:t>стенда</w:t>
      </w:r>
      <w:r>
        <w:t xml:space="preserve"> </w:t>
      </w:r>
      <w:r>
        <w:rPr>
          <w:rFonts w:hint="eastAsia"/>
        </w:rPr>
        <w:t>для</w:t>
      </w:r>
      <w:r>
        <w:t xml:space="preserve"> </w:t>
      </w:r>
      <w:r>
        <w:rPr>
          <w:rFonts w:hint="eastAsia"/>
        </w:rPr>
        <w:t>исследований</w:t>
      </w:r>
      <w:r>
        <w:t xml:space="preserve"> </w:t>
      </w:r>
      <w:r>
        <w:rPr>
          <w:rFonts w:hint="eastAsia"/>
        </w:rPr>
        <w:t>ячеистых</w:t>
      </w:r>
      <w:r>
        <w:t xml:space="preserve"> </w:t>
      </w:r>
      <w:r>
        <w:rPr>
          <w:rFonts w:hint="eastAsia"/>
        </w:rPr>
        <w:t>поверхностей</w:t>
      </w:r>
    </w:p>
    <w:p w14:paraId="60EAF4E9" w14:textId="77777777" w:rsidR="00DB2760" w:rsidRDefault="00DB2760" w:rsidP="00DB2760"/>
    <w:p w14:paraId="30C2882E" w14:textId="77777777" w:rsidR="00DB2760" w:rsidRDefault="00DB2760" w:rsidP="00DB2760">
      <w:r>
        <w:t xml:space="preserve">2.3.2 </w:t>
      </w:r>
      <w:r>
        <w:rPr>
          <w:rFonts w:hint="eastAsia"/>
        </w:rPr>
        <w:t>Обоснование</w:t>
      </w:r>
      <w:r>
        <w:t xml:space="preserve"> </w:t>
      </w:r>
      <w:r>
        <w:rPr>
          <w:rFonts w:hint="eastAsia"/>
        </w:rPr>
        <w:t>параметров</w:t>
      </w:r>
      <w:r>
        <w:t xml:space="preserve"> </w:t>
      </w:r>
      <w:r>
        <w:rPr>
          <w:rFonts w:hint="eastAsia"/>
        </w:rPr>
        <w:t>стенда</w:t>
      </w:r>
      <w:r>
        <w:t xml:space="preserve"> </w:t>
      </w:r>
      <w:r>
        <w:rPr>
          <w:rFonts w:hint="eastAsia"/>
        </w:rPr>
        <w:t>циклического</w:t>
      </w:r>
      <w:r>
        <w:t xml:space="preserve"> </w:t>
      </w:r>
      <w:r>
        <w:rPr>
          <w:rFonts w:hint="eastAsia"/>
        </w:rPr>
        <w:t>действия</w:t>
      </w:r>
      <w:r>
        <w:t xml:space="preserve"> </w:t>
      </w:r>
      <w:r>
        <w:rPr>
          <w:rFonts w:hint="eastAsia"/>
        </w:rPr>
        <w:t>для</w:t>
      </w:r>
      <w:r>
        <w:t xml:space="preserve"> </w:t>
      </w:r>
      <w:r>
        <w:rPr>
          <w:rFonts w:hint="eastAsia"/>
        </w:rPr>
        <w:t>исследований</w:t>
      </w:r>
      <w:r>
        <w:t xml:space="preserve"> </w:t>
      </w:r>
      <w:r>
        <w:rPr>
          <w:rFonts w:hint="eastAsia"/>
        </w:rPr>
        <w:t>ячеистых</w:t>
      </w:r>
      <w:r>
        <w:t xml:space="preserve"> </w:t>
      </w:r>
      <w:r>
        <w:rPr>
          <w:rFonts w:hint="eastAsia"/>
        </w:rPr>
        <w:t>поверхностей</w:t>
      </w:r>
    </w:p>
    <w:p w14:paraId="31EF1804" w14:textId="77777777" w:rsidR="00DB2760" w:rsidRDefault="00DB2760" w:rsidP="00DB2760"/>
    <w:p w14:paraId="3C7919FC" w14:textId="77777777" w:rsidR="00DB2760" w:rsidRDefault="00DB2760" w:rsidP="00DB2760">
      <w:r>
        <w:t xml:space="preserve">2.3.3 </w:t>
      </w:r>
      <w:r>
        <w:rPr>
          <w:rFonts w:hint="eastAsia"/>
        </w:rPr>
        <w:t>Обоснование</w:t>
      </w:r>
      <w:r>
        <w:t xml:space="preserve"> </w:t>
      </w:r>
      <w:r>
        <w:rPr>
          <w:rFonts w:hint="eastAsia"/>
        </w:rPr>
        <w:t>режимов</w:t>
      </w:r>
      <w:r>
        <w:t xml:space="preserve"> </w:t>
      </w:r>
      <w:r>
        <w:rPr>
          <w:rFonts w:hint="eastAsia"/>
        </w:rPr>
        <w:t>работы</w:t>
      </w:r>
      <w:r>
        <w:t xml:space="preserve"> </w:t>
      </w:r>
      <w:r>
        <w:rPr>
          <w:rFonts w:hint="eastAsia"/>
        </w:rPr>
        <w:t>и</w:t>
      </w:r>
      <w:r>
        <w:t xml:space="preserve"> </w:t>
      </w:r>
      <w:r>
        <w:rPr>
          <w:rFonts w:hint="eastAsia"/>
        </w:rPr>
        <w:t>параметров</w:t>
      </w:r>
      <w:r>
        <w:t xml:space="preserve"> </w:t>
      </w:r>
      <w:r>
        <w:rPr>
          <w:rFonts w:hint="eastAsia"/>
        </w:rPr>
        <w:t>прибора</w:t>
      </w:r>
      <w:r>
        <w:t xml:space="preserve"> </w:t>
      </w:r>
      <w:r>
        <w:rPr>
          <w:rFonts w:hint="eastAsia"/>
        </w:rPr>
        <w:t>для</w:t>
      </w:r>
      <w:r>
        <w:t xml:space="preserve"> </w:t>
      </w:r>
      <w:r>
        <w:rPr>
          <w:rFonts w:hint="eastAsia"/>
        </w:rPr>
        <w:t>разделения</w:t>
      </w:r>
      <w:r>
        <w:t xml:space="preserve"> </w:t>
      </w:r>
      <w:r>
        <w:rPr>
          <w:rFonts w:hint="eastAsia"/>
        </w:rPr>
        <w:t>проб</w:t>
      </w:r>
      <w:r>
        <w:t xml:space="preserve"> </w:t>
      </w:r>
      <w:r>
        <w:rPr>
          <w:rFonts w:hint="eastAsia"/>
        </w:rPr>
        <w:t>зерносмесей</w:t>
      </w:r>
    </w:p>
    <w:p w14:paraId="0CE6ABCC" w14:textId="77777777" w:rsidR="00DB2760" w:rsidRDefault="00DB2760" w:rsidP="00DB2760"/>
    <w:p w14:paraId="08595D05" w14:textId="77777777" w:rsidR="00DB2760" w:rsidRDefault="00DB2760" w:rsidP="00DB2760">
      <w:r>
        <w:t xml:space="preserve">2.3.4 </w:t>
      </w:r>
      <w:r>
        <w:rPr>
          <w:rFonts w:hint="eastAsia"/>
        </w:rPr>
        <w:t>Обоснование</w:t>
      </w:r>
      <w:r>
        <w:t xml:space="preserve"> </w:t>
      </w:r>
      <w:r>
        <w:rPr>
          <w:rFonts w:hint="eastAsia"/>
        </w:rPr>
        <w:t>метода</w:t>
      </w:r>
      <w:r>
        <w:t xml:space="preserve"> </w:t>
      </w:r>
      <w:r>
        <w:rPr>
          <w:rFonts w:hint="eastAsia"/>
        </w:rPr>
        <w:t>идентификации</w:t>
      </w:r>
      <w:r>
        <w:t xml:space="preserve"> </w:t>
      </w:r>
      <w:r>
        <w:rPr>
          <w:rFonts w:hint="eastAsia"/>
        </w:rPr>
        <w:t>результатов</w:t>
      </w:r>
      <w:r>
        <w:t xml:space="preserve"> </w:t>
      </w:r>
      <w:r>
        <w:rPr>
          <w:rFonts w:hint="eastAsia"/>
        </w:rPr>
        <w:t>стендовых</w:t>
      </w:r>
      <w:r>
        <w:t xml:space="preserve"> </w:t>
      </w:r>
      <w:r>
        <w:rPr>
          <w:rFonts w:hint="eastAsia"/>
        </w:rPr>
        <w:t>исследований</w:t>
      </w:r>
    </w:p>
    <w:p w14:paraId="67524D39" w14:textId="77777777" w:rsidR="00DB2760" w:rsidRDefault="00DB2760" w:rsidP="00DB2760"/>
    <w:p w14:paraId="5B697DB0" w14:textId="77777777" w:rsidR="00DB2760" w:rsidRDefault="00DB2760" w:rsidP="00DB2760">
      <w:r>
        <w:t xml:space="preserve">2.4 </w:t>
      </w:r>
      <w:r>
        <w:rPr>
          <w:rFonts w:hint="eastAsia"/>
        </w:rPr>
        <w:t>Анализ</w:t>
      </w:r>
      <w:r>
        <w:t xml:space="preserve"> </w:t>
      </w:r>
      <w:r>
        <w:rPr>
          <w:rFonts w:hint="eastAsia"/>
        </w:rPr>
        <w:t>процесса</w:t>
      </w:r>
      <w:r>
        <w:t xml:space="preserve"> </w:t>
      </w:r>
      <w:r>
        <w:rPr>
          <w:rFonts w:hint="eastAsia"/>
        </w:rPr>
        <w:t>выделения</w:t>
      </w:r>
      <w:r>
        <w:t xml:space="preserve"> </w:t>
      </w:r>
      <w:r>
        <w:rPr>
          <w:rFonts w:hint="eastAsia"/>
        </w:rPr>
        <w:t>зерновок</w:t>
      </w:r>
      <w:r>
        <w:t xml:space="preserve"> </w:t>
      </w:r>
      <w:r>
        <w:rPr>
          <w:rFonts w:hint="eastAsia"/>
        </w:rPr>
        <w:t>основной</w:t>
      </w:r>
      <w:r>
        <w:t xml:space="preserve"> </w:t>
      </w:r>
      <w:r>
        <w:rPr>
          <w:rFonts w:hint="eastAsia"/>
        </w:rPr>
        <w:t>культуры</w:t>
      </w:r>
      <w:r>
        <w:t xml:space="preserve"> </w:t>
      </w:r>
      <w:r>
        <w:rPr>
          <w:rFonts w:hint="eastAsia"/>
        </w:rPr>
        <w:t>из</w:t>
      </w:r>
      <w:r>
        <w:t xml:space="preserve"> </w:t>
      </w:r>
      <w:r>
        <w:rPr>
          <w:rFonts w:hint="eastAsia"/>
        </w:rPr>
        <w:t>зернос</w:t>
      </w:r>
      <w:r>
        <w:t>-</w:t>
      </w:r>
      <w:r>
        <w:rPr>
          <w:rFonts w:hint="eastAsia"/>
        </w:rPr>
        <w:t>меси</w:t>
      </w:r>
    </w:p>
    <w:p w14:paraId="7907BE0C" w14:textId="77777777" w:rsidR="00DB2760" w:rsidRDefault="00DB2760" w:rsidP="00DB2760"/>
    <w:p w14:paraId="3912CEE4" w14:textId="77777777" w:rsidR="00DB2760" w:rsidRDefault="00DB2760" w:rsidP="00DB2760">
      <w:r>
        <w:t xml:space="preserve">2.4.1 </w:t>
      </w:r>
      <w:r>
        <w:rPr>
          <w:rFonts w:hint="eastAsia"/>
        </w:rPr>
        <w:t>Взаимосвязь</w:t>
      </w:r>
      <w:r>
        <w:t xml:space="preserve"> </w:t>
      </w:r>
      <w:r>
        <w:rPr>
          <w:rFonts w:hint="eastAsia"/>
        </w:rPr>
        <w:t>степени</w:t>
      </w:r>
      <w:r>
        <w:t xml:space="preserve"> </w:t>
      </w:r>
      <w:r>
        <w:rPr>
          <w:rFonts w:hint="eastAsia"/>
        </w:rPr>
        <w:t>заполнения</w:t>
      </w:r>
      <w:r>
        <w:t xml:space="preserve"> </w:t>
      </w:r>
      <w:r>
        <w:rPr>
          <w:rFonts w:hint="eastAsia"/>
        </w:rPr>
        <w:t>ячей</w:t>
      </w:r>
      <w:r>
        <w:t xml:space="preserve"> </w:t>
      </w:r>
      <w:r>
        <w:rPr>
          <w:rFonts w:hint="eastAsia"/>
        </w:rPr>
        <w:t>с</w:t>
      </w:r>
      <w:r>
        <w:t xml:space="preserve"> </w:t>
      </w:r>
      <w:r>
        <w:rPr>
          <w:rFonts w:hint="eastAsia"/>
        </w:rPr>
        <w:t>режимами</w:t>
      </w:r>
      <w:r>
        <w:t xml:space="preserve"> </w:t>
      </w:r>
      <w:r>
        <w:rPr>
          <w:rFonts w:hint="eastAsia"/>
        </w:rPr>
        <w:t>работы</w:t>
      </w:r>
      <w:r>
        <w:t xml:space="preserve"> </w:t>
      </w:r>
      <w:r>
        <w:rPr>
          <w:rFonts w:hint="eastAsia"/>
        </w:rPr>
        <w:t>и</w:t>
      </w:r>
      <w:r>
        <w:t xml:space="preserve"> </w:t>
      </w:r>
      <w:r>
        <w:rPr>
          <w:rFonts w:hint="eastAsia"/>
        </w:rPr>
        <w:t>настроечными</w:t>
      </w:r>
      <w:r>
        <w:t xml:space="preserve"> </w:t>
      </w:r>
      <w:r>
        <w:rPr>
          <w:rFonts w:hint="eastAsia"/>
        </w:rPr>
        <w:t>параметрами</w:t>
      </w:r>
      <w:r>
        <w:t xml:space="preserve"> </w:t>
      </w:r>
      <w:r>
        <w:rPr>
          <w:rFonts w:hint="eastAsia"/>
        </w:rPr>
        <w:t>триера</w:t>
      </w:r>
    </w:p>
    <w:p w14:paraId="2197D679" w14:textId="77777777" w:rsidR="00DB2760" w:rsidRDefault="00DB2760" w:rsidP="00DB2760"/>
    <w:p w14:paraId="590BAB09" w14:textId="77777777" w:rsidR="00DB2760" w:rsidRDefault="00DB2760" w:rsidP="00DB2760">
      <w:r>
        <w:t xml:space="preserve">2.4.2 </w:t>
      </w:r>
      <w:r>
        <w:rPr>
          <w:rFonts w:hint="eastAsia"/>
        </w:rPr>
        <w:t>Определение</w:t>
      </w:r>
      <w:r>
        <w:t xml:space="preserve"> </w:t>
      </w:r>
      <w:r>
        <w:rPr>
          <w:rFonts w:hint="eastAsia"/>
        </w:rPr>
        <w:t>эквивалентной</w:t>
      </w:r>
      <w:r>
        <w:t xml:space="preserve"> </w:t>
      </w:r>
      <w:r>
        <w:rPr>
          <w:rFonts w:hint="eastAsia"/>
        </w:rPr>
        <w:t>расходной</w:t>
      </w:r>
      <w:r>
        <w:t xml:space="preserve"> </w:t>
      </w:r>
      <w:r>
        <w:rPr>
          <w:rFonts w:hint="eastAsia"/>
        </w:rPr>
        <w:t>характеристики</w:t>
      </w:r>
      <w:r>
        <w:t xml:space="preserve"> </w:t>
      </w:r>
      <w:r>
        <w:rPr>
          <w:rFonts w:hint="eastAsia"/>
        </w:rPr>
        <w:t>триерного</w:t>
      </w:r>
      <w:r>
        <w:t xml:space="preserve"> </w:t>
      </w:r>
      <w:r>
        <w:rPr>
          <w:rFonts w:hint="eastAsia"/>
        </w:rPr>
        <w:t>цилиндра</w:t>
      </w:r>
      <w:r>
        <w:t xml:space="preserve"> </w:t>
      </w:r>
      <w:r>
        <w:rPr>
          <w:rFonts w:hint="eastAsia"/>
        </w:rPr>
        <w:t>в</w:t>
      </w:r>
      <w:r>
        <w:t xml:space="preserve"> </w:t>
      </w:r>
      <w:r>
        <w:rPr>
          <w:rFonts w:hint="eastAsia"/>
        </w:rPr>
        <w:t>произвольном</w:t>
      </w:r>
      <w:r>
        <w:t xml:space="preserve"> </w:t>
      </w:r>
      <w:r>
        <w:rPr>
          <w:rFonts w:hint="eastAsia"/>
        </w:rPr>
        <w:t>его</w:t>
      </w:r>
      <w:r>
        <w:t xml:space="preserve"> </w:t>
      </w:r>
      <w:r>
        <w:rPr>
          <w:rFonts w:hint="eastAsia"/>
        </w:rPr>
        <w:t>сечении</w:t>
      </w:r>
    </w:p>
    <w:p w14:paraId="2FAD5242" w14:textId="77777777" w:rsidR="00DB2760" w:rsidRDefault="00DB2760" w:rsidP="00DB2760"/>
    <w:p w14:paraId="27398D96" w14:textId="77777777" w:rsidR="00DB2760" w:rsidRDefault="00DB2760" w:rsidP="00DB2760">
      <w:r>
        <w:t xml:space="preserve">2.4.3 </w:t>
      </w:r>
      <w:r>
        <w:rPr>
          <w:rFonts w:hint="eastAsia"/>
        </w:rPr>
        <w:t>Оценка</w:t>
      </w:r>
      <w:r>
        <w:t xml:space="preserve"> </w:t>
      </w:r>
      <w:r>
        <w:rPr>
          <w:rFonts w:hint="eastAsia"/>
        </w:rPr>
        <w:t>степени</w:t>
      </w:r>
      <w:r>
        <w:t xml:space="preserve"> </w:t>
      </w:r>
      <w:r>
        <w:rPr>
          <w:rFonts w:hint="eastAsia"/>
        </w:rPr>
        <w:t>использования</w:t>
      </w:r>
      <w:r>
        <w:t xml:space="preserve"> </w:t>
      </w:r>
      <w:r>
        <w:rPr>
          <w:rFonts w:hint="eastAsia"/>
        </w:rPr>
        <w:t>длины</w:t>
      </w:r>
      <w:r>
        <w:t xml:space="preserve"> </w:t>
      </w:r>
      <w:r>
        <w:rPr>
          <w:rFonts w:hint="eastAsia"/>
        </w:rPr>
        <w:t>ячеистой</w:t>
      </w:r>
      <w:r>
        <w:t xml:space="preserve"> </w:t>
      </w:r>
      <w:r>
        <w:rPr>
          <w:rFonts w:hint="eastAsia"/>
        </w:rPr>
        <w:t>поверхности</w:t>
      </w:r>
      <w:r>
        <w:t xml:space="preserve"> </w:t>
      </w:r>
      <w:r>
        <w:rPr>
          <w:rFonts w:hint="eastAsia"/>
        </w:rPr>
        <w:t>овсюжного</w:t>
      </w:r>
      <w:r>
        <w:t xml:space="preserve"> </w:t>
      </w:r>
      <w:r>
        <w:rPr>
          <w:rFonts w:hint="eastAsia"/>
        </w:rPr>
        <w:t>триера</w:t>
      </w:r>
      <w:r>
        <w:t xml:space="preserve"> </w:t>
      </w:r>
      <w:r>
        <w:rPr>
          <w:rFonts w:hint="eastAsia"/>
        </w:rPr>
        <w:t>по</w:t>
      </w:r>
      <w:r>
        <w:t xml:space="preserve"> </w:t>
      </w:r>
      <w:r>
        <w:rPr>
          <w:rFonts w:hint="eastAsia"/>
        </w:rPr>
        <w:t>стендовым</w:t>
      </w:r>
      <w:r>
        <w:t xml:space="preserve"> </w:t>
      </w:r>
      <w:r>
        <w:rPr>
          <w:rFonts w:hint="eastAsia"/>
        </w:rPr>
        <w:t>исследованиям</w:t>
      </w:r>
    </w:p>
    <w:p w14:paraId="65F984A3" w14:textId="77777777" w:rsidR="00DB2760" w:rsidRDefault="00DB2760" w:rsidP="00DB2760"/>
    <w:p w14:paraId="3062568E" w14:textId="77777777" w:rsidR="00DB2760" w:rsidRDefault="00DB2760" w:rsidP="00DB2760">
      <w:r>
        <w:t xml:space="preserve">2.4.4 </w:t>
      </w:r>
      <w:r>
        <w:rPr>
          <w:rFonts w:hint="eastAsia"/>
        </w:rPr>
        <w:t>Оценка</w:t>
      </w:r>
      <w:r>
        <w:t xml:space="preserve"> </w:t>
      </w:r>
      <w:r>
        <w:rPr>
          <w:rFonts w:hint="eastAsia"/>
        </w:rPr>
        <w:t>технологической</w:t>
      </w:r>
      <w:r>
        <w:t xml:space="preserve"> </w:t>
      </w:r>
      <w:r>
        <w:rPr>
          <w:rFonts w:hint="eastAsia"/>
        </w:rPr>
        <w:t>надежности</w:t>
      </w:r>
      <w:r>
        <w:t xml:space="preserve"> </w:t>
      </w:r>
      <w:r>
        <w:rPr>
          <w:rFonts w:hint="eastAsia"/>
        </w:rPr>
        <w:t>процесса</w:t>
      </w:r>
      <w:r>
        <w:t xml:space="preserve"> </w:t>
      </w:r>
      <w:r>
        <w:rPr>
          <w:rFonts w:hint="eastAsia"/>
        </w:rPr>
        <w:t>выделения</w:t>
      </w:r>
      <w:r>
        <w:t xml:space="preserve"> </w:t>
      </w:r>
      <w:r>
        <w:rPr>
          <w:rFonts w:hint="eastAsia"/>
        </w:rPr>
        <w:t>зерна</w:t>
      </w:r>
      <w:r>
        <w:t xml:space="preserve"> </w:t>
      </w:r>
      <w:r>
        <w:rPr>
          <w:rFonts w:hint="eastAsia"/>
        </w:rPr>
        <w:t>основной</w:t>
      </w:r>
      <w:r>
        <w:t xml:space="preserve"> </w:t>
      </w:r>
      <w:r>
        <w:rPr>
          <w:rFonts w:hint="eastAsia"/>
        </w:rPr>
        <w:t>культуры</w:t>
      </w:r>
      <w:r>
        <w:t xml:space="preserve"> </w:t>
      </w:r>
      <w:r>
        <w:rPr>
          <w:rFonts w:hint="eastAsia"/>
        </w:rPr>
        <w:t>из</w:t>
      </w:r>
      <w:r>
        <w:t xml:space="preserve"> </w:t>
      </w:r>
      <w:r>
        <w:rPr>
          <w:rFonts w:hint="eastAsia"/>
        </w:rPr>
        <w:t>зерносмеси</w:t>
      </w:r>
    </w:p>
    <w:p w14:paraId="479F4A4C" w14:textId="77777777" w:rsidR="00DB2760" w:rsidRDefault="00DB2760" w:rsidP="00DB2760"/>
    <w:p w14:paraId="44F20EBD" w14:textId="77777777" w:rsidR="00DB2760" w:rsidRDefault="00DB2760" w:rsidP="00DB2760">
      <w:r>
        <w:t xml:space="preserve">2.5 </w:t>
      </w:r>
      <w:r>
        <w:rPr>
          <w:rFonts w:hint="eastAsia"/>
        </w:rPr>
        <w:t>Анализ</w:t>
      </w:r>
      <w:r>
        <w:t xml:space="preserve"> </w:t>
      </w:r>
      <w:r>
        <w:rPr>
          <w:rFonts w:hint="eastAsia"/>
        </w:rPr>
        <w:t>процесса</w:t>
      </w:r>
      <w:r>
        <w:t xml:space="preserve"> </w:t>
      </w:r>
      <w:r>
        <w:rPr>
          <w:rFonts w:hint="eastAsia"/>
        </w:rPr>
        <w:t>выделения</w:t>
      </w:r>
      <w:r>
        <w:t xml:space="preserve"> </w:t>
      </w:r>
      <w:r>
        <w:rPr>
          <w:rFonts w:hint="eastAsia"/>
        </w:rPr>
        <w:t>коротких</w:t>
      </w:r>
      <w:r>
        <w:t xml:space="preserve"> </w:t>
      </w:r>
      <w:r>
        <w:rPr>
          <w:rFonts w:hint="eastAsia"/>
        </w:rPr>
        <w:t>примесей</w:t>
      </w:r>
      <w:r>
        <w:t xml:space="preserve"> </w:t>
      </w:r>
      <w:r>
        <w:rPr>
          <w:rFonts w:hint="eastAsia"/>
        </w:rPr>
        <w:t>и</w:t>
      </w:r>
      <w:r>
        <w:rPr>
          <w:rFonts w:hint="eastAsia"/>
        </w:rPr>
        <w:lastRenderedPageBreak/>
        <w:t>з</w:t>
      </w:r>
      <w:r>
        <w:t xml:space="preserve"> </w:t>
      </w:r>
      <w:r>
        <w:rPr>
          <w:rFonts w:hint="eastAsia"/>
        </w:rPr>
        <w:t>зерносме</w:t>
      </w:r>
      <w:r>
        <w:t>-</w:t>
      </w:r>
      <w:r>
        <w:rPr>
          <w:rFonts w:hint="eastAsia"/>
        </w:rPr>
        <w:t>сей</w:t>
      </w:r>
    </w:p>
    <w:p w14:paraId="152C4D4B" w14:textId="77777777" w:rsidR="00DB2760" w:rsidRDefault="00DB2760" w:rsidP="00DB2760"/>
    <w:p w14:paraId="5F9DE78C" w14:textId="77777777" w:rsidR="00DB2760" w:rsidRDefault="00DB2760" w:rsidP="00DB2760">
      <w:r>
        <w:t xml:space="preserve">2.5.1 </w:t>
      </w:r>
      <w:r>
        <w:rPr>
          <w:rFonts w:hint="eastAsia"/>
        </w:rPr>
        <w:t>Динамика</w:t>
      </w:r>
      <w:r>
        <w:t xml:space="preserve"> </w:t>
      </w:r>
      <w:r>
        <w:rPr>
          <w:rFonts w:hint="eastAsia"/>
        </w:rPr>
        <w:t>выделения</w:t>
      </w:r>
      <w:r>
        <w:t xml:space="preserve"> </w:t>
      </w:r>
      <w:r>
        <w:rPr>
          <w:rFonts w:hint="eastAsia"/>
        </w:rPr>
        <w:t>примесей</w:t>
      </w:r>
      <w:r>
        <w:t xml:space="preserve"> </w:t>
      </w:r>
      <w:r>
        <w:rPr>
          <w:rFonts w:hint="eastAsia"/>
        </w:rPr>
        <w:t>кукольным</w:t>
      </w:r>
      <w:r>
        <w:t xml:space="preserve"> </w:t>
      </w:r>
      <w:r>
        <w:rPr>
          <w:rFonts w:hint="eastAsia"/>
        </w:rPr>
        <w:t>цилиндром</w:t>
      </w:r>
    </w:p>
    <w:p w14:paraId="47C8D3A1" w14:textId="77777777" w:rsidR="00DB2760" w:rsidRDefault="00DB2760" w:rsidP="00DB2760"/>
    <w:p w14:paraId="7E6BA54C" w14:textId="77777777" w:rsidR="00DB2760" w:rsidRDefault="00DB2760" w:rsidP="00DB2760">
      <w:r>
        <w:t xml:space="preserve">2.5.2 </w:t>
      </w:r>
      <w:r>
        <w:rPr>
          <w:rFonts w:hint="eastAsia"/>
        </w:rPr>
        <w:t>Алгоритм</w:t>
      </w:r>
      <w:r>
        <w:t xml:space="preserve"> </w:t>
      </w:r>
      <w:r>
        <w:rPr>
          <w:rFonts w:hint="eastAsia"/>
        </w:rPr>
        <w:t>расчета</w:t>
      </w:r>
      <w:r>
        <w:t xml:space="preserve"> </w:t>
      </w:r>
      <w:r>
        <w:rPr>
          <w:rFonts w:hint="eastAsia"/>
        </w:rPr>
        <w:t>эквивалентной</w:t>
      </w:r>
      <w:r>
        <w:t xml:space="preserve"> </w:t>
      </w:r>
      <w:r>
        <w:rPr>
          <w:rFonts w:hint="eastAsia"/>
        </w:rPr>
        <w:t>длины</w:t>
      </w:r>
      <w:r>
        <w:t xml:space="preserve"> </w:t>
      </w:r>
      <w:r>
        <w:rPr>
          <w:rFonts w:hint="eastAsia"/>
        </w:rPr>
        <w:t>ячеистой</w:t>
      </w:r>
      <w:r>
        <w:t xml:space="preserve"> </w:t>
      </w:r>
      <w:r>
        <w:rPr>
          <w:rFonts w:hint="eastAsia"/>
        </w:rPr>
        <w:t>поверхности</w:t>
      </w:r>
    </w:p>
    <w:p w14:paraId="02B13E56" w14:textId="77777777" w:rsidR="00DB2760" w:rsidRDefault="00DB2760" w:rsidP="00DB2760"/>
    <w:p w14:paraId="64B1281B" w14:textId="77777777" w:rsidR="00DB2760" w:rsidRDefault="00DB2760" w:rsidP="00DB2760">
      <w:r>
        <w:rPr>
          <w:rFonts w:hint="eastAsia"/>
        </w:rPr>
        <w:t>для</w:t>
      </w:r>
      <w:r>
        <w:t xml:space="preserve"> </w:t>
      </w:r>
      <w:r>
        <w:rPr>
          <w:rFonts w:hint="eastAsia"/>
        </w:rPr>
        <w:t>выделения</w:t>
      </w:r>
      <w:r>
        <w:t xml:space="preserve"> </w:t>
      </w:r>
      <w:r>
        <w:rPr>
          <w:rFonts w:hint="eastAsia"/>
        </w:rPr>
        <w:t>коротких</w:t>
      </w:r>
      <w:r>
        <w:t xml:space="preserve"> </w:t>
      </w:r>
      <w:r>
        <w:rPr>
          <w:rFonts w:hint="eastAsia"/>
        </w:rPr>
        <w:t>примесей</w:t>
      </w:r>
      <w:r>
        <w:t xml:space="preserve"> </w:t>
      </w:r>
      <w:r>
        <w:rPr>
          <w:rFonts w:hint="eastAsia"/>
        </w:rPr>
        <w:t>из</w:t>
      </w:r>
      <w:r>
        <w:t xml:space="preserve"> </w:t>
      </w:r>
      <w:r>
        <w:rPr>
          <w:rFonts w:hint="eastAsia"/>
        </w:rPr>
        <w:t>зерносмесей</w:t>
      </w:r>
    </w:p>
    <w:p w14:paraId="7B5C7CDB" w14:textId="77777777" w:rsidR="00DB2760" w:rsidRDefault="00DB2760" w:rsidP="00DB2760"/>
    <w:p w14:paraId="262EE7BA" w14:textId="77777777" w:rsidR="00DB2760" w:rsidRDefault="00DB2760" w:rsidP="00DB2760">
      <w:r>
        <w:t xml:space="preserve">2.6 </w:t>
      </w:r>
      <w:r>
        <w:rPr>
          <w:rFonts w:hint="eastAsia"/>
        </w:rPr>
        <w:t>Обоснование</w:t>
      </w:r>
      <w:r>
        <w:t xml:space="preserve"> </w:t>
      </w:r>
      <w:r>
        <w:rPr>
          <w:rFonts w:hint="eastAsia"/>
        </w:rPr>
        <w:t>параметров</w:t>
      </w:r>
      <w:r>
        <w:t xml:space="preserve"> </w:t>
      </w:r>
      <w:r>
        <w:rPr>
          <w:rFonts w:hint="eastAsia"/>
        </w:rPr>
        <w:t>делителей</w:t>
      </w:r>
      <w:r>
        <w:t xml:space="preserve"> </w:t>
      </w:r>
      <w:r>
        <w:rPr>
          <w:rFonts w:hint="eastAsia"/>
        </w:rPr>
        <w:t>потока</w:t>
      </w:r>
      <w:r>
        <w:t xml:space="preserve"> </w:t>
      </w:r>
      <w:r>
        <w:rPr>
          <w:rFonts w:hint="eastAsia"/>
        </w:rPr>
        <w:t>сыпучих</w:t>
      </w:r>
      <w:r>
        <w:t xml:space="preserve"> </w:t>
      </w:r>
      <w:r>
        <w:rPr>
          <w:rFonts w:hint="eastAsia"/>
        </w:rPr>
        <w:t>материалов</w:t>
      </w:r>
    </w:p>
    <w:p w14:paraId="707CA24F" w14:textId="77777777" w:rsidR="00DB2760" w:rsidRDefault="00DB2760" w:rsidP="00DB2760"/>
    <w:p w14:paraId="786BA56F" w14:textId="77777777" w:rsidR="00DB2760" w:rsidRDefault="00DB2760" w:rsidP="00DB2760">
      <w:r>
        <w:t xml:space="preserve">2.6.1 </w:t>
      </w:r>
      <w:r>
        <w:rPr>
          <w:rFonts w:hint="eastAsia"/>
        </w:rPr>
        <w:t>Обоснование</w:t>
      </w:r>
      <w:r>
        <w:t xml:space="preserve"> </w:t>
      </w:r>
      <w:r>
        <w:rPr>
          <w:rFonts w:hint="eastAsia"/>
        </w:rPr>
        <w:t>параметров</w:t>
      </w:r>
      <w:r>
        <w:t xml:space="preserve"> </w:t>
      </w:r>
      <w:r>
        <w:rPr>
          <w:rFonts w:hint="eastAsia"/>
        </w:rPr>
        <w:t>делителя</w:t>
      </w:r>
      <w:r>
        <w:t xml:space="preserve"> </w:t>
      </w:r>
      <w:r>
        <w:rPr>
          <w:rFonts w:hint="eastAsia"/>
        </w:rPr>
        <w:t>потока</w:t>
      </w:r>
      <w:r>
        <w:t xml:space="preserve"> </w:t>
      </w:r>
      <w:r>
        <w:rPr>
          <w:rFonts w:hint="eastAsia"/>
        </w:rPr>
        <w:t>зерна</w:t>
      </w:r>
      <w:r>
        <w:t xml:space="preserve"> </w:t>
      </w:r>
      <w:r>
        <w:rPr>
          <w:rFonts w:hint="eastAsia"/>
        </w:rPr>
        <w:t>с</w:t>
      </w:r>
      <w:r>
        <w:t xml:space="preserve"> </w:t>
      </w:r>
      <w:r>
        <w:rPr>
          <w:rFonts w:hint="eastAsia"/>
        </w:rPr>
        <w:t>шиберным</w:t>
      </w:r>
      <w:r>
        <w:t xml:space="preserve"> </w:t>
      </w:r>
      <w:r>
        <w:rPr>
          <w:rFonts w:hint="eastAsia"/>
        </w:rPr>
        <w:t>отводом</w:t>
      </w:r>
    </w:p>
    <w:p w14:paraId="54B69387" w14:textId="77777777" w:rsidR="00DB2760" w:rsidRDefault="00DB2760" w:rsidP="00DB2760"/>
    <w:p w14:paraId="7B4673C9" w14:textId="77777777" w:rsidR="00DB2760" w:rsidRDefault="00DB2760" w:rsidP="00DB2760">
      <w:r>
        <w:t xml:space="preserve">2.6.2 </w:t>
      </w:r>
      <w:r>
        <w:rPr>
          <w:rFonts w:hint="eastAsia"/>
        </w:rPr>
        <w:t>Обоснование</w:t>
      </w:r>
      <w:r>
        <w:t xml:space="preserve"> </w:t>
      </w:r>
      <w:r>
        <w:rPr>
          <w:rFonts w:hint="eastAsia"/>
        </w:rPr>
        <w:t>параметров</w:t>
      </w:r>
      <w:r>
        <w:t xml:space="preserve"> </w:t>
      </w:r>
      <w:r>
        <w:rPr>
          <w:rFonts w:hint="eastAsia"/>
        </w:rPr>
        <w:t>жалюзийных</w:t>
      </w:r>
      <w:r>
        <w:t xml:space="preserve"> </w:t>
      </w:r>
      <w:r>
        <w:rPr>
          <w:rFonts w:hint="eastAsia"/>
        </w:rPr>
        <w:t>делителей</w:t>
      </w:r>
      <w:r>
        <w:t xml:space="preserve"> </w:t>
      </w:r>
      <w:r>
        <w:rPr>
          <w:rFonts w:hint="eastAsia"/>
        </w:rPr>
        <w:t>потока</w:t>
      </w:r>
      <w:r>
        <w:t xml:space="preserve"> </w:t>
      </w:r>
      <w:r>
        <w:rPr>
          <w:rFonts w:hint="eastAsia"/>
        </w:rPr>
        <w:t>зерна</w:t>
      </w:r>
      <w:r>
        <w:t xml:space="preserve">.... 139 </w:t>
      </w:r>
      <w:r>
        <w:rPr>
          <w:rFonts w:hint="eastAsia"/>
        </w:rPr>
        <w:t>Выводы</w:t>
      </w:r>
      <w:r>
        <w:t xml:space="preserve"> </w:t>
      </w:r>
      <w:r>
        <w:rPr>
          <w:rFonts w:hint="eastAsia"/>
        </w:rPr>
        <w:t>по</w:t>
      </w:r>
      <w:r>
        <w:t xml:space="preserve"> </w:t>
      </w:r>
      <w:r>
        <w:rPr>
          <w:rFonts w:hint="eastAsia"/>
        </w:rPr>
        <w:t>главе</w:t>
      </w:r>
    </w:p>
    <w:p w14:paraId="58D4ECBD" w14:textId="77777777" w:rsidR="00DB2760" w:rsidRDefault="00DB2760" w:rsidP="00DB2760"/>
    <w:p w14:paraId="7B8AFF46" w14:textId="77777777" w:rsidR="00DB2760" w:rsidRDefault="00DB2760" w:rsidP="00DB2760">
      <w:r>
        <w:t xml:space="preserve">3. </w:t>
      </w:r>
      <w:r>
        <w:rPr>
          <w:rFonts w:hint="eastAsia"/>
        </w:rPr>
        <w:t>ПРОГРАММА</w:t>
      </w:r>
      <w:r>
        <w:t xml:space="preserve"> </w:t>
      </w:r>
      <w:r>
        <w:rPr>
          <w:rFonts w:hint="eastAsia"/>
        </w:rPr>
        <w:t>И</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1E7020DC" w14:textId="77777777" w:rsidR="00DB2760" w:rsidRDefault="00DB2760" w:rsidP="00DB2760"/>
    <w:p w14:paraId="4EA95849" w14:textId="77777777" w:rsidR="00DB2760" w:rsidRDefault="00DB2760" w:rsidP="00DB2760">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51ACC37B" w14:textId="77777777" w:rsidR="00DB2760" w:rsidRDefault="00DB2760" w:rsidP="00DB2760"/>
    <w:p w14:paraId="6BD43327" w14:textId="77777777" w:rsidR="00DB2760" w:rsidRDefault="00DB2760" w:rsidP="00DB2760">
      <w:r>
        <w:t xml:space="preserve">3.2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компонентов</w:t>
      </w:r>
      <w:r>
        <w:t xml:space="preserve"> </w:t>
      </w:r>
      <w:r>
        <w:rPr>
          <w:rFonts w:hint="eastAsia"/>
        </w:rPr>
        <w:t>исследуемых</w:t>
      </w:r>
      <w:r>
        <w:t xml:space="preserve"> </w:t>
      </w:r>
      <w:r>
        <w:rPr>
          <w:rFonts w:hint="eastAsia"/>
        </w:rPr>
        <w:t>зерносмесей</w:t>
      </w:r>
    </w:p>
    <w:p w14:paraId="46BB4778" w14:textId="77777777" w:rsidR="00DB2760" w:rsidRDefault="00DB2760" w:rsidP="00DB2760"/>
    <w:p w14:paraId="19B19A71" w14:textId="77777777" w:rsidR="00DB2760" w:rsidRDefault="00DB2760" w:rsidP="00DB2760">
      <w:r>
        <w:t xml:space="preserve">3.3 </w:t>
      </w:r>
      <w:r>
        <w:rPr>
          <w:rFonts w:hint="eastAsia"/>
        </w:rPr>
        <w:t>Методики</w:t>
      </w:r>
      <w:r>
        <w:t xml:space="preserve"> </w:t>
      </w:r>
      <w:r>
        <w:rPr>
          <w:rFonts w:hint="eastAsia"/>
        </w:rPr>
        <w:t>исследований</w:t>
      </w:r>
      <w:r>
        <w:t xml:space="preserve"> </w:t>
      </w:r>
      <w:r>
        <w:rPr>
          <w:rFonts w:hint="eastAsia"/>
        </w:rPr>
        <w:t>процессов</w:t>
      </w:r>
      <w:r>
        <w:t xml:space="preserve"> </w:t>
      </w:r>
      <w:r>
        <w:rPr>
          <w:rFonts w:hint="eastAsia"/>
        </w:rPr>
        <w:t>выделения</w:t>
      </w:r>
      <w:r>
        <w:t xml:space="preserve"> </w:t>
      </w:r>
      <w:r>
        <w:rPr>
          <w:rFonts w:hint="eastAsia"/>
        </w:rPr>
        <w:t>зерновок</w:t>
      </w:r>
      <w:r>
        <w:t xml:space="preserve"> </w:t>
      </w:r>
      <w:r>
        <w:rPr>
          <w:rFonts w:hint="eastAsia"/>
        </w:rPr>
        <w:t>основной</w:t>
      </w:r>
      <w:r>
        <w:t xml:space="preserve"> </w:t>
      </w:r>
      <w:r>
        <w:rPr>
          <w:rFonts w:hint="eastAsia"/>
        </w:rPr>
        <w:t>культуры</w:t>
      </w:r>
      <w:r>
        <w:t xml:space="preserve"> </w:t>
      </w:r>
      <w:r>
        <w:rPr>
          <w:rFonts w:hint="eastAsia"/>
        </w:rPr>
        <w:t>из</w:t>
      </w:r>
      <w:r>
        <w:t xml:space="preserve"> </w:t>
      </w:r>
      <w:r>
        <w:rPr>
          <w:rFonts w:hint="eastAsia"/>
        </w:rPr>
        <w:t>зерносмесей</w:t>
      </w:r>
    </w:p>
    <w:p w14:paraId="4D7E9E57" w14:textId="77777777" w:rsidR="00DB2760" w:rsidRDefault="00DB2760" w:rsidP="00DB2760"/>
    <w:p w14:paraId="0D8D5FC7" w14:textId="77777777" w:rsidR="00DB2760" w:rsidRDefault="00DB2760" w:rsidP="00DB2760">
      <w:r>
        <w:t xml:space="preserve">3.3.1 </w:t>
      </w:r>
      <w:r>
        <w:rPr>
          <w:rFonts w:hint="eastAsia"/>
        </w:rPr>
        <w:t>Методика</w:t>
      </w:r>
      <w:r>
        <w:t xml:space="preserve"> </w:t>
      </w:r>
      <w:r>
        <w:rPr>
          <w:rFonts w:hint="eastAsia"/>
        </w:rPr>
        <w:t>контроля</w:t>
      </w:r>
      <w:r>
        <w:t xml:space="preserve"> </w:t>
      </w:r>
      <w:r>
        <w:rPr>
          <w:rFonts w:hint="eastAsia"/>
        </w:rPr>
        <w:t>профиля</w:t>
      </w:r>
      <w:r>
        <w:t xml:space="preserve"> </w:t>
      </w:r>
      <w:r>
        <w:rPr>
          <w:rFonts w:hint="eastAsia"/>
        </w:rPr>
        <w:t>зерносмеси</w:t>
      </w:r>
      <w:r>
        <w:t xml:space="preserve"> </w:t>
      </w:r>
      <w:r>
        <w:rPr>
          <w:rFonts w:hint="eastAsia"/>
        </w:rPr>
        <w:t>в</w:t>
      </w:r>
      <w:r>
        <w:t xml:space="preserve"> </w:t>
      </w:r>
      <w:r>
        <w:rPr>
          <w:rFonts w:hint="eastAsia"/>
        </w:rPr>
        <w:t>ячеистом</w:t>
      </w:r>
      <w:r>
        <w:t xml:space="preserve"> </w:t>
      </w:r>
      <w:r>
        <w:rPr>
          <w:rFonts w:hint="eastAsia"/>
        </w:rPr>
        <w:t>цилиндре</w:t>
      </w:r>
    </w:p>
    <w:p w14:paraId="03A0058D" w14:textId="77777777" w:rsidR="00DB2760" w:rsidRDefault="00DB2760" w:rsidP="00DB2760"/>
    <w:p w14:paraId="2D01A4CD" w14:textId="77777777" w:rsidR="00DB2760" w:rsidRDefault="00DB2760" w:rsidP="00DB2760">
      <w:r>
        <w:t xml:space="preserve">3.3.2 </w:t>
      </w:r>
      <w:r>
        <w:rPr>
          <w:rFonts w:hint="eastAsia"/>
        </w:rPr>
        <w:t>Методика</w:t>
      </w:r>
      <w:r>
        <w:t xml:space="preserve"> </w:t>
      </w:r>
      <w:r>
        <w:rPr>
          <w:rFonts w:hint="eastAsia"/>
        </w:rPr>
        <w:t>исследований</w:t>
      </w:r>
      <w:r>
        <w:t xml:space="preserve"> </w:t>
      </w:r>
      <w:r>
        <w:rPr>
          <w:rFonts w:hint="eastAsia"/>
        </w:rPr>
        <w:t>процессов</w:t>
      </w:r>
      <w:r>
        <w:t xml:space="preserve"> </w:t>
      </w:r>
      <w:r>
        <w:rPr>
          <w:rFonts w:hint="eastAsia"/>
        </w:rPr>
        <w:t>выделения</w:t>
      </w:r>
      <w:r>
        <w:t xml:space="preserve"> </w:t>
      </w:r>
      <w:r>
        <w:rPr>
          <w:rFonts w:hint="eastAsia"/>
        </w:rPr>
        <w:t>ч</w:t>
      </w:r>
      <w:r>
        <w:rPr>
          <w:rFonts w:hint="eastAsia"/>
        </w:rPr>
        <w:lastRenderedPageBreak/>
        <w:t>астиц</w:t>
      </w:r>
      <w:r>
        <w:t xml:space="preserve"> </w:t>
      </w:r>
      <w:r>
        <w:rPr>
          <w:rFonts w:hint="eastAsia"/>
        </w:rPr>
        <w:t>основной</w:t>
      </w:r>
      <w:r>
        <w:t xml:space="preserve"> </w:t>
      </w:r>
      <w:r>
        <w:rPr>
          <w:rFonts w:hint="eastAsia"/>
        </w:rPr>
        <w:t>культуры</w:t>
      </w:r>
      <w:r>
        <w:t xml:space="preserve"> </w:t>
      </w:r>
      <w:r>
        <w:rPr>
          <w:rFonts w:hint="eastAsia"/>
        </w:rPr>
        <w:t>с</w:t>
      </w:r>
      <w:r>
        <w:t xml:space="preserve"> </w:t>
      </w:r>
      <w:r>
        <w:rPr>
          <w:rFonts w:hint="eastAsia"/>
        </w:rPr>
        <w:t>помощью</w:t>
      </w:r>
      <w:r>
        <w:t xml:space="preserve"> </w:t>
      </w:r>
      <w:r>
        <w:rPr>
          <w:rFonts w:hint="eastAsia"/>
        </w:rPr>
        <w:t>стендов</w:t>
      </w:r>
      <w:r>
        <w:t xml:space="preserve"> </w:t>
      </w:r>
      <w:r>
        <w:rPr>
          <w:rFonts w:hint="eastAsia"/>
        </w:rPr>
        <w:t>циклического</w:t>
      </w:r>
      <w:r>
        <w:t xml:space="preserve"> </w:t>
      </w:r>
      <w:r>
        <w:rPr>
          <w:rFonts w:hint="eastAsia"/>
        </w:rPr>
        <w:t>действия</w:t>
      </w:r>
    </w:p>
    <w:p w14:paraId="331C1741" w14:textId="77777777" w:rsidR="00DB2760" w:rsidRDefault="00DB2760" w:rsidP="00DB2760"/>
    <w:p w14:paraId="57B4D6BA" w14:textId="77777777" w:rsidR="00DB2760" w:rsidRDefault="00DB2760" w:rsidP="00DB2760">
      <w:r>
        <w:t xml:space="preserve">3.3.3 </w:t>
      </w:r>
      <w:r>
        <w:rPr>
          <w:rFonts w:hint="eastAsia"/>
        </w:rPr>
        <w:t>Методика</w:t>
      </w:r>
      <w:r>
        <w:t xml:space="preserve"> </w:t>
      </w:r>
      <w:r>
        <w:rPr>
          <w:rFonts w:hint="eastAsia"/>
        </w:rPr>
        <w:t>исследований</w:t>
      </w:r>
      <w:r>
        <w:t xml:space="preserve"> </w:t>
      </w:r>
      <w:r>
        <w:rPr>
          <w:rFonts w:hint="eastAsia"/>
        </w:rPr>
        <w:t>взаимосвязи</w:t>
      </w:r>
      <w:r>
        <w:t xml:space="preserve"> </w:t>
      </w:r>
      <w:r>
        <w:rPr>
          <w:rFonts w:hint="eastAsia"/>
        </w:rPr>
        <w:t>параметров</w:t>
      </w:r>
      <w:r>
        <w:t xml:space="preserve"> </w:t>
      </w:r>
      <w:r>
        <w:rPr>
          <w:rFonts w:hint="eastAsia"/>
        </w:rPr>
        <w:t>сегмента</w:t>
      </w:r>
      <w:r>
        <w:t xml:space="preserve"> </w:t>
      </w:r>
      <w:r>
        <w:rPr>
          <w:rFonts w:hint="eastAsia"/>
        </w:rPr>
        <w:t>зерносмеси</w:t>
      </w:r>
      <w:r>
        <w:t xml:space="preserve"> </w:t>
      </w:r>
      <w:r>
        <w:rPr>
          <w:rFonts w:hint="eastAsia"/>
        </w:rPr>
        <w:t>с</w:t>
      </w:r>
      <w:r>
        <w:t xml:space="preserve"> </w:t>
      </w:r>
      <w:r>
        <w:rPr>
          <w:rFonts w:hint="eastAsia"/>
        </w:rPr>
        <w:t>режимами</w:t>
      </w:r>
      <w:r>
        <w:t xml:space="preserve"> </w:t>
      </w:r>
      <w:r>
        <w:rPr>
          <w:rFonts w:hint="eastAsia"/>
        </w:rPr>
        <w:t>работы</w:t>
      </w:r>
      <w:r>
        <w:t xml:space="preserve"> </w:t>
      </w:r>
      <w:r>
        <w:rPr>
          <w:rFonts w:hint="eastAsia"/>
        </w:rPr>
        <w:t>стенда</w:t>
      </w:r>
    </w:p>
    <w:p w14:paraId="4F9E8DAA" w14:textId="77777777" w:rsidR="00DB2760" w:rsidRDefault="00DB2760" w:rsidP="00DB2760"/>
    <w:p w14:paraId="10AD8269" w14:textId="77777777" w:rsidR="00DB2760" w:rsidRDefault="00DB2760" w:rsidP="00DB2760">
      <w:r>
        <w:t xml:space="preserve">3.4 </w:t>
      </w:r>
      <w:r>
        <w:rPr>
          <w:rFonts w:hint="eastAsia"/>
        </w:rPr>
        <w:t>Методики</w:t>
      </w:r>
      <w:r>
        <w:t xml:space="preserve"> </w:t>
      </w:r>
      <w:r>
        <w:rPr>
          <w:rFonts w:hint="eastAsia"/>
        </w:rPr>
        <w:t>исследований</w:t>
      </w:r>
      <w:r>
        <w:t xml:space="preserve"> </w:t>
      </w:r>
      <w:r>
        <w:rPr>
          <w:rFonts w:hint="eastAsia"/>
        </w:rPr>
        <w:t>процессов</w:t>
      </w:r>
      <w:r>
        <w:t xml:space="preserve"> </w:t>
      </w:r>
      <w:r>
        <w:rPr>
          <w:rFonts w:hint="eastAsia"/>
        </w:rPr>
        <w:t>выделения</w:t>
      </w:r>
      <w:r>
        <w:t xml:space="preserve"> </w:t>
      </w:r>
      <w:r>
        <w:rPr>
          <w:rFonts w:hint="eastAsia"/>
        </w:rPr>
        <w:t>коротких</w:t>
      </w:r>
      <w:r>
        <w:t xml:space="preserve"> </w:t>
      </w:r>
      <w:r>
        <w:rPr>
          <w:rFonts w:hint="eastAsia"/>
        </w:rPr>
        <w:t>примесей</w:t>
      </w:r>
      <w:r>
        <w:t xml:space="preserve"> </w:t>
      </w:r>
      <w:r>
        <w:rPr>
          <w:rFonts w:hint="eastAsia"/>
        </w:rPr>
        <w:t>из</w:t>
      </w:r>
      <w:r>
        <w:t xml:space="preserve"> </w:t>
      </w:r>
      <w:r>
        <w:rPr>
          <w:rFonts w:hint="eastAsia"/>
        </w:rPr>
        <w:t>зерносмесей</w:t>
      </w:r>
    </w:p>
    <w:p w14:paraId="6B70ACD7" w14:textId="77777777" w:rsidR="00DB2760" w:rsidRDefault="00DB2760" w:rsidP="00DB2760"/>
    <w:p w14:paraId="5CA3A4DF" w14:textId="77777777" w:rsidR="00DB2760" w:rsidRDefault="00DB2760" w:rsidP="00DB2760">
      <w:r>
        <w:t xml:space="preserve">3.4.1. </w:t>
      </w:r>
      <w:r>
        <w:rPr>
          <w:rFonts w:hint="eastAsia"/>
        </w:rPr>
        <w:t>Методика</w:t>
      </w:r>
      <w:r>
        <w:t xml:space="preserve"> </w:t>
      </w:r>
      <w:r>
        <w:rPr>
          <w:rFonts w:hint="eastAsia"/>
        </w:rPr>
        <w:t>исследований</w:t>
      </w:r>
      <w:r>
        <w:t xml:space="preserve"> </w:t>
      </w:r>
      <w:r>
        <w:rPr>
          <w:rFonts w:hint="eastAsia"/>
        </w:rPr>
        <w:t>динамики</w:t>
      </w:r>
      <w:r>
        <w:t xml:space="preserve"> </w:t>
      </w:r>
      <w:r>
        <w:rPr>
          <w:rFonts w:hint="eastAsia"/>
        </w:rPr>
        <w:t>выделения</w:t>
      </w:r>
      <w:r>
        <w:t xml:space="preserve"> </w:t>
      </w:r>
      <w:r>
        <w:rPr>
          <w:rFonts w:hint="eastAsia"/>
        </w:rPr>
        <w:t>примесных</w:t>
      </w:r>
      <w:r>
        <w:t xml:space="preserve"> </w:t>
      </w:r>
      <w:r>
        <w:rPr>
          <w:rFonts w:hint="eastAsia"/>
        </w:rPr>
        <w:t>компонентов</w:t>
      </w:r>
      <w:r>
        <w:t xml:space="preserve"> </w:t>
      </w:r>
      <w:r>
        <w:rPr>
          <w:rFonts w:hint="eastAsia"/>
        </w:rPr>
        <w:t>зерносмеси</w:t>
      </w:r>
      <w:r>
        <w:t xml:space="preserve"> </w:t>
      </w:r>
      <w:r>
        <w:rPr>
          <w:rFonts w:hint="eastAsia"/>
        </w:rPr>
        <w:t>по</w:t>
      </w:r>
      <w:r>
        <w:t xml:space="preserve"> </w:t>
      </w:r>
      <w:r>
        <w:rPr>
          <w:rFonts w:hint="eastAsia"/>
        </w:rPr>
        <w:t>длине</w:t>
      </w:r>
      <w:r>
        <w:t xml:space="preserve"> </w:t>
      </w:r>
      <w:r>
        <w:rPr>
          <w:rFonts w:hint="eastAsia"/>
        </w:rPr>
        <w:t>ячеистой</w:t>
      </w:r>
      <w:r>
        <w:t xml:space="preserve"> </w:t>
      </w:r>
      <w:r>
        <w:rPr>
          <w:rFonts w:hint="eastAsia"/>
        </w:rPr>
        <w:t>поверхности</w:t>
      </w:r>
      <w:r>
        <w:t xml:space="preserve"> </w:t>
      </w:r>
      <w:r>
        <w:rPr>
          <w:rFonts w:hint="eastAsia"/>
        </w:rPr>
        <w:t>с</w:t>
      </w:r>
      <w:r>
        <w:t xml:space="preserve"> </w:t>
      </w:r>
      <w:r>
        <w:rPr>
          <w:rFonts w:hint="eastAsia"/>
        </w:rPr>
        <w:t>помощью</w:t>
      </w:r>
      <w:r>
        <w:t xml:space="preserve"> </w:t>
      </w:r>
      <w:r>
        <w:rPr>
          <w:rFonts w:hint="eastAsia"/>
        </w:rPr>
        <w:t>стендов</w:t>
      </w:r>
      <w:r>
        <w:t xml:space="preserve"> </w:t>
      </w:r>
      <w:r>
        <w:rPr>
          <w:rFonts w:hint="eastAsia"/>
        </w:rPr>
        <w:t>циклического</w:t>
      </w:r>
      <w:r>
        <w:t xml:space="preserve"> </w:t>
      </w:r>
      <w:r>
        <w:rPr>
          <w:rFonts w:hint="eastAsia"/>
        </w:rPr>
        <w:t>действия</w:t>
      </w:r>
    </w:p>
    <w:p w14:paraId="0CF8E717" w14:textId="77777777" w:rsidR="00DB2760" w:rsidRDefault="00DB2760" w:rsidP="00DB2760"/>
    <w:p w14:paraId="43C61C4C" w14:textId="77777777" w:rsidR="00DB2760" w:rsidRDefault="00DB2760" w:rsidP="00DB2760">
      <w:r>
        <w:t xml:space="preserve">3.4.2 </w:t>
      </w:r>
      <w:r>
        <w:rPr>
          <w:rFonts w:hint="eastAsia"/>
        </w:rPr>
        <w:t>Методика</w:t>
      </w:r>
      <w:r>
        <w:t xml:space="preserve"> </w:t>
      </w:r>
      <w:r>
        <w:rPr>
          <w:rFonts w:hint="eastAsia"/>
        </w:rPr>
        <w:t>исследований</w:t>
      </w:r>
      <w:r>
        <w:t xml:space="preserve"> </w:t>
      </w:r>
      <w:r>
        <w:rPr>
          <w:rFonts w:hint="eastAsia"/>
        </w:rPr>
        <w:t>процесса</w:t>
      </w:r>
      <w:r>
        <w:t xml:space="preserve"> </w:t>
      </w:r>
      <w:r>
        <w:rPr>
          <w:rFonts w:hint="eastAsia"/>
        </w:rPr>
        <w:t>выделения</w:t>
      </w:r>
      <w:r>
        <w:t xml:space="preserve"> </w:t>
      </w:r>
      <w:r>
        <w:rPr>
          <w:rFonts w:hint="eastAsia"/>
        </w:rPr>
        <w:t>коротких</w:t>
      </w:r>
      <w:r>
        <w:t xml:space="preserve"> </w:t>
      </w:r>
      <w:r>
        <w:rPr>
          <w:rFonts w:hint="eastAsia"/>
        </w:rPr>
        <w:t>примесей</w:t>
      </w:r>
    </w:p>
    <w:p w14:paraId="22385944" w14:textId="77777777" w:rsidR="00DB2760" w:rsidRDefault="00DB2760" w:rsidP="00DB2760"/>
    <w:p w14:paraId="66C54E62" w14:textId="77777777" w:rsidR="00DB2760" w:rsidRDefault="00DB2760" w:rsidP="00DB2760">
      <w:r>
        <w:rPr>
          <w:rFonts w:hint="eastAsia"/>
        </w:rPr>
        <w:t>с</w:t>
      </w:r>
      <w:r>
        <w:t xml:space="preserve"> </w:t>
      </w:r>
      <w:r>
        <w:rPr>
          <w:rFonts w:hint="eastAsia"/>
        </w:rPr>
        <w:t>помощью</w:t>
      </w:r>
      <w:r>
        <w:t xml:space="preserve"> </w:t>
      </w:r>
      <w:r>
        <w:rPr>
          <w:rFonts w:hint="eastAsia"/>
        </w:rPr>
        <w:t>натурного</w:t>
      </w:r>
      <w:r>
        <w:t xml:space="preserve"> </w:t>
      </w:r>
      <w:r>
        <w:rPr>
          <w:rFonts w:hint="eastAsia"/>
        </w:rPr>
        <w:t>триера</w:t>
      </w:r>
    </w:p>
    <w:p w14:paraId="3A5CE6C9" w14:textId="77777777" w:rsidR="00DB2760" w:rsidRDefault="00DB2760" w:rsidP="00DB2760"/>
    <w:p w14:paraId="190E770D" w14:textId="77777777" w:rsidR="00DB2760" w:rsidRDefault="00DB2760" w:rsidP="00DB2760">
      <w:r>
        <w:t xml:space="preserve">3.4.3 </w:t>
      </w:r>
      <w:r>
        <w:rPr>
          <w:rFonts w:hint="eastAsia"/>
        </w:rPr>
        <w:t>Методика</w:t>
      </w:r>
      <w:r>
        <w:t xml:space="preserve"> </w:t>
      </w:r>
      <w:r>
        <w:rPr>
          <w:rFonts w:hint="eastAsia"/>
        </w:rPr>
        <w:t>исследований</w:t>
      </w:r>
      <w:r>
        <w:t xml:space="preserve"> </w:t>
      </w:r>
      <w:r>
        <w:rPr>
          <w:rFonts w:hint="eastAsia"/>
        </w:rPr>
        <w:t>процесса</w:t>
      </w:r>
      <w:r>
        <w:t xml:space="preserve"> </w:t>
      </w:r>
      <w:r>
        <w:rPr>
          <w:rFonts w:hint="eastAsia"/>
        </w:rPr>
        <w:t>выделения</w:t>
      </w:r>
      <w:r>
        <w:t xml:space="preserve"> </w:t>
      </w:r>
      <w:r>
        <w:rPr>
          <w:rFonts w:hint="eastAsia"/>
        </w:rPr>
        <w:t>коротких</w:t>
      </w:r>
      <w:r>
        <w:t xml:space="preserve"> </w:t>
      </w:r>
      <w:r>
        <w:rPr>
          <w:rFonts w:hint="eastAsia"/>
        </w:rPr>
        <w:t>примесей</w:t>
      </w:r>
      <w:r>
        <w:t xml:space="preserve"> </w:t>
      </w:r>
      <w:r>
        <w:rPr>
          <w:rFonts w:hint="eastAsia"/>
        </w:rPr>
        <w:t>с</w:t>
      </w:r>
      <w:r>
        <w:t xml:space="preserve"> </w:t>
      </w:r>
      <w:r>
        <w:rPr>
          <w:rFonts w:hint="eastAsia"/>
        </w:rPr>
        <w:t>помощью</w:t>
      </w:r>
      <w:r>
        <w:t xml:space="preserve"> </w:t>
      </w:r>
      <w:r>
        <w:rPr>
          <w:rFonts w:hint="eastAsia"/>
        </w:rPr>
        <w:t>циклического</w:t>
      </w:r>
      <w:r>
        <w:t xml:space="preserve"> </w:t>
      </w:r>
      <w:r>
        <w:rPr>
          <w:rFonts w:hint="eastAsia"/>
        </w:rPr>
        <w:t>стенда</w:t>
      </w:r>
      <w:r>
        <w:t xml:space="preserve"> </w:t>
      </w:r>
      <w:r>
        <w:rPr>
          <w:rFonts w:hint="eastAsia"/>
        </w:rPr>
        <w:t>на</w:t>
      </w:r>
      <w:r>
        <w:t xml:space="preserve"> </w:t>
      </w:r>
      <w:r>
        <w:rPr>
          <w:rFonts w:hint="eastAsia"/>
        </w:rPr>
        <w:t>опорных</w:t>
      </w:r>
      <w:r>
        <w:t xml:space="preserve"> </w:t>
      </w:r>
      <w:r>
        <w:rPr>
          <w:rFonts w:hint="eastAsia"/>
        </w:rPr>
        <w:t>роликах</w:t>
      </w:r>
      <w:r>
        <w:t xml:space="preserve"> </w:t>
      </w:r>
      <w:r>
        <w:rPr>
          <w:rFonts w:hint="eastAsia"/>
        </w:rPr>
        <w:t>и</w:t>
      </w:r>
      <w:r>
        <w:t xml:space="preserve"> </w:t>
      </w:r>
      <w:r>
        <w:rPr>
          <w:rFonts w:hint="eastAsia"/>
        </w:rPr>
        <w:t>прибора</w:t>
      </w:r>
      <w:r>
        <w:t xml:space="preserve"> </w:t>
      </w:r>
      <w:r>
        <w:rPr>
          <w:rFonts w:hint="eastAsia"/>
        </w:rPr>
        <w:t>для</w:t>
      </w:r>
      <w:r>
        <w:t xml:space="preserve"> </w:t>
      </w:r>
      <w:r>
        <w:rPr>
          <w:rFonts w:hint="eastAsia"/>
        </w:rPr>
        <w:t>разделения</w:t>
      </w:r>
      <w:r>
        <w:t xml:space="preserve"> </w:t>
      </w:r>
      <w:r>
        <w:rPr>
          <w:rFonts w:hint="eastAsia"/>
        </w:rPr>
        <w:t>проб</w:t>
      </w:r>
      <w:r>
        <w:t xml:space="preserve"> </w:t>
      </w:r>
      <w:r>
        <w:rPr>
          <w:rFonts w:hint="eastAsia"/>
        </w:rPr>
        <w:t>зерносмесей</w:t>
      </w:r>
    </w:p>
    <w:p w14:paraId="5AF9F2E1" w14:textId="77777777" w:rsidR="00DB2760" w:rsidRDefault="00DB2760" w:rsidP="00DB2760"/>
    <w:p w14:paraId="41E794AE" w14:textId="77777777" w:rsidR="00DB2760" w:rsidRDefault="00DB2760" w:rsidP="00DB2760">
      <w:r>
        <w:t xml:space="preserve">3.5 </w:t>
      </w:r>
      <w:r>
        <w:rPr>
          <w:rFonts w:hint="eastAsia"/>
        </w:rPr>
        <w:t>Методики</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процессов</w:t>
      </w:r>
      <w:r>
        <w:t xml:space="preserve"> </w:t>
      </w:r>
      <w:r>
        <w:rPr>
          <w:rFonts w:hint="eastAsia"/>
        </w:rPr>
        <w:t>деления</w:t>
      </w:r>
      <w:r>
        <w:t xml:space="preserve"> </w:t>
      </w:r>
      <w:r>
        <w:rPr>
          <w:rFonts w:hint="eastAsia"/>
        </w:rPr>
        <w:t>потока</w:t>
      </w:r>
      <w:r>
        <w:t xml:space="preserve"> </w:t>
      </w:r>
      <w:r>
        <w:rPr>
          <w:rFonts w:hint="eastAsia"/>
        </w:rPr>
        <w:t>зерна</w:t>
      </w:r>
      <w:r>
        <w:t xml:space="preserve"> </w:t>
      </w:r>
      <w:r>
        <w:rPr>
          <w:rFonts w:hint="eastAsia"/>
        </w:rPr>
        <w:t>авторегулируемыми</w:t>
      </w:r>
      <w:r>
        <w:t xml:space="preserve"> </w:t>
      </w:r>
      <w:r>
        <w:rPr>
          <w:rFonts w:hint="eastAsia"/>
        </w:rPr>
        <w:t>делителями</w:t>
      </w:r>
    </w:p>
    <w:p w14:paraId="6C3FA31C" w14:textId="77777777" w:rsidR="00DB2760" w:rsidRDefault="00DB2760" w:rsidP="00DB2760"/>
    <w:p w14:paraId="60616973" w14:textId="77777777" w:rsidR="00DB2760" w:rsidRDefault="00DB2760" w:rsidP="00DB2760">
      <w:r>
        <w:t xml:space="preserve">3.5.1 </w:t>
      </w:r>
      <w:r>
        <w:rPr>
          <w:rFonts w:hint="eastAsia"/>
        </w:rPr>
        <w:t>Методика</w:t>
      </w:r>
      <w:r>
        <w:t xml:space="preserve"> </w:t>
      </w:r>
      <w:r>
        <w:rPr>
          <w:rFonts w:hint="eastAsia"/>
        </w:rPr>
        <w:t>исследований</w:t>
      </w:r>
      <w:r>
        <w:t xml:space="preserve"> </w:t>
      </w:r>
      <w:r>
        <w:rPr>
          <w:rFonts w:hint="eastAsia"/>
        </w:rPr>
        <w:t>процесса</w:t>
      </w:r>
      <w:r>
        <w:t xml:space="preserve"> </w:t>
      </w:r>
      <w:r>
        <w:rPr>
          <w:rFonts w:hint="eastAsia"/>
        </w:rPr>
        <w:t>деления</w:t>
      </w:r>
      <w:r>
        <w:t xml:space="preserve"> </w:t>
      </w:r>
      <w:r>
        <w:rPr>
          <w:rFonts w:hint="eastAsia"/>
        </w:rPr>
        <w:t>потока</w:t>
      </w:r>
      <w:r>
        <w:t xml:space="preserve"> </w:t>
      </w:r>
      <w:r>
        <w:rPr>
          <w:rFonts w:hint="eastAsia"/>
        </w:rPr>
        <w:t>зерна</w:t>
      </w:r>
      <w:r>
        <w:t xml:space="preserve"> </w:t>
      </w:r>
      <w:r>
        <w:rPr>
          <w:rFonts w:hint="eastAsia"/>
        </w:rPr>
        <w:t>делителем</w:t>
      </w:r>
      <w:r>
        <w:t xml:space="preserve"> </w:t>
      </w:r>
      <w:r>
        <w:rPr>
          <w:rFonts w:hint="eastAsia"/>
        </w:rPr>
        <w:t>с</w:t>
      </w:r>
      <w:r>
        <w:t xml:space="preserve"> </w:t>
      </w:r>
      <w:r>
        <w:rPr>
          <w:rFonts w:hint="eastAsia"/>
        </w:rPr>
        <w:t>неподвижной</w:t>
      </w:r>
      <w:r>
        <w:t xml:space="preserve"> </w:t>
      </w:r>
      <w:r>
        <w:rPr>
          <w:rFonts w:hint="eastAsia"/>
        </w:rPr>
        <w:t>стабилизирующей</w:t>
      </w:r>
      <w:r>
        <w:t xml:space="preserve"> </w:t>
      </w:r>
      <w:r>
        <w:rPr>
          <w:rFonts w:hint="eastAsia"/>
        </w:rPr>
        <w:t>емкостью</w:t>
      </w:r>
      <w:r>
        <w:t xml:space="preserve"> </w:t>
      </w:r>
      <w:r>
        <w:rPr>
          <w:rFonts w:hint="eastAsia"/>
        </w:rPr>
        <w:t>и</w:t>
      </w:r>
      <w:r>
        <w:t xml:space="preserve"> </w:t>
      </w:r>
      <w:r>
        <w:rPr>
          <w:rFonts w:hint="eastAsia"/>
        </w:rPr>
        <w:t>размещением</w:t>
      </w:r>
      <w:r>
        <w:t xml:space="preserve"> </w:t>
      </w:r>
      <w:r>
        <w:rPr>
          <w:rFonts w:hint="eastAsia"/>
        </w:rPr>
        <w:t>щелевых</w:t>
      </w:r>
      <w:r>
        <w:t xml:space="preserve"> </w:t>
      </w:r>
      <w:r>
        <w:rPr>
          <w:rFonts w:hint="eastAsia"/>
        </w:rPr>
        <w:t>отводящих</w:t>
      </w:r>
      <w:r>
        <w:t xml:space="preserve"> </w:t>
      </w:r>
      <w:r>
        <w:rPr>
          <w:rFonts w:hint="eastAsia"/>
        </w:rPr>
        <w:t>каналов</w:t>
      </w:r>
      <w:r>
        <w:t xml:space="preserve"> </w:t>
      </w:r>
      <w:r>
        <w:rPr>
          <w:rFonts w:hint="eastAsia"/>
        </w:rPr>
        <w:t>в</w:t>
      </w:r>
      <w:r>
        <w:t xml:space="preserve"> </w:t>
      </w:r>
      <w:r>
        <w:rPr>
          <w:rFonts w:hint="eastAsia"/>
        </w:rPr>
        <w:t>вертикальной</w:t>
      </w:r>
      <w:r>
        <w:t xml:space="preserve"> </w:t>
      </w:r>
      <w:r>
        <w:rPr>
          <w:rFonts w:hint="eastAsia"/>
        </w:rPr>
        <w:t>стенке</w:t>
      </w:r>
    </w:p>
    <w:p w14:paraId="1417396C" w14:textId="77777777" w:rsidR="00DB2760" w:rsidRDefault="00DB2760" w:rsidP="00DB2760"/>
    <w:p w14:paraId="5A029323" w14:textId="77777777" w:rsidR="00DB2760" w:rsidRDefault="00DB2760" w:rsidP="00DB2760">
      <w:r>
        <w:t xml:space="preserve">3.5.2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деления</w:t>
      </w:r>
      <w:r>
        <w:t xml:space="preserve"> </w:t>
      </w:r>
      <w:r>
        <w:rPr>
          <w:rFonts w:hint="eastAsia"/>
        </w:rPr>
        <w:t>потока</w:t>
      </w:r>
      <w:r>
        <w:t xml:space="preserve"> </w:t>
      </w:r>
      <w:r>
        <w:rPr>
          <w:rFonts w:hint="eastAsia"/>
        </w:rPr>
        <w:t>зерна</w:t>
      </w:r>
      <w:r>
        <w:t xml:space="preserve"> </w:t>
      </w:r>
      <w:r>
        <w:rPr>
          <w:rFonts w:hint="eastAsia"/>
        </w:rPr>
        <w:t>делителем</w:t>
      </w:r>
      <w:r>
        <w:t xml:space="preserve"> </w:t>
      </w:r>
      <w:r>
        <w:rPr>
          <w:rFonts w:hint="eastAsia"/>
        </w:rPr>
        <w:t>с</w:t>
      </w:r>
      <w:r>
        <w:t xml:space="preserve"> </w:t>
      </w:r>
      <w:r>
        <w:rPr>
          <w:rFonts w:hint="eastAsia"/>
        </w:rPr>
        <w:t>подвижной</w:t>
      </w:r>
      <w:r>
        <w:t xml:space="preserve"> </w:t>
      </w:r>
      <w:r>
        <w:rPr>
          <w:rFonts w:hint="eastAsia"/>
        </w:rPr>
        <w:t>стабилизирующей</w:t>
      </w:r>
      <w:r>
        <w:t xml:space="preserve"> </w:t>
      </w:r>
      <w:r>
        <w:rPr>
          <w:rFonts w:hint="eastAsia"/>
        </w:rPr>
        <w:t>емкостью</w:t>
      </w:r>
      <w:r>
        <w:t xml:space="preserve">, </w:t>
      </w:r>
      <w:r>
        <w:rPr>
          <w:rFonts w:hint="eastAsia"/>
        </w:rPr>
        <w:t>грузовоспринимающей</w:t>
      </w:r>
      <w:r>
        <w:t xml:space="preserve"> </w:t>
      </w:r>
      <w:r>
        <w:rPr>
          <w:rFonts w:hint="eastAsia"/>
        </w:rPr>
        <w:t>системой</w:t>
      </w:r>
      <w:r>
        <w:t xml:space="preserve"> </w:t>
      </w:r>
      <w:r>
        <w:rPr>
          <w:rFonts w:hint="eastAsia"/>
        </w:rPr>
        <w:t>и</w:t>
      </w:r>
      <w:r>
        <w:t xml:space="preserve"> </w:t>
      </w:r>
      <w:r>
        <w:rPr>
          <w:rFonts w:hint="eastAsia"/>
        </w:rPr>
        <w:t>шиберным</w:t>
      </w:r>
      <w:r>
        <w:t xml:space="preserve"> </w:t>
      </w:r>
      <w:r>
        <w:rPr>
          <w:rFonts w:hint="eastAsia"/>
        </w:rPr>
        <w:t>отводом</w:t>
      </w:r>
    </w:p>
    <w:p w14:paraId="2FD39AAE" w14:textId="77777777" w:rsidR="00DB2760" w:rsidRDefault="00DB2760" w:rsidP="00DB2760"/>
    <w:p w14:paraId="63E1CD71" w14:textId="77777777" w:rsidR="00DB2760" w:rsidRDefault="00DB2760" w:rsidP="00DB2760">
      <w:r>
        <w:lastRenderedPageBreak/>
        <w:t xml:space="preserve">3.6 </w:t>
      </w:r>
      <w:r>
        <w:rPr>
          <w:rFonts w:hint="eastAsia"/>
        </w:rPr>
        <w:t>Выводы</w:t>
      </w:r>
      <w:r>
        <w:t xml:space="preserve"> </w:t>
      </w:r>
      <w:r>
        <w:rPr>
          <w:rFonts w:hint="eastAsia"/>
        </w:rPr>
        <w:t>по</w:t>
      </w:r>
      <w:r>
        <w:t xml:space="preserve"> </w:t>
      </w:r>
      <w:r>
        <w:rPr>
          <w:rFonts w:hint="eastAsia"/>
        </w:rPr>
        <w:t>главе</w:t>
      </w:r>
    </w:p>
    <w:p w14:paraId="689345C9" w14:textId="77777777" w:rsidR="00DB2760" w:rsidRDefault="00DB2760" w:rsidP="00DB2760"/>
    <w:p w14:paraId="74E912C6" w14:textId="77777777" w:rsidR="00DB2760" w:rsidRDefault="00DB2760" w:rsidP="00DB2760">
      <w:r>
        <w:t xml:space="preserve">4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ЭКСПЕРИМЕНТАЛЬНЫХ</w:t>
      </w:r>
      <w:r>
        <w:t xml:space="preserve"> </w:t>
      </w:r>
      <w:r>
        <w:rPr>
          <w:rFonts w:hint="eastAsia"/>
        </w:rPr>
        <w:t>ИССЛЕДОВАНИЙ</w:t>
      </w:r>
    </w:p>
    <w:p w14:paraId="2C821F35" w14:textId="77777777" w:rsidR="00DB2760" w:rsidRDefault="00DB2760" w:rsidP="00DB2760"/>
    <w:p w14:paraId="16F3EFAD" w14:textId="77777777" w:rsidR="00DB2760" w:rsidRDefault="00DB2760" w:rsidP="00DB2760">
      <w:r>
        <w:t xml:space="preserve">4.1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процессов</w:t>
      </w:r>
      <w:r>
        <w:t xml:space="preserve"> </w:t>
      </w:r>
      <w:r>
        <w:rPr>
          <w:rFonts w:hint="eastAsia"/>
        </w:rPr>
        <w:t>выделения</w:t>
      </w:r>
      <w:r>
        <w:t xml:space="preserve"> </w:t>
      </w:r>
      <w:r>
        <w:rPr>
          <w:rFonts w:hint="eastAsia"/>
        </w:rPr>
        <w:t>основной</w:t>
      </w:r>
      <w:r>
        <w:t xml:space="preserve"> </w:t>
      </w:r>
      <w:r>
        <w:rPr>
          <w:rFonts w:hint="eastAsia"/>
        </w:rPr>
        <w:t>культуры</w:t>
      </w:r>
      <w:r>
        <w:t xml:space="preserve"> </w:t>
      </w:r>
      <w:r>
        <w:rPr>
          <w:rFonts w:hint="eastAsia"/>
        </w:rPr>
        <w:t>из</w:t>
      </w:r>
      <w:r>
        <w:t xml:space="preserve"> </w:t>
      </w:r>
      <w:r>
        <w:rPr>
          <w:rFonts w:hint="eastAsia"/>
        </w:rPr>
        <w:t>зерносмеси</w:t>
      </w:r>
      <w:r>
        <w:t xml:space="preserve"> </w:t>
      </w:r>
      <w:r>
        <w:rPr>
          <w:rFonts w:hint="eastAsia"/>
        </w:rPr>
        <w:t>стендами</w:t>
      </w:r>
      <w:r>
        <w:t xml:space="preserve"> </w:t>
      </w:r>
      <w:r>
        <w:rPr>
          <w:rFonts w:hint="eastAsia"/>
        </w:rPr>
        <w:t>циклического</w:t>
      </w:r>
      <w:r>
        <w:t xml:space="preserve"> </w:t>
      </w:r>
      <w:r>
        <w:rPr>
          <w:rFonts w:hint="eastAsia"/>
        </w:rPr>
        <w:t>действия</w:t>
      </w:r>
    </w:p>
    <w:p w14:paraId="273E74E6" w14:textId="77777777" w:rsidR="00DB2760" w:rsidRDefault="00DB2760" w:rsidP="00DB2760"/>
    <w:p w14:paraId="2217661C" w14:textId="77777777" w:rsidR="00DB2760" w:rsidRDefault="00DB2760" w:rsidP="00DB2760">
      <w:r>
        <w:t xml:space="preserve">4.1.1 </w:t>
      </w:r>
      <w:r>
        <w:rPr>
          <w:rFonts w:hint="eastAsia"/>
        </w:rPr>
        <w:t>Взаимосвязь</w:t>
      </w:r>
      <w:r>
        <w:t xml:space="preserve"> </w:t>
      </w:r>
      <w:r>
        <w:rPr>
          <w:rFonts w:hint="eastAsia"/>
        </w:rPr>
        <w:t>параметров</w:t>
      </w:r>
      <w:r>
        <w:t xml:space="preserve"> </w:t>
      </w:r>
      <w:r>
        <w:rPr>
          <w:rFonts w:hint="eastAsia"/>
        </w:rPr>
        <w:t>сегмента</w:t>
      </w:r>
      <w:r>
        <w:t xml:space="preserve"> </w:t>
      </w:r>
      <w:r>
        <w:rPr>
          <w:rFonts w:hint="eastAsia"/>
        </w:rPr>
        <w:t>со</w:t>
      </w:r>
      <w:r>
        <w:t xml:space="preserve"> </w:t>
      </w:r>
      <w:r>
        <w:rPr>
          <w:rFonts w:hint="eastAsia"/>
        </w:rPr>
        <w:t>скоростным</w:t>
      </w:r>
      <w:r>
        <w:t xml:space="preserve"> </w:t>
      </w:r>
      <w:r>
        <w:rPr>
          <w:rFonts w:hint="eastAsia"/>
        </w:rPr>
        <w:t>режимом</w:t>
      </w:r>
      <w:r>
        <w:t xml:space="preserve"> </w:t>
      </w:r>
      <w:r>
        <w:rPr>
          <w:rFonts w:hint="eastAsia"/>
        </w:rPr>
        <w:t>работа</w:t>
      </w:r>
      <w:r>
        <w:t xml:space="preserve"> </w:t>
      </w:r>
      <w:r>
        <w:rPr>
          <w:rFonts w:hint="eastAsia"/>
        </w:rPr>
        <w:t>и</w:t>
      </w:r>
      <w:r>
        <w:t xml:space="preserve"> </w:t>
      </w:r>
      <w:r>
        <w:rPr>
          <w:rFonts w:hint="eastAsia"/>
        </w:rPr>
        <w:t>величиной</w:t>
      </w:r>
      <w:r>
        <w:t xml:space="preserve"> </w:t>
      </w:r>
      <w:r>
        <w:rPr>
          <w:rFonts w:hint="eastAsia"/>
        </w:rPr>
        <w:t>загрузки</w:t>
      </w:r>
      <w:r>
        <w:t xml:space="preserve"> </w:t>
      </w:r>
      <w:r>
        <w:rPr>
          <w:rFonts w:hint="eastAsia"/>
        </w:rPr>
        <w:t>стенда</w:t>
      </w:r>
    </w:p>
    <w:p w14:paraId="76B50FBE" w14:textId="77777777" w:rsidR="00DB2760" w:rsidRDefault="00DB2760" w:rsidP="00DB2760"/>
    <w:p w14:paraId="1B29E87B" w14:textId="77777777" w:rsidR="00DB2760" w:rsidRDefault="00DB2760" w:rsidP="00DB2760">
      <w:r>
        <w:t xml:space="preserve">4.1.2 </w:t>
      </w:r>
      <w:r>
        <w:rPr>
          <w:rFonts w:hint="eastAsia"/>
        </w:rPr>
        <w:t>Взаимосвязь</w:t>
      </w:r>
      <w:r>
        <w:t xml:space="preserve"> </w:t>
      </w:r>
      <w:r>
        <w:rPr>
          <w:rFonts w:hint="eastAsia"/>
        </w:rPr>
        <w:t>расходных</w:t>
      </w:r>
      <w:r>
        <w:t xml:space="preserve"> </w:t>
      </w:r>
      <w:r>
        <w:rPr>
          <w:rFonts w:hint="eastAsia"/>
        </w:rPr>
        <w:t>характеристик</w:t>
      </w:r>
      <w:r>
        <w:t xml:space="preserve"> </w:t>
      </w:r>
      <w:r>
        <w:rPr>
          <w:rFonts w:hint="eastAsia"/>
        </w:rPr>
        <w:t>с</w:t>
      </w:r>
      <w:r>
        <w:t xml:space="preserve"> </w:t>
      </w:r>
      <w:r>
        <w:rPr>
          <w:rFonts w:hint="eastAsia"/>
        </w:rPr>
        <w:t>режимами</w:t>
      </w:r>
      <w:r>
        <w:t xml:space="preserve"> </w:t>
      </w:r>
      <w:r>
        <w:rPr>
          <w:rFonts w:hint="eastAsia"/>
        </w:rPr>
        <w:t>работы</w:t>
      </w:r>
      <w:r>
        <w:t xml:space="preserve"> </w:t>
      </w:r>
      <w:r>
        <w:rPr>
          <w:rFonts w:hint="eastAsia"/>
        </w:rPr>
        <w:t>и</w:t>
      </w:r>
      <w:r>
        <w:t xml:space="preserve"> </w:t>
      </w:r>
      <w:r>
        <w:rPr>
          <w:rFonts w:hint="eastAsia"/>
        </w:rPr>
        <w:t>настроечными</w:t>
      </w:r>
      <w:r>
        <w:t xml:space="preserve"> </w:t>
      </w:r>
      <w:r>
        <w:rPr>
          <w:rFonts w:hint="eastAsia"/>
        </w:rPr>
        <w:t>параметрами</w:t>
      </w:r>
      <w:r>
        <w:t xml:space="preserve"> </w:t>
      </w:r>
      <w:r>
        <w:rPr>
          <w:rFonts w:hint="eastAsia"/>
        </w:rPr>
        <w:t>ячеистого</w:t>
      </w:r>
      <w:r>
        <w:t xml:space="preserve"> </w:t>
      </w:r>
      <w:r>
        <w:rPr>
          <w:rFonts w:hint="eastAsia"/>
        </w:rPr>
        <w:t>цилиндра</w:t>
      </w:r>
    </w:p>
    <w:p w14:paraId="31C88549" w14:textId="77777777" w:rsidR="00DB2760" w:rsidRDefault="00DB2760" w:rsidP="00DB2760"/>
    <w:p w14:paraId="74AE09BF" w14:textId="77777777" w:rsidR="00DB2760" w:rsidRDefault="00DB2760" w:rsidP="00DB2760">
      <w:r>
        <w:t xml:space="preserve">4.1.2.1 </w:t>
      </w:r>
      <w:r>
        <w:rPr>
          <w:rFonts w:hint="eastAsia"/>
        </w:rPr>
        <w:t>Зависимость</w:t>
      </w:r>
      <w:r>
        <w:t xml:space="preserve"> </w:t>
      </w:r>
      <w:r>
        <w:rPr>
          <w:rFonts w:hint="eastAsia"/>
        </w:rPr>
        <w:t>расходных</w:t>
      </w:r>
      <w:r>
        <w:t xml:space="preserve"> </w:t>
      </w:r>
      <w:r>
        <w:rPr>
          <w:rFonts w:hint="eastAsia"/>
        </w:rPr>
        <w:t>характеристик</w:t>
      </w:r>
      <w:r>
        <w:t xml:space="preserve"> </w:t>
      </w:r>
      <w:r>
        <w:rPr>
          <w:rFonts w:hint="eastAsia"/>
        </w:rPr>
        <w:t>от</w:t>
      </w:r>
      <w:r>
        <w:t xml:space="preserve"> </w:t>
      </w:r>
      <w:r>
        <w:rPr>
          <w:rFonts w:hint="eastAsia"/>
        </w:rPr>
        <w:t>положения</w:t>
      </w:r>
      <w:r>
        <w:t xml:space="preserve"> </w:t>
      </w:r>
      <w:r>
        <w:rPr>
          <w:rFonts w:hint="eastAsia"/>
        </w:rPr>
        <w:t>выводного</w:t>
      </w:r>
      <w:r>
        <w:t xml:space="preserve"> </w:t>
      </w:r>
      <w:r>
        <w:rPr>
          <w:rFonts w:hint="eastAsia"/>
        </w:rPr>
        <w:t>лотка</w:t>
      </w:r>
    </w:p>
    <w:p w14:paraId="53B8E87C" w14:textId="77777777" w:rsidR="00DB2760" w:rsidRDefault="00DB2760" w:rsidP="00DB2760"/>
    <w:p w14:paraId="77BBBFE0" w14:textId="77777777" w:rsidR="00DB2760" w:rsidRDefault="00DB2760" w:rsidP="00DB2760">
      <w:r>
        <w:t xml:space="preserve">4.1.2.2 </w:t>
      </w:r>
      <w:r>
        <w:rPr>
          <w:rFonts w:hint="eastAsia"/>
        </w:rPr>
        <w:t>Зависимость</w:t>
      </w:r>
      <w:r>
        <w:t xml:space="preserve"> </w:t>
      </w:r>
      <w:r>
        <w:rPr>
          <w:rFonts w:hint="eastAsia"/>
        </w:rPr>
        <w:t>расходных</w:t>
      </w:r>
      <w:r>
        <w:t xml:space="preserve"> </w:t>
      </w:r>
      <w:r>
        <w:rPr>
          <w:rFonts w:hint="eastAsia"/>
        </w:rPr>
        <w:t>характеристик</w:t>
      </w:r>
      <w:r>
        <w:t xml:space="preserve"> </w:t>
      </w:r>
      <w:r>
        <w:rPr>
          <w:rFonts w:hint="eastAsia"/>
        </w:rPr>
        <w:t>от</w:t>
      </w:r>
      <w:r>
        <w:t xml:space="preserve"> </w:t>
      </w:r>
      <w:r>
        <w:rPr>
          <w:rFonts w:hint="eastAsia"/>
        </w:rPr>
        <w:t>скоростного</w:t>
      </w:r>
      <w:r>
        <w:t xml:space="preserve"> </w:t>
      </w:r>
      <w:r>
        <w:rPr>
          <w:rFonts w:hint="eastAsia"/>
        </w:rPr>
        <w:t>режима</w:t>
      </w:r>
      <w:r>
        <w:t xml:space="preserve"> </w:t>
      </w:r>
      <w:r>
        <w:rPr>
          <w:rFonts w:hint="eastAsia"/>
        </w:rPr>
        <w:t>работы</w:t>
      </w:r>
    </w:p>
    <w:p w14:paraId="78BCE49D" w14:textId="77777777" w:rsidR="00DB2760" w:rsidRDefault="00DB2760" w:rsidP="00DB2760"/>
    <w:p w14:paraId="019B5F23" w14:textId="77777777" w:rsidR="00DB2760" w:rsidRDefault="00DB2760" w:rsidP="00DB2760">
      <w:r>
        <w:t xml:space="preserve">4.1.2.3 </w:t>
      </w:r>
      <w:r>
        <w:rPr>
          <w:rFonts w:hint="eastAsia"/>
        </w:rPr>
        <w:t>Зависимость</w:t>
      </w:r>
      <w:r>
        <w:t xml:space="preserve"> </w:t>
      </w:r>
      <w:r>
        <w:rPr>
          <w:rFonts w:hint="eastAsia"/>
        </w:rPr>
        <w:t>расходных</w:t>
      </w:r>
      <w:r>
        <w:t xml:space="preserve"> </w:t>
      </w:r>
      <w:r>
        <w:rPr>
          <w:rFonts w:hint="eastAsia"/>
        </w:rPr>
        <w:t>характеристик</w:t>
      </w:r>
      <w:r>
        <w:t xml:space="preserve"> </w:t>
      </w:r>
      <w:r>
        <w:rPr>
          <w:rFonts w:hint="eastAsia"/>
        </w:rPr>
        <w:t>от</w:t>
      </w:r>
      <w:r>
        <w:t xml:space="preserve"> </w:t>
      </w:r>
      <w:r>
        <w:rPr>
          <w:rFonts w:hint="eastAsia"/>
        </w:rPr>
        <w:t>массы</w:t>
      </w:r>
      <w:r>
        <w:t xml:space="preserve"> </w:t>
      </w:r>
      <w:r>
        <w:rPr>
          <w:rFonts w:hint="eastAsia"/>
        </w:rPr>
        <w:t>исходной</w:t>
      </w:r>
      <w:r>
        <w:t xml:space="preserve"> </w:t>
      </w:r>
      <w:r>
        <w:rPr>
          <w:rFonts w:hint="eastAsia"/>
        </w:rPr>
        <w:t>навески</w:t>
      </w:r>
      <w:r>
        <w:t xml:space="preserve"> </w:t>
      </w:r>
      <w:r>
        <w:rPr>
          <w:rFonts w:hint="eastAsia"/>
        </w:rPr>
        <w:t>зерносмеси</w:t>
      </w:r>
      <w:r>
        <w:t xml:space="preserve"> </w:t>
      </w:r>
      <w:r>
        <w:rPr>
          <w:rFonts w:hint="eastAsia"/>
        </w:rPr>
        <w:t>в</w:t>
      </w:r>
      <w:r>
        <w:t xml:space="preserve"> </w:t>
      </w:r>
      <w:r>
        <w:rPr>
          <w:rFonts w:hint="eastAsia"/>
        </w:rPr>
        <w:t>стенде</w:t>
      </w:r>
    </w:p>
    <w:p w14:paraId="409D7E2F" w14:textId="77777777" w:rsidR="00DB2760" w:rsidRDefault="00DB2760" w:rsidP="00DB2760"/>
    <w:p w14:paraId="74FE9AF4" w14:textId="77777777" w:rsidR="00DB2760" w:rsidRDefault="00DB2760" w:rsidP="00DB2760">
      <w:r>
        <w:t xml:space="preserve">4.1.3 </w:t>
      </w:r>
      <w:r>
        <w:rPr>
          <w:rFonts w:hint="eastAsia"/>
        </w:rPr>
        <w:t>Взаимосвязь</w:t>
      </w:r>
      <w:r>
        <w:t xml:space="preserve"> </w:t>
      </w:r>
      <w:r>
        <w:rPr>
          <w:rFonts w:hint="eastAsia"/>
        </w:rPr>
        <w:t>степени</w:t>
      </w:r>
      <w:r>
        <w:t xml:space="preserve"> </w:t>
      </w:r>
      <w:r>
        <w:rPr>
          <w:rFonts w:hint="eastAsia"/>
        </w:rPr>
        <w:t>заполнения</w:t>
      </w:r>
      <w:r>
        <w:t xml:space="preserve"> </w:t>
      </w:r>
      <w:r>
        <w:rPr>
          <w:rFonts w:hint="eastAsia"/>
        </w:rPr>
        <w:t>ячей</w:t>
      </w:r>
      <w:r>
        <w:t xml:space="preserve"> </w:t>
      </w:r>
      <w:r>
        <w:rPr>
          <w:rFonts w:hint="eastAsia"/>
        </w:rPr>
        <w:t>с</w:t>
      </w:r>
      <w:r>
        <w:t xml:space="preserve"> </w:t>
      </w:r>
      <w:r>
        <w:rPr>
          <w:rFonts w:hint="eastAsia"/>
        </w:rPr>
        <w:t>режимами</w:t>
      </w:r>
      <w:r>
        <w:t xml:space="preserve"> </w:t>
      </w:r>
      <w:r>
        <w:rPr>
          <w:rFonts w:hint="eastAsia"/>
        </w:rPr>
        <w:t>работы</w:t>
      </w:r>
      <w:r>
        <w:t xml:space="preserve"> </w:t>
      </w:r>
      <w:r>
        <w:rPr>
          <w:rFonts w:hint="eastAsia"/>
        </w:rPr>
        <w:t>и</w:t>
      </w:r>
      <w:r>
        <w:t xml:space="preserve"> </w:t>
      </w:r>
      <w:r>
        <w:rPr>
          <w:rFonts w:hint="eastAsia"/>
        </w:rPr>
        <w:t>настроечными</w:t>
      </w:r>
      <w:r>
        <w:t xml:space="preserve"> </w:t>
      </w:r>
      <w:r>
        <w:rPr>
          <w:rFonts w:hint="eastAsia"/>
        </w:rPr>
        <w:t>параметрами</w:t>
      </w:r>
      <w:r>
        <w:t xml:space="preserve"> </w:t>
      </w:r>
      <w:r>
        <w:rPr>
          <w:rFonts w:hint="eastAsia"/>
        </w:rPr>
        <w:t>триера</w:t>
      </w:r>
    </w:p>
    <w:p w14:paraId="668B6BB0" w14:textId="77777777" w:rsidR="00DB2760" w:rsidRDefault="00DB2760" w:rsidP="00DB2760"/>
    <w:p w14:paraId="0DAF3241" w14:textId="77777777" w:rsidR="00DB2760" w:rsidRDefault="00DB2760" w:rsidP="00DB2760">
      <w:r>
        <w:t xml:space="preserve">4.1.4 </w:t>
      </w:r>
      <w:r>
        <w:rPr>
          <w:rFonts w:hint="eastAsia"/>
        </w:rPr>
        <w:t>Оценка</w:t>
      </w:r>
      <w:r>
        <w:t xml:space="preserve"> </w:t>
      </w:r>
      <w:r>
        <w:rPr>
          <w:rFonts w:hint="eastAsia"/>
        </w:rPr>
        <w:t>управляемости</w:t>
      </w:r>
      <w:r>
        <w:t xml:space="preserve"> </w:t>
      </w:r>
      <w:r>
        <w:rPr>
          <w:rFonts w:hint="eastAsia"/>
        </w:rPr>
        <w:t>качеством</w:t>
      </w:r>
      <w:r>
        <w:t xml:space="preserve"> </w:t>
      </w:r>
      <w:r>
        <w:rPr>
          <w:rFonts w:hint="eastAsia"/>
        </w:rPr>
        <w:t>процесса</w:t>
      </w:r>
      <w:r>
        <w:t xml:space="preserve"> </w:t>
      </w:r>
      <w:r>
        <w:rPr>
          <w:rFonts w:hint="eastAsia"/>
        </w:rPr>
        <w:t>триерной</w:t>
      </w:r>
      <w:r>
        <w:t xml:space="preserve"> </w:t>
      </w:r>
      <w:r>
        <w:rPr>
          <w:rFonts w:hint="eastAsia"/>
        </w:rPr>
        <w:t>очистки</w:t>
      </w:r>
      <w:r>
        <w:t xml:space="preserve"> </w:t>
      </w:r>
      <w:r>
        <w:rPr>
          <w:rFonts w:hint="eastAsia"/>
        </w:rPr>
        <w:t>зерносмеси</w:t>
      </w:r>
      <w:r>
        <w:t xml:space="preserve"> </w:t>
      </w:r>
      <w:r>
        <w:rPr>
          <w:rFonts w:hint="eastAsia"/>
        </w:rPr>
        <w:t>за</w:t>
      </w:r>
      <w:r>
        <w:t xml:space="preserve"> </w:t>
      </w:r>
      <w:r>
        <w:rPr>
          <w:rFonts w:hint="eastAsia"/>
        </w:rPr>
        <w:t>счет</w:t>
      </w:r>
      <w:r>
        <w:t xml:space="preserve"> </w:t>
      </w:r>
      <w:r>
        <w:rPr>
          <w:rFonts w:hint="eastAsia"/>
        </w:rPr>
        <w:t>настройки</w:t>
      </w:r>
      <w:r>
        <w:t xml:space="preserve"> </w:t>
      </w:r>
      <w:r>
        <w:rPr>
          <w:rFonts w:hint="eastAsia"/>
        </w:rPr>
        <w:t>регулировочных</w:t>
      </w:r>
      <w:r>
        <w:t xml:space="preserve"> </w:t>
      </w:r>
      <w:r>
        <w:rPr>
          <w:rFonts w:hint="eastAsia"/>
        </w:rPr>
        <w:t>параметров</w:t>
      </w:r>
    </w:p>
    <w:p w14:paraId="1527AFFF" w14:textId="77777777" w:rsidR="00DB2760" w:rsidRDefault="00DB2760" w:rsidP="00DB2760"/>
    <w:p w14:paraId="2E978EF2" w14:textId="77777777" w:rsidR="00DB2760" w:rsidRDefault="00DB2760" w:rsidP="00DB2760">
      <w:r>
        <w:t xml:space="preserve">4.2 </w:t>
      </w:r>
      <w:r>
        <w:rPr>
          <w:rFonts w:hint="eastAsia"/>
        </w:rPr>
        <w:t>Результаты</w:t>
      </w:r>
      <w:r>
        <w:t xml:space="preserve"> </w:t>
      </w:r>
      <w:r>
        <w:rPr>
          <w:rFonts w:hint="eastAsia"/>
        </w:rPr>
        <w:t>исследований</w:t>
      </w:r>
      <w:r>
        <w:t xml:space="preserve"> </w:t>
      </w:r>
      <w:r>
        <w:rPr>
          <w:rFonts w:hint="eastAsia"/>
        </w:rPr>
        <w:t>качества</w:t>
      </w:r>
      <w:r>
        <w:t xml:space="preserve"> </w:t>
      </w:r>
      <w:r>
        <w:rPr>
          <w:rFonts w:hint="eastAsia"/>
        </w:rPr>
        <w:t>процесса</w:t>
      </w:r>
      <w:r>
        <w:t xml:space="preserve"> </w:t>
      </w:r>
      <w:r>
        <w:rPr>
          <w:rFonts w:hint="eastAsia"/>
        </w:rPr>
        <w:t>очистки</w:t>
      </w:r>
      <w:r>
        <w:t xml:space="preserve"> </w:t>
      </w:r>
      <w:r>
        <w:rPr>
          <w:rFonts w:hint="eastAsia"/>
        </w:rPr>
        <w:t>зерносмесей</w:t>
      </w:r>
      <w:r>
        <w:t xml:space="preserve"> </w:t>
      </w:r>
      <w:r>
        <w:rPr>
          <w:rFonts w:hint="eastAsia"/>
        </w:rPr>
        <w:t>от</w:t>
      </w:r>
      <w:r>
        <w:t xml:space="preserve"> </w:t>
      </w:r>
      <w:r>
        <w:rPr>
          <w:rFonts w:hint="eastAsia"/>
        </w:rPr>
        <w:t>длинных</w:t>
      </w:r>
      <w:r>
        <w:t xml:space="preserve"> </w:t>
      </w:r>
      <w:r>
        <w:rPr>
          <w:rFonts w:hint="eastAsia"/>
        </w:rPr>
        <w:t>примесей</w:t>
      </w:r>
    </w:p>
    <w:p w14:paraId="0753B46E" w14:textId="77777777" w:rsidR="00DB2760" w:rsidRDefault="00DB2760" w:rsidP="00DB2760"/>
    <w:p w14:paraId="313DA39F" w14:textId="77777777" w:rsidR="00DB2760" w:rsidRDefault="00DB2760" w:rsidP="00DB2760">
      <w:r>
        <w:t xml:space="preserve">4.2.1 </w:t>
      </w:r>
      <w:r>
        <w:rPr>
          <w:rFonts w:hint="eastAsia"/>
        </w:rPr>
        <w:t>Взаимосвязь</w:t>
      </w:r>
      <w:r>
        <w:t xml:space="preserve"> </w:t>
      </w:r>
      <w:r>
        <w:rPr>
          <w:rFonts w:hint="eastAsia"/>
        </w:rPr>
        <w:t>формирования</w:t>
      </w:r>
      <w:r>
        <w:t xml:space="preserve"> </w:t>
      </w:r>
      <w:r>
        <w:rPr>
          <w:rFonts w:hint="eastAsia"/>
        </w:rPr>
        <w:t>зернового</w:t>
      </w:r>
      <w:r>
        <w:t xml:space="preserve"> </w:t>
      </w:r>
      <w:r>
        <w:rPr>
          <w:rFonts w:hint="eastAsia"/>
        </w:rPr>
        <w:t>клина</w:t>
      </w:r>
      <w:r>
        <w:t xml:space="preserve"> </w:t>
      </w:r>
      <w:r>
        <w:rPr>
          <w:rFonts w:hint="eastAsia"/>
        </w:rPr>
        <w:t>и</w:t>
      </w:r>
      <w:r>
        <w:t xml:space="preserve"> </w:t>
      </w:r>
      <w:r>
        <w:rPr>
          <w:rFonts w:hint="eastAsia"/>
        </w:rPr>
        <w:t>и</w:t>
      </w:r>
      <w:r>
        <w:rPr>
          <w:rFonts w:hint="eastAsia"/>
        </w:rPr>
        <w:lastRenderedPageBreak/>
        <w:t>нтенсивности</w:t>
      </w:r>
      <w:r>
        <w:t xml:space="preserve"> </w:t>
      </w:r>
      <w:r>
        <w:rPr>
          <w:rFonts w:hint="eastAsia"/>
        </w:rPr>
        <w:t>захвата</w:t>
      </w:r>
      <w:r>
        <w:t xml:space="preserve"> </w:t>
      </w:r>
      <w:r>
        <w:rPr>
          <w:rFonts w:hint="eastAsia"/>
        </w:rPr>
        <w:t>частиц</w:t>
      </w:r>
      <w:r>
        <w:t xml:space="preserve"> </w:t>
      </w:r>
      <w:r>
        <w:rPr>
          <w:rFonts w:hint="eastAsia"/>
        </w:rPr>
        <w:t>основной</w:t>
      </w:r>
      <w:r>
        <w:t xml:space="preserve"> </w:t>
      </w:r>
      <w:r>
        <w:rPr>
          <w:rFonts w:hint="eastAsia"/>
        </w:rPr>
        <w:t>культуры</w:t>
      </w:r>
      <w:r>
        <w:t xml:space="preserve"> </w:t>
      </w:r>
      <w:r>
        <w:rPr>
          <w:rFonts w:hint="eastAsia"/>
        </w:rPr>
        <w:t>по</w:t>
      </w:r>
      <w:r>
        <w:t xml:space="preserve"> </w:t>
      </w:r>
      <w:r>
        <w:rPr>
          <w:rFonts w:hint="eastAsia"/>
        </w:rPr>
        <w:t>длине</w:t>
      </w:r>
      <w:r>
        <w:t xml:space="preserve"> </w:t>
      </w:r>
      <w:r>
        <w:rPr>
          <w:rFonts w:hint="eastAsia"/>
        </w:rPr>
        <w:t>овсюжного</w:t>
      </w:r>
      <w:r>
        <w:t xml:space="preserve"> </w:t>
      </w:r>
      <w:r>
        <w:rPr>
          <w:rFonts w:hint="eastAsia"/>
        </w:rPr>
        <w:t>цилиндра</w:t>
      </w:r>
    </w:p>
    <w:p w14:paraId="24BAE56D" w14:textId="77777777" w:rsidR="00DB2760" w:rsidRDefault="00DB2760" w:rsidP="00DB2760"/>
    <w:p w14:paraId="31005832" w14:textId="77777777" w:rsidR="00DB2760" w:rsidRDefault="00DB2760" w:rsidP="00DB2760">
      <w:r>
        <w:t xml:space="preserve">4.2.2 </w:t>
      </w:r>
      <w:r>
        <w:rPr>
          <w:rFonts w:hint="eastAsia"/>
        </w:rPr>
        <w:t>Влияние</w:t>
      </w:r>
      <w:r>
        <w:t xml:space="preserve"> </w:t>
      </w:r>
      <w:r>
        <w:rPr>
          <w:rFonts w:hint="eastAsia"/>
        </w:rPr>
        <w:t>высоты</w:t>
      </w:r>
      <w:r>
        <w:t xml:space="preserve"> </w:t>
      </w:r>
      <w:r>
        <w:rPr>
          <w:rFonts w:hint="eastAsia"/>
        </w:rPr>
        <w:t>зернового</w:t>
      </w:r>
      <w:r>
        <w:t xml:space="preserve"> </w:t>
      </w:r>
      <w:r>
        <w:rPr>
          <w:rFonts w:hint="eastAsia"/>
        </w:rPr>
        <w:t>слоя</w:t>
      </w:r>
      <w:r>
        <w:t xml:space="preserve"> </w:t>
      </w:r>
      <w:r>
        <w:rPr>
          <w:rFonts w:hint="eastAsia"/>
        </w:rPr>
        <w:t>в</w:t>
      </w:r>
      <w:r>
        <w:t xml:space="preserve"> </w:t>
      </w:r>
      <w:r>
        <w:rPr>
          <w:rFonts w:hint="eastAsia"/>
        </w:rPr>
        <w:t>овсюжном</w:t>
      </w:r>
      <w:r>
        <w:t xml:space="preserve"> </w:t>
      </w:r>
      <w:r>
        <w:rPr>
          <w:rFonts w:hint="eastAsia"/>
        </w:rPr>
        <w:t>цилиндре</w:t>
      </w:r>
      <w:r>
        <w:t xml:space="preserve"> </w:t>
      </w:r>
      <w:r>
        <w:rPr>
          <w:rFonts w:hint="eastAsia"/>
        </w:rPr>
        <w:t>на</w:t>
      </w:r>
      <w:r>
        <w:t xml:space="preserve"> </w:t>
      </w:r>
      <w:r>
        <w:rPr>
          <w:rFonts w:hint="eastAsia"/>
        </w:rPr>
        <w:t>остаточное</w:t>
      </w:r>
      <w:r>
        <w:t xml:space="preserve"> </w:t>
      </w:r>
      <w:r>
        <w:rPr>
          <w:rFonts w:hint="eastAsia"/>
        </w:rPr>
        <w:t>содержание</w:t>
      </w:r>
      <w:r>
        <w:t xml:space="preserve"> </w:t>
      </w:r>
      <w:r>
        <w:rPr>
          <w:rFonts w:hint="eastAsia"/>
        </w:rPr>
        <w:t>длинных</w:t>
      </w:r>
      <w:r>
        <w:t xml:space="preserve"> </w:t>
      </w:r>
      <w:r>
        <w:rPr>
          <w:rFonts w:hint="eastAsia"/>
        </w:rPr>
        <w:t>примесей</w:t>
      </w:r>
    </w:p>
    <w:p w14:paraId="75444895" w14:textId="77777777" w:rsidR="00DB2760" w:rsidRDefault="00DB2760" w:rsidP="00DB2760"/>
    <w:p w14:paraId="57A174D6" w14:textId="77777777" w:rsidR="00DB2760" w:rsidRDefault="00DB2760" w:rsidP="00DB2760">
      <w:r>
        <w:t xml:space="preserve">4.2.3 </w:t>
      </w:r>
      <w:r>
        <w:rPr>
          <w:rFonts w:hint="eastAsia"/>
        </w:rPr>
        <w:t>Взаимосвязь</w:t>
      </w:r>
      <w:r>
        <w:t xml:space="preserve"> </w:t>
      </w:r>
      <w:r>
        <w:rPr>
          <w:rFonts w:hint="eastAsia"/>
        </w:rPr>
        <w:t>качества</w:t>
      </w:r>
      <w:r>
        <w:t xml:space="preserve"> </w:t>
      </w:r>
      <w:r>
        <w:rPr>
          <w:rFonts w:hint="eastAsia"/>
        </w:rPr>
        <w:t>триерной</w:t>
      </w:r>
      <w:r>
        <w:t xml:space="preserve"> </w:t>
      </w:r>
      <w:r>
        <w:rPr>
          <w:rFonts w:hint="eastAsia"/>
        </w:rPr>
        <w:t>очистки</w:t>
      </w:r>
      <w:r>
        <w:t xml:space="preserve"> </w:t>
      </w:r>
      <w:r>
        <w:rPr>
          <w:rFonts w:hint="eastAsia"/>
        </w:rPr>
        <w:t>пшеницы</w:t>
      </w:r>
      <w:r>
        <w:t xml:space="preserve"> </w:t>
      </w:r>
      <w:r>
        <w:rPr>
          <w:rFonts w:hint="eastAsia"/>
        </w:rPr>
        <w:t>с</w:t>
      </w:r>
      <w:r>
        <w:t xml:space="preserve"> </w:t>
      </w:r>
      <w:r>
        <w:rPr>
          <w:rFonts w:hint="eastAsia"/>
        </w:rPr>
        <w:t>концентрацией</w:t>
      </w:r>
      <w:r>
        <w:t xml:space="preserve"> </w:t>
      </w:r>
      <w:r>
        <w:rPr>
          <w:rFonts w:hint="eastAsia"/>
        </w:rPr>
        <w:t>длинной</w:t>
      </w:r>
      <w:r>
        <w:t xml:space="preserve"> </w:t>
      </w:r>
      <w:r>
        <w:rPr>
          <w:rFonts w:hint="eastAsia"/>
        </w:rPr>
        <w:t>примеси</w:t>
      </w:r>
    </w:p>
    <w:p w14:paraId="680C278E" w14:textId="77777777" w:rsidR="00DB2760" w:rsidRDefault="00DB2760" w:rsidP="00DB2760"/>
    <w:p w14:paraId="35566F6B" w14:textId="77777777" w:rsidR="00DB2760" w:rsidRDefault="00DB2760" w:rsidP="00DB2760">
      <w:r>
        <w:t xml:space="preserve">4.3 </w:t>
      </w:r>
      <w:r>
        <w:rPr>
          <w:rFonts w:hint="eastAsia"/>
        </w:rPr>
        <w:t>Результаты</w:t>
      </w:r>
      <w:r>
        <w:t xml:space="preserve"> </w:t>
      </w:r>
      <w:r>
        <w:rPr>
          <w:rFonts w:hint="eastAsia"/>
        </w:rPr>
        <w:t>исследований</w:t>
      </w:r>
      <w:r>
        <w:t xml:space="preserve"> </w:t>
      </w:r>
      <w:r>
        <w:rPr>
          <w:rFonts w:hint="eastAsia"/>
        </w:rPr>
        <w:t>процессов</w:t>
      </w:r>
      <w:r>
        <w:t xml:space="preserve"> </w:t>
      </w:r>
      <w:r>
        <w:rPr>
          <w:rFonts w:hint="eastAsia"/>
        </w:rPr>
        <w:t>выделения</w:t>
      </w:r>
      <w:r>
        <w:t xml:space="preserve"> </w:t>
      </w:r>
      <w:r>
        <w:rPr>
          <w:rFonts w:hint="eastAsia"/>
        </w:rPr>
        <w:t>коротких</w:t>
      </w:r>
      <w:r>
        <w:t xml:space="preserve"> </w:t>
      </w:r>
      <w:r>
        <w:rPr>
          <w:rFonts w:hint="eastAsia"/>
        </w:rPr>
        <w:t>примесей</w:t>
      </w:r>
      <w:r>
        <w:t xml:space="preserve"> </w:t>
      </w:r>
      <w:r>
        <w:rPr>
          <w:rFonts w:hint="eastAsia"/>
        </w:rPr>
        <w:t>стендами</w:t>
      </w:r>
      <w:r>
        <w:t xml:space="preserve"> </w:t>
      </w:r>
      <w:r>
        <w:rPr>
          <w:rFonts w:hint="eastAsia"/>
        </w:rPr>
        <w:t>циклического</w:t>
      </w:r>
      <w:r>
        <w:t xml:space="preserve"> </w:t>
      </w:r>
      <w:r>
        <w:rPr>
          <w:rFonts w:hint="eastAsia"/>
        </w:rPr>
        <w:t>действия</w:t>
      </w:r>
    </w:p>
    <w:p w14:paraId="4FFD26E0" w14:textId="77777777" w:rsidR="00DB2760" w:rsidRDefault="00DB2760" w:rsidP="00DB2760"/>
    <w:p w14:paraId="3DC93265" w14:textId="77777777" w:rsidR="00DB2760" w:rsidRDefault="00DB2760" w:rsidP="00DB2760">
      <w:r>
        <w:t xml:space="preserve">4.3.1 </w:t>
      </w:r>
      <w:r>
        <w:rPr>
          <w:rFonts w:hint="eastAsia"/>
        </w:rPr>
        <w:t>Распределение</w:t>
      </w:r>
      <w:r>
        <w:t xml:space="preserve"> </w:t>
      </w:r>
      <w:r>
        <w:rPr>
          <w:rFonts w:hint="eastAsia"/>
        </w:rPr>
        <w:t>выделенной</w:t>
      </w:r>
      <w:r>
        <w:t xml:space="preserve"> </w:t>
      </w:r>
      <w:r>
        <w:rPr>
          <w:rFonts w:hint="eastAsia"/>
        </w:rPr>
        <w:t>короткой</w:t>
      </w:r>
      <w:r>
        <w:t xml:space="preserve"> </w:t>
      </w:r>
      <w:r>
        <w:rPr>
          <w:rFonts w:hint="eastAsia"/>
        </w:rPr>
        <w:t>примеси</w:t>
      </w:r>
      <w:r>
        <w:t xml:space="preserve"> </w:t>
      </w:r>
      <w:r>
        <w:rPr>
          <w:rFonts w:hint="eastAsia"/>
        </w:rPr>
        <w:t>по</w:t>
      </w:r>
      <w:r>
        <w:t xml:space="preserve"> </w:t>
      </w:r>
      <w:r>
        <w:rPr>
          <w:rFonts w:hint="eastAsia"/>
        </w:rPr>
        <w:t>длине</w:t>
      </w:r>
      <w:r>
        <w:t xml:space="preserve"> </w:t>
      </w:r>
      <w:r>
        <w:rPr>
          <w:rFonts w:hint="eastAsia"/>
        </w:rPr>
        <w:t>натурного</w:t>
      </w:r>
      <w:r>
        <w:t xml:space="preserve"> </w:t>
      </w:r>
      <w:r>
        <w:rPr>
          <w:rFonts w:hint="eastAsia"/>
        </w:rPr>
        <w:t>ячеистого</w:t>
      </w:r>
      <w:r>
        <w:t xml:space="preserve"> </w:t>
      </w:r>
      <w:r>
        <w:rPr>
          <w:rFonts w:hint="eastAsia"/>
        </w:rPr>
        <w:t>цилиндра</w:t>
      </w:r>
    </w:p>
    <w:p w14:paraId="6A9F306B" w14:textId="77777777" w:rsidR="00DB2760" w:rsidRDefault="00DB2760" w:rsidP="00DB2760"/>
    <w:p w14:paraId="78117001" w14:textId="77777777" w:rsidR="00DB2760" w:rsidRDefault="00DB2760" w:rsidP="00DB2760">
      <w:r>
        <w:t xml:space="preserve">4.3.2 </w:t>
      </w:r>
      <w:r>
        <w:rPr>
          <w:rFonts w:hint="eastAsia"/>
        </w:rPr>
        <w:t>Динамика</w:t>
      </w:r>
      <w:r>
        <w:t xml:space="preserve"> </w:t>
      </w:r>
      <w:r>
        <w:rPr>
          <w:rFonts w:hint="eastAsia"/>
        </w:rPr>
        <w:t>выделения</w:t>
      </w:r>
      <w:r>
        <w:t xml:space="preserve"> </w:t>
      </w:r>
      <w:r>
        <w:rPr>
          <w:rFonts w:hint="eastAsia"/>
        </w:rPr>
        <w:t>коротких</w:t>
      </w:r>
      <w:r>
        <w:t xml:space="preserve"> </w:t>
      </w:r>
      <w:r>
        <w:rPr>
          <w:rFonts w:hint="eastAsia"/>
        </w:rPr>
        <w:t>примесей</w:t>
      </w:r>
      <w:r>
        <w:t xml:space="preserve"> </w:t>
      </w:r>
      <w:r>
        <w:rPr>
          <w:rFonts w:hint="eastAsia"/>
        </w:rPr>
        <w:t>по</w:t>
      </w:r>
      <w:r>
        <w:t xml:space="preserve"> </w:t>
      </w:r>
      <w:r>
        <w:rPr>
          <w:rFonts w:hint="eastAsia"/>
        </w:rPr>
        <w:t>длине</w:t>
      </w:r>
      <w:r>
        <w:t xml:space="preserve"> </w:t>
      </w:r>
      <w:r>
        <w:rPr>
          <w:rFonts w:hint="eastAsia"/>
        </w:rPr>
        <w:t>ячеистого</w:t>
      </w:r>
      <w:r>
        <w:t xml:space="preserve"> </w:t>
      </w:r>
      <w:r>
        <w:rPr>
          <w:rFonts w:hint="eastAsia"/>
        </w:rPr>
        <w:t>цилиндра</w:t>
      </w:r>
    </w:p>
    <w:p w14:paraId="5002CF39" w14:textId="77777777" w:rsidR="00DB2760" w:rsidRDefault="00DB2760" w:rsidP="00DB2760"/>
    <w:p w14:paraId="16D49719" w14:textId="77777777" w:rsidR="00DB2760" w:rsidRDefault="00DB2760" w:rsidP="00DB2760">
      <w:r>
        <w:t>4.3.3.</w:t>
      </w:r>
      <w:r>
        <w:rPr>
          <w:rFonts w:hint="eastAsia"/>
        </w:rPr>
        <w:t>Результаты</w:t>
      </w:r>
      <w:r>
        <w:t xml:space="preserve"> </w:t>
      </w:r>
      <w:r>
        <w:rPr>
          <w:rFonts w:hint="eastAsia"/>
        </w:rPr>
        <w:t>исследований</w:t>
      </w:r>
      <w:r>
        <w:t xml:space="preserve"> </w:t>
      </w:r>
      <w:r>
        <w:rPr>
          <w:rFonts w:hint="eastAsia"/>
        </w:rPr>
        <w:t>процесса</w:t>
      </w:r>
      <w:r>
        <w:t xml:space="preserve"> </w:t>
      </w:r>
      <w:r>
        <w:rPr>
          <w:rFonts w:hint="eastAsia"/>
        </w:rPr>
        <w:t>выделения</w:t>
      </w:r>
      <w:r>
        <w:t xml:space="preserve"> </w:t>
      </w:r>
      <w:r>
        <w:rPr>
          <w:rFonts w:hint="eastAsia"/>
        </w:rPr>
        <w:t>коротких</w:t>
      </w:r>
      <w:r>
        <w:t xml:space="preserve"> </w:t>
      </w:r>
      <w:r>
        <w:rPr>
          <w:rFonts w:hint="eastAsia"/>
        </w:rPr>
        <w:t>примесей</w:t>
      </w:r>
      <w:r>
        <w:t xml:space="preserve"> </w:t>
      </w:r>
      <w:r>
        <w:rPr>
          <w:rFonts w:hint="eastAsia"/>
        </w:rPr>
        <w:t>с</w:t>
      </w:r>
      <w:r>
        <w:t xml:space="preserve"> </w:t>
      </w:r>
      <w:r>
        <w:rPr>
          <w:rFonts w:hint="eastAsia"/>
        </w:rPr>
        <w:t>помощью</w:t>
      </w:r>
      <w:r>
        <w:t xml:space="preserve"> </w:t>
      </w:r>
      <w:r>
        <w:rPr>
          <w:rFonts w:hint="eastAsia"/>
        </w:rPr>
        <w:t>прибора</w:t>
      </w:r>
      <w:r>
        <w:t xml:space="preserve"> </w:t>
      </w:r>
      <w:r>
        <w:rPr>
          <w:rFonts w:hint="eastAsia"/>
        </w:rPr>
        <w:t>для</w:t>
      </w:r>
      <w:r>
        <w:t xml:space="preserve"> </w:t>
      </w:r>
      <w:r>
        <w:rPr>
          <w:rFonts w:hint="eastAsia"/>
        </w:rPr>
        <w:t>разделения</w:t>
      </w:r>
      <w:r>
        <w:t xml:space="preserve"> </w:t>
      </w:r>
      <w:r>
        <w:rPr>
          <w:rFonts w:hint="eastAsia"/>
        </w:rPr>
        <w:t>проб</w:t>
      </w:r>
      <w:r>
        <w:t xml:space="preserve"> </w:t>
      </w:r>
      <w:r>
        <w:rPr>
          <w:rFonts w:hint="eastAsia"/>
        </w:rPr>
        <w:t>зерносмесей</w:t>
      </w:r>
    </w:p>
    <w:p w14:paraId="74B5684E" w14:textId="77777777" w:rsidR="00DB2760" w:rsidRDefault="00DB2760" w:rsidP="00DB2760"/>
    <w:p w14:paraId="6E6F6A73" w14:textId="77777777" w:rsidR="00DB2760" w:rsidRDefault="00DB2760" w:rsidP="00DB2760">
      <w:r>
        <w:t xml:space="preserve">4.3.3.1 </w:t>
      </w:r>
      <w:r>
        <w:rPr>
          <w:rFonts w:hint="eastAsia"/>
        </w:rPr>
        <w:t>Результаты</w:t>
      </w:r>
      <w:r>
        <w:t xml:space="preserve"> </w:t>
      </w:r>
      <w:r>
        <w:rPr>
          <w:rFonts w:hint="eastAsia"/>
        </w:rPr>
        <w:t>определения</w:t>
      </w:r>
      <w:r>
        <w:t xml:space="preserve"> </w:t>
      </w:r>
      <w:r>
        <w:rPr>
          <w:rFonts w:hint="eastAsia"/>
        </w:rPr>
        <w:t>рациональных</w:t>
      </w:r>
      <w:r>
        <w:t xml:space="preserve"> </w:t>
      </w:r>
      <w:r>
        <w:rPr>
          <w:rFonts w:hint="eastAsia"/>
        </w:rPr>
        <w:t>режимов</w:t>
      </w:r>
      <w:r>
        <w:t xml:space="preserve"> </w:t>
      </w:r>
      <w:r>
        <w:rPr>
          <w:rFonts w:hint="eastAsia"/>
        </w:rPr>
        <w:t>работы</w:t>
      </w:r>
      <w:r>
        <w:t xml:space="preserve">, </w:t>
      </w:r>
      <w:r>
        <w:rPr>
          <w:rFonts w:hint="eastAsia"/>
        </w:rPr>
        <w:t>угла</w:t>
      </w:r>
      <w:r>
        <w:t xml:space="preserve"> </w:t>
      </w:r>
      <w:r>
        <w:rPr>
          <w:rFonts w:hint="eastAsia"/>
        </w:rPr>
        <w:t>подъема</w:t>
      </w:r>
      <w:r>
        <w:t xml:space="preserve"> </w:t>
      </w:r>
      <w:r>
        <w:rPr>
          <w:rFonts w:hint="eastAsia"/>
        </w:rPr>
        <w:t>верхней</w:t>
      </w:r>
      <w:r>
        <w:t xml:space="preserve"> </w:t>
      </w:r>
      <w:r>
        <w:rPr>
          <w:rFonts w:hint="eastAsia"/>
        </w:rPr>
        <w:t>кромки</w:t>
      </w:r>
      <w:r>
        <w:t xml:space="preserve"> </w:t>
      </w:r>
      <w:r>
        <w:rPr>
          <w:rFonts w:hint="eastAsia"/>
        </w:rPr>
        <w:t>передней</w:t>
      </w:r>
      <w:r>
        <w:t xml:space="preserve"> </w:t>
      </w:r>
      <w:r>
        <w:rPr>
          <w:rFonts w:hint="eastAsia"/>
        </w:rPr>
        <w:t>стенки</w:t>
      </w:r>
      <w:r>
        <w:t xml:space="preserve"> </w:t>
      </w:r>
      <w:r>
        <w:rPr>
          <w:rFonts w:hint="eastAsia"/>
        </w:rPr>
        <w:t>лотка</w:t>
      </w:r>
      <w:r>
        <w:t xml:space="preserve"> </w:t>
      </w:r>
      <w:r>
        <w:rPr>
          <w:rFonts w:hint="eastAsia"/>
        </w:rPr>
        <w:t>и</w:t>
      </w:r>
      <w:r>
        <w:t xml:space="preserve"> </w:t>
      </w:r>
      <w:r>
        <w:rPr>
          <w:rFonts w:hint="eastAsia"/>
        </w:rPr>
        <w:t>ее</w:t>
      </w:r>
      <w:r>
        <w:t xml:space="preserve"> </w:t>
      </w:r>
      <w:r>
        <w:rPr>
          <w:rFonts w:hint="eastAsia"/>
        </w:rPr>
        <w:t>радиального</w:t>
      </w:r>
      <w:r>
        <w:t xml:space="preserve"> </w:t>
      </w:r>
      <w:r>
        <w:rPr>
          <w:rFonts w:hint="eastAsia"/>
        </w:rPr>
        <w:t>зазора</w:t>
      </w:r>
      <w:r>
        <w:t xml:space="preserve"> </w:t>
      </w:r>
      <w:r>
        <w:rPr>
          <w:rFonts w:hint="eastAsia"/>
        </w:rPr>
        <w:t>с</w:t>
      </w:r>
      <w:r>
        <w:t xml:space="preserve"> </w:t>
      </w:r>
      <w:r>
        <w:rPr>
          <w:rFonts w:hint="eastAsia"/>
        </w:rPr>
        <w:t>ячеистой</w:t>
      </w:r>
      <w:r>
        <w:t xml:space="preserve"> </w:t>
      </w:r>
      <w:r>
        <w:rPr>
          <w:rFonts w:hint="eastAsia"/>
        </w:rPr>
        <w:t>поверхностью</w:t>
      </w:r>
    </w:p>
    <w:p w14:paraId="4353B031" w14:textId="77777777" w:rsidR="00DB2760" w:rsidRDefault="00DB2760" w:rsidP="00DB2760"/>
    <w:p w14:paraId="7C9B2FB9" w14:textId="77777777" w:rsidR="00DB2760" w:rsidRDefault="00DB2760" w:rsidP="00DB2760">
      <w:r>
        <w:t xml:space="preserve">4.3.3.2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динамики</w:t>
      </w:r>
      <w:r>
        <w:t xml:space="preserve"> </w:t>
      </w:r>
      <w:r>
        <w:rPr>
          <w:rFonts w:hint="eastAsia"/>
        </w:rPr>
        <w:t>выделения</w:t>
      </w:r>
      <w:r>
        <w:t xml:space="preserve"> </w:t>
      </w:r>
      <w:r>
        <w:rPr>
          <w:rFonts w:hint="eastAsia"/>
        </w:rPr>
        <w:t>проса</w:t>
      </w:r>
      <w:r>
        <w:t xml:space="preserve"> </w:t>
      </w:r>
      <w:r>
        <w:rPr>
          <w:rFonts w:hint="eastAsia"/>
        </w:rPr>
        <w:t>из</w:t>
      </w:r>
      <w:r>
        <w:t xml:space="preserve"> </w:t>
      </w:r>
      <w:r>
        <w:rPr>
          <w:rFonts w:hint="eastAsia"/>
        </w:rPr>
        <w:t>пшеницы</w:t>
      </w:r>
    </w:p>
    <w:p w14:paraId="6882C9EF" w14:textId="77777777" w:rsidR="00DB2760" w:rsidRDefault="00DB2760" w:rsidP="00DB2760"/>
    <w:p w14:paraId="7C89CE3B" w14:textId="77777777" w:rsidR="00DB2760" w:rsidRDefault="00DB2760" w:rsidP="00DB2760">
      <w:r>
        <w:t xml:space="preserve">4.3.3.3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динамики</w:t>
      </w:r>
      <w:r>
        <w:t xml:space="preserve"> </w:t>
      </w:r>
      <w:r>
        <w:rPr>
          <w:rFonts w:hint="eastAsia"/>
        </w:rPr>
        <w:t>выделения</w:t>
      </w:r>
      <w:r>
        <w:t xml:space="preserve"> </w:t>
      </w:r>
      <w:r>
        <w:rPr>
          <w:rFonts w:hint="eastAsia"/>
        </w:rPr>
        <w:t>семян</w:t>
      </w:r>
      <w:r>
        <w:t xml:space="preserve"> </w:t>
      </w:r>
      <w:r>
        <w:rPr>
          <w:rFonts w:hint="eastAsia"/>
        </w:rPr>
        <w:t>сорго</w:t>
      </w:r>
      <w:r>
        <w:t xml:space="preserve">, </w:t>
      </w:r>
      <w:r>
        <w:rPr>
          <w:rFonts w:hint="eastAsia"/>
        </w:rPr>
        <w:t>горчицы</w:t>
      </w:r>
      <w:r>
        <w:t xml:space="preserve">, </w:t>
      </w:r>
      <w:r>
        <w:rPr>
          <w:rFonts w:hint="eastAsia"/>
        </w:rPr>
        <w:t>льна</w:t>
      </w:r>
      <w:r>
        <w:t xml:space="preserve">, </w:t>
      </w:r>
      <w:r>
        <w:rPr>
          <w:rFonts w:hint="eastAsia"/>
        </w:rPr>
        <w:t>гречишки</w:t>
      </w:r>
      <w:r>
        <w:t xml:space="preserve"> </w:t>
      </w:r>
      <w:r>
        <w:rPr>
          <w:rFonts w:hint="eastAsia"/>
        </w:rPr>
        <w:t>вьюнковой</w:t>
      </w:r>
      <w:r>
        <w:t xml:space="preserve">, </w:t>
      </w:r>
      <w:r>
        <w:rPr>
          <w:rFonts w:hint="eastAsia"/>
        </w:rPr>
        <w:t>тысячелистника</w:t>
      </w:r>
      <w:r>
        <w:t xml:space="preserve">, </w:t>
      </w:r>
      <w:r>
        <w:rPr>
          <w:rFonts w:hint="eastAsia"/>
        </w:rPr>
        <w:t>стеблей</w:t>
      </w:r>
      <w:r>
        <w:t xml:space="preserve"> </w:t>
      </w:r>
      <w:r>
        <w:rPr>
          <w:rFonts w:hint="eastAsia"/>
        </w:rPr>
        <w:t>осота</w:t>
      </w:r>
      <w:r>
        <w:t xml:space="preserve"> </w:t>
      </w:r>
      <w:r>
        <w:rPr>
          <w:rFonts w:hint="eastAsia"/>
        </w:rPr>
        <w:t>полевого</w:t>
      </w:r>
      <w:r>
        <w:t xml:space="preserve">, </w:t>
      </w:r>
      <w:r>
        <w:rPr>
          <w:rFonts w:hint="eastAsia"/>
        </w:rPr>
        <w:t>частиц</w:t>
      </w:r>
      <w:r>
        <w:t xml:space="preserve"> </w:t>
      </w:r>
      <w:r>
        <w:rPr>
          <w:rFonts w:hint="eastAsia"/>
        </w:rPr>
        <w:t>соломы</w:t>
      </w:r>
      <w:r>
        <w:t xml:space="preserve"> </w:t>
      </w:r>
      <w:r>
        <w:rPr>
          <w:rFonts w:hint="eastAsia"/>
        </w:rPr>
        <w:t>и</w:t>
      </w:r>
      <w:r>
        <w:t xml:space="preserve"> </w:t>
      </w:r>
      <w:r>
        <w:rPr>
          <w:rFonts w:hint="eastAsia"/>
        </w:rPr>
        <w:t>семян</w:t>
      </w:r>
      <w:r>
        <w:t xml:space="preserve"> </w:t>
      </w:r>
      <w:r>
        <w:rPr>
          <w:rFonts w:hint="eastAsia"/>
        </w:rPr>
        <w:t>борщевика</w:t>
      </w:r>
      <w:r>
        <w:t xml:space="preserve"> </w:t>
      </w:r>
      <w:r>
        <w:rPr>
          <w:rFonts w:hint="eastAsia"/>
        </w:rPr>
        <w:t>из</w:t>
      </w:r>
      <w:r>
        <w:t xml:space="preserve"> </w:t>
      </w:r>
      <w:r>
        <w:rPr>
          <w:rFonts w:hint="eastAsia"/>
        </w:rPr>
        <w:t>пшеницы</w:t>
      </w:r>
    </w:p>
    <w:p w14:paraId="4DB9A9AA" w14:textId="77777777" w:rsidR="00DB2760" w:rsidRDefault="00DB2760" w:rsidP="00DB2760"/>
    <w:p w14:paraId="66AEBEE4" w14:textId="77777777" w:rsidR="00DB2760" w:rsidRDefault="00DB2760" w:rsidP="00DB2760">
      <w:r>
        <w:t xml:space="preserve">4.3.4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динамики</w:t>
      </w:r>
      <w:r>
        <w:t xml:space="preserve"> </w:t>
      </w:r>
      <w:r>
        <w:rPr>
          <w:rFonts w:hint="eastAsia"/>
        </w:rPr>
        <w:t>выделения</w:t>
      </w:r>
      <w:r>
        <w:t xml:space="preserve"> </w:t>
      </w:r>
      <w:r>
        <w:rPr>
          <w:rFonts w:hint="eastAsia"/>
        </w:rPr>
        <w:t>семян</w:t>
      </w:r>
      <w:r>
        <w:t xml:space="preserve"> </w:t>
      </w:r>
      <w:r>
        <w:rPr>
          <w:rFonts w:hint="eastAsia"/>
        </w:rPr>
        <w:t>льна</w:t>
      </w:r>
      <w:r>
        <w:t xml:space="preserve"> </w:t>
      </w:r>
      <w:r>
        <w:rPr>
          <w:rFonts w:hint="eastAsia"/>
        </w:rPr>
        <w:t>и</w:t>
      </w:r>
      <w:r>
        <w:t xml:space="preserve"> </w:t>
      </w:r>
      <w:r>
        <w:rPr>
          <w:rFonts w:hint="eastAsia"/>
        </w:rPr>
        <w:t>щавеля</w:t>
      </w:r>
      <w:r>
        <w:t xml:space="preserve"> </w:t>
      </w:r>
      <w:r>
        <w:rPr>
          <w:rFonts w:hint="eastAsia"/>
        </w:rPr>
        <w:t>из</w:t>
      </w:r>
      <w:r>
        <w:t xml:space="preserve"> </w:t>
      </w:r>
      <w:r>
        <w:rPr>
          <w:rFonts w:hint="eastAsia"/>
        </w:rPr>
        <w:t>пшеницы</w:t>
      </w:r>
    </w:p>
    <w:p w14:paraId="58DE0C64" w14:textId="77777777" w:rsidR="00DB2760" w:rsidRDefault="00DB2760" w:rsidP="00DB2760"/>
    <w:p w14:paraId="598E30D1" w14:textId="77777777" w:rsidR="00DB2760" w:rsidRDefault="00DB2760" w:rsidP="00DB2760">
      <w:r>
        <w:t xml:space="preserve">4.4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процессов</w:t>
      </w:r>
      <w:r>
        <w:t xml:space="preserve"> </w:t>
      </w:r>
      <w:r>
        <w:rPr>
          <w:rFonts w:hint="eastAsia"/>
        </w:rPr>
        <w:t>деления</w:t>
      </w:r>
      <w:r>
        <w:t xml:space="preserve"> </w:t>
      </w:r>
      <w:r>
        <w:rPr>
          <w:rFonts w:hint="eastAsia"/>
        </w:rPr>
        <w:t>потока</w:t>
      </w:r>
      <w:r>
        <w:t xml:space="preserve"> </w:t>
      </w:r>
      <w:r>
        <w:rPr>
          <w:rFonts w:hint="eastAsia"/>
        </w:rPr>
        <w:t>сыпучих</w:t>
      </w:r>
      <w:r>
        <w:t xml:space="preserve"> </w:t>
      </w:r>
      <w:r>
        <w:rPr>
          <w:rFonts w:hint="eastAsia"/>
        </w:rPr>
        <w:t>материалов</w:t>
      </w:r>
    </w:p>
    <w:p w14:paraId="3EF3AF9F" w14:textId="77777777" w:rsidR="00DB2760" w:rsidRDefault="00DB2760" w:rsidP="00DB2760"/>
    <w:p w14:paraId="25A53D9B" w14:textId="77777777" w:rsidR="00DB2760" w:rsidRDefault="00DB2760" w:rsidP="00DB2760">
      <w:r>
        <w:t xml:space="preserve">4.4.1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процессов</w:t>
      </w:r>
      <w:r>
        <w:t xml:space="preserve"> </w:t>
      </w:r>
      <w:r>
        <w:rPr>
          <w:rFonts w:hint="eastAsia"/>
        </w:rPr>
        <w:t>деления</w:t>
      </w:r>
      <w:r>
        <w:t xml:space="preserve"> </w:t>
      </w:r>
      <w:r>
        <w:rPr>
          <w:rFonts w:hint="eastAsia"/>
        </w:rPr>
        <w:t>жалюзий</w:t>
      </w:r>
      <w:r>
        <w:t>-</w:t>
      </w:r>
      <w:r>
        <w:rPr>
          <w:rFonts w:hint="eastAsia"/>
        </w:rPr>
        <w:t>ными</w:t>
      </w:r>
      <w:r>
        <w:t xml:space="preserve"> </w:t>
      </w:r>
      <w:r>
        <w:rPr>
          <w:rFonts w:hint="eastAsia"/>
        </w:rPr>
        <w:t>делителями</w:t>
      </w:r>
    </w:p>
    <w:p w14:paraId="4F392ACA" w14:textId="77777777" w:rsidR="00DB2760" w:rsidRDefault="00DB2760" w:rsidP="00DB2760"/>
    <w:p w14:paraId="5F2B6C29" w14:textId="77777777" w:rsidR="00DB2760" w:rsidRDefault="00DB2760" w:rsidP="00DB2760">
      <w:r>
        <w:t xml:space="preserve">4.4.2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процессов</w:t>
      </w:r>
      <w:r>
        <w:t xml:space="preserve"> </w:t>
      </w:r>
      <w:r>
        <w:rPr>
          <w:rFonts w:hint="eastAsia"/>
        </w:rPr>
        <w:t>деления</w:t>
      </w:r>
      <w:r>
        <w:t xml:space="preserve"> </w:t>
      </w:r>
      <w:r>
        <w:rPr>
          <w:rFonts w:hint="eastAsia"/>
        </w:rPr>
        <w:t>делителем</w:t>
      </w:r>
    </w:p>
    <w:p w14:paraId="1FE14680" w14:textId="77777777" w:rsidR="00DB2760" w:rsidRDefault="00DB2760" w:rsidP="00DB2760"/>
    <w:p w14:paraId="205A5BAB" w14:textId="77777777" w:rsidR="00DB2760" w:rsidRDefault="00DB2760" w:rsidP="00DB2760">
      <w:r>
        <w:rPr>
          <w:rFonts w:hint="eastAsia"/>
        </w:rPr>
        <w:t>с</w:t>
      </w:r>
      <w:r>
        <w:t xml:space="preserve"> </w:t>
      </w:r>
      <w:r>
        <w:rPr>
          <w:rFonts w:hint="eastAsia"/>
        </w:rPr>
        <w:t>грузовоспринимающей</w:t>
      </w:r>
      <w:r>
        <w:t xml:space="preserve"> </w:t>
      </w:r>
      <w:r>
        <w:rPr>
          <w:rFonts w:hint="eastAsia"/>
        </w:rPr>
        <w:t>системой</w:t>
      </w:r>
      <w:r>
        <w:t xml:space="preserve"> </w:t>
      </w:r>
      <w:r>
        <w:rPr>
          <w:rFonts w:hint="eastAsia"/>
        </w:rPr>
        <w:t>и</w:t>
      </w:r>
      <w:r>
        <w:t xml:space="preserve"> </w:t>
      </w:r>
      <w:r>
        <w:rPr>
          <w:rFonts w:hint="eastAsia"/>
        </w:rPr>
        <w:t>шиберным</w:t>
      </w:r>
      <w:r>
        <w:t xml:space="preserve"> </w:t>
      </w:r>
      <w:r>
        <w:rPr>
          <w:rFonts w:hint="eastAsia"/>
        </w:rPr>
        <w:t>отводом</w:t>
      </w:r>
    </w:p>
    <w:p w14:paraId="457B6751" w14:textId="77777777" w:rsidR="00DB2760" w:rsidRDefault="00DB2760" w:rsidP="00DB2760"/>
    <w:p w14:paraId="2A37711C" w14:textId="77777777" w:rsidR="00DB2760" w:rsidRDefault="00DB2760" w:rsidP="00DB2760">
      <w:r>
        <w:t xml:space="preserve">4.4.3 </w:t>
      </w:r>
      <w:r>
        <w:rPr>
          <w:rFonts w:hint="eastAsia"/>
        </w:rPr>
        <w:t>Параметры</w:t>
      </w:r>
      <w:r>
        <w:t xml:space="preserve"> </w:t>
      </w:r>
      <w:r>
        <w:rPr>
          <w:rFonts w:hint="eastAsia"/>
        </w:rPr>
        <w:t>авторегулируемых</w:t>
      </w:r>
      <w:r>
        <w:t xml:space="preserve"> </w:t>
      </w:r>
      <w:r>
        <w:rPr>
          <w:rFonts w:hint="eastAsia"/>
        </w:rPr>
        <w:t>делителей</w:t>
      </w:r>
      <w:r>
        <w:t xml:space="preserve"> </w:t>
      </w:r>
      <w:r>
        <w:rPr>
          <w:rFonts w:hint="eastAsia"/>
        </w:rPr>
        <w:t>потока</w:t>
      </w:r>
      <w:r>
        <w:t xml:space="preserve"> </w:t>
      </w:r>
      <w:r>
        <w:rPr>
          <w:rFonts w:hint="eastAsia"/>
        </w:rPr>
        <w:t>зерна</w:t>
      </w:r>
      <w:r>
        <w:t xml:space="preserve"> </w:t>
      </w:r>
      <w:r>
        <w:rPr>
          <w:rFonts w:hint="eastAsia"/>
        </w:rPr>
        <w:t>с</w:t>
      </w:r>
      <w:r>
        <w:t xml:space="preserve"> </w:t>
      </w:r>
      <w:r>
        <w:rPr>
          <w:rFonts w:hint="eastAsia"/>
        </w:rPr>
        <w:t>грузовоспринимающей</w:t>
      </w:r>
      <w:r>
        <w:t xml:space="preserve"> </w:t>
      </w:r>
      <w:r>
        <w:rPr>
          <w:rFonts w:hint="eastAsia"/>
        </w:rPr>
        <w:t>системой</w:t>
      </w:r>
    </w:p>
    <w:p w14:paraId="2BFAFB1E" w14:textId="77777777" w:rsidR="00DB2760" w:rsidRDefault="00DB2760" w:rsidP="00DB2760"/>
    <w:p w14:paraId="56806D5D" w14:textId="77777777" w:rsidR="00DB2760" w:rsidRDefault="00DB2760" w:rsidP="00DB2760">
      <w:r>
        <w:t xml:space="preserve">4.5 </w:t>
      </w:r>
      <w:r>
        <w:rPr>
          <w:rFonts w:hint="eastAsia"/>
        </w:rPr>
        <w:t>Выводы</w:t>
      </w:r>
      <w:r>
        <w:t xml:space="preserve"> </w:t>
      </w:r>
      <w:r>
        <w:rPr>
          <w:rFonts w:hint="eastAsia"/>
        </w:rPr>
        <w:t>по</w:t>
      </w:r>
      <w:r>
        <w:t xml:space="preserve"> </w:t>
      </w:r>
      <w:r>
        <w:rPr>
          <w:rFonts w:hint="eastAsia"/>
        </w:rPr>
        <w:t>главе</w:t>
      </w:r>
    </w:p>
    <w:p w14:paraId="17F05CDC" w14:textId="77777777" w:rsidR="00DB2760" w:rsidRDefault="00DB2760" w:rsidP="00DB2760"/>
    <w:p w14:paraId="7B270FC0" w14:textId="77777777" w:rsidR="00DB2760" w:rsidRDefault="00DB2760" w:rsidP="00DB2760">
      <w:r>
        <w:t xml:space="preserve">5 </w:t>
      </w:r>
      <w:r>
        <w:rPr>
          <w:rFonts w:hint="eastAsia"/>
        </w:rPr>
        <w:t>ЭКОНОМИЧЕСКАЯ</w:t>
      </w:r>
      <w:r>
        <w:t xml:space="preserve"> </w:t>
      </w:r>
      <w:r>
        <w:rPr>
          <w:rFonts w:hint="eastAsia"/>
        </w:rPr>
        <w:t>ЭФФЕКТИВНОСТЬ</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РАЗРАБОТОК</w:t>
      </w:r>
    </w:p>
    <w:p w14:paraId="249442EB" w14:textId="77777777" w:rsidR="00DB2760" w:rsidRDefault="00DB2760" w:rsidP="00DB2760"/>
    <w:p w14:paraId="66D8091C" w14:textId="77777777" w:rsidR="00DB2760" w:rsidRDefault="00DB2760" w:rsidP="00DB2760">
      <w:r>
        <w:rPr>
          <w:rFonts w:hint="eastAsia"/>
        </w:rPr>
        <w:t>Выводы</w:t>
      </w:r>
      <w:r>
        <w:t xml:space="preserve"> </w:t>
      </w:r>
      <w:r>
        <w:rPr>
          <w:rFonts w:hint="eastAsia"/>
        </w:rPr>
        <w:t>по</w:t>
      </w:r>
      <w:r>
        <w:t xml:space="preserve"> </w:t>
      </w:r>
      <w:r>
        <w:rPr>
          <w:rFonts w:hint="eastAsia"/>
        </w:rPr>
        <w:t>главе</w:t>
      </w:r>
    </w:p>
    <w:p w14:paraId="08E26BEA" w14:textId="77777777" w:rsidR="00DB2760" w:rsidRDefault="00DB2760" w:rsidP="00DB2760"/>
    <w:p w14:paraId="7152A355" w14:textId="77777777" w:rsidR="00DB2760" w:rsidRDefault="00DB2760" w:rsidP="00DB2760">
      <w:r>
        <w:rPr>
          <w:rFonts w:hint="eastAsia"/>
        </w:rPr>
        <w:t>ЗАКЛЮЧЕНИЕ</w:t>
      </w:r>
    </w:p>
    <w:p w14:paraId="0A50DDFB" w14:textId="77777777" w:rsidR="00DB2760" w:rsidRDefault="00DB2760" w:rsidP="00DB2760"/>
    <w:p w14:paraId="5B60A173" w14:textId="77777777" w:rsidR="00DB2760" w:rsidRDefault="00DB2760" w:rsidP="00DB2760">
      <w:r>
        <w:rPr>
          <w:rFonts w:hint="eastAsia"/>
        </w:rPr>
        <w:t>СПИСОК</w:t>
      </w:r>
      <w:r>
        <w:t xml:space="preserve"> </w:t>
      </w:r>
      <w:r>
        <w:rPr>
          <w:rFonts w:hint="eastAsia"/>
        </w:rPr>
        <w:t>ЛИТЕРАТУРЫ</w:t>
      </w:r>
    </w:p>
    <w:p w14:paraId="251EAC9E" w14:textId="77777777" w:rsidR="00DB2760" w:rsidRDefault="00DB2760" w:rsidP="00DB2760"/>
    <w:p w14:paraId="24D0FC32" w14:textId="77777777" w:rsidR="00DB2760" w:rsidRDefault="00DB2760" w:rsidP="00DB2760">
      <w:r>
        <w:rPr>
          <w:rFonts w:hint="eastAsia"/>
        </w:rPr>
        <w:t>ПРИЛОЖЕНИЕ</w:t>
      </w:r>
      <w:r>
        <w:t xml:space="preserve"> </w:t>
      </w:r>
      <w:r>
        <w:rPr>
          <w:rFonts w:hint="eastAsia"/>
        </w:rPr>
        <w:t>А</w:t>
      </w:r>
      <w:r>
        <w:t xml:space="preserve"> </w:t>
      </w:r>
      <w:r>
        <w:rPr>
          <w:rFonts w:hint="eastAsia"/>
        </w:rPr>
        <w:t>Серийно</w:t>
      </w:r>
      <w:r>
        <w:t xml:space="preserve"> </w:t>
      </w:r>
      <w:r>
        <w:rPr>
          <w:rFonts w:hint="eastAsia"/>
        </w:rPr>
        <w:t>выпускаемые</w:t>
      </w:r>
      <w:r>
        <w:t xml:space="preserve"> </w:t>
      </w:r>
      <w:r>
        <w:rPr>
          <w:rFonts w:hint="eastAsia"/>
        </w:rPr>
        <w:t>триерные</w:t>
      </w:r>
      <w:r>
        <w:t xml:space="preserve"> </w:t>
      </w:r>
      <w:r>
        <w:rPr>
          <w:rFonts w:hint="eastAsia"/>
        </w:rPr>
        <w:t>блоки</w:t>
      </w:r>
    </w:p>
    <w:p w14:paraId="0067D8FE" w14:textId="77777777" w:rsidR="00DB2760" w:rsidRDefault="00DB2760" w:rsidP="00DB2760"/>
    <w:p w14:paraId="2AFC3F0C" w14:textId="77777777" w:rsidR="00DB2760" w:rsidRDefault="00DB2760" w:rsidP="00DB2760">
      <w:r>
        <w:rPr>
          <w:rFonts w:hint="eastAsia"/>
        </w:rPr>
        <w:t>ПРИЛОЖЕНИЕ</w:t>
      </w:r>
      <w:r>
        <w:t xml:space="preserve"> </w:t>
      </w:r>
      <w:r>
        <w:rPr>
          <w:rFonts w:hint="eastAsia"/>
        </w:rPr>
        <w:t>Б</w:t>
      </w:r>
      <w:r>
        <w:t xml:space="preserve"> </w:t>
      </w:r>
      <w:r>
        <w:rPr>
          <w:rFonts w:hint="eastAsia"/>
        </w:rPr>
        <w:t>Вариантный</w:t>
      </w:r>
      <w:r>
        <w:t xml:space="preserve"> </w:t>
      </w:r>
      <w:r>
        <w:rPr>
          <w:rFonts w:hint="eastAsia"/>
        </w:rPr>
        <w:t>метод</w:t>
      </w:r>
      <w:r>
        <w:t xml:space="preserve"> </w:t>
      </w:r>
      <w:r>
        <w:rPr>
          <w:rFonts w:hint="eastAsia"/>
        </w:rPr>
        <w:t>оценки</w:t>
      </w:r>
      <w:r>
        <w:t xml:space="preserve"> </w:t>
      </w:r>
      <w:r>
        <w:rPr>
          <w:rFonts w:hint="eastAsia"/>
        </w:rPr>
        <w:t>эффективности</w:t>
      </w:r>
      <w:r>
        <w:t xml:space="preserve"> </w:t>
      </w:r>
      <w:r>
        <w:rPr>
          <w:rFonts w:hint="eastAsia"/>
        </w:rPr>
        <w:t>использования</w:t>
      </w:r>
    </w:p>
    <w:p w14:paraId="2A0B80BC" w14:textId="77777777" w:rsidR="00DB2760" w:rsidRDefault="00DB2760" w:rsidP="00DB2760"/>
    <w:p w14:paraId="16567834" w14:textId="77777777" w:rsidR="00DB2760" w:rsidRDefault="00DB2760" w:rsidP="00DB2760">
      <w:r>
        <w:rPr>
          <w:rFonts w:hint="eastAsia"/>
        </w:rPr>
        <w:t>технологий</w:t>
      </w:r>
      <w:r>
        <w:t xml:space="preserve"> </w:t>
      </w:r>
      <w:r>
        <w:rPr>
          <w:rFonts w:hint="eastAsia"/>
        </w:rPr>
        <w:t>подработки</w:t>
      </w:r>
      <w:r>
        <w:t xml:space="preserve"> </w:t>
      </w:r>
      <w:r>
        <w:rPr>
          <w:rFonts w:hint="eastAsia"/>
        </w:rPr>
        <w:t>зерна</w:t>
      </w:r>
    </w:p>
    <w:p w14:paraId="0E4E1672" w14:textId="77777777" w:rsidR="00DB2760" w:rsidRDefault="00DB2760" w:rsidP="00DB2760"/>
    <w:p w14:paraId="64BFC5B0" w14:textId="77777777" w:rsidR="00DB2760" w:rsidRDefault="00DB2760" w:rsidP="00DB2760">
      <w:r>
        <w:rPr>
          <w:rFonts w:hint="eastAsia"/>
        </w:rPr>
        <w:t>ПРИЛОЖЕНИЕ</w:t>
      </w:r>
      <w:r>
        <w:t xml:space="preserve"> </w:t>
      </w:r>
      <w:r>
        <w:rPr>
          <w:rFonts w:hint="eastAsia"/>
        </w:rPr>
        <w:t>В</w:t>
      </w:r>
      <w:r>
        <w:t xml:space="preserve"> </w:t>
      </w:r>
      <w:r>
        <w:rPr>
          <w:rFonts w:hint="eastAsia"/>
        </w:rPr>
        <w:t>Патенты</w:t>
      </w:r>
      <w:r>
        <w:t xml:space="preserve"> </w:t>
      </w:r>
      <w:r>
        <w:rPr>
          <w:rFonts w:hint="eastAsia"/>
        </w:rPr>
        <w:t>на</w:t>
      </w:r>
      <w:r>
        <w:t xml:space="preserve"> </w:t>
      </w:r>
      <w:r>
        <w:rPr>
          <w:rFonts w:hint="eastAsia"/>
        </w:rPr>
        <w:t>изобретения</w:t>
      </w:r>
      <w:r>
        <w:t xml:space="preserve"> </w:t>
      </w:r>
      <w:r>
        <w:rPr>
          <w:rFonts w:hint="eastAsia"/>
        </w:rPr>
        <w:t>по</w:t>
      </w:r>
      <w:r>
        <w:t xml:space="preserve"> </w:t>
      </w:r>
      <w:r>
        <w:rPr>
          <w:rFonts w:hint="eastAsia"/>
        </w:rPr>
        <w:t>теме</w:t>
      </w:r>
      <w:r>
        <w:t xml:space="preserve"> </w:t>
      </w:r>
      <w:r>
        <w:rPr>
          <w:rFonts w:hint="eastAsia"/>
        </w:rPr>
        <w:t>работы</w:t>
      </w:r>
    </w:p>
    <w:p w14:paraId="2C0FEC92" w14:textId="77777777" w:rsidR="00DB2760" w:rsidRDefault="00DB2760" w:rsidP="00DB2760"/>
    <w:p w14:paraId="5C4EAE7C" w14:textId="79F36BA3" w:rsidR="00DB2760" w:rsidRPr="00DB2760" w:rsidRDefault="00DB2760" w:rsidP="00DB2760">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внедрения</w:t>
      </w:r>
    </w:p>
    <w:sectPr w:rsidR="00DB2760" w:rsidRPr="00DB2760" w:rsidSect="002C60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40F6" w14:textId="77777777" w:rsidR="002C6006" w:rsidRDefault="002C6006">
      <w:pPr>
        <w:spacing w:after="0" w:line="240" w:lineRule="auto"/>
      </w:pPr>
      <w:r>
        <w:separator/>
      </w:r>
    </w:p>
  </w:endnote>
  <w:endnote w:type="continuationSeparator" w:id="0">
    <w:p w14:paraId="6934E2B6" w14:textId="77777777" w:rsidR="002C6006" w:rsidRDefault="002C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E80C" w14:textId="77777777" w:rsidR="002C6006" w:rsidRDefault="002C6006"/>
    <w:p w14:paraId="44D6D4B9" w14:textId="77777777" w:rsidR="002C6006" w:rsidRDefault="002C6006"/>
    <w:p w14:paraId="00AB982D" w14:textId="77777777" w:rsidR="002C6006" w:rsidRDefault="002C6006"/>
    <w:p w14:paraId="51F99717" w14:textId="77777777" w:rsidR="002C6006" w:rsidRDefault="002C6006"/>
    <w:p w14:paraId="6F2635A7" w14:textId="77777777" w:rsidR="002C6006" w:rsidRDefault="002C6006"/>
    <w:p w14:paraId="27E54D58" w14:textId="77777777" w:rsidR="002C6006" w:rsidRDefault="002C6006"/>
    <w:p w14:paraId="22D4DE3F" w14:textId="77777777" w:rsidR="002C6006" w:rsidRDefault="002C60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440337" wp14:editId="0E3C1D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0615" w14:textId="77777777" w:rsidR="002C6006" w:rsidRDefault="002C6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403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880615" w14:textId="77777777" w:rsidR="002C6006" w:rsidRDefault="002C6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ECFFB" w14:textId="77777777" w:rsidR="002C6006" w:rsidRDefault="002C6006"/>
    <w:p w14:paraId="5F5DB9C2" w14:textId="77777777" w:rsidR="002C6006" w:rsidRDefault="002C6006"/>
    <w:p w14:paraId="29AC1EB2" w14:textId="77777777" w:rsidR="002C6006" w:rsidRDefault="002C60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4FDD6" wp14:editId="78CACD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E9719" w14:textId="77777777" w:rsidR="002C6006" w:rsidRDefault="002C6006"/>
                          <w:p w14:paraId="26F7526E" w14:textId="77777777" w:rsidR="002C6006" w:rsidRDefault="002C6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4FD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FE9719" w14:textId="77777777" w:rsidR="002C6006" w:rsidRDefault="002C6006"/>
                    <w:p w14:paraId="26F7526E" w14:textId="77777777" w:rsidR="002C6006" w:rsidRDefault="002C6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256A0" w14:textId="77777777" w:rsidR="002C6006" w:rsidRDefault="002C6006"/>
    <w:p w14:paraId="7F62084B" w14:textId="77777777" w:rsidR="002C6006" w:rsidRDefault="002C6006">
      <w:pPr>
        <w:rPr>
          <w:sz w:val="2"/>
          <w:szCs w:val="2"/>
        </w:rPr>
      </w:pPr>
    </w:p>
    <w:p w14:paraId="6EE53315" w14:textId="77777777" w:rsidR="002C6006" w:rsidRDefault="002C6006"/>
    <w:p w14:paraId="69E5A6FC" w14:textId="77777777" w:rsidR="002C6006" w:rsidRDefault="002C6006">
      <w:pPr>
        <w:spacing w:after="0" w:line="240" w:lineRule="auto"/>
      </w:pPr>
    </w:p>
  </w:footnote>
  <w:footnote w:type="continuationSeparator" w:id="0">
    <w:p w14:paraId="6E6AAFFA" w14:textId="77777777" w:rsidR="002C6006" w:rsidRDefault="002C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06"/>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34077</TotalTime>
  <Pages>8</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4445</cp:revision>
  <cp:lastPrinted>2009-02-06T05:36:00Z</cp:lastPrinted>
  <dcterms:created xsi:type="dcterms:W3CDTF">2024-01-07T13:43:00Z</dcterms:created>
  <dcterms:modified xsi:type="dcterms:W3CDTF">2024-03-03T11:31:00Z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