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0501" w14:textId="77777777" w:rsidR="00346A0C" w:rsidRDefault="00346A0C" w:rsidP="00346A0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Марсагишвили</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Тамази</w:t>
      </w:r>
      <w:proofErr w:type="spellEnd"/>
      <w:r>
        <w:rPr>
          <w:rFonts w:ascii="Helvetica" w:hAnsi="Helvetica" w:cs="Helvetica"/>
          <w:b/>
          <w:bCs w:val="0"/>
          <w:color w:val="222222"/>
          <w:sz w:val="21"/>
          <w:szCs w:val="21"/>
        </w:rPr>
        <w:t xml:space="preserve"> Андреевич.</w:t>
      </w:r>
    </w:p>
    <w:p w14:paraId="4059C19E" w14:textId="77777777" w:rsidR="00346A0C" w:rsidRDefault="00346A0C" w:rsidP="00346A0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 функций Грина в исследовании взаимодействия заряженных частиц с полярной </w:t>
      </w:r>
      <w:proofErr w:type="gramStart"/>
      <w:r>
        <w:rPr>
          <w:rFonts w:ascii="Helvetica" w:hAnsi="Helvetica" w:cs="Helvetica"/>
          <w:caps/>
          <w:color w:val="222222"/>
          <w:sz w:val="21"/>
          <w:szCs w:val="21"/>
        </w:rPr>
        <w:t>средой :</w:t>
      </w:r>
      <w:proofErr w:type="gramEnd"/>
      <w:r>
        <w:rPr>
          <w:rFonts w:ascii="Helvetica" w:hAnsi="Helvetica" w:cs="Helvetica"/>
          <w:caps/>
          <w:color w:val="222222"/>
          <w:sz w:val="21"/>
          <w:szCs w:val="21"/>
        </w:rPr>
        <w:t xml:space="preserve"> диссертация ... кандидата физико-математических наук : 01.04.02. - Тбилиси, 1985. - 186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E65A476" w14:textId="77777777" w:rsidR="00346A0C" w:rsidRDefault="00346A0C" w:rsidP="00346A0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Марсагишвили</w:t>
      </w:r>
      <w:proofErr w:type="spellEnd"/>
      <w:r>
        <w:rPr>
          <w:rFonts w:ascii="Arial" w:hAnsi="Arial" w:cs="Arial"/>
          <w:color w:val="646B71"/>
          <w:sz w:val="18"/>
          <w:szCs w:val="18"/>
        </w:rPr>
        <w:t xml:space="preserve">, </w:t>
      </w:r>
      <w:proofErr w:type="spellStart"/>
      <w:r>
        <w:rPr>
          <w:rFonts w:ascii="Arial" w:hAnsi="Arial" w:cs="Arial"/>
          <w:color w:val="646B71"/>
          <w:sz w:val="18"/>
          <w:szCs w:val="18"/>
        </w:rPr>
        <w:t>Тамази</w:t>
      </w:r>
      <w:proofErr w:type="spellEnd"/>
      <w:r>
        <w:rPr>
          <w:rFonts w:ascii="Arial" w:hAnsi="Arial" w:cs="Arial"/>
          <w:color w:val="646B71"/>
          <w:sz w:val="18"/>
          <w:szCs w:val="18"/>
        </w:rPr>
        <w:t xml:space="preserve"> Андреевич</w:t>
      </w:r>
    </w:p>
    <w:p w14:paraId="2C632972"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39C770"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Функции Грина полярных сред с заряженными примесями. Общие результаты.</w:t>
      </w:r>
    </w:p>
    <w:p w14:paraId="0AA50967"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Теория линейного отклика.</w:t>
      </w:r>
    </w:p>
    <w:p w14:paraId="786675AD"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Определения ФГ. "Кулоновская среда".</w:t>
      </w:r>
    </w:p>
    <w:p w14:paraId="0DBD7612"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Отделение поперечного электромагнитного поля.</w:t>
      </w:r>
    </w:p>
    <w:p w14:paraId="38674CB5"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эффективных осцилляторов. Правила суш.</w:t>
      </w:r>
    </w:p>
    <w:p w14:paraId="6DF6901F"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Модельные расчеты функций Грина полярных сред с заряженными примесными частицами.</w:t>
      </w:r>
    </w:p>
    <w:p w14:paraId="2703E355"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Модельный гамильтониан системы.</w:t>
      </w:r>
    </w:p>
    <w:p w14:paraId="5B350746"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Разделение электронных и колебательных степеней свободы.</w:t>
      </w:r>
    </w:p>
    <w:p w14:paraId="1C64E8A4"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Функции Грина в колебательной области частот для незаряженной примесной частицы.</w:t>
      </w:r>
    </w:p>
    <w:p w14:paraId="663D97BE"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Функции Грина системы в колебательной области частот в случае заряженной примесной частицы.</w:t>
      </w:r>
    </w:p>
    <w:p w14:paraId="63F34EC1"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Функция Грина системы с примесной частицей в области электронных переходов в </w:t>
      </w:r>
      <w:proofErr w:type="spellStart"/>
      <w:r>
        <w:rPr>
          <w:rFonts w:ascii="Arial" w:hAnsi="Arial" w:cs="Arial"/>
          <w:color w:val="333333"/>
          <w:sz w:val="21"/>
          <w:szCs w:val="21"/>
        </w:rPr>
        <w:t>кондоновском</w:t>
      </w:r>
      <w:proofErr w:type="spellEnd"/>
      <w:r>
        <w:rPr>
          <w:rFonts w:ascii="Arial" w:hAnsi="Arial" w:cs="Arial"/>
          <w:color w:val="333333"/>
          <w:sz w:val="21"/>
          <w:szCs w:val="21"/>
        </w:rPr>
        <w:t xml:space="preserve"> приближении.</w:t>
      </w:r>
    </w:p>
    <w:p w14:paraId="08213030"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функция Грина системы с примесной частицей в области электронных переходов в </w:t>
      </w:r>
      <w:proofErr w:type="spellStart"/>
      <w:r>
        <w:rPr>
          <w:rFonts w:ascii="Arial" w:hAnsi="Arial" w:cs="Arial"/>
          <w:color w:val="333333"/>
          <w:sz w:val="21"/>
          <w:szCs w:val="21"/>
        </w:rPr>
        <w:t>некондоновском</w:t>
      </w:r>
      <w:proofErr w:type="spellEnd"/>
      <w:r>
        <w:rPr>
          <w:rFonts w:ascii="Arial" w:hAnsi="Arial" w:cs="Arial"/>
          <w:color w:val="333333"/>
          <w:sz w:val="21"/>
          <w:szCs w:val="21"/>
        </w:rPr>
        <w:t xml:space="preserve"> приближении.</w:t>
      </w:r>
    </w:p>
    <w:p w14:paraId="7C424E64"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Функции Грина полярной среды с многими примесями.</w:t>
      </w:r>
    </w:p>
    <w:p w14:paraId="16C651EF"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Изучение кинетики процессов переноса заряда в полярной среде методом функций Грина.</w:t>
      </w:r>
    </w:p>
    <w:p w14:paraId="5141FE30"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Модель реагирующей системы.</w:t>
      </w:r>
    </w:p>
    <w:p w14:paraId="6BC15266"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Гомогенные процессы. Методика расчета константы скорости переноса заряда.</w:t>
      </w:r>
    </w:p>
    <w:p w14:paraId="72830086"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Гетерогенные процессы. Методика расчета тока.</w:t>
      </w:r>
    </w:p>
    <w:p w14:paraId="26B7FD0F"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Сравнение теории с экспериментом для гомогенной кинетики</w:t>
      </w:r>
    </w:p>
    <w:p w14:paraId="7B73DCF8"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Связь между кинетическими параметрами и функциями</w:t>
      </w:r>
    </w:p>
    <w:p w14:paraId="26F122F6"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Грина.</w:t>
      </w:r>
    </w:p>
    <w:p w14:paraId="0BD6FD6E"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Изучение оптических свойств полярных сред с примесными частицами методом функций Грина.</w:t>
      </w:r>
    </w:p>
    <w:p w14:paraId="51C51211"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Связь оптических характеристик, полярных систем с функциями Грина. Квантовая теория.</w:t>
      </w:r>
    </w:p>
    <w:p w14:paraId="1052FD5B"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Процессы переноса заряда под действием света в полярных системах. Однофотонные гомогенные процессы.</w:t>
      </w:r>
    </w:p>
    <w:p w14:paraId="5ACE441B"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Процессы переноса заряда под действием света в полярных системах. Двухфотонные гомогенные процессы.</w:t>
      </w:r>
    </w:p>
    <w:p w14:paraId="3617948E"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Процессы переноса заряда под действием света в полярных системах. Однофотонные гетерогенные </w:t>
      </w:r>
      <w:proofErr w:type="spellStart"/>
      <w:r>
        <w:rPr>
          <w:rFonts w:ascii="Arial" w:hAnsi="Arial" w:cs="Arial"/>
          <w:color w:val="333333"/>
          <w:sz w:val="21"/>
          <w:szCs w:val="21"/>
        </w:rPr>
        <w:t>процессы.III</w:t>
      </w:r>
      <w:proofErr w:type="spellEnd"/>
    </w:p>
    <w:p w14:paraId="41AACFC5"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Сравнение теории с экспериментом для однофотонных гомогенных процессов.</w:t>
      </w:r>
    </w:p>
    <w:p w14:paraId="50F19DA5"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Расчет термодинамических характеристик полярных сред с примесными частицами с помощью функций Грина. .'•</w:t>
      </w:r>
    </w:p>
    <w:p w14:paraId="60399E0D"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Термодинамические функции для полярных сред с </w:t>
      </w:r>
      <w:proofErr w:type="spellStart"/>
      <w:r>
        <w:rPr>
          <w:rFonts w:ascii="Arial" w:hAnsi="Arial" w:cs="Arial"/>
          <w:color w:val="333333"/>
          <w:sz w:val="21"/>
          <w:szCs w:val="21"/>
        </w:rPr>
        <w:t>дипольнонеактивными</w:t>
      </w:r>
      <w:proofErr w:type="spellEnd"/>
      <w:r>
        <w:rPr>
          <w:rFonts w:ascii="Arial" w:hAnsi="Arial" w:cs="Arial"/>
          <w:color w:val="333333"/>
          <w:sz w:val="21"/>
          <w:szCs w:val="21"/>
        </w:rPr>
        <w:t xml:space="preserve"> примесными частицами.</w:t>
      </w:r>
    </w:p>
    <w:p w14:paraId="1D715422"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Термодинамические функции для полярных сред с </w:t>
      </w:r>
      <w:proofErr w:type="spellStart"/>
      <w:r>
        <w:rPr>
          <w:rFonts w:ascii="Arial" w:hAnsi="Arial" w:cs="Arial"/>
          <w:color w:val="333333"/>
          <w:sz w:val="21"/>
          <w:szCs w:val="21"/>
        </w:rPr>
        <w:t>дипольноактивными</w:t>
      </w:r>
      <w:proofErr w:type="spellEnd"/>
      <w:r>
        <w:rPr>
          <w:rFonts w:ascii="Arial" w:hAnsi="Arial" w:cs="Arial"/>
          <w:color w:val="333333"/>
          <w:sz w:val="21"/>
          <w:szCs w:val="21"/>
        </w:rPr>
        <w:t xml:space="preserve"> примесными частицами.</w:t>
      </w:r>
    </w:p>
    <w:p w14:paraId="1FB5560C" w14:textId="77777777" w:rsidR="00346A0C" w:rsidRDefault="00346A0C" w:rsidP="00346A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Выводы и результаты </w:t>
      </w:r>
      <w:proofErr w:type="spellStart"/>
      <w:proofErr w:type="gramStart"/>
      <w:r>
        <w:rPr>
          <w:rFonts w:ascii="Arial" w:hAnsi="Arial" w:cs="Arial"/>
          <w:color w:val="333333"/>
          <w:sz w:val="21"/>
          <w:szCs w:val="21"/>
        </w:rPr>
        <w:t>работы.ч</w:t>
      </w:r>
      <w:proofErr w:type="spellEnd"/>
      <w:proofErr w:type="gramEnd"/>
    </w:p>
    <w:p w14:paraId="69F09626" w14:textId="2A876175" w:rsidR="005E23AC" w:rsidRPr="00346A0C" w:rsidRDefault="005E23AC" w:rsidP="00346A0C"/>
    <w:sectPr w:rsidR="005E23AC" w:rsidRPr="00346A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B797" w14:textId="77777777" w:rsidR="00881F8E" w:rsidRDefault="00881F8E">
      <w:pPr>
        <w:spacing w:after="0" w:line="240" w:lineRule="auto"/>
      </w:pPr>
      <w:r>
        <w:separator/>
      </w:r>
    </w:p>
  </w:endnote>
  <w:endnote w:type="continuationSeparator" w:id="0">
    <w:p w14:paraId="09D34424" w14:textId="77777777" w:rsidR="00881F8E" w:rsidRDefault="0088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4379" w14:textId="77777777" w:rsidR="00881F8E" w:rsidRDefault="00881F8E"/>
    <w:p w14:paraId="47E03FEA" w14:textId="77777777" w:rsidR="00881F8E" w:rsidRDefault="00881F8E"/>
    <w:p w14:paraId="0100CE60" w14:textId="77777777" w:rsidR="00881F8E" w:rsidRDefault="00881F8E"/>
    <w:p w14:paraId="16F9EE9A" w14:textId="77777777" w:rsidR="00881F8E" w:rsidRDefault="00881F8E"/>
    <w:p w14:paraId="0D43467E" w14:textId="77777777" w:rsidR="00881F8E" w:rsidRDefault="00881F8E"/>
    <w:p w14:paraId="68F405C2" w14:textId="77777777" w:rsidR="00881F8E" w:rsidRDefault="00881F8E"/>
    <w:p w14:paraId="748DCB96" w14:textId="77777777" w:rsidR="00881F8E" w:rsidRDefault="00881F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3D199A" wp14:editId="5C0C2C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07C7" w14:textId="77777777" w:rsidR="00881F8E" w:rsidRDefault="00881F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D19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607C7" w14:textId="77777777" w:rsidR="00881F8E" w:rsidRDefault="00881F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8356C" w14:textId="77777777" w:rsidR="00881F8E" w:rsidRDefault="00881F8E"/>
    <w:p w14:paraId="61B65ADB" w14:textId="77777777" w:rsidR="00881F8E" w:rsidRDefault="00881F8E"/>
    <w:p w14:paraId="2BC86FAF" w14:textId="77777777" w:rsidR="00881F8E" w:rsidRDefault="00881F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232215" wp14:editId="10DF78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3B017" w14:textId="77777777" w:rsidR="00881F8E" w:rsidRDefault="00881F8E"/>
                          <w:p w14:paraId="47F7330E" w14:textId="77777777" w:rsidR="00881F8E" w:rsidRDefault="00881F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322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33B017" w14:textId="77777777" w:rsidR="00881F8E" w:rsidRDefault="00881F8E"/>
                    <w:p w14:paraId="47F7330E" w14:textId="77777777" w:rsidR="00881F8E" w:rsidRDefault="00881F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1442C" w14:textId="77777777" w:rsidR="00881F8E" w:rsidRDefault="00881F8E"/>
    <w:p w14:paraId="6B511D47" w14:textId="77777777" w:rsidR="00881F8E" w:rsidRDefault="00881F8E">
      <w:pPr>
        <w:rPr>
          <w:sz w:val="2"/>
          <w:szCs w:val="2"/>
        </w:rPr>
      </w:pPr>
    </w:p>
    <w:p w14:paraId="21DD3012" w14:textId="77777777" w:rsidR="00881F8E" w:rsidRDefault="00881F8E"/>
    <w:p w14:paraId="3D89DF02" w14:textId="77777777" w:rsidR="00881F8E" w:rsidRDefault="00881F8E">
      <w:pPr>
        <w:spacing w:after="0" w:line="240" w:lineRule="auto"/>
      </w:pPr>
    </w:p>
  </w:footnote>
  <w:footnote w:type="continuationSeparator" w:id="0">
    <w:p w14:paraId="41469160" w14:textId="77777777" w:rsidR="00881F8E" w:rsidRDefault="00881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8E"/>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148138</TotalTime>
  <Pages>2</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4123</cp:revision>
  <cp:lastPrinted>2009-02-06T05:36:00Z</cp:lastPrinted>
  <dcterms:created xsi:type="dcterms:W3CDTF">2024-01-07T13:43:00Z</dcterms:created>
  <dcterms:modified xsi:type="dcterms:W3CDTF">2025-08-19T19:30:00Z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