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2947"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Якобсон, Николай Николаевич.</w:t>
      </w:r>
    </w:p>
    <w:p w14:paraId="16138C72"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Исследование динамики квантовой системы с оптической накачкой в применении к задачам дискриминации частоты : диссертация ... кандидата физико-математических наук : 01.04.04. - Ленинград, 1984. - 112 с. : ил.</w:t>
      </w:r>
    </w:p>
    <w:p w14:paraId="06FFAA70"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Оглавление диссертациикандидат физико-математических наук Якобсон, Николай Николаевич</w:t>
      </w:r>
    </w:p>
    <w:p w14:paraId="193A46EF"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ВВЕДЕНИЕ</w:t>
      </w:r>
    </w:p>
    <w:p w14:paraId="6BBFF3CC"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ГЛАВА. I. Магнитный резонанс в спиновой системе с оптической накачкой, индуцированный модулированными полями</w:t>
      </w:r>
    </w:p>
    <w:p w14:paraId="3DF8C30F"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§1-1. Сигналы радиооптического резонанса, индуцированного радиополем с произвольной периодической модуляцией</w:t>
      </w:r>
    </w:p>
    <w:p w14:paraId="0B5FEA4C"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§1-2. Оптимизация параметров сканирования частоты в дискриминаторах с оптическим детектированием</w:t>
      </w:r>
    </w:p>
    <w:p w14:paraId="79AC22E6"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§1-3. Экспериментальное исследование сигналов оптического детектирования магнитного резонанса цри гармонической фазовой модуляции</w:t>
      </w:r>
    </w:p>
    <w:p w14:paraId="5BC3C1B9"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§1-4. Магнитный резонанс в поле с переменной ориентацией</w:t>
      </w:r>
    </w:p>
    <w:p w14:paraId="7FEBACE5"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ГЛАВА П. Импульсная оптическая накачка</w:t>
      </w:r>
    </w:p>
    <w:p w14:paraId="0F54D377"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§П-1. Уравнения движения при импульсной накачке в приближении двухуровневой модели</w:t>
      </w:r>
    </w:p>
    <w:p w14:paraId="444142E3"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§П-2. Движение когерентности и сдвиги частоты при импульсной накачке</w:t>
      </w:r>
    </w:p>
    <w:p w14:paraId="16AFE352"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§П-3. Сигналы при импульсной накачке в различных схемах регистрации</w:t>
      </w:r>
    </w:p>
    <w:p w14:paraId="74B086FE"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§П-4. Экспериментальная демонстрация влиянш фазовой памяти на остаточные сдвиги частоты</w:t>
      </w:r>
    </w:p>
    <w:p w14:paraId="3337C60B"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ГЛАВА. Ш. Применение импульсной накачки для магнитного резонанса в ортогелии (23S0 Не</w:t>
      </w:r>
    </w:p>
    <w:p w14:paraId="7DB572ED"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§Ш-1. Оптическая накачка в 25 метастабильном состоянии Не</w:t>
      </w:r>
    </w:p>
    <w:p w14:paraId="3506F39F"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§111-2. Импульсная накачка в Не</w:t>
      </w:r>
    </w:p>
    <w:p w14:paraId="66BCE89C"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§Ш-3. Чувствительность (фактор качества) для дискриминатора с импульсной накачкой</w:t>
      </w:r>
    </w:p>
    <w:p w14:paraId="78349E4E"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§Ш-4. Импульсная накачка в метастабильном состоянии (2*3.) Не</w:t>
      </w:r>
    </w:p>
    <w:p w14:paraId="15AA1D49" w14:textId="77777777" w:rsidR="008F080B" w:rsidRPr="008F080B" w:rsidRDefault="008F080B" w:rsidP="008F080B">
      <w:pPr>
        <w:rPr>
          <w:rFonts w:ascii="Helvetica" w:eastAsia="Symbol" w:hAnsi="Helvetica" w:cs="Helvetica"/>
          <w:b/>
          <w:bCs/>
          <w:color w:val="222222"/>
          <w:kern w:val="0"/>
          <w:sz w:val="21"/>
          <w:szCs w:val="21"/>
          <w:lang w:eastAsia="ru-RU"/>
        </w:rPr>
      </w:pPr>
      <w:r w:rsidRPr="008F080B">
        <w:rPr>
          <w:rFonts w:ascii="Helvetica" w:eastAsia="Symbol" w:hAnsi="Helvetica" w:cs="Helvetica"/>
          <w:b/>
          <w:bCs/>
          <w:color w:val="222222"/>
          <w:kern w:val="0"/>
          <w:sz w:val="21"/>
          <w:szCs w:val="21"/>
          <w:lang w:eastAsia="ru-RU"/>
        </w:rPr>
        <w:t>Экспериментальная демонстрация Основные результаты работы . ЮЗ</w:t>
      </w:r>
    </w:p>
    <w:p w14:paraId="3869883D" w14:textId="60BA7A88" w:rsidR="00F11235" w:rsidRPr="008F080B" w:rsidRDefault="00F11235" w:rsidP="008F080B"/>
    <w:sectPr w:rsidR="00F11235" w:rsidRPr="008F080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4FCB" w14:textId="77777777" w:rsidR="00506958" w:rsidRDefault="00506958">
      <w:pPr>
        <w:spacing w:after="0" w:line="240" w:lineRule="auto"/>
      </w:pPr>
      <w:r>
        <w:separator/>
      </w:r>
    </w:p>
  </w:endnote>
  <w:endnote w:type="continuationSeparator" w:id="0">
    <w:p w14:paraId="7F3F8570" w14:textId="77777777" w:rsidR="00506958" w:rsidRDefault="0050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69E1" w14:textId="77777777" w:rsidR="00506958" w:rsidRDefault="00506958"/>
    <w:p w14:paraId="4843CC15" w14:textId="77777777" w:rsidR="00506958" w:rsidRDefault="00506958"/>
    <w:p w14:paraId="6BF91878" w14:textId="77777777" w:rsidR="00506958" w:rsidRDefault="00506958"/>
    <w:p w14:paraId="4E2CA170" w14:textId="77777777" w:rsidR="00506958" w:rsidRDefault="00506958"/>
    <w:p w14:paraId="213A2A9E" w14:textId="77777777" w:rsidR="00506958" w:rsidRDefault="00506958"/>
    <w:p w14:paraId="4F81BC93" w14:textId="77777777" w:rsidR="00506958" w:rsidRDefault="00506958"/>
    <w:p w14:paraId="3F2C30B0" w14:textId="77777777" w:rsidR="00506958" w:rsidRDefault="005069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3ED31F" wp14:editId="6135F9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79737" w14:textId="77777777" w:rsidR="00506958" w:rsidRDefault="005069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3ED3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E79737" w14:textId="77777777" w:rsidR="00506958" w:rsidRDefault="005069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54AF40" w14:textId="77777777" w:rsidR="00506958" w:rsidRDefault="00506958"/>
    <w:p w14:paraId="54D3DF86" w14:textId="77777777" w:rsidR="00506958" w:rsidRDefault="00506958"/>
    <w:p w14:paraId="5F32F723" w14:textId="77777777" w:rsidR="00506958" w:rsidRDefault="005069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BDB18C" wp14:editId="7E5133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16EEF" w14:textId="77777777" w:rsidR="00506958" w:rsidRDefault="00506958"/>
                          <w:p w14:paraId="57B99F9D" w14:textId="77777777" w:rsidR="00506958" w:rsidRDefault="005069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BDB1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716EEF" w14:textId="77777777" w:rsidR="00506958" w:rsidRDefault="00506958"/>
                    <w:p w14:paraId="57B99F9D" w14:textId="77777777" w:rsidR="00506958" w:rsidRDefault="005069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3FE34A" w14:textId="77777777" w:rsidR="00506958" w:rsidRDefault="00506958"/>
    <w:p w14:paraId="4AFF6519" w14:textId="77777777" w:rsidR="00506958" w:rsidRDefault="00506958">
      <w:pPr>
        <w:rPr>
          <w:sz w:val="2"/>
          <w:szCs w:val="2"/>
        </w:rPr>
      </w:pPr>
    </w:p>
    <w:p w14:paraId="42D65A68" w14:textId="77777777" w:rsidR="00506958" w:rsidRDefault="00506958"/>
    <w:p w14:paraId="345717F5" w14:textId="77777777" w:rsidR="00506958" w:rsidRDefault="00506958">
      <w:pPr>
        <w:spacing w:after="0" w:line="240" w:lineRule="auto"/>
      </w:pPr>
    </w:p>
  </w:footnote>
  <w:footnote w:type="continuationSeparator" w:id="0">
    <w:p w14:paraId="39D26CAA" w14:textId="77777777" w:rsidR="00506958" w:rsidRDefault="00506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58"/>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173829</TotalTime>
  <Pages>1</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5567</cp:revision>
  <cp:lastPrinted>2009-02-06T05:36:00Z</cp:lastPrinted>
  <dcterms:created xsi:type="dcterms:W3CDTF">2024-01-07T13:43:00Z</dcterms:created>
  <dcterms:modified xsi:type="dcterms:W3CDTF">2025-09-30T16:21:00Z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