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Величко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Лариса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Юріївна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завідувач</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кафедри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європейської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інтеграції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Харківського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регіонального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інсти</w:t>
      </w:r>
      <w:r w:rsidRPr="00464A28">
        <w:rPr>
          <w:rFonts w:ascii="Verdana" w:eastAsia="Times New Roman" w:hAnsi="Verdana" w:cs="Times New Roman"/>
          <w:color w:val="000000"/>
          <w:kern w:val="0"/>
          <w:sz w:val="24"/>
          <w:szCs w:val="24"/>
          <w:lang w:eastAsia="ru-RU"/>
        </w:rPr>
        <w:t>&amp;shy;</w:t>
      </w:r>
      <w:r w:rsidRPr="00464A28">
        <w:rPr>
          <w:rFonts w:ascii="Verdana" w:eastAsia="Times New Roman" w:hAnsi="Verdana" w:cs="Times New Roman" w:hint="eastAsia"/>
          <w:color w:val="000000"/>
          <w:kern w:val="0"/>
          <w:sz w:val="24"/>
          <w:szCs w:val="24"/>
          <w:lang w:eastAsia="ru-RU"/>
        </w:rPr>
        <w:t>туту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державного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управління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Національної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академії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держав</w:t>
      </w:r>
      <w:r w:rsidRPr="00464A28">
        <w:rPr>
          <w:rFonts w:ascii="Verdana" w:eastAsia="Times New Roman" w:hAnsi="Verdana" w:cs="Times New Roman"/>
          <w:color w:val="000000"/>
          <w:kern w:val="0"/>
          <w:sz w:val="24"/>
          <w:szCs w:val="24"/>
          <w:lang w:eastAsia="ru-RU"/>
        </w:rPr>
        <w:t>&amp;shy;</w:t>
      </w:r>
      <w:r w:rsidRPr="00464A28">
        <w:rPr>
          <w:rFonts w:ascii="Verdana" w:eastAsia="Times New Roman" w:hAnsi="Verdana" w:cs="Times New Roman" w:hint="eastAsia"/>
          <w:color w:val="000000"/>
          <w:kern w:val="0"/>
          <w:sz w:val="24"/>
          <w:szCs w:val="24"/>
          <w:lang w:eastAsia="ru-RU"/>
        </w:rPr>
        <w:t>ного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управління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Президентові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r w:rsidRPr="00464A28">
        <w:rPr>
          <w:rFonts w:ascii="Verdana" w:eastAsia="Times New Roman" w:hAnsi="Verdana" w:cs="Times New Roman"/>
          <w:color w:val="000000"/>
          <w:kern w:val="0"/>
          <w:sz w:val="24"/>
          <w:szCs w:val="24"/>
          <w:lang w:eastAsia="ru-RU"/>
        </w:rPr>
        <w:t>: &amp;laquo;</w:t>
      </w:r>
      <w:r w:rsidRPr="00464A28">
        <w:rPr>
          <w:rFonts w:ascii="Verdana" w:eastAsia="Times New Roman" w:hAnsi="Verdana" w:cs="Times New Roman" w:hint="eastAsia"/>
          <w:color w:val="000000"/>
          <w:kern w:val="0"/>
          <w:sz w:val="24"/>
          <w:szCs w:val="24"/>
          <w:lang w:eastAsia="ru-RU"/>
        </w:rPr>
        <w:t>Сфера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w:t>
      </w:r>
      <w:r w:rsidRPr="00464A28">
        <w:rPr>
          <w:rFonts w:ascii="Verdana" w:eastAsia="Times New Roman" w:hAnsi="Verdana" w:cs="Times New Roman"/>
          <w:color w:val="000000"/>
          <w:kern w:val="0"/>
          <w:sz w:val="24"/>
          <w:szCs w:val="24"/>
          <w:lang w:eastAsia="ru-RU"/>
        </w:rPr>
        <w:t>&amp;shy;</w:t>
      </w:r>
      <w:r w:rsidRPr="00464A28">
        <w:rPr>
          <w:rFonts w:ascii="Verdana" w:eastAsia="Times New Roman" w:hAnsi="Verdana" w:cs="Times New Roman" w:hint="eastAsia"/>
          <w:color w:val="000000"/>
          <w:kern w:val="0"/>
          <w:sz w:val="24"/>
          <w:szCs w:val="24"/>
          <w:lang w:eastAsia="ru-RU"/>
        </w:rPr>
        <w:t>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умовах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євроінтеграції</w:t>
      </w:r>
      <w:r w:rsidRPr="00464A28">
        <w:rPr>
          <w:rFonts w:ascii="Verdana" w:eastAsia="Times New Roman" w:hAnsi="Verdana" w:cs="Times New Roman"/>
          <w:color w:val="000000"/>
          <w:kern w:val="0"/>
          <w:sz w:val="24"/>
          <w:szCs w:val="24"/>
          <w:lang w:eastAsia="ru-RU"/>
        </w:rPr>
        <w:t xml:space="preserve">&amp;raquo; (12.00.05 - </w:t>
      </w:r>
      <w:r w:rsidRPr="00464A28">
        <w:rPr>
          <w:rFonts w:ascii="Verdana" w:eastAsia="Times New Roman" w:hAnsi="Verdana" w:cs="Times New Roman" w:hint="eastAsia"/>
          <w:color w:val="000000"/>
          <w:kern w:val="0"/>
          <w:sz w:val="24"/>
          <w:szCs w:val="24"/>
          <w:lang w:eastAsia="ru-RU"/>
        </w:rPr>
        <w:t>трудове</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соціального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забезпечення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Спецрада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w:t>
      </w:r>
      <w:r w:rsidRPr="00464A28">
        <w:rPr>
          <w:rFonts w:ascii="Verdana" w:eastAsia="Times New Roman" w:hAnsi="Verdana" w:cs="Times New Roman"/>
          <w:color w:val="000000"/>
          <w:kern w:val="0"/>
          <w:sz w:val="24"/>
          <w:szCs w:val="24"/>
          <w:lang w:eastAsia="ru-RU"/>
        </w:rPr>
        <w:t xml:space="preserve"> 26.001.46 </w:t>
      </w:r>
      <w:r w:rsidRPr="00464A28">
        <w:rPr>
          <w:rFonts w:ascii="Verdana" w:eastAsia="Times New Roman" w:hAnsi="Verdana" w:cs="Times New Roman" w:hint="eastAsia"/>
          <w:color w:val="000000"/>
          <w:kern w:val="0"/>
          <w:sz w:val="24"/>
          <w:szCs w:val="24"/>
          <w:lang w:eastAsia="ru-RU"/>
        </w:rPr>
        <w:t>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Київському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національному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університеті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імені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Тараса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Шевченка</w:t>
      </w: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C</w:t>
      </w:r>
      <w:r w:rsidRPr="00464A28">
        <w:rPr>
          <w:rFonts w:ascii="Verdana" w:eastAsia="Times New Roman" w:hAnsi="Verdana" w:cs="Times New Roman" w:hint="eastAsia"/>
          <w:color w:val="000000"/>
          <w:kern w:val="0"/>
          <w:sz w:val="24"/>
          <w:szCs w:val="24"/>
          <w:lang w:eastAsia="ru-RU"/>
        </w:rPr>
        <w:t>ХІДНОУКРАЇНСЬКИЙ</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НАЦІОНАЛЬНИЙ</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УНІВЕРСИТЕТ</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ІМЕНІ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ВОЛОДИМИРА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ДАЛЯ</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МІНІСТЕРСТВО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ОСВІТИ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НАУКИ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МІНІСТЕРСТВО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ОСВІТИ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НАУКИ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КИЇВСЬКИЙ</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НАЦІОНАЛЬНИЙ</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УНІВЕРСИТЕТ</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ІМЕНІ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ТАРАСА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ШЕВЧЕНКА</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Кваліфікаційна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наукова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праця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правах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рукопису</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ВЕЛИЧКО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ЛАРИСА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ЮРІЇВНА</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Прим</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w:t>
      </w:r>
      <w:r w:rsidRPr="00464A28">
        <w:rPr>
          <w:rFonts w:ascii="Verdana" w:eastAsia="Times New Roman" w:hAnsi="Verdana" w:cs="Times New Roman"/>
          <w:color w:val="000000"/>
          <w:kern w:val="0"/>
          <w:sz w:val="24"/>
          <w:szCs w:val="24"/>
          <w:lang w:eastAsia="ru-RU"/>
        </w:rPr>
        <w:t xml:space="preserve"> ____</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УДК</w:t>
      </w:r>
      <w:r w:rsidRPr="00464A28">
        <w:rPr>
          <w:rFonts w:ascii="Verdana" w:eastAsia="Times New Roman" w:hAnsi="Verdana" w:cs="Times New Roman"/>
          <w:color w:val="000000"/>
          <w:kern w:val="0"/>
          <w:sz w:val="24"/>
          <w:szCs w:val="24"/>
          <w:lang w:eastAsia="ru-RU"/>
        </w:rPr>
        <w:t xml:space="preserve"> 349.2</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ДИСЕРТАЦІЯ</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СФЕРА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УМОВАХ</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ЄВРОІНТЕГРАЦІЇ</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Спеціальність</w:t>
      </w:r>
      <w:r w:rsidRPr="00464A28">
        <w:rPr>
          <w:rFonts w:ascii="Verdana" w:eastAsia="Times New Roman" w:hAnsi="Verdana" w:cs="Times New Roman"/>
          <w:color w:val="000000"/>
          <w:kern w:val="0"/>
          <w:sz w:val="24"/>
          <w:szCs w:val="24"/>
          <w:lang w:eastAsia="ru-RU"/>
        </w:rPr>
        <w:t xml:space="preserve"> 12.00.05 </w:t>
      </w:r>
      <w:r w:rsidRPr="00464A28">
        <w:rPr>
          <w:rFonts w:ascii="Verdana" w:eastAsia="Times New Roman" w:hAnsi="Verdana" w:cs="Times New Roman" w:hint="eastAsia"/>
          <w:color w:val="000000"/>
          <w:kern w:val="0"/>
          <w:sz w:val="24"/>
          <w:szCs w:val="24"/>
          <w:lang w:eastAsia="ru-RU"/>
        </w:rPr>
        <w:t>–</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трудове</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w:t>
      </w:r>
      <w:r w:rsidRPr="00464A28">
        <w:rPr>
          <w:rFonts w:ascii="Verdana" w:eastAsia="Times New Roman" w:hAnsi="Verdana" w:cs="Times New Roman"/>
          <w:color w:val="000000"/>
          <w:kern w:val="0"/>
          <w:sz w:val="24"/>
          <w:szCs w:val="24"/>
          <w:lang w:eastAsia="ru-RU"/>
        </w:rPr>
        <w:t>;</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право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соціального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забезпечення</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(081 </w:t>
      </w:r>
      <w:r w:rsidRPr="00464A28">
        <w:rPr>
          <w:rFonts w:ascii="Verdana" w:eastAsia="Times New Roman" w:hAnsi="Verdana" w:cs="Times New Roman" w:hint="eastAsia"/>
          <w:color w:val="000000"/>
          <w:kern w:val="0"/>
          <w:sz w:val="24"/>
          <w:szCs w:val="24"/>
          <w:lang w:eastAsia="ru-RU"/>
        </w:rPr>
        <w:t>–</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w:t>
      </w:r>
      <w:r w:rsidRPr="00464A28">
        <w:rPr>
          <w:rFonts w:ascii="Verdana" w:eastAsia="Times New Roman" w:hAnsi="Verdana" w:cs="Times New Roman"/>
          <w:color w:val="000000"/>
          <w:kern w:val="0"/>
          <w:sz w:val="24"/>
          <w:szCs w:val="24"/>
          <w:lang w:eastAsia="ru-RU"/>
        </w:rPr>
        <w:t>)</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Подається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здобуття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наукового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ступенядоктора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юридичних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наук</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Дисертація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містить</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результати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власних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досліджень</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Використання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ідей</w:t>
      </w:r>
      <w:r w:rsidRPr="00464A28">
        <w:rPr>
          <w:rFonts w:ascii="Verdana" w:eastAsia="Times New Roman" w:hAnsi="Verdana" w:cs="Times New Roman"/>
          <w:color w:val="000000"/>
          <w:kern w:val="0"/>
          <w:sz w:val="24"/>
          <w:szCs w:val="24"/>
          <w:lang w:eastAsia="ru-RU"/>
        </w:rPr>
        <w:t>,</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результатів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текстів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інших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авторів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мають</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посилання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відповідне</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джерело</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_______________ (</w:t>
      </w:r>
      <w:r w:rsidRPr="00464A28">
        <w:rPr>
          <w:rFonts w:ascii="Verdana" w:eastAsia="Times New Roman" w:hAnsi="Verdana" w:cs="Times New Roman" w:hint="eastAsia"/>
          <w:color w:val="000000"/>
          <w:kern w:val="0"/>
          <w:sz w:val="24"/>
          <w:szCs w:val="24"/>
          <w:lang w:eastAsia="ru-RU"/>
        </w:rPr>
        <w:t>Л</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Ю</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Величко</w:t>
      </w:r>
      <w:r w:rsidRPr="00464A28">
        <w:rPr>
          <w:rFonts w:ascii="Verdana" w:eastAsia="Times New Roman" w:hAnsi="Verdana" w:cs="Times New Roman"/>
          <w:color w:val="000000"/>
          <w:kern w:val="0"/>
          <w:sz w:val="24"/>
          <w:szCs w:val="24"/>
          <w:lang w:eastAsia="ru-RU"/>
        </w:rPr>
        <w:t>)</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Науковий</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керівник</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доктор</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юридичних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наук</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професор</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член</w:t>
      </w:r>
      <w:r w:rsidRPr="00464A28">
        <w:rPr>
          <w:rFonts w:ascii="Verdana" w:eastAsia="Times New Roman" w:hAnsi="Verdana" w:cs="Times New Roman"/>
          <w:color w:val="000000"/>
          <w:kern w:val="0"/>
          <w:sz w:val="24"/>
          <w:szCs w:val="24"/>
          <w:lang w:eastAsia="ru-RU"/>
        </w:rPr>
        <w:t>-</w:t>
      </w:r>
      <w:r w:rsidRPr="00464A28">
        <w:rPr>
          <w:rFonts w:ascii="Verdana" w:eastAsia="Times New Roman" w:hAnsi="Verdana" w:cs="Times New Roman" w:hint="eastAsia"/>
          <w:color w:val="000000"/>
          <w:kern w:val="0"/>
          <w:sz w:val="24"/>
          <w:szCs w:val="24"/>
          <w:lang w:eastAsia="ru-RU"/>
        </w:rPr>
        <w:t>кореспондент</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Національної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академії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правових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наук</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Ярошенко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Олег</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Миколайович</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Київ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w:t>
      </w:r>
      <w:r w:rsidRPr="00464A28">
        <w:rPr>
          <w:rFonts w:ascii="Verdana" w:eastAsia="Times New Roman" w:hAnsi="Verdana" w:cs="Times New Roman"/>
          <w:color w:val="000000"/>
          <w:kern w:val="0"/>
          <w:sz w:val="24"/>
          <w:szCs w:val="24"/>
          <w:lang w:eastAsia="ru-RU"/>
        </w:rPr>
        <w:t xml:space="preserve"> 2018</w:t>
      </w: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ЗМІСТ</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ПЕРЕЛІК</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УМОВНИХ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ПОЗНАЧЕНЬ</w:t>
      </w:r>
      <w:r w:rsidRPr="00464A28">
        <w:rPr>
          <w:rFonts w:ascii="Verdana" w:eastAsia="Times New Roman" w:hAnsi="Verdana" w:cs="Times New Roman"/>
          <w:color w:val="000000"/>
          <w:kern w:val="0"/>
          <w:sz w:val="24"/>
          <w:szCs w:val="24"/>
          <w:lang w:eastAsia="ru-RU"/>
        </w:rPr>
        <w:t>..............................................................4</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ВСТУП</w:t>
      </w:r>
      <w:r w:rsidRPr="00464A28">
        <w:rPr>
          <w:rFonts w:ascii="Verdana" w:eastAsia="Times New Roman" w:hAnsi="Verdana" w:cs="Times New Roman"/>
          <w:color w:val="000000"/>
          <w:kern w:val="0"/>
          <w:sz w:val="24"/>
          <w:szCs w:val="24"/>
          <w:lang w:eastAsia="ru-RU"/>
        </w:rPr>
        <w:t xml:space="preserve"> .................................................................................................................5</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РОЗДІЛ</w:t>
      </w:r>
      <w:r w:rsidRPr="00464A28">
        <w:rPr>
          <w:rFonts w:ascii="Verdana" w:eastAsia="Times New Roman" w:hAnsi="Verdana" w:cs="Times New Roman"/>
          <w:color w:val="000000"/>
          <w:kern w:val="0"/>
          <w:sz w:val="24"/>
          <w:szCs w:val="24"/>
          <w:lang w:eastAsia="ru-RU"/>
        </w:rPr>
        <w:t xml:space="preserve"> 1 </w:t>
      </w:r>
      <w:r w:rsidRPr="00464A28">
        <w:rPr>
          <w:rFonts w:ascii="Verdana" w:eastAsia="Times New Roman" w:hAnsi="Verdana" w:cs="Times New Roman" w:hint="eastAsia"/>
          <w:color w:val="000000"/>
          <w:kern w:val="0"/>
          <w:sz w:val="24"/>
          <w:szCs w:val="24"/>
          <w:lang w:eastAsia="ru-RU"/>
        </w:rPr>
        <w:t>ЗАГАЛЬНОМЕТОДОЛОГІЧНІ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ПІДХОДИ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ДО</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ДОСЛІДЖЕННЯ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................................17</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1.1. </w:t>
      </w:r>
      <w:r w:rsidRPr="00464A28">
        <w:rPr>
          <w:rFonts w:ascii="Verdana" w:eastAsia="Times New Roman" w:hAnsi="Verdana" w:cs="Times New Roman" w:hint="eastAsia"/>
          <w:color w:val="000000"/>
          <w:kern w:val="0"/>
          <w:sz w:val="24"/>
          <w:szCs w:val="24"/>
          <w:lang w:eastAsia="ru-RU"/>
        </w:rPr>
        <w:t>Сучасні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наукові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погляди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критерії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самостійності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галузі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умовах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євроінтеграції</w:t>
      </w:r>
      <w:r w:rsidRPr="00464A28">
        <w:rPr>
          <w:rFonts w:ascii="Verdana" w:eastAsia="Times New Roman" w:hAnsi="Verdana" w:cs="Times New Roman"/>
          <w:color w:val="000000"/>
          <w:kern w:val="0"/>
          <w:sz w:val="24"/>
          <w:szCs w:val="24"/>
          <w:lang w:eastAsia="ru-RU"/>
        </w:rPr>
        <w:t xml:space="preserve"> .............................................................17</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1.2. </w:t>
      </w:r>
      <w:r w:rsidRPr="00464A28">
        <w:rPr>
          <w:rFonts w:ascii="Verdana" w:eastAsia="Times New Roman" w:hAnsi="Verdana" w:cs="Times New Roman" w:hint="eastAsia"/>
          <w:color w:val="000000"/>
          <w:kern w:val="0"/>
          <w:sz w:val="24"/>
          <w:szCs w:val="24"/>
          <w:lang w:eastAsia="ru-RU"/>
        </w:rPr>
        <w:t>Теоретичні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засади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вчення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предмет</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.....40</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1.3. </w:t>
      </w:r>
      <w:r w:rsidRPr="00464A28">
        <w:rPr>
          <w:rFonts w:ascii="Verdana" w:eastAsia="Times New Roman" w:hAnsi="Verdana" w:cs="Times New Roman" w:hint="eastAsia"/>
          <w:color w:val="000000"/>
          <w:kern w:val="0"/>
          <w:sz w:val="24"/>
          <w:szCs w:val="24"/>
          <w:lang w:eastAsia="ru-RU"/>
        </w:rPr>
        <w:t>Історико</w:t>
      </w:r>
      <w:r w:rsidRPr="00464A28">
        <w:rPr>
          <w:rFonts w:ascii="Verdana" w:eastAsia="Times New Roman" w:hAnsi="Verdana" w:cs="Times New Roman"/>
          <w:color w:val="000000"/>
          <w:kern w:val="0"/>
          <w:sz w:val="24"/>
          <w:szCs w:val="24"/>
          <w:lang w:eastAsia="ru-RU"/>
        </w:rPr>
        <w:t>-</w:t>
      </w:r>
      <w:r w:rsidRPr="00464A28">
        <w:rPr>
          <w:rFonts w:ascii="Verdana" w:eastAsia="Times New Roman" w:hAnsi="Verdana" w:cs="Times New Roman" w:hint="eastAsia"/>
          <w:color w:val="000000"/>
          <w:kern w:val="0"/>
          <w:sz w:val="24"/>
          <w:szCs w:val="24"/>
          <w:lang w:eastAsia="ru-RU"/>
        </w:rPr>
        <w:t>правовий</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нарис</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формування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........72</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1.4. </w:t>
      </w:r>
      <w:r w:rsidRPr="00464A28">
        <w:rPr>
          <w:rFonts w:ascii="Verdana" w:eastAsia="Times New Roman" w:hAnsi="Verdana" w:cs="Times New Roman" w:hint="eastAsia"/>
          <w:color w:val="000000"/>
          <w:kern w:val="0"/>
          <w:sz w:val="24"/>
          <w:szCs w:val="24"/>
          <w:lang w:eastAsia="ru-RU"/>
        </w:rPr>
        <w:t>Світові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тенденції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експансії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норм</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.................................91</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Висновки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розділу</w:t>
      </w:r>
      <w:r w:rsidRPr="00464A28">
        <w:rPr>
          <w:rFonts w:ascii="Verdana" w:eastAsia="Times New Roman" w:hAnsi="Verdana" w:cs="Times New Roman"/>
          <w:color w:val="000000"/>
          <w:kern w:val="0"/>
          <w:sz w:val="24"/>
          <w:szCs w:val="24"/>
          <w:lang w:eastAsia="ru-RU"/>
        </w:rPr>
        <w:t xml:space="preserve"> 1 ....................................................................................110</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РОЗДІЛ</w:t>
      </w:r>
      <w:r w:rsidRPr="00464A28">
        <w:rPr>
          <w:rFonts w:ascii="Verdana" w:eastAsia="Times New Roman" w:hAnsi="Verdana" w:cs="Times New Roman"/>
          <w:color w:val="000000"/>
          <w:kern w:val="0"/>
          <w:sz w:val="24"/>
          <w:szCs w:val="24"/>
          <w:lang w:eastAsia="ru-RU"/>
        </w:rPr>
        <w:t xml:space="preserve"> 2 </w:t>
      </w:r>
      <w:r w:rsidRPr="00464A28">
        <w:rPr>
          <w:rFonts w:ascii="Verdana" w:eastAsia="Times New Roman" w:hAnsi="Verdana" w:cs="Times New Roman" w:hint="eastAsia"/>
          <w:color w:val="000000"/>
          <w:kern w:val="0"/>
          <w:sz w:val="24"/>
          <w:szCs w:val="24"/>
          <w:lang w:eastAsia="ru-RU"/>
        </w:rPr>
        <w:t>РОЗШИРЕННЯ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УМОВАХ</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ЄВРОІНТЕГРАЦІЇ</w:t>
      </w:r>
      <w:r w:rsidRPr="00464A28">
        <w:rPr>
          <w:rFonts w:ascii="Verdana" w:eastAsia="Times New Roman" w:hAnsi="Verdana" w:cs="Times New Roman"/>
          <w:color w:val="000000"/>
          <w:kern w:val="0"/>
          <w:sz w:val="24"/>
          <w:szCs w:val="24"/>
          <w:lang w:eastAsia="ru-RU"/>
        </w:rPr>
        <w:t>.........................................................................................113</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2.1. </w:t>
      </w:r>
      <w:r w:rsidRPr="00464A28">
        <w:rPr>
          <w:rFonts w:ascii="Verdana" w:eastAsia="Times New Roman" w:hAnsi="Verdana" w:cs="Times New Roman" w:hint="eastAsia"/>
          <w:color w:val="000000"/>
          <w:kern w:val="0"/>
          <w:sz w:val="24"/>
          <w:szCs w:val="24"/>
          <w:lang w:eastAsia="ru-RU"/>
        </w:rPr>
        <w:t>Вплив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євроінтеграційних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процесів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...........................................................................................................................113</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2.2. </w:t>
      </w:r>
      <w:r w:rsidRPr="00464A28">
        <w:rPr>
          <w:rFonts w:ascii="Verdana" w:eastAsia="Times New Roman" w:hAnsi="Verdana" w:cs="Times New Roman" w:hint="eastAsia"/>
          <w:color w:val="000000"/>
          <w:kern w:val="0"/>
          <w:sz w:val="24"/>
          <w:szCs w:val="24"/>
          <w:lang w:eastAsia="ru-RU"/>
        </w:rPr>
        <w:t>Гнучкість</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регулювання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правовідносин</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як</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умова</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розширення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...........................................................139</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Висновки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розділу</w:t>
      </w:r>
      <w:r w:rsidRPr="00464A28">
        <w:rPr>
          <w:rFonts w:ascii="Verdana" w:eastAsia="Times New Roman" w:hAnsi="Verdana" w:cs="Times New Roman"/>
          <w:color w:val="000000"/>
          <w:kern w:val="0"/>
          <w:sz w:val="24"/>
          <w:szCs w:val="24"/>
          <w:lang w:eastAsia="ru-RU"/>
        </w:rPr>
        <w:t xml:space="preserve"> 2 ....................................................................................153</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РОЗДІЛ</w:t>
      </w:r>
      <w:r w:rsidRPr="00464A28">
        <w:rPr>
          <w:rFonts w:ascii="Verdana" w:eastAsia="Times New Roman" w:hAnsi="Verdana" w:cs="Times New Roman"/>
          <w:color w:val="000000"/>
          <w:kern w:val="0"/>
          <w:sz w:val="24"/>
          <w:szCs w:val="24"/>
          <w:lang w:eastAsia="ru-RU"/>
        </w:rPr>
        <w:t xml:space="preserve"> 3 </w:t>
      </w:r>
      <w:r w:rsidRPr="00464A28">
        <w:rPr>
          <w:rFonts w:ascii="Verdana" w:eastAsia="Times New Roman" w:hAnsi="Verdana" w:cs="Times New Roman" w:hint="eastAsia"/>
          <w:color w:val="000000"/>
          <w:kern w:val="0"/>
          <w:sz w:val="24"/>
          <w:szCs w:val="24"/>
          <w:lang w:eastAsia="ru-RU"/>
        </w:rPr>
        <w:t>СФЕРА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ВІДНОСИНИ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ВИКОРИСТАННЯ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НАЙМАНОЇ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ПРАЦІ</w:t>
      </w:r>
      <w:r w:rsidRPr="00464A28">
        <w:rPr>
          <w:rFonts w:ascii="Verdana" w:eastAsia="Times New Roman" w:hAnsi="Verdana" w:cs="Times New Roman"/>
          <w:color w:val="000000"/>
          <w:kern w:val="0"/>
          <w:sz w:val="24"/>
          <w:szCs w:val="24"/>
          <w:lang w:eastAsia="ru-RU"/>
        </w:rPr>
        <w:t>....................................................160</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3.1. </w:t>
      </w:r>
      <w:r w:rsidRPr="00464A28">
        <w:rPr>
          <w:rFonts w:ascii="Verdana" w:eastAsia="Times New Roman" w:hAnsi="Verdana" w:cs="Times New Roman" w:hint="eastAsia"/>
          <w:color w:val="000000"/>
          <w:kern w:val="0"/>
          <w:sz w:val="24"/>
          <w:szCs w:val="24"/>
          <w:lang w:eastAsia="ru-RU"/>
        </w:rPr>
        <w:t>Норми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правовому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регулюванні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праці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публічних</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службовців</w:t>
      </w:r>
      <w:r w:rsidRPr="00464A28">
        <w:rPr>
          <w:rFonts w:ascii="Verdana" w:eastAsia="Times New Roman" w:hAnsi="Verdana" w:cs="Times New Roman"/>
          <w:color w:val="000000"/>
          <w:kern w:val="0"/>
          <w:sz w:val="24"/>
          <w:szCs w:val="24"/>
          <w:lang w:eastAsia="ru-RU"/>
        </w:rPr>
        <w:t xml:space="preserve"> ........................................................................................................160</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3.2.</w:t>
      </w:r>
      <w:r w:rsidRPr="00464A28">
        <w:rPr>
          <w:rFonts w:ascii="Verdana" w:eastAsia="Times New Roman" w:hAnsi="Verdana" w:cs="Times New Roman" w:hint="eastAsia"/>
          <w:color w:val="000000"/>
          <w:kern w:val="0"/>
          <w:sz w:val="24"/>
          <w:szCs w:val="24"/>
          <w:lang w:eastAsia="ru-RU"/>
        </w:rPr>
        <w:t>Використання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нетипових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форм</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зайнятості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як</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прояв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розширення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................................................................................................182</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3.3. </w:t>
      </w:r>
      <w:r w:rsidRPr="00464A28">
        <w:rPr>
          <w:rFonts w:ascii="Verdana" w:eastAsia="Times New Roman" w:hAnsi="Verdana" w:cs="Times New Roman" w:hint="eastAsia"/>
          <w:color w:val="000000"/>
          <w:kern w:val="0"/>
          <w:sz w:val="24"/>
          <w:szCs w:val="24"/>
          <w:lang w:eastAsia="ru-RU"/>
        </w:rPr>
        <w:t>Проблеми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правової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регламентації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праці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мігрантів</w:t>
      </w:r>
      <w:r w:rsidRPr="00464A28">
        <w:rPr>
          <w:rFonts w:ascii="Verdana" w:eastAsia="Times New Roman" w:hAnsi="Verdana" w:cs="Times New Roman"/>
          <w:color w:val="000000"/>
          <w:kern w:val="0"/>
          <w:sz w:val="24"/>
          <w:szCs w:val="24"/>
          <w:lang w:eastAsia="ru-RU"/>
        </w:rPr>
        <w:t xml:space="preserve"> ..................................211</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3</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3.4. </w:t>
      </w:r>
      <w:r w:rsidRPr="00464A28">
        <w:rPr>
          <w:rFonts w:ascii="Verdana" w:eastAsia="Times New Roman" w:hAnsi="Verdana" w:cs="Times New Roman" w:hint="eastAsia"/>
          <w:color w:val="000000"/>
          <w:kern w:val="0"/>
          <w:sz w:val="24"/>
          <w:szCs w:val="24"/>
          <w:lang w:eastAsia="ru-RU"/>
        </w:rPr>
        <w:t>Євроінтеграційний</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підхід</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регулювання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праці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засуджених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до</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позбавлення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волі</w:t>
      </w:r>
      <w:r w:rsidRPr="00464A28">
        <w:rPr>
          <w:rFonts w:ascii="Verdana" w:eastAsia="Times New Roman" w:hAnsi="Verdana" w:cs="Times New Roman"/>
          <w:color w:val="000000"/>
          <w:kern w:val="0"/>
          <w:sz w:val="24"/>
          <w:szCs w:val="24"/>
          <w:lang w:eastAsia="ru-RU"/>
        </w:rPr>
        <w:t>...............................................................................................227</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3.5. </w:t>
      </w:r>
      <w:r w:rsidRPr="00464A28">
        <w:rPr>
          <w:rFonts w:ascii="Verdana" w:eastAsia="Times New Roman" w:hAnsi="Verdana" w:cs="Times New Roman" w:hint="eastAsia"/>
          <w:color w:val="000000"/>
          <w:kern w:val="0"/>
          <w:sz w:val="24"/>
          <w:szCs w:val="24"/>
          <w:lang w:eastAsia="ru-RU"/>
        </w:rPr>
        <w:t>Правове</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забезпечення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праці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осіб</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які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самостійно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забезпечуються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роботою</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w:t>
      </w:r>
      <w:r w:rsidRPr="00464A28">
        <w:rPr>
          <w:rFonts w:ascii="Verdana" w:eastAsia="Times New Roman" w:hAnsi="Verdana" w:cs="Times New Roman" w:hint="eastAsia"/>
          <w:color w:val="000000"/>
          <w:kern w:val="0"/>
          <w:sz w:val="24"/>
          <w:szCs w:val="24"/>
          <w:lang w:eastAsia="ru-RU"/>
        </w:rPr>
        <w:t>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прикладі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адвокатів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помічників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адвокатів</w:t>
      </w:r>
      <w:r w:rsidRPr="00464A28">
        <w:rPr>
          <w:rFonts w:ascii="Verdana" w:eastAsia="Times New Roman" w:hAnsi="Verdana" w:cs="Times New Roman"/>
          <w:color w:val="000000"/>
          <w:kern w:val="0"/>
          <w:sz w:val="24"/>
          <w:szCs w:val="24"/>
          <w:lang w:eastAsia="ru-RU"/>
        </w:rPr>
        <w:t>)............................................242</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3.6. </w:t>
      </w:r>
      <w:r w:rsidRPr="00464A28">
        <w:rPr>
          <w:rFonts w:ascii="Verdana" w:eastAsia="Times New Roman" w:hAnsi="Verdana" w:cs="Times New Roman" w:hint="eastAsia"/>
          <w:color w:val="000000"/>
          <w:kern w:val="0"/>
          <w:sz w:val="24"/>
          <w:szCs w:val="24"/>
          <w:lang w:eastAsia="ru-RU"/>
        </w:rPr>
        <w:t>Особливості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праці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професійних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спортсменів</w:t>
      </w:r>
      <w:r w:rsidRPr="00464A28">
        <w:rPr>
          <w:rFonts w:ascii="Verdana" w:eastAsia="Times New Roman" w:hAnsi="Verdana" w:cs="Times New Roman"/>
          <w:color w:val="000000"/>
          <w:kern w:val="0"/>
          <w:sz w:val="24"/>
          <w:szCs w:val="24"/>
          <w:lang w:eastAsia="ru-RU"/>
        </w:rPr>
        <w:t xml:space="preserve"> ..........................................265</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3.7. </w:t>
      </w:r>
      <w:r w:rsidRPr="00464A28">
        <w:rPr>
          <w:rFonts w:ascii="Verdana" w:eastAsia="Times New Roman" w:hAnsi="Verdana" w:cs="Times New Roman" w:hint="eastAsia"/>
          <w:color w:val="000000"/>
          <w:kern w:val="0"/>
          <w:sz w:val="24"/>
          <w:szCs w:val="24"/>
          <w:lang w:eastAsia="ru-RU"/>
        </w:rPr>
        <w:t>Особливості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праці</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членів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виробничих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кооперативів</w:t>
      </w:r>
      <w:r w:rsidRPr="00464A28">
        <w:rPr>
          <w:rFonts w:ascii="Verdana" w:eastAsia="Times New Roman" w:hAnsi="Verdana" w:cs="Times New Roman"/>
          <w:color w:val="000000"/>
          <w:kern w:val="0"/>
          <w:sz w:val="24"/>
          <w:szCs w:val="24"/>
          <w:lang w:eastAsia="ru-RU"/>
        </w:rPr>
        <w:t xml:space="preserve"> i </w:t>
      </w:r>
      <w:r w:rsidRPr="00464A28">
        <w:rPr>
          <w:rFonts w:ascii="Verdana" w:eastAsia="Times New Roman" w:hAnsi="Verdana" w:cs="Times New Roman" w:hint="eastAsia"/>
          <w:color w:val="000000"/>
          <w:kern w:val="0"/>
          <w:sz w:val="24"/>
          <w:szCs w:val="24"/>
          <w:lang w:eastAsia="ru-RU"/>
        </w:rPr>
        <w:t>фермерських</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господарств</w:t>
      </w:r>
      <w:r w:rsidRPr="00464A28">
        <w:rPr>
          <w:rFonts w:ascii="Verdana" w:eastAsia="Times New Roman" w:hAnsi="Verdana" w:cs="Times New Roman"/>
          <w:color w:val="000000"/>
          <w:kern w:val="0"/>
          <w:sz w:val="24"/>
          <w:szCs w:val="24"/>
          <w:lang w:eastAsia="ru-RU"/>
        </w:rPr>
        <w:t xml:space="preserve"> .......................................................................................................278</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Висновки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розділу</w:t>
      </w:r>
      <w:r w:rsidRPr="00464A28">
        <w:rPr>
          <w:rFonts w:ascii="Verdana" w:eastAsia="Times New Roman" w:hAnsi="Verdana" w:cs="Times New Roman"/>
          <w:color w:val="000000"/>
          <w:kern w:val="0"/>
          <w:sz w:val="24"/>
          <w:szCs w:val="24"/>
          <w:lang w:eastAsia="ru-RU"/>
        </w:rPr>
        <w:t xml:space="preserve"> 3 ....................................................................................291</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РОЗДІЛ</w:t>
      </w:r>
      <w:r w:rsidRPr="00464A28">
        <w:rPr>
          <w:rFonts w:ascii="Verdana" w:eastAsia="Times New Roman" w:hAnsi="Verdana" w:cs="Times New Roman"/>
          <w:color w:val="000000"/>
          <w:kern w:val="0"/>
          <w:sz w:val="24"/>
          <w:szCs w:val="24"/>
          <w:lang w:eastAsia="ru-RU"/>
        </w:rPr>
        <w:t xml:space="preserve"> 4 </w:t>
      </w:r>
      <w:r w:rsidRPr="00464A28">
        <w:rPr>
          <w:rFonts w:ascii="Verdana" w:eastAsia="Times New Roman" w:hAnsi="Verdana" w:cs="Times New Roman" w:hint="eastAsia"/>
          <w:color w:val="000000"/>
          <w:kern w:val="0"/>
          <w:sz w:val="24"/>
          <w:szCs w:val="24"/>
          <w:lang w:eastAsia="ru-RU"/>
        </w:rPr>
        <w:t>ТЕНДЕНЦІЇ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ПОДАЛЬШОГО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РОЗШИРЕННЯ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....................................................................................299</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4.1. </w:t>
      </w:r>
      <w:r w:rsidRPr="00464A28">
        <w:rPr>
          <w:rFonts w:ascii="Verdana" w:eastAsia="Times New Roman" w:hAnsi="Verdana" w:cs="Times New Roman" w:hint="eastAsia"/>
          <w:color w:val="000000"/>
          <w:kern w:val="0"/>
          <w:sz w:val="24"/>
          <w:szCs w:val="24"/>
          <w:lang w:eastAsia="ru-RU"/>
        </w:rPr>
        <w:t>Поглиблення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процесу</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розширення</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сфери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умовах</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євроінтеграції</w:t>
      </w:r>
      <w:r w:rsidRPr="00464A28">
        <w:rPr>
          <w:rFonts w:ascii="Verdana" w:eastAsia="Times New Roman" w:hAnsi="Verdana" w:cs="Times New Roman"/>
          <w:color w:val="000000"/>
          <w:kern w:val="0"/>
          <w:sz w:val="24"/>
          <w:szCs w:val="24"/>
          <w:lang w:eastAsia="ru-RU"/>
        </w:rPr>
        <w:t>...................................................................................................299</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color w:val="000000"/>
          <w:kern w:val="0"/>
          <w:sz w:val="24"/>
          <w:szCs w:val="24"/>
          <w:lang w:eastAsia="ru-RU"/>
        </w:rPr>
        <w:t xml:space="preserve">4.2. </w:t>
      </w:r>
      <w:r w:rsidRPr="00464A28">
        <w:rPr>
          <w:rFonts w:ascii="Verdana" w:eastAsia="Times New Roman" w:hAnsi="Verdana" w:cs="Times New Roman" w:hint="eastAsia"/>
          <w:color w:val="000000"/>
          <w:kern w:val="0"/>
          <w:sz w:val="24"/>
          <w:szCs w:val="24"/>
          <w:lang w:eastAsia="ru-RU"/>
        </w:rPr>
        <w:t>Сфера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дії</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трудового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права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України</w:t>
      </w:r>
      <w:r w:rsidRPr="00464A28">
        <w:rPr>
          <w:rFonts w:ascii="Verdana" w:eastAsia="Times New Roman" w:hAnsi="Verdana" w:cs="Times New Roman"/>
          <w:color w:val="000000"/>
          <w:kern w:val="0"/>
          <w:sz w:val="24"/>
          <w:szCs w:val="24"/>
          <w:lang w:eastAsia="ru-RU"/>
        </w:rPr>
        <w:t xml:space="preserve"> i </w:t>
      </w:r>
      <w:r w:rsidRPr="00464A28">
        <w:rPr>
          <w:rFonts w:ascii="Verdana" w:eastAsia="Times New Roman" w:hAnsi="Verdana" w:cs="Times New Roman" w:hint="eastAsia"/>
          <w:color w:val="000000"/>
          <w:kern w:val="0"/>
          <w:sz w:val="24"/>
          <w:szCs w:val="24"/>
          <w:lang w:eastAsia="ru-RU"/>
        </w:rPr>
        <w:t>кодифікаційна</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діяльність</w:t>
      </w:r>
      <w:r w:rsidRPr="00464A28">
        <w:rPr>
          <w:rFonts w:ascii="Verdana" w:eastAsia="Times New Roman" w:hAnsi="Verdana" w:cs="Times New Roman"/>
          <w:color w:val="000000"/>
          <w:kern w:val="0"/>
          <w:sz w:val="24"/>
          <w:szCs w:val="24"/>
          <w:lang w:eastAsia="ru-RU"/>
        </w:rPr>
        <w:t xml:space="preserve"> .............314</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Висновки</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до</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розділу</w:t>
      </w:r>
      <w:r w:rsidRPr="00464A28">
        <w:rPr>
          <w:rFonts w:ascii="Verdana" w:eastAsia="Times New Roman" w:hAnsi="Verdana" w:cs="Times New Roman"/>
          <w:color w:val="000000"/>
          <w:kern w:val="0"/>
          <w:sz w:val="24"/>
          <w:szCs w:val="24"/>
          <w:lang w:eastAsia="ru-RU"/>
        </w:rPr>
        <w:t xml:space="preserve"> 4 ....................................................................................336</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ВИСНОВКИ</w:t>
      </w:r>
      <w:r w:rsidRPr="00464A28">
        <w:rPr>
          <w:rFonts w:ascii="Verdana" w:eastAsia="Times New Roman" w:hAnsi="Verdana" w:cs="Times New Roman"/>
          <w:color w:val="000000"/>
          <w:kern w:val="0"/>
          <w:sz w:val="24"/>
          <w:szCs w:val="24"/>
          <w:lang w:eastAsia="ru-RU"/>
        </w:rPr>
        <w:t xml:space="preserve"> ....................................................................................................339</w:t>
      </w:r>
    </w:p>
    <w:p w:rsidR="00464A28" w:rsidRPr="00464A28"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СПИСОК</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ВИКОРИСТАНИХ</w:t>
      </w:r>
      <w:r w:rsidRPr="00464A28">
        <w:rPr>
          <w:rFonts w:ascii="Verdana" w:eastAsia="Times New Roman" w:hAnsi="Verdana" w:cs="Times New Roman"/>
          <w:color w:val="000000"/>
          <w:kern w:val="0"/>
          <w:sz w:val="24"/>
          <w:szCs w:val="24"/>
          <w:lang w:eastAsia="ru-RU"/>
        </w:rPr>
        <w:t xml:space="preserve"> </w:t>
      </w:r>
      <w:r w:rsidRPr="00464A28">
        <w:rPr>
          <w:rFonts w:ascii="Verdana" w:eastAsia="Times New Roman" w:hAnsi="Verdana" w:cs="Times New Roman" w:hint="eastAsia"/>
          <w:color w:val="000000"/>
          <w:kern w:val="0"/>
          <w:sz w:val="24"/>
          <w:szCs w:val="24"/>
          <w:lang w:eastAsia="ru-RU"/>
        </w:rPr>
        <w:t>ДЖЕРЕЛ</w:t>
      </w:r>
      <w:r w:rsidRPr="00464A28">
        <w:rPr>
          <w:rFonts w:ascii="Verdana" w:eastAsia="Times New Roman" w:hAnsi="Verdana" w:cs="Times New Roman"/>
          <w:color w:val="000000"/>
          <w:kern w:val="0"/>
          <w:sz w:val="24"/>
          <w:szCs w:val="24"/>
          <w:lang w:eastAsia="ru-RU"/>
        </w:rPr>
        <w:t>:....................................................350</w:t>
      </w:r>
    </w:p>
    <w:p w:rsidR="00F87FDE" w:rsidRDefault="00464A28" w:rsidP="00464A28">
      <w:pPr>
        <w:rPr>
          <w:rFonts w:ascii="Verdana" w:eastAsia="Times New Roman" w:hAnsi="Verdana" w:cs="Times New Roman"/>
          <w:color w:val="000000"/>
          <w:kern w:val="0"/>
          <w:sz w:val="24"/>
          <w:szCs w:val="24"/>
          <w:lang w:eastAsia="ru-RU"/>
        </w:rPr>
      </w:pPr>
      <w:r w:rsidRPr="00464A28">
        <w:rPr>
          <w:rFonts w:ascii="Verdana" w:eastAsia="Times New Roman" w:hAnsi="Verdana" w:cs="Times New Roman" w:hint="eastAsia"/>
          <w:color w:val="000000"/>
          <w:kern w:val="0"/>
          <w:sz w:val="24"/>
          <w:szCs w:val="24"/>
          <w:lang w:eastAsia="ru-RU"/>
        </w:rPr>
        <w:t>ДОДАТОК</w:t>
      </w:r>
      <w:r w:rsidRPr="00464A28">
        <w:rPr>
          <w:rFonts w:ascii="Verdana" w:eastAsia="Times New Roman" w:hAnsi="Verdana" w:cs="Times New Roman"/>
          <w:color w:val="000000"/>
          <w:kern w:val="0"/>
          <w:sz w:val="24"/>
          <w:szCs w:val="24"/>
          <w:lang w:eastAsia="ru-RU"/>
        </w:rPr>
        <w:t xml:space="preserve"> .......................................................................................................386</w:t>
      </w:r>
    </w:p>
    <w:p w:rsidR="00464A28" w:rsidRDefault="00464A28" w:rsidP="00464A28">
      <w:pPr>
        <w:rPr>
          <w:rFonts w:ascii="Verdana" w:eastAsia="Times New Roman" w:hAnsi="Verdana" w:cs="Times New Roman"/>
          <w:color w:val="000000"/>
          <w:kern w:val="0"/>
          <w:sz w:val="24"/>
          <w:szCs w:val="24"/>
          <w:lang w:eastAsia="ru-RU"/>
        </w:rPr>
      </w:pPr>
    </w:p>
    <w:p w:rsidR="00464A28" w:rsidRDefault="00464A28" w:rsidP="00464A28">
      <w:pPr>
        <w:rPr>
          <w:rFonts w:ascii="Verdana" w:eastAsia="Times New Roman" w:hAnsi="Verdana" w:cs="Times New Roman"/>
          <w:color w:val="000000"/>
          <w:kern w:val="0"/>
          <w:sz w:val="24"/>
          <w:szCs w:val="24"/>
          <w:lang w:eastAsia="ru-RU"/>
        </w:rPr>
      </w:pPr>
    </w:p>
    <w:p w:rsidR="00464A28" w:rsidRDefault="00464A28" w:rsidP="00464A28">
      <w:pPr>
        <w:rPr>
          <w:rFonts w:ascii="Verdana" w:eastAsia="Times New Roman" w:hAnsi="Verdana" w:cs="Times New Roman"/>
          <w:color w:val="000000"/>
          <w:kern w:val="0"/>
          <w:sz w:val="24"/>
          <w:szCs w:val="24"/>
          <w:lang w:eastAsia="ru-RU"/>
        </w:rPr>
      </w:pPr>
    </w:p>
    <w:p w:rsidR="00F10F79" w:rsidRDefault="00F10F79" w:rsidP="00F10F79">
      <w:r>
        <w:rPr>
          <w:rFonts w:hint="eastAsia"/>
        </w:rPr>
        <w:t>ВИСНОВКИ</w:t>
      </w:r>
    </w:p>
    <w:p w:rsidR="00F10F79" w:rsidRDefault="00F10F79" w:rsidP="00F10F79">
      <w:r>
        <w:rPr>
          <w:rFonts w:hint="eastAsia"/>
        </w:rPr>
        <w:t>На</w:t>
      </w:r>
      <w:r>
        <w:t></w:t>
      </w:r>
      <w:r>
        <w:rPr>
          <w:rFonts w:hint="eastAsia"/>
        </w:rPr>
        <w:t>підставі</w:t>
      </w:r>
      <w:r>
        <w:t></w:t>
      </w:r>
      <w:r>
        <w:rPr>
          <w:rFonts w:hint="eastAsia"/>
        </w:rPr>
        <w:t>аналізу</w:t>
      </w:r>
      <w:r>
        <w:t></w:t>
      </w:r>
      <w:r>
        <w:rPr>
          <w:rFonts w:hint="eastAsia"/>
        </w:rPr>
        <w:t>чинного</w:t>
      </w:r>
      <w:r>
        <w:t></w:t>
      </w:r>
      <w:r>
        <w:rPr>
          <w:rFonts w:hint="eastAsia"/>
        </w:rPr>
        <w:t>трудового</w:t>
      </w:r>
      <w:r>
        <w:t></w:t>
      </w:r>
      <w:r>
        <w:rPr>
          <w:rFonts w:hint="eastAsia"/>
        </w:rPr>
        <w:t>законодавства</w:t>
      </w:r>
      <w:r>
        <w:t></w:t>
      </w:r>
      <w:r>
        <w:rPr>
          <w:rFonts w:hint="eastAsia"/>
        </w:rPr>
        <w:t>України</w:t>
      </w:r>
      <w:r>
        <w:t></w:t>
      </w:r>
      <w:r>
        <w:t></w:t>
      </w:r>
      <w:r>
        <w:rPr>
          <w:rFonts w:hint="eastAsia"/>
        </w:rPr>
        <w:t>практики</w:t>
      </w:r>
      <w:r>
        <w:t></w:t>
      </w:r>
      <w:r>
        <w:rPr>
          <w:rFonts w:hint="eastAsia"/>
        </w:rPr>
        <w:t>його</w:t>
      </w:r>
    </w:p>
    <w:p w:rsidR="00F10F79" w:rsidRDefault="00F10F79" w:rsidP="00F10F79">
      <w:r>
        <w:rPr>
          <w:rFonts w:hint="eastAsia"/>
        </w:rPr>
        <w:t>застосування</w:t>
      </w:r>
      <w:r>
        <w:t></w:t>
      </w:r>
      <w:r>
        <w:t></w:t>
      </w:r>
      <w:r>
        <w:rPr>
          <w:rFonts w:hint="eastAsia"/>
        </w:rPr>
        <w:t>історичного</w:t>
      </w:r>
      <w:r>
        <w:t></w:t>
      </w:r>
      <w:r>
        <w:rPr>
          <w:rFonts w:hint="eastAsia"/>
        </w:rPr>
        <w:t>й</w:t>
      </w:r>
      <w:r>
        <w:t></w:t>
      </w:r>
      <w:r>
        <w:rPr>
          <w:rFonts w:hint="eastAsia"/>
        </w:rPr>
        <w:t>зарубіжного</w:t>
      </w:r>
      <w:r>
        <w:t></w:t>
      </w:r>
      <w:r>
        <w:rPr>
          <w:rFonts w:hint="eastAsia"/>
        </w:rPr>
        <w:t>досвіду</w:t>
      </w:r>
      <w:r>
        <w:t></w:t>
      </w:r>
      <w:r>
        <w:t></w:t>
      </w:r>
      <w:r>
        <w:rPr>
          <w:rFonts w:hint="eastAsia"/>
        </w:rPr>
        <w:t>теоретичного</w:t>
      </w:r>
      <w:r>
        <w:t></w:t>
      </w:r>
      <w:r>
        <w:rPr>
          <w:rFonts w:hint="eastAsia"/>
        </w:rPr>
        <w:t>осмислення</w:t>
      </w:r>
    </w:p>
    <w:p w:rsidR="00F10F79" w:rsidRDefault="00F10F79" w:rsidP="00F10F79">
      <w:r>
        <w:rPr>
          <w:rFonts w:hint="eastAsia"/>
        </w:rPr>
        <w:t>наукових</w:t>
      </w:r>
      <w:r>
        <w:t></w:t>
      </w:r>
      <w:r>
        <w:rPr>
          <w:rFonts w:hint="eastAsia"/>
        </w:rPr>
        <w:t>праць</w:t>
      </w:r>
      <w:r>
        <w:t></w:t>
      </w:r>
      <w:r>
        <w:rPr>
          <w:rFonts w:hint="eastAsia"/>
        </w:rPr>
        <w:t>вітчизняних</w:t>
      </w:r>
      <w:r>
        <w:t></w:t>
      </w:r>
      <w:r>
        <w:rPr>
          <w:rFonts w:hint="eastAsia"/>
        </w:rPr>
        <w:t>і</w:t>
      </w:r>
      <w:r>
        <w:t></w:t>
      </w:r>
      <w:r>
        <w:rPr>
          <w:rFonts w:hint="eastAsia"/>
        </w:rPr>
        <w:t>зарубіжних</w:t>
      </w:r>
      <w:r>
        <w:t></w:t>
      </w:r>
      <w:r>
        <w:rPr>
          <w:rFonts w:hint="eastAsia"/>
        </w:rPr>
        <w:t>учених</w:t>
      </w:r>
      <w:r>
        <w:t></w:t>
      </w:r>
      <w:r>
        <w:rPr>
          <w:rFonts w:hint="eastAsia"/>
        </w:rPr>
        <w:t>у</w:t>
      </w:r>
      <w:r>
        <w:t></w:t>
      </w:r>
      <w:r>
        <w:rPr>
          <w:rFonts w:hint="eastAsia"/>
        </w:rPr>
        <w:t>відповідних</w:t>
      </w:r>
      <w:r>
        <w:t></w:t>
      </w:r>
      <w:r>
        <w:rPr>
          <w:rFonts w:hint="eastAsia"/>
        </w:rPr>
        <w:t>галузях</w:t>
      </w:r>
      <w:r>
        <w:t></w:t>
      </w:r>
      <w:r>
        <w:rPr>
          <w:rFonts w:hint="eastAsia"/>
        </w:rPr>
        <w:t>знань</w:t>
      </w:r>
      <w:r>
        <w:t></w:t>
      </w:r>
      <w:r>
        <w:rPr>
          <w:rFonts w:hint="eastAsia"/>
        </w:rPr>
        <w:t>у</w:t>
      </w:r>
    </w:p>
    <w:p w:rsidR="00F10F79" w:rsidRDefault="00F10F79" w:rsidP="00F10F79">
      <w:r>
        <w:rPr>
          <w:rFonts w:hint="eastAsia"/>
        </w:rPr>
        <w:t>цьому</w:t>
      </w:r>
      <w:r>
        <w:t></w:t>
      </w:r>
      <w:r>
        <w:rPr>
          <w:rFonts w:hint="eastAsia"/>
        </w:rPr>
        <w:t>монографічному</w:t>
      </w:r>
      <w:r>
        <w:t></w:t>
      </w:r>
      <w:r>
        <w:rPr>
          <w:rFonts w:hint="eastAsia"/>
        </w:rPr>
        <w:t>дослідженні</w:t>
      </w:r>
      <w:r>
        <w:t></w:t>
      </w:r>
      <w:r>
        <w:rPr>
          <w:rFonts w:hint="eastAsia"/>
        </w:rPr>
        <w:t>наведено</w:t>
      </w:r>
      <w:r>
        <w:t></w:t>
      </w:r>
      <w:r>
        <w:rPr>
          <w:rFonts w:hint="eastAsia"/>
        </w:rPr>
        <w:t>концептуально</w:t>
      </w:r>
      <w:r>
        <w:t></w:t>
      </w:r>
      <w:r>
        <w:rPr>
          <w:rFonts w:hint="eastAsia"/>
        </w:rPr>
        <w:t>новий</w:t>
      </w:r>
      <w:r>
        <w:t></w:t>
      </w:r>
      <w:r>
        <w:rPr>
          <w:rFonts w:hint="eastAsia"/>
        </w:rPr>
        <w:t>підхід</w:t>
      </w:r>
      <w:r>
        <w:t></w:t>
      </w:r>
      <w:r>
        <w:rPr>
          <w:rFonts w:hint="eastAsia"/>
        </w:rPr>
        <w:t>до</w:t>
      </w:r>
    </w:p>
    <w:p w:rsidR="00F10F79" w:rsidRDefault="00F10F79" w:rsidP="00F10F79">
      <w:r>
        <w:rPr>
          <w:rFonts w:hint="eastAsia"/>
        </w:rPr>
        <w:t>розширення</w:t>
      </w:r>
      <w:r>
        <w:t></w:t>
      </w:r>
      <w:r>
        <w:rPr>
          <w:rFonts w:hint="eastAsia"/>
        </w:rPr>
        <w:t>сфери</w:t>
      </w:r>
      <w:r>
        <w:t></w:t>
      </w:r>
      <w:r>
        <w:rPr>
          <w:rFonts w:hint="eastAsia"/>
        </w:rPr>
        <w:t>дії</w:t>
      </w:r>
      <w:r>
        <w:t></w:t>
      </w:r>
      <w:r>
        <w:rPr>
          <w:rFonts w:hint="eastAsia"/>
        </w:rPr>
        <w:t>трудового</w:t>
      </w:r>
      <w:r>
        <w:t></w:t>
      </w:r>
      <w:r>
        <w:rPr>
          <w:rFonts w:hint="eastAsia"/>
        </w:rPr>
        <w:t>права</w:t>
      </w:r>
      <w:r>
        <w:t></w:t>
      </w:r>
      <w:r>
        <w:t></w:t>
      </w:r>
      <w:r>
        <w:rPr>
          <w:rFonts w:hint="eastAsia"/>
        </w:rPr>
        <w:t>установлено</w:t>
      </w:r>
      <w:r>
        <w:t></w:t>
      </w:r>
      <w:r>
        <w:rPr>
          <w:rFonts w:hint="eastAsia"/>
        </w:rPr>
        <w:t>особливості</w:t>
      </w:r>
      <w:r>
        <w:t></w:t>
      </w:r>
      <w:r>
        <w:rPr>
          <w:rFonts w:hint="eastAsia"/>
        </w:rPr>
        <w:t>поглиблення</w:t>
      </w:r>
      <w:r>
        <w:t></w:t>
      </w:r>
      <w:r>
        <w:rPr>
          <w:rFonts w:hint="eastAsia"/>
        </w:rPr>
        <w:t>цього</w:t>
      </w:r>
    </w:p>
    <w:p w:rsidR="00F10F79" w:rsidRDefault="00F10F79" w:rsidP="00F10F79">
      <w:r>
        <w:rPr>
          <w:rFonts w:hint="eastAsia"/>
        </w:rPr>
        <w:t>процесу</w:t>
      </w:r>
      <w:r>
        <w:t></w:t>
      </w:r>
      <w:r>
        <w:rPr>
          <w:rFonts w:hint="eastAsia"/>
        </w:rPr>
        <w:t>в</w:t>
      </w:r>
      <w:r>
        <w:t></w:t>
      </w:r>
      <w:r>
        <w:rPr>
          <w:rFonts w:hint="eastAsia"/>
        </w:rPr>
        <w:t>умовах</w:t>
      </w:r>
      <w:r>
        <w:t></w:t>
      </w:r>
      <w:r>
        <w:rPr>
          <w:rFonts w:hint="eastAsia"/>
        </w:rPr>
        <w:t>євроінтеграції</w:t>
      </w:r>
      <w:r>
        <w:t></w:t>
      </w:r>
      <w:r>
        <w:t></w:t>
      </w:r>
      <w:r>
        <w:rPr>
          <w:rFonts w:hint="eastAsia"/>
        </w:rPr>
        <w:t>виявлено</w:t>
      </w:r>
      <w:r>
        <w:t></w:t>
      </w:r>
      <w:r>
        <w:rPr>
          <w:rFonts w:hint="eastAsia"/>
        </w:rPr>
        <w:t>світові</w:t>
      </w:r>
      <w:r>
        <w:t></w:t>
      </w:r>
      <w:r>
        <w:rPr>
          <w:rFonts w:hint="eastAsia"/>
        </w:rPr>
        <w:t>тенденції</w:t>
      </w:r>
      <w:r>
        <w:t></w:t>
      </w:r>
      <w:r>
        <w:rPr>
          <w:rFonts w:hint="eastAsia"/>
        </w:rPr>
        <w:t>експансії</w:t>
      </w:r>
      <w:r>
        <w:t></w:t>
      </w:r>
      <w:r>
        <w:rPr>
          <w:rFonts w:hint="eastAsia"/>
        </w:rPr>
        <w:t>його</w:t>
      </w:r>
      <w:r>
        <w:t></w:t>
      </w:r>
      <w:r>
        <w:rPr>
          <w:rFonts w:hint="eastAsia"/>
        </w:rPr>
        <w:t>норм</w:t>
      </w:r>
      <w:r>
        <w:t></w:t>
      </w:r>
    </w:p>
    <w:p w:rsidR="00F10F79" w:rsidRDefault="00F10F79" w:rsidP="00F10F79">
      <w:r>
        <w:rPr>
          <w:rFonts w:hint="eastAsia"/>
        </w:rPr>
        <w:t>розроблено</w:t>
      </w:r>
      <w:r>
        <w:t></w:t>
      </w:r>
      <w:r>
        <w:rPr>
          <w:rFonts w:hint="eastAsia"/>
        </w:rPr>
        <w:t>і</w:t>
      </w:r>
      <w:r>
        <w:t></w:t>
      </w:r>
      <w:r>
        <w:rPr>
          <w:rFonts w:hint="eastAsia"/>
        </w:rPr>
        <w:t>сформульовано</w:t>
      </w:r>
      <w:r>
        <w:t></w:t>
      </w:r>
      <w:r>
        <w:rPr>
          <w:rFonts w:hint="eastAsia"/>
        </w:rPr>
        <w:t>низку</w:t>
      </w:r>
      <w:r>
        <w:t></w:t>
      </w:r>
      <w:r>
        <w:rPr>
          <w:rFonts w:hint="eastAsia"/>
        </w:rPr>
        <w:t>висновків</w:t>
      </w:r>
      <w:r>
        <w:t></w:t>
      </w:r>
      <w:r>
        <w:t></w:t>
      </w:r>
      <w:r>
        <w:rPr>
          <w:rFonts w:hint="eastAsia"/>
        </w:rPr>
        <w:t>пропозицій</w:t>
      </w:r>
      <w:r>
        <w:t></w:t>
      </w:r>
      <w:r>
        <w:rPr>
          <w:rFonts w:hint="eastAsia"/>
        </w:rPr>
        <w:t>і</w:t>
      </w:r>
      <w:r>
        <w:t></w:t>
      </w:r>
      <w:r>
        <w:rPr>
          <w:rFonts w:hint="eastAsia"/>
        </w:rPr>
        <w:t>рекомендацій</w:t>
      </w:r>
      <w:r>
        <w:t></w:t>
      </w:r>
    </w:p>
    <w:p w:rsidR="00F10F79" w:rsidRDefault="00F10F79" w:rsidP="00F10F79">
      <w:r>
        <w:rPr>
          <w:rFonts w:hint="eastAsia"/>
        </w:rPr>
        <w:t>спрямованих</w:t>
      </w:r>
      <w:r>
        <w:t></w:t>
      </w:r>
      <w:r>
        <w:rPr>
          <w:rFonts w:hint="eastAsia"/>
        </w:rPr>
        <w:t>на</w:t>
      </w:r>
      <w:r>
        <w:t></w:t>
      </w:r>
      <w:r>
        <w:rPr>
          <w:rFonts w:hint="eastAsia"/>
        </w:rPr>
        <w:t>вдосконалення</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царині</w:t>
      </w:r>
      <w:r>
        <w:t></w:t>
      </w:r>
      <w:r>
        <w:rPr>
          <w:rFonts w:hint="eastAsia"/>
        </w:rPr>
        <w:t>праці</w:t>
      </w:r>
      <w:r>
        <w:t></w:t>
      </w:r>
    </w:p>
    <w:p w:rsidR="00F10F79" w:rsidRDefault="00F10F79" w:rsidP="00F10F79">
      <w:r>
        <w:t></w:t>
      </w:r>
      <w:r>
        <w:t></w:t>
      </w:r>
      <w:r>
        <w:t></w:t>
      </w:r>
      <w:r>
        <w:rPr>
          <w:rFonts w:hint="eastAsia"/>
        </w:rPr>
        <w:t>Структурні</w:t>
      </w:r>
      <w:r>
        <w:t></w:t>
      </w:r>
      <w:r>
        <w:rPr>
          <w:rFonts w:hint="eastAsia"/>
        </w:rPr>
        <w:t>ознаки</w:t>
      </w:r>
      <w:r>
        <w:t></w:t>
      </w:r>
      <w:r>
        <w:rPr>
          <w:rFonts w:hint="eastAsia"/>
        </w:rPr>
        <w:t>галузі</w:t>
      </w:r>
      <w:r>
        <w:t></w:t>
      </w:r>
      <w:r>
        <w:rPr>
          <w:rFonts w:hint="eastAsia"/>
        </w:rPr>
        <w:t>права</w:t>
      </w:r>
      <w:r>
        <w:t></w:t>
      </w:r>
      <w:r>
        <w:t></w:t>
      </w:r>
      <w:r>
        <w:rPr>
          <w:rFonts w:hint="eastAsia"/>
        </w:rPr>
        <w:t>що</w:t>
      </w:r>
      <w:r>
        <w:t></w:t>
      </w:r>
      <w:r>
        <w:rPr>
          <w:rFonts w:hint="eastAsia"/>
        </w:rPr>
        <w:t>виражаються</w:t>
      </w:r>
      <w:r>
        <w:t></w:t>
      </w:r>
      <w:r>
        <w:rPr>
          <w:rFonts w:hint="eastAsia"/>
        </w:rPr>
        <w:t>в</w:t>
      </w:r>
      <w:r>
        <w:t></w:t>
      </w:r>
      <w:r>
        <w:rPr>
          <w:rFonts w:hint="eastAsia"/>
        </w:rPr>
        <w:t>її</w:t>
      </w:r>
      <w:r>
        <w:t></w:t>
      </w:r>
      <w:r>
        <w:rPr>
          <w:rFonts w:hint="eastAsia"/>
        </w:rPr>
        <w:t>внутрішній</w:t>
      </w:r>
    </w:p>
    <w:p w:rsidR="00F10F79" w:rsidRDefault="00F10F79" w:rsidP="00F10F79">
      <w:r>
        <w:rPr>
          <w:rFonts w:hint="eastAsia"/>
        </w:rPr>
        <w:t>організації</w:t>
      </w:r>
      <w:r>
        <w:t></w:t>
      </w:r>
      <w:r>
        <w:t></w:t>
      </w:r>
      <w:r>
        <w:rPr>
          <w:rFonts w:hint="eastAsia"/>
        </w:rPr>
        <w:t>зокрема</w:t>
      </w:r>
      <w:r>
        <w:t></w:t>
      </w:r>
      <w:r>
        <w:t></w:t>
      </w:r>
      <w:r>
        <w:rPr>
          <w:rFonts w:hint="eastAsia"/>
        </w:rPr>
        <w:t>в</w:t>
      </w:r>
      <w:r>
        <w:t></w:t>
      </w:r>
      <w:r>
        <w:rPr>
          <w:rFonts w:hint="eastAsia"/>
        </w:rPr>
        <w:t>наявності</w:t>
      </w:r>
      <w:r>
        <w:t></w:t>
      </w:r>
      <w:r>
        <w:rPr>
          <w:rFonts w:hint="eastAsia"/>
        </w:rPr>
        <w:t>загальної</w:t>
      </w:r>
      <w:r>
        <w:t></w:t>
      </w:r>
      <w:r>
        <w:rPr>
          <w:rFonts w:hint="eastAsia"/>
        </w:rPr>
        <w:t>й</w:t>
      </w:r>
      <w:r>
        <w:t></w:t>
      </w:r>
      <w:r>
        <w:rPr>
          <w:rFonts w:hint="eastAsia"/>
        </w:rPr>
        <w:t>особливої</w:t>
      </w:r>
      <w:r>
        <w:t></w:t>
      </w:r>
      <w:r>
        <w:rPr>
          <w:rFonts w:hint="eastAsia"/>
        </w:rPr>
        <w:t>частин</w:t>
      </w:r>
      <w:r>
        <w:t></w:t>
      </w:r>
      <w:r>
        <w:t></w:t>
      </w:r>
      <w:r>
        <w:t></w:t>
      </w:r>
      <w:r>
        <w:rPr>
          <w:rFonts w:hint="eastAsia"/>
        </w:rPr>
        <w:t>за</w:t>
      </w:r>
      <w:r>
        <w:t></w:t>
      </w:r>
      <w:r>
        <w:rPr>
          <w:rFonts w:hint="eastAsia"/>
        </w:rPr>
        <w:t>якої</w:t>
      </w:r>
      <w:r>
        <w:t></w:t>
      </w:r>
      <w:r>
        <w:rPr>
          <w:rFonts w:hint="eastAsia"/>
        </w:rPr>
        <w:t>вона</w:t>
      </w:r>
      <w:r>
        <w:t></w:t>
      </w:r>
      <w:r>
        <w:rPr>
          <w:rFonts w:hint="eastAsia"/>
        </w:rPr>
        <w:t>є</w:t>
      </w:r>
      <w:r>
        <w:t></w:t>
      </w:r>
      <w:r>
        <w:rPr>
          <w:rFonts w:hint="eastAsia"/>
        </w:rPr>
        <w:t>єдиним</w:t>
      </w:r>
    </w:p>
    <w:p w:rsidR="00F10F79" w:rsidRDefault="00F10F79" w:rsidP="00F10F79">
      <w:r>
        <w:rPr>
          <w:rFonts w:hint="eastAsia"/>
        </w:rPr>
        <w:t>цілим</w:t>
      </w:r>
      <w:r>
        <w:t></w:t>
      </w:r>
      <w:r>
        <w:rPr>
          <w:rFonts w:hint="eastAsia"/>
        </w:rPr>
        <w:t>і</w:t>
      </w:r>
      <w:r>
        <w:t></w:t>
      </w:r>
      <w:r>
        <w:rPr>
          <w:rFonts w:hint="eastAsia"/>
        </w:rPr>
        <w:t>має</w:t>
      </w:r>
      <w:r>
        <w:t></w:t>
      </w:r>
      <w:r>
        <w:rPr>
          <w:rFonts w:hint="eastAsia"/>
        </w:rPr>
        <w:t>здатність</w:t>
      </w:r>
      <w:r>
        <w:t></w:t>
      </w:r>
      <w:r>
        <w:rPr>
          <w:rFonts w:hint="eastAsia"/>
        </w:rPr>
        <w:t>взаємодіяти</w:t>
      </w:r>
      <w:r>
        <w:t></w:t>
      </w:r>
      <w:r>
        <w:rPr>
          <w:rFonts w:hint="eastAsia"/>
        </w:rPr>
        <w:t>з</w:t>
      </w:r>
      <w:r>
        <w:t></w:t>
      </w:r>
      <w:r>
        <w:rPr>
          <w:rFonts w:hint="eastAsia"/>
        </w:rPr>
        <w:t>іншими</w:t>
      </w:r>
      <w:r>
        <w:t></w:t>
      </w:r>
      <w:r>
        <w:rPr>
          <w:rFonts w:hint="eastAsia"/>
        </w:rPr>
        <w:t>правовими</w:t>
      </w:r>
      <w:r>
        <w:t></w:t>
      </w:r>
      <w:r>
        <w:rPr>
          <w:rFonts w:hint="eastAsia"/>
        </w:rPr>
        <w:t>галузями</w:t>
      </w:r>
      <w:r>
        <w:t></w:t>
      </w:r>
      <w:r>
        <w:t></w:t>
      </w:r>
      <w:r>
        <w:rPr>
          <w:rFonts w:hint="eastAsia"/>
        </w:rPr>
        <w:t>можуть</w:t>
      </w:r>
      <w:r>
        <w:t></w:t>
      </w:r>
      <w:r>
        <w:rPr>
          <w:rFonts w:hint="eastAsia"/>
        </w:rPr>
        <w:t>бути</w:t>
      </w:r>
    </w:p>
    <w:p w:rsidR="00F10F79" w:rsidRDefault="00F10F79" w:rsidP="00F10F79">
      <w:r>
        <w:rPr>
          <w:rFonts w:hint="eastAsia"/>
        </w:rPr>
        <w:t>виявлені</w:t>
      </w:r>
      <w:r>
        <w:t></w:t>
      </w:r>
      <w:r>
        <w:rPr>
          <w:rFonts w:hint="eastAsia"/>
        </w:rPr>
        <w:t>також</w:t>
      </w:r>
      <w:r>
        <w:t></w:t>
      </w:r>
      <w:r>
        <w:rPr>
          <w:rFonts w:hint="eastAsia"/>
        </w:rPr>
        <w:t>у</w:t>
      </w:r>
      <w:r>
        <w:t></w:t>
      </w:r>
      <w:r>
        <w:rPr>
          <w:rFonts w:hint="eastAsia"/>
        </w:rPr>
        <w:t>сукупності</w:t>
      </w:r>
      <w:r>
        <w:t></w:t>
      </w:r>
      <w:r>
        <w:rPr>
          <w:rFonts w:hint="eastAsia"/>
        </w:rPr>
        <w:t>предмета</w:t>
      </w:r>
      <w:r>
        <w:t></w:t>
      </w:r>
      <w:r>
        <w:rPr>
          <w:rFonts w:hint="eastAsia"/>
        </w:rPr>
        <w:t>й</w:t>
      </w:r>
      <w:r>
        <w:t></w:t>
      </w:r>
      <w:r>
        <w:rPr>
          <w:rFonts w:hint="eastAsia"/>
        </w:rPr>
        <w:t>метода</w:t>
      </w:r>
      <w:r>
        <w:t></w:t>
      </w:r>
      <w:r>
        <w:rPr>
          <w:rFonts w:hint="eastAsia"/>
        </w:rPr>
        <w:t>правового</w:t>
      </w:r>
      <w:r>
        <w:t></w:t>
      </w:r>
      <w:r>
        <w:rPr>
          <w:rFonts w:hint="eastAsia"/>
        </w:rPr>
        <w:t>регулювання</w:t>
      </w:r>
      <w:r>
        <w:t></w:t>
      </w:r>
      <w:r>
        <w:t></w:t>
      </w:r>
      <w:r>
        <w:rPr>
          <w:rFonts w:hint="eastAsia"/>
        </w:rPr>
        <w:t>Структурна</w:t>
      </w:r>
    </w:p>
    <w:p w:rsidR="00F10F79" w:rsidRDefault="00F10F79" w:rsidP="00F10F79">
      <w:r>
        <w:rPr>
          <w:rFonts w:hint="eastAsia"/>
        </w:rPr>
        <w:t>єдність</w:t>
      </w:r>
      <w:r>
        <w:t></w:t>
      </w:r>
      <w:r>
        <w:rPr>
          <w:rFonts w:hint="eastAsia"/>
        </w:rPr>
        <w:t>виражає</w:t>
      </w:r>
      <w:r>
        <w:t></w:t>
      </w:r>
      <w:r>
        <w:rPr>
          <w:rFonts w:hint="eastAsia"/>
        </w:rPr>
        <w:t>єдність</w:t>
      </w:r>
      <w:r>
        <w:t></w:t>
      </w:r>
      <w:r>
        <w:rPr>
          <w:rFonts w:hint="eastAsia"/>
        </w:rPr>
        <w:t>юридичного</w:t>
      </w:r>
      <w:r>
        <w:t></w:t>
      </w:r>
      <w:r>
        <w:rPr>
          <w:rFonts w:hint="eastAsia"/>
        </w:rPr>
        <w:t>змісту</w:t>
      </w:r>
      <w:r>
        <w:t></w:t>
      </w:r>
      <w:r>
        <w:rPr>
          <w:rFonts w:hint="eastAsia"/>
        </w:rPr>
        <w:t>галузі</w:t>
      </w:r>
      <w:r>
        <w:t></w:t>
      </w:r>
      <w:r>
        <w:rPr>
          <w:rFonts w:hint="eastAsia"/>
        </w:rPr>
        <w:t>права</w:t>
      </w:r>
      <w:r>
        <w:t></w:t>
      </w:r>
      <w:r>
        <w:t></w:t>
      </w:r>
      <w:r>
        <w:rPr>
          <w:rFonts w:hint="eastAsia"/>
        </w:rPr>
        <w:t>і</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саме</w:t>
      </w:r>
    </w:p>
    <w:p w:rsidR="00F10F79" w:rsidRDefault="00F10F79" w:rsidP="00F10F79">
      <w:r>
        <w:rPr>
          <w:rFonts w:hint="eastAsia"/>
        </w:rPr>
        <w:t>галузевий</w:t>
      </w:r>
      <w:r>
        <w:t></w:t>
      </w:r>
      <w:r>
        <w:rPr>
          <w:rFonts w:hint="eastAsia"/>
        </w:rPr>
        <w:t>метод</w:t>
      </w:r>
      <w:r>
        <w:t></w:t>
      </w:r>
      <w:r>
        <w:rPr>
          <w:rFonts w:hint="eastAsia"/>
        </w:rPr>
        <w:t>свідчить</w:t>
      </w:r>
      <w:r>
        <w:t></w:t>
      </w:r>
      <w:r>
        <w:rPr>
          <w:rFonts w:hint="eastAsia"/>
        </w:rPr>
        <w:t>про</w:t>
      </w:r>
      <w:r>
        <w:t></w:t>
      </w:r>
      <w:r>
        <w:rPr>
          <w:rFonts w:hint="eastAsia"/>
        </w:rPr>
        <w:t>це</w:t>
      </w:r>
      <w:r>
        <w:t></w:t>
      </w:r>
    </w:p>
    <w:p w:rsidR="00F10F79" w:rsidRDefault="00F10F79" w:rsidP="00F10F79">
      <w:r>
        <w:t></w:t>
      </w:r>
      <w:r>
        <w:t></w:t>
      </w:r>
      <w:r>
        <w:t></w:t>
      </w:r>
      <w:r>
        <w:rPr>
          <w:rFonts w:hint="eastAsia"/>
        </w:rPr>
        <w:t>Процеси</w:t>
      </w:r>
      <w:r>
        <w:t></w:t>
      </w:r>
      <w:r>
        <w:rPr>
          <w:rFonts w:hint="eastAsia"/>
        </w:rPr>
        <w:t>євроінтеграції</w:t>
      </w:r>
      <w:r>
        <w:t></w:t>
      </w:r>
      <w:r>
        <w:rPr>
          <w:rFonts w:hint="eastAsia"/>
        </w:rPr>
        <w:t>поглибили</w:t>
      </w:r>
      <w:r>
        <w:t></w:t>
      </w:r>
      <w:r>
        <w:rPr>
          <w:rFonts w:hint="eastAsia"/>
        </w:rPr>
        <w:t>диференціацію</w:t>
      </w:r>
      <w:r>
        <w:t></w:t>
      </w:r>
      <w:r>
        <w:rPr>
          <w:rFonts w:hint="eastAsia"/>
        </w:rPr>
        <w:t>правового</w:t>
      </w:r>
    </w:p>
    <w:p w:rsidR="00F10F79" w:rsidRDefault="00F10F79" w:rsidP="00F10F79">
      <w:r>
        <w:rPr>
          <w:rFonts w:hint="eastAsia"/>
        </w:rPr>
        <w:t>регламентування</w:t>
      </w:r>
      <w:r>
        <w:t></w:t>
      </w:r>
      <w:r>
        <w:t></w:t>
      </w:r>
      <w:r>
        <w:rPr>
          <w:rFonts w:hint="eastAsia"/>
        </w:rPr>
        <w:t>що</w:t>
      </w:r>
      <w:r>
        <w:t></w:t>
      </w:r>
      <w:r>
        <w:rPr>
          <w:rFonts w:hint="eastAsia"/>
        </w:rPr>
        <w:t>пов’язано</w:t>
      </w:r>
      <w:r>
        <w:t></w:t>
      </w:r>
      <w:r>
        <w:rPr>
          <w:rFonts w:hint="eastAsia"/>
        </w:rPr>
        <w:t>насамперед</w:t>
      </w:r>
      <w:r>
        <w:t></w:t>
      </w:r>
      <w:r>
        <w:rPr>
          <w:rFonts w:hint="eastAsia"/>
        </w:rPr>
        <w:t>з</w:t>
      </w:r>
      <w:r>
        <w:t></w:t>
      </w:r>
      <w:r>
        <w:rPr>
          <w:rFonts w:hint="eastAsia"/>
        </w:rPr>
        <w:t>поділом</w:t>
      </w:r>
      <w:r>
        <w:t></w:t>
      </w:r>
      <w:r>
        <w:rPr>
          <w:rFonts w:hint="eastAsia"/>
        </w:rPr>
        <w:t>системи</w:t>
      </w:r>
      <w:r>
        <w:t></w:t>
      </w:r>
      <w:r>
        <w:rPr>
          <w:rFonts w:hint="eastAsia"/>
        </w:rPr>
        <w:t>права</w:t>
      </w:r>
      <w:r>
        <w:t></w:t>
      </w:r>
      <w:r>
        <w:rPr>
          <w:rFonts w:hint="eastAsia"/>
        </w:rPr>
        <w:t>України</w:t>
      </w:r>
      <w:r>
        <w:t></w:t>
      </w:r>
      <w:r>
        <w:rPr>
          <w:rFonts w:hint="eastAsia"/>
        </w:rPr>
        <w:t>на</w:t>
      </w:r>
    </w:p>
    <w:p w:rsidR="00F10F79" w:rsidRDefault="00F10F79" w:rsidP="00F10F79">
      <w:r>
        <w:rPr>
          <w:rFonts w:hint="eastAsia"/>
        </w:rPr>
        <w:t>елементи</w:t>
      </w:r>
      <w:r>
        <w:t></w:t>
      </w:r>
      <w:r>
        <w:rPr>
          <w:rFonts w:hint="eastAsia"/>
        </w:rPr>
        <w:t>та</w:t>
      </w:r>
      <w:r>
        <w:t></w:t>
      </w:r>
      <w:r>
        <w:rPr>
          <w:rFonts w:hint="eastAsia"/>
        </w:rPr>
        <w:t>їх</w:t>
      </w:r>
      <w:r>
        <w:t></w:t>
      </w:r>
      <w:r>
        <w:rPr>
          <w:rFonts w:hint="eastAsia"/>
        </w:rPr>
        <w:t>об’єднання</w:t>
      </w:r>
      <w:r>
        <w:t></w:t>
      </w:r>
      <w:r>
        <w:t></w:t>
      </w:r>
      <w:r>
        <w:rPr>
          <w:rFonts w:hint="eastAsia"/>
        </w:rPr>
        <w:t>Їх</w:t>
      </w:r>
      <w:r>
        <w:t></w:t>
      </w:r>
      <w:r>
        <w:rPr>
          <w:rFonts w:hint="eastAsia"/>
        </w:rPr>
        <w:t>посилена</w:t>
      </w:r>
      <w:r>
        <w:t></w:t>
      </w:r>
      <w:r>
        <w:rPr>
          <w:rFonts w:hint="eastAsia"/>
        </w:rPr>
        <w:t>взаємодія</w:t>
      </w:r>
      <w:r>
        <w:t></w:t>
      </w:r>
      <w:r>
        <w:rPr>
          <w:rFonts w:hint="eastAsia"/>
        </w:rPr>
        <w:t>забезпечує</w:t>
      </w:r>
      <w:r>
        <w:t></w:t>
      </w:r>
      <w:r>
        <w:rPr>
          <w:rFonts w:hint="eastAsia"/>
        </w:rPr>
        <w:t>ефективність</w:t>
      </w:r>
      <w:r>
        <w:t></w:t>
      </w:r>
      <w:r>
        <w:rPr>
          <w:rFonts w:hint="eastAsia"/>
        </w:rPr>
        <w:t>правового</w:t>
      </w:r>
    </w:p>
    <w:p w:rsidR="00F10F79" w:rsidRDefault="00F10F79" w:rsidP="00F10F79">
      <w:r>
        <w:rPr>
          <w:rFonts w:hint="eastAsia"/>
        </w:rPr>
        <w:t>впорядкування</w:t>
      </w:r>
      <w:r>
        <w:t></w:t>
      </w:r>
      <w:r>
        <w:rPr>
          <w:rFonts w:hint="eastAsia"/>
        </w:rPr>
        <w:t>суспільних</w:t>
      </w:r>
      <w:r>
        <w:t></w:t>
      </w:r>
      <w:r>
        <w:rPr>
          <w:rFonts w:hint="eastAsia"/>
        </w:rPr>
        <w:t>відносин</w:t>
      </w:r>
      <w:r>
        <w:t></w:t>
      </w:r>
      <w:r>
        <w:t></w:t>
      </w:r>
      <w:r>
        <w:rPr>
          <w:rFonts w:hint="eastAsia"/>
        </w:rPr>
        <w:t>Усі</w:t>
      </w:r>
      <w:r>
        <w:t></w:t>
      </w:r>
      <w:r>
        <w:rPr>
          <w:rFonts w:hint="eastAsia"/>
        </w:rPr>
        <w:t>галузі</w:t>
      </w:r>
      <w:r>
        <w:t></w:t>
      </w:r>
      <w:r>
        <w:rPr>
          <w:rFonts w:hint="eastAsia"/>
        </w:rPr>
        <w:t>права</w:t>
      </w:r>
      <w:r>
        <w:t></w:t>
      </w:r>
      <w:r>
        <w:rPr>
          <w:rFonts w:hint="eastAsia"/>
        </w:rPr>
        <w:t>існують</w:t>
      </w:r>
      <w:r>
        <w:t></w:t>
      </w:r>
      <w:r>
        <w:rPr>
          <w:rFonts w:hint="eastAsia"/>
        </w:rPr>
        <w:t>у</w:t>
      </w:r>
      <w:r>
        <w:t></w:t>
      </w:r>
      <w:r>
        <w:rPr>
          <w:rFonts w:hint="eastAsia"/>
        </w:rPr>
        <w:t>діалектичній</w:t>
      </w:r>
      <w:r>
        <w:t></w:t>
      </w:r>
      <w:r>
        <w:rPr>
          <w:rFonts w:hint="eastAsia"/>
        </w:rPr>
        <w:t>єдності</w:t>
      </w:r>
      <w:r>
        <w:t></w:t>
      </w:r>
    </w:p>
    <w:p w:rsidR="00F10F79" w:rsidRDefault="00F10F79" w:rsidP="00F10F79">
      <w:r>
        <w:rPr>
          <w:rFonts w:hint="eastAsia"/>
        </w:rPr>
        <w:t>що</w:t>
      </w:r>
      <w:r>
        <w:t></w:t>
      </w:r>
      <w:r>
        <w:rPr>
          <w:rFonts w:hint="eastAsia"/>
        </w:rPr>
        <w:t>сприяє</w:t>
      </w:r>
      <w:r>
        <w:t></w:t>
      </w:r>
      <w:r>
        <w:rPr>
          <w:rFonts w:hint="eastAsia"/>
        </w:rPr>
        <w:t>розвитку</w:t>
      </w:r>
      <w:r>
        <w:t></w:t>
      </w:r>
      <w:r>
        <w:rPr>
          <w:rFonts w:hint="eastAsia"/>
        </w:rPr>
        <w:t>й</w:t>
      </w:r>
      <w:r>
        <w:t></w:t>
      </w:r>
      <w:r>
        <w:rPr>
          <w:rFonts w:hint="eastAsia"/>
        </w:rPr>
        <w:t>удосконаленню</w:t>
      </w:r>
      <w:r>
        <w:t></w:t>
      </w:r>
      <w:r>
        <w:rPr>
          <w:rFonts w:hint="eastAsia"/>
        </w:rPr>
        <w:t>всієї</w:t>
      </w:r>
      <w:r>
        <w:t></w:t>
      </w:r>
      <w:r>
        <w:rPr>
          <w:rFonts w:hint="eastAsia"/>
        </w:rPr>
        <w:t>системи</w:t>
      </w:r>
      <w:r>
        <w:t></w:t>
      </w:r>
      <w:r>
        <w:rPr>
          <w:rFonts w:hint="eastAsia"/>
        </w:rPr>
        <w:t>вітчизняного</w:t>
      </w:r>
      <w:r>
        <w:t></w:t>
      </w:r>
      <w:r>
        <w:rPr>
          <w:rFonts w:hint="eastAsia"/>
        </w:rPr>
        <w:t>права</w:t>
      </w:r>
      <w:r>
        <w:t></w:t>
      </w:r>
      <w:r>
        <w:t></w:t>
      </w:r>
      <w:r>
        <w:rPr>
          <w:rFonts w:hint="eastAsia"/>
        </w:rPr>
        <w:t>Завдяки</w:t>
      </w:r>
    </w:p>
    <w:p w:rsidR="00F10F79" w:rsidRDefault="00F10F79" w:rsidP="00F10F79">
      <w:r>
        <w:rPr>
          <w:rFonts w:hint="eastAsia"/>
        </w:rPr>
        <w:t>відособленню</w:t>
      </w:r>
      <w:r>
        <w:t></w:t>
      </w:r>
      <w:r>
        <w:rPr>
          <w:rFonts w:hint="eastAsia"/>
        </w:rPr>
        <w:t>галузей</w:t>
      </w:r>
      <w:r>
        <w:t></w:t>
      </w:r>
      <w:r>
        <w:rPr>
          <w:rFonts w:hint="eastAsia"/>
        </w:rPr>
        <w:t>права</w:t>
      </w:r>
      <w:r>
        <w:t></w:t>
      </w:r>
      <w:r>
        <w:rPr>
          <w:rFonts w:hint="eastAsia"/>
        </w:rPr>
        <w:t>в</w:t>
      </w:r>
      <w:r>
        <w:t></w:t>
      </w:r>
      <w:r>
        <w:rPr>
          <w:rFonts w:hint="eastAsia"/>
        </w:rPr>
        <w:t>загальному</w:t>
      </w:r>
      <w:r>
        <w:t></w:t>
      </w:r>
      <w:r>
        <w:rPr>
          <w:rFonts w:hint="eastAsia"/>
        </w:rPr>
        <w:t>правовому</w:t>
      </w:r>
      <w:r>
        <w:t></w:t>
      </w:r>
      <w:r>
        <w:rPr>
          <w:rFonts w:hint="eastAsia"/>
        </w:rPr>
        <w:t>масиві</w:t>
      </w:r>
      <w:r>
        <w:t></w:t>
      </w:r>
      <w:r>
        <w:rPr>
          <w:rFonts w:hint="eastAsia"/>
        </w:rPr>
        <w:t>відбувається</w:t>
      </w:r>
    </w:p>
    <w:p w:rsidR="00F10F79" w:rsidRDefault="00F10F79" w:rsidP="00F10F79">
      <w:r>
        <w:rPr>
          <w:rFonts w:hint="eastAsia"/>
        </w:rPr>
        <w:t>регламентація</w:t>
      </w:r>
      <w:r>
        <w:t></w:t>
      </w:r>
      <w:r>
        <w:rPr>
          <w:rFonts w:hint="eastAsia"/>
        </w:rPr>
        <w:t>правових</w:t>
      </w:r>
      <w:r>
        <w:t></w:t>
      </w:r>
      <w:r>
        <w:rPr>
          <w:rFonts w:hint="eastAsia"/>
        </w:rPr>
        <w:t>норм</w:t>
      </w:r>
      <w:r>
        <w:t></w:t>
      </w:r>
      <w:r>
        <w:t></w:t>
      </w:r>
      <w:r>
        <w:rPr>
          <w:rFonts w:hint="eastAsia"/>
        </w:rPr>
        <w:t>об’єднання</w:t>
      </w:r>
      <w:r>
        <w:t></w:t>
      </w:r>
      <w:r>
        <w:rPr>
          <w:rFonts w:hint="eastAsia"/>
        </w:rPr>
        <w:t>їх</w:t>
      </w:r>
      <w:r>
        <w:t></w:t>
      </w:r>
      <w:r>
        <w:rPr>
          <w:rFonts w:hint="eastAsia"/>
        </w:rPr>
        <w:t>в</w:t>
      </w:r>
      <w:r>
        <w:t></w:t>
      </w:r>
      <w:r>
        <w:rPr>
          <w:rFonts w:hint="eastAsia"/>
        </w:rPr>
        <w:t>єдині</w:t>
      </w:r>
      <w:r>
        <w:t></w:t>
      </w:r>
      <w:r>
        <w:rPr>
          <w:rFonts w:hint="eastAsia"/>
        </w:rPr>
        <w:t>блоки</w:t>
      </w:r>
      <w:r>
        <w:t></w:t>
      </w:r>
      <w:r>
        <w:rPr>
          <w:rFonts w:hint="eastAsia"/>
        </w:rPr>
        <w:t>–</w:t>
      </w:r>
      <w:r>
        <w:t></w:t>
      </w:r>
      <w:r>
        <w:rPr>
          <w:rFonts w:hint="eastAsia"/>
        </w:rPr>
        <w:t>галузі</w:t>
      </w:r>
      <w:r>
        <w:t></w:t>
      </w:r>
      <w:r>
        <w:t></w:t>
      </w:r>
      <w:r>
        <w:rPr>
          <w:rFonts w:hint="eastAsia"/>
        </w:rPr>
        <w:t>Основними</w:t>
      </w:r>
    </w:p>
    <w:p w:rsidR="00F10F79" w:rsidRDefault="00F10F79" w:rsidP="00F10F79">
      <w:r>
        <w:rPr>
          <w:rFonts w:hint="eastAsia"/>
        </w:rPr>
        <w:t>критеріями</w:t>
      </w:r>
      <w:r>
        <w:t></w:t>
      </w:r>
      <w:r>
        <w:rPr>
          <w:rFonts w:hint="eastAsia"/>
        </w:rPr>
        <w:t>самостійності</w:t>
      </w:r>
      <w:r>
        <w:t></w:t>
      </w:r>
      <w:r>
        <w:rPr>
          <w:rFonts w:hint="eastAsia"/>
        </w:rPr>
        <w:t>будь</w:t>
      </w:r>
      <w:r>
        <w:t></w:t>
      </w:r>
      <w:r>
        <w:rPr>
          <w:rFonts w:hint="eastAsia"/>
        </w:rPr>
        <w:t>якої</w:t>
      </w:r>
      <w:r>
        <w:t></w:t>
      </w:r>
      <w:r>
        <w:rPr>
          <w:rFonts w:hint="eastAsia"/>
        </w:rPr>
        <w:t>правової</w:t>
      </w:r>
      <w:r>
        <w:t></w:t>
      </w:r>
      <w:r>
        <w:rPr>
          <w:rFonts w:hint="eastAsia"/>
        </w:rPr>
        <w:t>галузі</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трудового</w:t>
      </w:r>
      <w:r>
        <w:t></w:t>
      </w:r>
      <w:r>
        <w:rPr>
          <w:rFonts w:hint="eastAsia"/>
        </w:rPr>
        <w:t>права</w:t>
      </w:r>
    </w:p>
    <w:p w:rsidR="00F10F79" w:rsidRDefault="00F10F79" w:rsidP="00F10F79">
      <w:r>
        <w:rPr>
          <w:rFonts w:hint="eastAsia"/>
        </w:rPr>
        <w:t>України</w:t>
      </w:r>
      <w:r>
        <w:t></w:t>
      </w:r>
      <w:r>
        <w:t></w:t>
      </w:r>
      <w:r>
        <w:rPr>
          <w:rFonts w:hint="eastAsia"/>
        </w:rPr>
        <w:t>визнаються</w:t>
      </w:r>
      <w:r>
        <w:t></w:t>
      </w:r>
      <w:r>
        <w:rPr>
          <w:rFonts w:hint="eastAsia"/>
        </w:rPr>
        <w:t>предмет</w:t>
      </w:r>
      <w:r>
        <w:t></w:t>
      </w:r>
      <w:r>
        <w:rPr>
          <w:rFonts w:hint="eastAsia"/>
        </w:rPr>
        <w:t>і</w:t>
      </w:r>
      <w:r>
        <w:t></w:t>
      </w:r>
      <w:r>
        <w:rPr>
          <w:rFonts w:hint="eastAsia"/>
        </w:rPr>
        <w:t>метод</w:t>
      </w:r>
      <w:r>
        <w:t></w:t>
      </w:r>
      <w:r>
        <w:rPr>
          <w:rFonts w:hint="eastAsia"/>
        </w:rPr>
        <w:t>правового</w:t>
      </w:r>
      <w:r>
        <w:t></w:t>
      </w:r>
      <w:r>
        <w:rPr>
          <w:rFonts w:hint="eastAsia"/>
        </w:rPr>
        <w:t>регулювання</w:t>
      </w:r>
      <w:r>
        <w:t></w:t>
      </w:r>
      <w:r>
        <w:t></w:t>
      </w:r>
      <w:r>
        <w:rPr>
          <w:rFonts w:hint="eastAsia"/>
        </w:rPr>
        <w:t>Теоретики</w:t>
      </w:r>
      <w:r>
        <w:t></w:t>
      </w:r>
      <w:r>
        <w:rPr>
          <w:rFonts w:hint="eastAsia"/>
        </w:rPr>
        <w:t>права</w:t>
      </w:r>
    </w:p>
    <w:p w:rsidR="00F10F79" w:rsidRDefault="00F10F79" w:rsidP="00F10F79">
      <w:r>
        <w:rPr>
          <w:rFonts w:hint="eastAsia"/>
        </w:rPr>
        <w:t>тривалий</w:t>
      </w:r>
      <w:r>
        <w:t></w:t>
      </w:r>
      <w:r>
        <w:rPr>
          <w:rFonts w:hint="eastAsia"/>
        </w:rPr>
        <w:t>час</w:t>
      </w:r>
      <w:r>
        <w:t></w:t>
      </w:r>
      <w:r>
        <w:rPr>
          <w:rFonts w:hint="eastAsia"/>
        </w:rPr>
        <w:t>намагалися</w:t>
      </w:r>
      <w:r>
        <w:t></w:t>
      </w:r>
      <w:r>
        <w:rPr>
          <w:rFonts w:hint="eastAsia"/>
        </w:rPr>
        <w:t>відшукати</w:t>
      </w:r>
      <w:r>
        <w:t></w:t>
      </w:r>
      <w:r>
        <w:rPr>
          <w:rFonts w:hint="eastAsia"/>
        </w:rPr>
        <w:t>нові</w:t>
      </w:r>
      <w:r>
        <w:t></w:t>
      </w:r>
      <w:r>
        <w:rPr>
          <w:rFonts w:hint="eastAsia"/>
        </w:rPr>
        <w:t>критерії</w:t>
      </w:r>
      <w:r>
        <w:t></w:t>
      </w:r>
      <w:r>
        <w:rPr>
          <w:rFonts w:hint="eastAsia"/>
        </w:rPr>
        <w:t>такої</w:t>
      </w:r>
      <w:r>
        <w:t></w:t>
      </w:r>
      <w:r>
        <w:rPr>
          <w:rFonts w:hint="eastAsia"/>
        </w:rPr>
        <w:t>самостійності</w:t>
      </w:r>
      <w:r>
        <w:t></w:t>
      </w:r>
      <w:r>
        <w:t></w:t>
      </w:r>
      <w:r>
        <w:rPr>
          <w:rFonts w:hint="eastAsia"/>
        </w:rPr>
        <w:t>відносили</w:t>
      </w:r>
      <w:r>
        <w:t></w:t>
      </w:r>
      <w:r>
        <w:rPr>
          <w:rFonts w:hint="eastAsia"/>
        </w:rPr>
        <w:t>до</w:t>
      </w:r>
    </w:p>
    <w:p w:rsidR="00F10F79" w:rsidRDefault="00F10F79" w:rsidP="00F10F79">
      <w:r>
        <w:rPr>
          <w:rFonts w:hint="eastAsia"/>
        </w:rPr>
        <w:t>них</w:t>
      </w:r>
      <w:r>
        <w:t></w:t>
      </w:r>
      <w:r>
        <w:rPr>
          <w:rFonts w:hint="eastAsia"/>
        </w:rPr>
        <w:t>правовий</w:t>
      </w:r>
      <w:r>
        <w:t></w:t>
      </w:r>
      <w:r>
        <w:rPr>
          <w:rFonts w:hint="eastAsia"/>
        </w:rPr>
        <w:t>режим</w:t>
      </w:r>
      <w:r>
        <w:t></w:t>
      </w:r>
      <w:r>
        <w:t></w:t>
      </w:r>
      <w:r>
        <w:rPr>
          <w:rFonts w:hint="eastAsia"/>
        </w:rPr>
        <w:t>механізм</w:t>
      </w:r>
      <w:r>
        <w:t></w:t>
      </w:r>
      <w:r>
        <w:rPr>
          <w:rFonts w:hint="eastAsia"/>
        </w:rPr>
        <w:t>і</w:t>
      </w:r>
      <w:r>
        <w:t></w:t>
      </w:r>
      <w:r>
        <w:rPr>
          <w:rFonts w:hint="eastAsia"/>
        </w:rPr>
        <w:t>сферу</w:t>
      </w:r>
      <w:r>
        <w:t></w:t>
      </w:r>
      <w:r>
        <w:rPr>
          <w:rFonts w:hint="eastAsia"/>
        </w:rPr>
        <w:t>правового</w:t>
      </w:r>
      <w:r>
        <w:t></w:t>
      </w:r>
      <w:r>
        <w:rPr>
          <w:rFonts w:hint="eastAsia"/>
        </w:rPr>
        <w:t>регулювання</w:t>
      </w:r>
      <w:r>
        <w:t></w:t>
      </w:r>
      <w:r>
        <w:t></w:t>
      </w:r>
      <w:r>
        <w:rPr>
          <w:rFonts w:hint="eastAsia"/>
        </w:rPr>
        <w:t>галузеві</w:t>
      </w:r>
      <w:r>
        <w:t></w:t>
      </w:r>
      <w:r>
        <w:rPr>
          <w:rFonts w:hint="eastAsia"/>
        </w:rPr>
        <w:t>принципи</w:t>
      </w:r>
    </w:p>
    <w:p w:rsidR="00F10F79" w:rsidRDefault="00F10F79" w:rsidP="00F10F79">
      <w:r>
        <w:rPr>
          <w:rFonts w:hint="eastAsia"/>
        </w:rPr>
        <w:t>тощо</w:t>
      </w:r>
      <w:r>
        <w:t></w:t>
      </w:r>
    </w:p>
    <w:p w:rsidR="00F10F79" w:rsidRDefault="00F10F79" w:rsidP="00F10F79">
      <w:r>
        <w:t></w:t>
      </w:r>
      <w:r>
        <w:t></w:t>
      </w:r>
      <w:r>
        <w:t></w:t>
      </w:r>
      <w:r>
        <w:rPr>
          <w:rFonts w:hint="eastAsia"/>
        </w:rPr>
        <w:t>Головною</w:t>
      </w:r>
      <w:r>
        <w:t></w:t>
      </w:r>
      <w:r>
        <w:rPr>
          <w:rFonts w:hint="eastAsia"/>
        </w:rPr>
        <w:t>ознакою</w:t>
      </w:r>
      <w:r>
        <w:t></w:t>
      </w:r>
      <w:r>
        <w:rPr>
          <w:rFonts w:hint="eastAsia"/>
        </w:rPr>
        <w:t>галузевого</w:t>
      </w:r>
      <w:r>
        <w:t></w:t>
      </w:r>
      <w:r>
        <w:rPr>
          <w:rFonts w:hint="eastAsia"/>
        </w:rPr>
        <w:t>правового</w:t>
      </w:r>
      <w:r>
        <w:t></w:t>
      </w:r>
      <w:r>
        <w:rPr>
          <w:rFonts w:hint="eastAsia"/>
        </w:rPr>
        <w:t>регламентування</w:t>
      </w:r>
      <w:r>
        <w:t></w:t>
      </w:r>
      <w:r>
        <w:rPr>
          <w:rFonts w:hint="eastAsia"/>
        </w:rPr>
        <w:t>суспільних</w:t>
      </w:r>
    </w:p>
    <w:p w:rsidR="00F10F79" w:rsidRDefault="00F10F79" w:rsidP="00F10F79">
      <w:r>
        <w:rPr>
          <w:rFonts w:hint="eastAsia"/>
        </w:rPr>
        <w:t>відносин</w:t>
      </w:r>
      <w:r>
        <w:t></w:t>
      </w:r>
      <w:r>
        <w:rPr>
          <w:rFonts w:hint="eastAsia"/>
        </w:rPr>
        <w:t>є</w:t>
      </w:r>
      <w:r>
        <w:t></w:t>
      </w:r>
      <w:r>
        <w:rPr>
          <w:rFonts w:hint="eastAsia"/>
        </w:rPr>
        <w:t>правовий</w:t>
      </w:r>
      <w:r>
        <w:t></w:t>
      </w:r>
      <w:r>
        <w:rPr>
          <w:rFonts w:hint="eastAsia"/>
        </w:rPr>
        <w:t>статус</w:t>
      </w:r>
      <w:r>
        <w:t></w:t>
      </w:r>
      <w:r>
        <w:rPr>
          <w:rFonts w:hint="eastAsia"/>
        </w:rPr>
        <w:t>їх</w:t>
      </w:r>
      <w:r>
        <w:t></w:t>
      </w:r>
      <w:r>
        <w:rPr>
          <w:rFonts w:hint="eastAsia"/>
        </w:rPr>
        <w:t>суб’єктів</w:t>
      </w:r>
      <w:r>
        <w:t></w:t>
      </w:r>
      <w:r>
        <w:t></w:t>
      </w:r>
      <w:r>
        <w:rPr>
          <w:rFonts w:hint="eastAsia"/>
        </w:rPr>
        <w:t>Характерними</w:t>
      </w:r>
      <w:r>
        <w:t></w:t>
      </w:r>
      <w:r>
        <w:rPr>
          <w:rFonts w:hint="eastAsia"/>
        </w:rPr>
        <w:t>для</w:t>
      </w:r>
      <w:r>
        <w:t></w:t>
      </w:r>
      <w:r>
        <w:rPr>
          <w:rFonts w:hint="eastAsia"/>
        </w:rPr>
        <w:t>галузі</w:t>
      </w:r>
      <w:r>
        <w:t></w:t>
      </w:r>
      <w:r>
        <w:rPr>
          <w:rFonts w:hint="eastAsia"/>
        </w:rPr>
        <w:t>трудового</w:t>
      </w:r>
      <w:r>
        <w:t></w:t>
      </w:r>
      <w:r>
        <w:rPr>
          <w:rFonts w:hint="eastAsia"/>
        </w:rPr>
        <w:t>права</w:t>
      </w:r>
      <w:r>
        <w:t></w:t>
      </w:r>
      <w:r>
        <w:rPr>
          <w:rFonts w:hint="eastAsia"/>
        </w:rPr>
        <w:t>є</w:t>
      </w:r>
    </w:p>
    <w:p w:rsidR="00F10F79" w:rsidRDefault="00F10F79" w:rsidP="00F10F79">
      <w:r>
        <w:rPr>
          <w:rFonts w:hint="eastAsia"/>
        </w:rPr>
        <w:t>суб’єкти</w:t>
      </w:r>
      <w:r>
        <w:t></w:t>
      </w:r>
      <w:r>
        <w:rPr>
          <w:rFonts w:hint="eastAsia"/>
        </w:rPr>
        <w:t>трудових</w:t>
      </w:r>
      <w:r>
        <w:t></w:t>
      </w:r>
      <w:r>
        <w:rPr>
          <w:rFonts w:hint="eastAsia"/>
        </w:rPr>
        <w:t>правовідносин</w:t>
      </w:r>
      <w:r>
        <w:t></w:t>
      </w:r>
      <w:r>
        <w:t></w:t>
      </w:r>
      <w:r>
        <w:rPr>
          <w:rFonts w:hint="eastAsia"/>
        </w:rPr>
        <w:t>їх</w:t>
      </w:r>
      <w:r>
        <w:t></w:t>
      </w:r>
      <w:r>
        <w:rPr>
          <w:rFonts w:hint="eastAsia"/>
        </w:rPr>
        <w:t>діяльність</w:t>
      </w:r>
      <w:r>
        <w:t></w:t>
      </w:r>
      <w:r>
        <w:rPr>
          <w:rFonts w:hint="eastAsia"/>
        </w:rPr>
        <w:t>і</w:t>
      </w:r>
      <w:r>
        <w:t></w:t>
      </w:r>
      <w:r>
        <w:rPr>
          <w:rFonts w:hint="eastAsia"/>
        </w:rPr>
        <w:t>поведінка</w:t>
      </w:r>
      <w:r>
        <w:t></w:t>
      </w:r>
      <w:r>
        <w:t></w:t>
      </w:r>
      <w:r>
        <w:rPr>
          <w:rFonts w:hint="eastAsia"/>
        </w:rPr>
        <w:t>Самостійність</w:t>
      </w:r>
    </w:p>
    <w:p w:rsidR="00F10F79" w:rsidRDefault="00F10F79" w:rsidP="00F10F79">
      <w:r>
        <w:rPr>
          <w:rFonts w:hint="eastAsia"/>
        </w:rPr>
        <w:t>останнього</w:t>
      </w:r>
      <w:r>
        <w:t></w:t>
      </w:r>
      <w:r>
        <w:rPr>
          <w:rFonts w:hint="eastAsia"/>
        </w:rPr>
        <w:t>визначається</w:t>
      </w:r>
      <w:r>
        <w:t></w:t>
      </w:r>
      <w:r>
        <w:rPr>
          <w:rFonts w:hint="eastAsia"/>
        </w:rPr>
        <w:t>наявністю</w:t>
      </w:r>
      <w:r>
        <w:t></w:t>
      </w:r>
      <w:r>
        <w:rPr>
          <w:rFonts w:hint="eastAsia"/>
        </w:rPr>
        <w:t>специфічного</w:t>
      </w:r>
      <w:r>
        <w:t></w:t>
      </w:r>
      <w:r>
        <w:rPr>
          <w:rFonts w:hint="eastAsia"/>
        </w:rPr>
        <w:t>однорідного</w:t>
      </w:r>
      <w:r>
        <w:t></w:t>
      </w:r>
      <w:r>
        <w:rPr>
          <w:rFonts w:hint="eastAsia"/>
        </w:rPr>
        <w:t>кола</w:t>
      </w:r>
      <w:r>
        <w:t></w:t>
      </w:r>
      <w:r>
        <w:rPr>
          <w:rFonts w:hint="eastAsia"/>
        </w:rPr>
        <w:t>суспільних</w:t>
      </w:r>
    </w:p>
    <w:p w:rsidR="00F10F79" w:rsidRDefault="00F10F79" w:rsidP="00F10F79">
      <w:r>
        <w:rPr>
          <w:rFonts w:hint="eastAsia"/>
        </w:rPr>
        <w:t>відносин</w:t>
      </w:r>
      <w:r>
        <w:t></w:t>
      </w:r>
      <w:r>
        <w:t></w:t>
      </w:r>
      <w:r>
        <w:rPr>
          <w:rFonts w:hint="eastAsia"/>
        </w:rPr>
        <w:t>які</w:t>
      </w:r>
      <w:r>
        <w:t></w:t>
      </w:r>
      <w:r>
        <w:rPr>
          <w:rFonts w:hint="eastAsia"/>
        </w:rPr>
        <w:t>складають</w:t>
      </w:r>
      <w:r>
        <w:t></w:t>
      </w:r>
      <w:r>
        <w:rPr>
          <w:rFonts w:hint="eastAsia"/>
        </w:rPr>
        <w:t>предмет</w:t>
      </w:r>
      <w:r>
        <w:t></w:t>
      </w:r>
      <w:r>
        <w:rPr>
          <w:rFonts w:hint="eastAsia"/>
        </w:rPr>
        <w:t>цієї</w:t>
      </w:r>
      <w:r>
        <w:t></w:t>
      </w:r>
      <w:r>
        <w:rPr>
          <w:rFonts w:hint="eastAsia"/>
        </w:rPr>
        <w:t>галузі</w:t>
      </w:r>
      <w:r>
        <w:t></w:t>
      </w:r>
      <w:r>
        <w:t></w:t>
      </w:r>
      <w:r>
        <w:rPr>
          <w:rFonts w:hint="eastAsia"/>
        </w:rPr>
        <w:t>а</w:t>
      </w:r>
      <w:r>
        <w:t></w:t>
      </w:r>
      <w:r>
        <w:rPr>
          <w:rFonts w:hint="eastAsia"/>
        </w:rPr>
        <w:t>також</w:t>
      </w:r>
      <w:r>
        <w:t></w:t>
      </w:r>
      <w:r>
        <w:rPr>
          <w:rFonts w:hint="eastAsia"/>
        </w:rPr>
        <w:t>особливих</w:t>
      </w:r>
      <w:r>
        <w:t></w:t>
      </w:r>
      <w:r>
        <w:rPr>
          <w:rFonts w:hint="eastAsia"/>
        </w:rPr>
        <w:t>прийомів</w:t>
      </w:r>
      <w:r>
        <w:t></w:t>
      </w:r>
      <w:r>
        <w:rPr>
          <w:rFonts w:hint="eastAsia"/>
        </w:rPr>
        <w:t>і</w:t>
      </w:r>
      <w:r>
        <w:t></w:t>
      </w:r>
      <w:r>
        <w:rPr>
          <w:rFonts w:hint="eastAsia"/>
        </w:rPr>
        <w:t>способів</w:t>
      </w:r>
    </w:p>
    <w:p w:rsidR="00F10F79" w:rsidRDefault="00F10F79" w:rsidP="00F10F79">
      <w:r>
        <w:rPr>
          <w:rFonts w:hint="eastAsia"/>
        </w:rPr>
        <w:t>регулювання</w:t>
      </w:r>
      <w:r>
        <w:t></w:t>
      </w:r>
      <w:r>
        <w:rPr>
          <w:rFonts w:hint="eastAsia"/>
        </w:rPr>
        <w:t>названих</w:t>
      </w:r>
      <w:r>
        <w:t></w:t>
      </w:r>
      <w:r>
        <w:rPr>
          <w:rFonts w:hint="eastAsia"/>
        </w:rPr>
        <w:t>відносин</w:t>
      </w:r>
      <w:r>
        <w:t></w:t>
      </w:r>
      <w:r>
        <w:rPr>
          <w:rFonts w:hint="eastAsia"/>
        </w:rPr>
        <w:t>і</w:t>
      </w:r>
      <w:r>
        <w:t></w:t>
      </w:r>
      <w:r>
        <w:rPr>
          <w:rFonts w:hint="eastAsia"/>
        </w:rPr>
        <w:t>принципів</w:t>
      </w:r>
      <w:r>
        <w:t></w:t>
      </w:r>
      <w:r>
        <w:t></w:t>
      </w:r>
      <w:r>
        <w:rPr>
          <w:rFonts w:hint="eastAsia"/>
        </w:rPr>
        <w:t>на</w:t>
      </w:r>
      <w:r>
        <w:t></w:t>
      </w:r>
      <w:r>
        <w:rPr>
          <w:rFonts w:hint="eastAsia"/>
        </w:rPr>
        <w:t>яких</w:t>
      </w:r>
      <w:r>
        <w:t></w:t>
      </w:r>
      <w:r>
        <w:rPr>
          <w:rFonts w:hint="eastAsia"/>
        </w:rPr>
        <w:t>ґрунтується</w:t>
      </w:r>
      <w:r>
        <w:t></w:t>
      </w:r>
      <w:r>
        <w:rPr>
          <w:rFonts w:hint="eastAsia"/>
        </w:rPr>
        <w:t>діяльність</w:t>
      </w:r>
      <w:r>
        <w:t></w:t>
      </w:r>
      <w:r>
        <w:rPr>
          <w:rFonts w:hint="eastAsia"/>
        </w:rPr>
        <w:t>їх</w:t>
      </w:r>
    </w:p>
    <w:p w:rsidR="00F10F79" w:rsidRDefault="00F10F79" w:rsidP="00F10F79">
      <w:r>
        <w:rPr>
          <w:rFonts w:hint="eastAsia"/>
        </w:rPr>
        <w:t>суб’єктів</w:t>
      </w:r>
      <w:r>
        <w:t></w:t>
      </w:r>
      <w:r>
        <w:t></w:t>
      </w:r>
      <w:r>
        <w:rPr>
          <w:rFonts w:hint="eastAsia"/>
        </w:rPr>
        <w:t>Разом</w:t>
      </w:r>
      <w:r>
        <w:t></w:t>
      </w:r>
      <w:r>
        <w:rPr>
          <w:rFonts w:hint="eastAsia"/>
        </w:rPr>
        <w:t>із</w:t>
      </w:r>
      <w:r>
        <w:t></w:t>
      </w:r>
      <w:r>
        <w:rPr>
          <w:rFonts w:hint="eastAsia"/>
        </w:rPr>
        <w:t>цим</w:t>
      </w:r>
      <w:r>
        <w:t></w:t>
      </w:r>
      <w:r>
        <w:rPr>
          <w:rFonts w:hint="eastAsia"/>
        </w:rPr>
        <w:t>самостійність</w:t>
      </w:r>
      <w:r>
        <w:t></w:t>
      </w:r>
      <w:r>
        <w:rPr>
          <w:rFonts w:hint="eastAsia"/>
        </w:rPr>
        <w:t>трудо</w:t>
      </w:r>
      <w:r>
        <w:t></w:t>
      </w:r>
      <w:r>
        <w:rPr>
          <w:rFonts w:hint="eastAsia"/>
        </w:rPr>
        <w:t>правової</w:t>
      </w:r>
      <w:r>
        <w:t></w:t>
      </w:r>
      <w:r>
        <w:rPr>
          <w:rFonts w:hint="eastAsia"/>
        </w:rPr>
        <w:t>галузі</w:t>
      </w:r>
      <w:r>
        <w:t></w:t>
      </w:r>
      <w:r>
        <w:rPr>
          <w:rFonts w:hint="eastAsia"/>
        </w:rPr>
        <w:t>не</w:t>
      </w:r>
      <w:r>
        <w:t></w:t>
      </w:r>
      <w:r>
        <w:rPr>
          <w:rFonts w:hint="eastAsia"/>
        </w:rPr>
        <w:t>виключає</w:t>
      </w:r>
      <w:r>
        <w:t></w:t>
      </w:r>
      <w:r>
        <w:rPr>
          <w:rFonts w:hint="eastAsia"/>
        </w:rPr>
        <w:t>її</w:t>
      </w:r>
      <w:r>
        <w:t></w:t>
      </w:r>
      <w:r>
        <w:rPr>
          <w:rFonts w:hint="eastAsia"/>
        </w:rPr>
        <w:t>взаємодії</w:t>
      </w:r>
    </w:p>
    <w:p w:rsidR="00F10F79" w:rsidRDefault="00F10F79" w:rsidP="00F10F79">
      <w:r>
        <w:rPr>
          <w:rFonts w:hint="eastAsia"/>
        </w:rPr>
        <w:t>з</w:t>
      </w:r>
      <w:r>
        <w:t></w:t>
      </w:r>
      <w:r>
        <w:rPr>
          <w:rFonts w:hint="eastAsia"/>
        </w:rPr>
        <w:t>іншими</w:t>
      </w:r>
      <w:r>
        <w:t></w:t>
      </w:r>
      <w:r>
        <w:rPr>
          <w:rFonts w:hint="eastAsia"/>
        </w:rPr>
        <w:t>правовими</w:t>
      </w:r>
      <w:r>
        <w:t></w:t>
      </w:r>
      <w:r>
        <w:rPr>
          <w:rFonts w:hint="eastAsia"/>
        </w:rPr>
        <w:t>галузями</w:t>
      </w:r>
      <w:r>
        <w:t></w:t>
      </w:r>
      <w:r>
        <w:t></w:t>
      </w:r>
      <w:r>
        <w:rPr>
          <w:rFonts w:hint="eastAsia"/>
        </w:rPr>
        <w:t>Більше</w:t>
      </w:r>
      <w:r>
        <w:t></w:t>
      </w:r>
      <w:r>
        <w:rPr>
          <w:rFonts w:hint="eastAsia"/>
        </w:rPr>
        <w:t>того</w:t>
      </w:r>
      <w:r>
        <w:t></w:t>
      </w:r>
      <w:r>
        <w:t></w:t>
      </w:r>
      <w:r>
        <w:rPr>
          <w:rFonts w:hint="eastAsia"/>
        </w:rPr>
        <w:t>євроінтеграційні</w:t>
      </w:r>
      <w:r>
        <w:t></w:t>
      </w:r>
      <w:r>
        <w:rPr>
          <w:rFonts w:hint="eastAsia"/>
        </w:rPr>
        <w:t>процеси</w:t>
      </w:r>
      <w:r>
        <w:t></w:t>
      </w:r>
      <w:r>
        <w:rPr>
          <w:rFonts w:hint="eastAsia"/>
        </w:rPr>
        <w:t>поглиблюють</w:t>
      </w:r>
    </w:p>
    <w:p w:rsidR="00F10F79" w:rsidRDefault="00F10F79" w:rsidP="00F10F79">
      <w:r>
        <w:rPr>
          <w:rFonts w:hint="eastAsia"/>
        </w:rPr>
        <w:t>зближення</w:t>
      </w:r>
      <w:r>
        <w:t></w:t>
      </w:r>
      <w:r>
        <w:rPr>
          <w:rFonts w:hint="eastAsia"/>
        </w:rPr>
        <w:t>приватного</w:t>
      </w:r>
      <w:r>
        <w:t></w:t>
      </w:r>
      <w:r>
        <w:rPr>
          <w:rFonts w:hint="eastAsia"/>
        </w:rPr>
        <w:t>й</w:t>
      </w:r>
      <w:r>
        <w:t></w:t>
      </w:r>
      <w:r>
        <w:rPr>
          <w:rFonts w:hint="eastAsia"/>
        </w:rPr>
        <w:t>публічного</w:t>
      </w:r>
      <w:r>
        <w:t></w:t>
      </w:r>
      <w:r>
        <w:t></w:t>
      </w:r>
      <w:r>
        <w:rPr>
          <w:rFonts w:hint="eastAsia"/>
        </w:rPr>
        <w:t>проникнення</w:t>
      </w:r>
      <w:r>
        <w:t></w:t>
      </w:r>
      <w:r>
        <w:rPr>
          <w:rFonts w:hint="eastAsia"/>
        </w:rPr>
        <w:t>приватного</w:t>
      </w:r>
      <w:r>
        <w:t></w:t>
      </w:r>
      <w:r>
        <w:rPr>
          <w:rFonts w:hint="eastAsia"/>
        </w:rPr>
        <w:t>в</w:t>
      </w:r>
      <w:r>
        <w:t></w:t>
      </w:r>
      <w:r>
        <w:rPr>
          <w:rFonts w:hint="eastAsia"/>
        </w:rPr>
        <w:t>публічну</w:t>
      </w:r>
      <w:r>
        <w:t></w:t>
      </w:r>
      <w:r>
        <w:rPr>
          <w:rFonts w:hint="eastAsia"/>
        </w:rPr>
        <w:t>сферу</w:t>
      </w:r>
    </w:p>
    <w:p w:rsidR="00F10F79" w:rsidRDefault="00F10F79" w:rsidP="00F10F79">
      <w:r>
        <w:rPr>
          <w:rFonts w:hint="eastAsia"/>
        </w:rPr>
        <w:t>суспільних</w:t>
      </w:r>
      <w:r>
        <w:t></w:t>
      </w:r>
      <w:r>
        <w:rPr>
          <w:rFonts w:hint="eastAsia"/>
        </w:rPr>
        <w:t>відносин</w:t>
      </w:r>
      <w:r>
        <w:t></w:t>
      </w:r>
      <w:r>
        <w:t></w:t>
      </w:r>
      <w:r>
        <w:rPr>
          <w:rFonts w:hint="eastAsia"/>
        </w:rPr>
        <w:t>а</w:t>
      </w:r>
      <w:r>
        <w:t></w:t>
      </w:r>
      <w:r>
        <w:rPr>
          <w:rFonts w:hint="eastAsia"/>
        </w:rPr>
        <w:t>публічного</w:t>
      </w:r>
      <w:r>
        <w:t></w:t>
      </w:r>
      <w:r>
        <w:rPr>
          <w:rFonts w:hint="eastAsia"/>
        </w:rPr>
        <w:t>–</w:t>
      </w:r>
      <w:r>
        <w:t></w:t>
      </w:r>
      <w:r>
        <w:rPr>
          <w:rFonts w:hint="eastAsia"/>
        </w:rPr>
        <w:t>у</w:t>
      </w:r>
      <w:r>
        <w:t></w:t>
      </w:r>
      <w:r>
        <w:rPr>
          <w:rFonts w:hint="eastAsia"/>
        </w:rPr>
        <w:t>приватну</w:t>
      </w:r>
      <w:r>
        <w:t></w:t>
      </w:r>
      <w:r>
        <w:t></w:t>
      </w:r>
      <w:r>
        <w:rPr>
          <w:rFonts w:hint="eastAsia"/>
        </w:rPr>
        <w:t>що</w:t>
      </w:r>
      <w:r>
        <w:t></w:t>
      </w:r>
      <w:r>
        <w:rPr>
          <w:rFonts w:hint="eastAsia"/>
        </w:rPr>
        <w:t>інакше</w:t>
      </w:r>
      <w:r>
        <w:t></w:t>
      </w:r>
      <w:r>
        <w:rPr>
          <w:rFonts w:hint="eastAsia"/>
        </w:rPr>
        <w:t>йменується</w:t>
      </w:r>
      <w:r>
        <w:t></w:t>
      </w:r>
      <w:r>
        <w:rPr>
          <w:rFonts w:hint="eastAsia"/>
        </w:rPr>
        <w:t>як</w:t>
      </w:r>
      <w:r>
        <w:t></w:t>
      </w:r>
    </w:p>
    <w:p w:rsidR="00F10F79" w:rsidRDefault="00F10F79" w:rsidP="00F10F79">
      <w:r>
        <w:t></w:t>
      </w:r>
      <w:r>
        <w:t></w:t>
      </w:r>
      <w:r>
        <w:t></w:t>
      </w:r>
    </w:p>
    <w:p w:rsidR="00F10F79" w:rsidRDefault="00F10F79" w:rsidP="00F10F79">
      <w:r>
        <w:t></w:t>
      </w:r>
      <w:r>
        <w:rPr>
          <w:rFonts w:hint="eastAsia"/>
        </w:rPr>
        <w:t>конвергенція</w:t>
      </w:r>
      <w:r>
        <w:t></w:t>
      </w:r>
      <w:r>
        <w:rPr>
          <w:rFonts w:hint="eastAsia"/>
        </w:rPr>
        <w:t>приватного</w:t>
      </w:r>
      <w:r>
        <w:t></w:t>
      </w:r>
      <w:r>
        <w:rPr>
          <w:rFonts w:hint="eastAsia"/>
        </w:rPr>
        <w:t>і</w:t>
      </w:r>
      <w:r>
        <w:t></w:t>
      </w:r>
      <w:r>
        <w:rPr>
          <w:rFonts w:hint="eastAsia"/>
        </w:rPr>
        <w:t>публічного</w:t>
      </w:r>
      <w:r>
        <w:t></w:t>
      </w:r>
      <w:r>
        <w:rPr>
          <w:rFonts w:hint="eastAsia"/>
        </w:rPr>
        <w:t>начал</w:t>
      </w:r>
      <w:r>
        <w:t></w:t>
      </w:r>
      <w:r>
        <w:rPr>
          <w:rFonts w:hint="eastAsia"/>
        </w:rPr>
        <w:t>системи</w:t>
      </w:r>
      <w:r>
        <w:t></w:t>
      </w:r>
      <w:r>
        <w:rPr>
          <w:rFonts w:hint="eastAsia"/>
        </w:rPr>
        <w:t>права</w:t>
      </w:r>
      <w:r>
        <w:t></w:t>
      </w:r>
      <w:r>
        <w:t></w:t>
      </w:r>
      <w:r>
        <w:t></w:t>
      </w:r>
      <w:r>
        <w:rPr>
          <w:rFonts w:hint="eastAsia"/>
        </w:rPr>
        <w:t>Діалектична</w:t>
      </w:r>
      <w:r>
        <w:t></w:t>
      </w:r>
      <w:r>
        <w:rPr>
          <w:rFonts w:hint="eastAsia"/>
        </w:rPr>
        <w:t>єдність</w:t>
      </w:r>
    </w:p>
    <w:p w:rsidR="00F10F79" w:rsidRDefault="00F10F79" w:rsidP="00F10F79">
      <w:r>
        <w:rPr>
          <w:rFonts w:hint="eastAsia"/>
        </w:rPr>
        <w:t>галузей</w:t>
      </w:r>
      <w:r>
        <w:t></w:t>
      </w:r>
      <w:r>
        <w:rPr>
          <w:rFonts w:hint="eastAsia"/>
        </w:rPr>
        <w:t>права</w:t>
      </w:r>
      <w:r>
        <w:t></w:t>
      </w:r>
      <w:r>
        <w:rPr>
          <w:rFonts w:hint="eastAsia"/>
        </w:rPr>
        <w:t>сприяє</w:t>
      </w:r>
      <w:r>
        <w:t></w:t>
      </w:r>
      <w:r>
        <w:rPr>
          <w:rFonts w:hint="eastAsia"/>
        </w:rPr>
        <w:t>проникненню</w:t>
      </w:r>
      <w:r>
        <w:t></w:t>
      </w:r>
      <w:r>
        <w:rPr>
          <w:rFonts w:hint="eastAsia"/>
        </w:rPr>
        <w:t>норм</w:t>
      </w:r>
      <w:r>
        <w:t></w:t>
      </w:r>
      <w:r>
        <w:rPr>
          <w:rFonts w:hint="eastAsia"/>
        </w:rPr>
        <w:t>однієї</w:t>
      </w:r>
      <w:r>
        <w:t></w:t>
      </w:r>
      <w:r>
        <w:rPr>
          <w:rFonts w:hint="eastAsia"/>
        </w:rPr>
        <w:t>в</w:t>
      </w:r>
      <w:r>
        <w:t></w:t>
      </w:r>
      <w:r>
        <w:rPr>
          <w:rFonts w:hint="eastAsia"/>
        </w:rPr>
        <w:t>іншу</w:t>
      </w:r>
      <w:r>
        <w:t></w:t>
      </w:r>
      <w:r>
        <w:t></w:t>
      </w:r>
      <w:r>
        <w:rPr>
          <w:rFonts w:hint="eastAsia"/>
        </w:rPr>
        <w:t>але</w:t>
      </w:r>
      <w:r>
        <w:t></w:t>
      </w:r>
      <w:r>
        <w:rPr>
          <w:rFonts w:hint="eastAsia"/>
        </w:rPr>
        <w:t>при</w:t>
      </w:r>
      <w:r>
        <w:t></w:t>
      </w:r>
      <w:r>
        <w:rPr>
          <w:rFonts w:hint="eastAsia"/>
        </w:rPr>
        <w:t>цьому</w:t>
      </w:r>
      <w:r>
        <w:t></w:t>
      </w:r>
      <w:r>
        <w:rPr>
          <w:rFonts w:hint="eastAsia"/>
        </w:rPr>
        <w:t>галузі</w:t>
      </w:r>
      <w:r>
        <w:t></w:t>
      </w:r>
      <w:r>
        <w:rPr>
          <w:rFonts w:hint="eastAsia"/>
        </w:rPr>
        <w:t>не</w:t>
      </w:r>
    </w:p>
    <w:p w:rsidR="00F10F79" w:rsidRDefault="00F10F79" w:rsidP="00F10F79">
      <w:r>
        <w:rPr>
          <w:rFonts w:hint="eastAsia"/>
        </w:rPr>
        <w:t>розчиняються</w:t>
      </w:r>
      <w:r>
        <w:t></w:t>
      </w:r>
      <w:r>
        <w:rPr>
          <w:rFonts w:hint="eastAsia"/>
        </w:rPr>
        <w:t>одна</w:t>
      </w:r>
      <w:r>
        <w:t></w:t>
      </w:r>
      <w:r>
        <w:rPr>
          <w:rFonts w:hint="eastAsia"/>
        </w:rPr>
        <w:t>в</w:t>
      </w:r>
      <w:r>
        <w:t></w:t>
      </w:r>
      <w:r>
        <w:rPr>
          <w:rFonts w:hint="eastAsia"/>
        </w:rPr>
        <w:t>одній</w:t>
      </w:r>
      <w:r>
        <w:t></w:t>
      </w:r>
      <w:r>
        <w:t></w:t>
      </w:r>
      <w:r>
        <w:rPr>
          <w:rFonts w:hint="eastAsia"/>
        </w:rPr>
        <w:t>не</w:t>
      </w:r>
      <w:r>
        <w:t></w:t>
      </w:r>
      <w:r>
        <w:rPr>
          <w:rFonts w:hint="eastAsia"/>
        </w:rPr>
        <w:t>утворюють</w:t>
      </w:r>
      <w:r>
        <w:t></w:t>
      </w:r>
      <w:r>
        <w:rPr>
          <w:rFonts w:hint="eastAsia"/>
        </w:rPr>
        <w:t>нового</w:t>
      </w:r>
      <w:r>
        <w:t></w:t>
      </w:r>
      <w:r>
        <w:rPr>
          <w:rFonts w:hint="eastAsia"/>
        </w:rPr>
        <w:t>правового</w:t>
      </w:r>
      <w:r>
        <w:t></w:t>
      </w:r>
      <w:r>
        <w:rPr>
          <w:rFonts w:hint="eastAsia"/>
        </w:rPr>
        <w:t>феномена</w:t>
      </w:r>
      <w:r>
        <w:t></w:t>
      </w:r>
      <w:r>
        <w:t></w:t>
      </w:r>
      <w:r>
        <w:rPr>
          <w:rFonts w:hint="eastAsia"/>
        </w:rPr>
        <w:t>а</w:t>
      </w:r>
      <w:r>
        <w:t></w:t>
      </w:r>
      <w:r>
        <w:rPr>
          <w:rFonts w:hint="eastAsia"/>
        </w:rPr>
        <w:t>зберігають</w:t>
      </w:r>
    </w:p>
    <w:p w:rsidR="00F10F79" w:rsidRDefault="00F10F79" w:rsidP="00F10F79">
      <w:r>
        <w:rPr>
          <w:rFonts w:hint="eastAsia"/>
        </w:rPr>
        <w:t>свою</w:t>
      </w:r>
      <w:r>
        <w:t></w:t>
      </w:r>
      <w:r>
        <w:rPr>
          <w:rFonts w:hint="eastAsia"/>
        </w:rPr>
        <w:t>юридичну</w:t>
      </w:r>
      <w:r>
        <w:t></w:t>
      </w:r>
      <w:r>
        <w:rPr>
          <w:rFonts w:hint="eastAsia"/>
        </w:rPr>
        <w:t>сутність</w:t>
      </w:r>
      <w:r>
        <w:t></w:t>
      </w:r>
      <w:r>
        <w:t></w:t>
      </w:r>
      <w:r>
        <w:rPr>
          <w:rFonts w:hint="eastAsia"/>
        </w:rPr>
        <w:t>галузеві</w:t>
      </w:r>
      <w:r>
        <w:t></w:t>
      </w:r>
      <w:r>
        <w:rPr>
          <w:rFonts w:hint="eastAsia"/>
        </w:rPr>
        <w:t>особливості</w:t>
      </w:r>
      <w:r>
        <w:t></w:t>
      </w:r>
      <w:r>
        <w:rPr>
          <w:rFonts w:hint="eastAsia"/>
        </w:rPr>
        <w:t>й</w:t>
      </w:r>
      <w:r>
        <w:t></w:t>
      </w:r>
      <w:r>
        <w:rPr>
          <w:rFonts w:hint="eastAsia"/>
        </w:rPr>
        <w:t>системні</w:t>
      </w:r>
      <w:r>
        <w:t></w:t>
      </w:r>
      <w:r>
        <w:rPr>
          <w:rFonts w:hint="eastAsia"/>
        </w:rPr>
        <w:t>ознаки</w:t>
      </w:r>
      <w:r>
        <w:t></w:t>
      </w:r>
      <w:r>
        <w:t></w:t>
      </w:r>
      <w:r>
        <w:rPr>
          <w:rFonts w:hint="eastAsia"/>
        </w:rPr>
        <w:t>Таке</w:t>
      </w:r>
    </w:p>
    <w:p w:rsidR="00F10F79" w:rsidRDefault="00F10F79" w:rsidP="00F10F79">
      <w:r>
        <w:rPr>
          <w:rFonts w:hint="eastAsia"/>
        </w:rPr>
        <w:t>взаємопроникнення</w:t>
      </w:r>
      <w:r>
        <w:t></w:t>
      </w:r>
      <w:r>
        <w:rPr>
          <w:rFonts w:hint="eastAsia"/>
        </w:rPr>
        <w:t>розширює</w:t>
      </w:r>
      <w:r>
        <w:t></w:t>
      </w:r>
      <w:r>
        <w:rPr>
          <w:rFonts w:hint="eastAsia"/>
        </w:rPr>
        <w:t>не</w:t>
      </w:r>
      <w:r>
        <w:t></w:t>
      </w:r>
      <w:r>
        <w:rPr>
          <w:rFonts w:hint="eastAsia"/>
        </w:rPr>
        <w:t>предмет</w:t>
      </w:r>
      <w:r>
        <w:t></w:t>
      </w:r>
      <w:r>
        <w:rPr>
          <w:rFonts w:hint="eastAsia"/>
        </w:rPr>
        <w:t>галузі</w:t>
      </w:r>
      <w:r>
        <w:t></w:t>
      </w:r>
      <w:r>
        <w:rPr>
          <w:rFonts w:hint="eastAsia"/>
        </w:rPr>
        <w:t>права</w:t>
      </w:r>
      <w:r>
        <w:t></w:t>
      </w:r>
      <w:r>
        <w:t></w:t>
      </w:r>
      <w:r>
        <w:rPr>
          <w:rFonts w:hint="eastAsia"/>
        </w:rPr>
        <w:t>а</w:t>
      </w:r>
      <w:r>
        <w:t></w:t>
      </w:r>
      <w:r>
        <w:rPr>
          <w:rFonts w:hint="eastAsia"/>
        </w:rPr>
        <w:t>сферу</w:t>
      </w:r>
      <w:r>
        <w:t></w:t>
      </w:r>
      <w:r>
        <w:rPr>
          <w:rFonts w:hint="eastAsia"/>
        </w:rPr>
        <w:t>її</w:t>
      </w:r>
      <w:r>
        <w:t></w:t>
      </w:r>
      <w:r>
        <w:rPr>
          <w:rFonts w:hint="eastAsia"/>
        </w:rPr>
        <w:t>дії</w:t>
      </w:r>
      <w:r>
        <w:t></w:t>
      </w:r>
    </w:p>
    <w:p w:rsidR="00F10F79" w:rsidRDefault="00F10F79" w:rsidP="00F10F79">
      <w:r>
        <w:t></w:t>
      </w:r>
      <w:r>
        <w:t></w:t>
      </w:r>
      <w:r>
        <w:t></w:t>
      </w:r>
      <w:r>
        <w:rPr>
          <w:rFonts w:hint="eastAsia"/>
        </w:rPr>
        <w:t>Соціально</w:t>
      </w:r>
      <w:r>
        <w:t></w:t>
      </w:r>
      <w:r>
        <w:rPr>
          <w:rFonts w:hint="eastAsia"/>
        </w:rPr>
        <w:t>економічна</w:t>
      </w:r>
      <w:r>
        <w:t></w:t>
      </w:r>
      <w:r>
        <w:rPr>
          <w:rFonts w:hint="eastAsia"/>
        </w:rPr>
        <w:t>природа</w:t>
      </w:r>
      <w:r>
        <w:t></w:t>
      </w:r>
      <w:r>
        <w:rPr>
          <w:rFonts w:hint="eastAsia"/>
        </w:rPr>
        <w:t>власності</w:t>
      </w:r>
      <w:r>
        <w:t></w:t>
      </w:r>
      <w:r>
        <w:rPr>
          <w:rFonts w:hint="eastAsia"/>
        </w:rPr>
        <w:t>та</w:t>
      </w:r>
      <w:r>
        <w:t></w:t>
      </w:r>
      <w:r>
        <w:rPr>
          <w:rFonts w:hint="eastAsia"/>
        </w:rPr>
        <w:t>її</w:t>
      </w:r>
      <w:r>
        <w:t></w:t>
      </w:r>
      <w:r>
        <w:rPr>
          <w:rFonts w:hint="eastAsia"/>
        </w:rPr>
        <w:t>види</w:t>
      </w:r>
      <w:r>
        <w:t></w:t>
      </w:r>
      <w:r>
        <w:rPr>
          <w:rFonts w:hint="eastAsia"/>
        </w:rPr>
        <w:t>об</w:t>
      </w:r>
      <w:r>
        <w:t></w:t>
      </w:r>
      <w:r>
        <w:rPr>
          <w:rFonts w:hint="eastAsia"/>
        </w:rPr>
        <w:t>єктивно</w:t>
      </w:r>
    </w:p>
    <w:p w:rsidR="00F10F79" w:rsidRDefault="00F10F79" w:rsidP="00F10F79">
      <w:r>
        <w:rPr>
          <w:rFonts w:hint="eastAsia"/>
        </w:rPr>
        <w:t>вимагають</w:t>
      </w:r>
      <w:r>
        <w:t></w:t>
      </w:r>
      <w:r>
        <w:rPr>
          <w:rFonts w:hint="eastAsia"/>
        </w:rPr>
        <w:t>ураховувати</w:t>
      </w:r>
      <w:r>
        <w:t></w:t>
      </w:r>
      <w:r>
        <w:rPr>
          <w:rFonts w:hint="eastAsia"/>
        </w:rPr>
        <w:t>їх</w:t>
      </w:r>
      <w:r>
        <w:t></w:t>
      </w:r>
      <w:r>
        <w:rPr>
          <w:rFonts w:hint="eastAsia"/>
        </w:rPr>
        <w:t>специфічні</w:t>
      </w:r>
      <w:r>
        <w:t></w:t>
      </w:r>
      <w:r>
        <w:rPr>
          <w:rFonts w:hint="eastAsia"/>
        </w:rPr>
        <w:t>риси</w:t>
      </w:r>
      <w:r>
        <w:t></w:t>
      </w:r>
      <w:r>
        <w:rPr>
          <w:rFonts w:hint="eastAsia"/>
        </w:rPr>
        <w:t>під</w:t>
      </w:r>
      <w:r>
        <w:t></w:t>
      </w:r>
      <w:r>
        <w:rPr>
          <w:rFonts w:hint="eastAsia"/>
        </w:rPr>
        <w:t>час</w:t>
      </w:r>
      <w:r>
        <w:t></w:t>
      </w:r>
      <w:r>
        <w:rPr>
          <w:rFonts w:hint="eastAsia"/>
        </w:rPr>
        <w:t>їх</w:t>
      </w:r>
      <w:r>
        <w:t></w:t>
      </w:r>
      <w:r>
        <w:rPr>
          <w:rFonts w:hint="eastAsia"/>
        </w:rPr>
        <w:t>правової</w:t>
      </w:r>
      <w:r>
        <w:t></w:t>
      </w:r>
      <w:r>
        <w:rPr>
          <w:rFonts w:hint="eastAsia"/>
        </w:rPr>
        <w:t>регламентації</w:t>
      </w:r>
      <w:r>
        <w:t></w:t>
      </w:r>
      <w:r>
        <w:t></w:t>
      </w:r>
      <w:r>
        <w:rPr>
          <w:rFonts w:hint="eastAsia"/>
        </w:rPr>
        <w:t>що</w:t>
      </w:r>
      <w:r>
        <w:t></w:t>
      </w:r>
      <w:r>
        <w:t></w:t>
      </w:r>
      <w:r>
        <w:rPr>
          <w:rFonts w:hint="eastAsia"/>
        </w:rPr>
        <w:t>у</w:t>
      </w:r>
    </w:p>
    <w:p w:rsidR="00F10F79" w:rsidRDefault="00F10F79" w:rsidP="00F10F79">
      <w:r>
        <w:rPr>
          <w:rFonts w:hint="eastAsia"/>
        </w:rPr>
        <w:t>свою</w:t>
      </w:r>
      <w:r>
        <w:t></w:t>
      </w:r>
      <w:r>
        <w:rPr>
          <w:rFonts w:hint="eastAsia"/>
        </w:rPr>
        <w:t>чергу</w:t>
      </w:r>
      <w:r>
        <w:t></w:t>
      </w:r>
      <w:r>
        <w:t></w:t>
      </w:r>
      <w:r>
        <w:rPr>
          <w:rFonts w:hint="eastAsia"/>
        </w:rPr>
        <w:t>зумовлює</w:t>
      </w:r>
      <w:r>
        <w:t></w:t>
      </w:r>
      <w:r>
        <w:rPr>
          <w:rFonts w:hint="eastAsia"/>
        </w:rPr>
        <w:t>необхідність</w:t>
      </w:r>
      <w:r>
        <w:t></w:t>
      </w:r>
      <w:r>
        <w:rPr>
          <w:rFonts w:hint="eastAsia"/>
        </w:rPr>
        <w:t>використання</w:t>
      </w:r>
      <w:r>
        <w:t></w:t>
      </w:r>
      <w:r>
        <w:rPr>
          <w:rFonts w:hint="eastAsia"/>
        </w:rPr>
        <w:t>особливих</w:t>
      </w:r>
      <w:r>
        <w:t></w:t>
      </w:r>
      <w:r>
        <w:rPr>
          <w:rFonts w:hint="eastAsia"/>
        </w:rPr>
        <w:t>методів</w:t>
      </w:r>
      <w:r>
        <w:t></w:t>
      </w:r>
      <w:r>
        <w:rPr>
          <w:rFonts w:hint="eastAsia"/>
        </w:rPr>
        <w:t>правового</w:t>
      </w:r>
    </w:p>
    <w:p w:rsidR="00F10F79" w:rsidRDefault="00F10F79" w:rsidP="00F10F79">
      <w:r>
        <w:rPr>
          <w:rFonts w:hint="eastAsia"/>
        </w:rPr>
        <w:t>регулювання</w:t>
      </w:r>
      <w:r>
        <w:t></w:t>
      </w:r>
      <w:r>
        <w:t></w:t>
      </w:r>
      <w:r>
        <w:rPr>
          <w:rFonts w:hint="eastAsia"/>
        </w:rPr>
        <w:t>У</w:t>
      </w:r>
      <w:r>
        <w:t></w:t>
      </w:r>
      <w:r>
        <w:rPr>
          <w:rFonts w:hint="eastAsia"/>
        </w:rPr>
        <w:t>Кодексі</w:t>
      </w:r>
      <w:r>
        <w:t></w:t>
      </w:r>
      <w:r>
        <w:rPr>
          <w:rFonts w:hint="eastAsia"/>
        </w:rPr>
        <w:t>законів</w:t>
      </w:r>
      <w:r>
        <w:t></w:t>
      </w:r>
      <w:r>
        <w:rPr>
          <w:rFonts w:hint="eastAsia"/>
        </w:rPr>
        <w:t>про</w:t>
      </w:r>
      <w:r>
        <w:t></w:t>
      </w:r>
      <w:r>
        <w:rPr>
          <w:rFonts w:hint="eastAsia"/>
        </w:rPr>
        <w:t>працю</w:t>
      </w:r>
      <w:r>
        <w:t></w:t>
      </w:r>
      <w:r>
        <w:rPr>
          <w:rFonts w:hint="eastAsia"/>
        </w:rPr>
        <w:t>РРФСР</w:t>
      </w:r>
      <w:r>
        <w:t></w:t>
      </w:r>
      <w:r>
        <w:t></w:t>
      </w:r>
      <w:r>
        <w:t></w:t>
      </w:r>
      <w:r>
        <w:t></w:t>
      </w:r>
      <w:r>
        <w:t></w:t>
      </w:r>
      <w:r>
        <w:t></w:t>
      </w:r>
      <w:r>
        <w:rPr>
          <w:rFonts w:hint="eastAsia"/>
        </w:rPr>
        <w:t>р</w:t>
      </w:r>
      <w:r>
        <w:t></w:t>
      </w:r>
      <w:r>
        <w:t></w:t>
      </w:r>
      <w:r>
        <w:rPr>
          <w:rFonts w:hint="eastAsia"/>
        </w:rPr>
        <w:t>була</w:t>
      </w:r>
      <w:r>
        <w:t></w:t>
      </w:r>
      <w:r>
        <w:rPr>
          <w:rFonts w:hint="eastAsia"/>
        </w:rPr>
        <w:t>реалізована</w:t>
      </w:r>
      <w:r>
        <w:t></w:t>
      </w:r>
      <w:r>
        <w:rPr>
          <w:rFonts w:hint="eastAsia"/>
        </w:rPr>
        <w:t>вузька</w:t>
      </w:r>
    </w:p>
    <w:p w:rsidR="00F10F79" w:rsidRDefault="00F10F79" w:rsidP="00F10F79">
      <w:r>
        <w:rPr>
          <w:rFonts w:hint="eastAsia"/>
        </w:rPr>
        <w:t>сфера</w:t>
      </w:r>
      <w:r>
        <w:t></w:t>
      </w:r>
      <w:r>
        <w:rPr>
          <w:rFonts w:hint="eastAsia"/>
        </w:rPr>
        <w:t>дії</w:t>
      </w:r>
      <w:r>
        <w:t></w:t>
      </w:r>
      <w:r>
        <w:rPr>
          <w:rFonts w:hint="eastAsia"/>
        </w:rPr>
        <w:t>трудового</w:t>
      </w:r>
      <w:r>
        <w:t></w:t>
      </w:r>
      <w:r>
        <w:rPr>
          <w:rFonts w:hint="eastAsia"/>
        </w:rPr>
        <w:t>права</w:t>
      </w:r>
      <w:r>
        <w:t></w:t>
      </w:r>
      <w:r>
        <w:t></w:t>
      </w:r>
      <w:r>
        <w:rPr>
          <w:rFonts w:hint="eastAsia"/>
        </w:rPr>
        <w:t>Згодом</w:t>
      </w:r>
      <w:r>
        <w:t></w:t>
      </w:r>
      <w:r>
        <w:rPr>
          <w:rFonts w:hint="eastAsia"/>
        </w:rPr>
        <w:t>усі</w:t>
      </w:r>
      <w:r>
        <w:t></w:t>
      </w:r>
      <w:r>
        <w:rPr>
          <w:rFonts w:hint="eastAsia"/>
        </w:rPr>
        <w:t>кодекси</w:t>
      </w:r>
      <w:r>
        <w:t></w:t>
      </w:r>
      <w:r>
        <w:rPr>
          <w:rFonts w:hint="eastAsia"/>
        </w:rPr>
        <w:t>союзних</w:t>
      </w:r>
      <w:r>
        <w:t></w:t>
      </w:r>
      <w:r>
        <w:rPr>
          <w:rFonts w:hint="eastAsia"/>
        </w:rPr>
        <w:t>республік</w:t>
      </w:r>
      <w:r>
        <w:t></w:t>
      </w:r>
      <w:r>
        <w:rPr>
          <w:rFonts w:hint="eastAsia"/>
        </w:rPr>
        <w:t>фактично</w:t>
      </w:r>
    </w:p>
    <w:p w:rsidR="00F10F79" w:rsidRDefault="00F10F79" w:rsidP="00F10F79">
      <w:r>
        <w:rPr>
          <w:rFonts w:hint="eastAsia"/>
        </w:rPr>
        <w:t>закріпили</w:t>
      </w:r>
      <w:r>
        <w:t></w:t>
      </w:r>
      <w:r>
        <w:rPr>
          <w:rFonts w:hint="eastAsia"/>
        </w:rPr>
        <w:t>цю</w:t>
      </w:r>
      <w:r>
        <w:t></w:t>
      </w:r>
      <w:r>
        <w:rPr>
          <w:rFonts w:hint="eastAsia"/>
        </w:rPr>
        <w:t>сферу</w:t>
      </w:r>
      <w:r>
        <w:t></w:t>
      </w:r>
      <w:r>
        <w:rPr>
          <w:rFonts w:hint="eastAsia"/>
        </w:rPr>
        <w:t>його</w:t>
      </w:r>
      <w:r>
        <w:t></w:t>
      </w:r>
      <w:r>
        <w:rPr>
          <w:rFonts w:hint="eastAsia"/>
        </w:rPr>
        <w:t>дії</w:t>
      </w:r>
      <w:r>
        <w:t></w:t>
      </w:r>
      <w:r>
        <w:t></w:t>
      </w:r>
      <w:r>
        <w:rPr>
          <w:rFonts w:hint="eastAsia"/>
        </w:rPr>
        <w:t>Під</w:t>
      </w:r>
      <w:r>
        <w:t></w:t>
      </w:r>
      <w:r>
        <w:rPr>
          <w:rFonts w:hint="eastAsia"/>
        </w:rPr>
        <w:t>останньою</w:t>
      </w:r>
      <w:r>
        <w:t></w:t>
      </w:r>
      <w:r>
        <w:rPr>
          <w:rFonts w:hint="eastAsia"/>
        </w:rPr>
        <w:t>варто</w:t>
      </w:r>
      <w:r>
        <w:t></w:t>
      </w:r>
      <w:r>
        <w:rPr>
          <w:rFonts w:hint="eastAsia"/>
        </w:rPr>
        <w:t>розуміти</w:t>
      </w:r>
      <w:r>
        <w:t></w:t>
      </w:r>
      <w:r>
        <w:rPr>
          <w:rFonts w:hint="eastAsia"/>
        </w:rPr>
        <w:t>не</w:t>
      </w:r>
      <w:r>
        <w:t></w:t>
      </w:r>
      <w:r>
        <w:rPr>
          <w:rFonts w:hint="eastAsia"/>
        </w:rPr>
        <w:t>тільки</w:t>
      </w:r>
      <w:r>
        <w:t></w:t>
      </w:r>
      <w:r>
        <w:rPr>
          <w:rFonts w:hint="eastAsia"/>
        </w:rPr>
        <w:t>так</w:t>
      </w:r>
      <w:r>
        <w:t></w:t>
      </w:r>
      <w:r>
        <w:rPr>
          <w:rFonts w:hint="eastAsia"/>
        </w:rPr>
        <w:t>звані</w:t>
      </w:r>
    </w:p>
    <w:p w:rsidR="00F10F79" w:rsidRDefault="00F10F79" w:rsidP="00F10F79">
      <w:r>
        <w:rPr>
          <w:rFonts w:hint="eastAsia"/>
        </w:rPr>
        <w:t>обриси</w:t>
      </w:r>
      <w:r>
        <w:t></w:t>
      </w:r>
      <w:r>
        <w:rPr>
          <w:rFonts w:hint="eastAsia"/>
        </w:rPr>
        <w:t>меж</w:t>
      </w:r>
      <w:r>
        <w:t></w:t>
      </w:r>
      <w:r>
        <w:rPr>
          <w:rFonts w:hint="eastAsia"/>
        </w:rPr>
        <w:t>поширення</w:t>
      </w:r>
      <w:r>
        <w:t></w:t>
      </w:r>
      <w:r>
        <w:rPr>
          <w:rFonts w:hint="eastAsia"/>
        </w:rPr>
        <w:t>законодавства</w:t>
      </w:r>
      <w:r>
        <w:t></w:t>
      </w:r>
      <w:r>
        <w:rPr>
          <w:rFonts w:hint="eastAsia"/>
        </w:rPr>
        <w:t>про</w:t>
      </w:r>
      <w:r>
        <w:t></w:t>
      </w:r>
      <w:r>
        <w:rPr>
          <w:rFonts w:hint="eastAsia"/>
        </w:rPr>
        <w:t>працю</w:t>
      </w:r>
      <w:r>
        <w:t></w:t>
      </w:r>
      <w:r>
        <w:t></w:t>
      </w:r>
      <w:r>
        <w:rPr>
          <w:rFonts w:hint="eastAsia"/>
        </w:rPr>
        <w:t>а</w:t>
      </w:r>
      <w:r>
        <w:t></w:t>
      </w:r>
      <w:r>
        <w:rPr>
          <w:rFonts w:hint="eastAsia"/>
        </w:rPr>
        <w:t>всю</w:t>
      </w:r>
      <w:r>
        <w:t></w:t>
      </w:r>
      <w:r>
        <w:rPr>
          <w:rFonts w:hint="eastAsia"/>
        </w:rPr>
        <w:t>сферу</w:t>
      </w:r>
      <w:r>
        <w:t></w:t>
      </w:r>
      <w:r>
        <w:rPr>
          <w:rFonts w:hint="eastAsia"/>
        </w:rPr>
        <w:t>його</w:t>
      </w:r>
      <w:r>
        <w:t></w:t>
      </w:r>
      <w:r>
        <w:rPr>
          <w:rFonts w:hint="eastAsia"/>
        </w:rPr>
        <w:t>дії</w:t>
      </w:r>
      <w:r>
        <w:t></w:t>
      </w:r>
      <w:r>
        <w:t></w:t>
      </w:r>
      <w:r>
        <w:rPr>
          <w:rFonts w:hint="eastAsia"/>
        </w:rPr>
        <w:t>весь</w:t>
      </w:r>
      <w:r>
        <w:t></w:t>
      </w:r>
      <w:r>
        <w:rPr>
          <w:rFonts w:hint="eastAsia"/>
        </w:rPr>
        <w:t>зміст</w:t>
      </w:r>
    </w:p>
    <w:p w:rsidR="00F10F79" w:rsidRDefault="00F10F79" w:rsidP="00F10F79">
      <w:r>
        <w:rPr>
          <w:rFonts w:hint="eastAsia"/>
        </w:rPr>
        <w:t>його</w:t>
      </w:r>
      <w:r>
        <w:t></w:t>
      </w:r>
      <w:r>
        <w:rPr>
          <w:rFonts w:hint="eastAsia"/>
        </w:rPr>
        <w:t>правового</w:t>
      </w:r>
      <w:r>
        <w:t></w:t>
      </w:r>
      <w:r>
        <w:rPr>
          <w:rFonts w:hint="eastAsia"/>
        </w:rPr>
        <w:t>поля</w:t>
      </w:r>
      <w:r>
        <w:t></w:t>
      </w:r>
      <w:r>
        <w:t></w:t>
      </w:r>
      <w:r>
        <w:rPr>
          <w:rFonts w:hint="eastAsia"/>
        </w:rPr>
        <w:t>що</w:t>
      </w:r>
      <w:r>
        <w:t></w:t>
      </w:r>
      <w:r>
        <w:rPr>
          <w:rFonts w:hint="eastAsia"/>
        </w:rPr>
        <w:t>знаходиться</w:t>
      </w:r>
      <w:r>
        <w:t></w:t>
      </w:r>
      <w:r>
        <w:rPr>
          <w:rFonts w:hint="eastAsia"/>
        </w:rPr>
        <w:t>під</w:t>
      </w:r>
      <w:r>
        <w:t></w:t>
      </w:r>
      <w:r>
        <w:rPr>
          <w:rFonts w:hint="eastAsia"/>
        </w:rPr>
        <w:t>впливом</w:t>
      </w:r>
      <w:r>
        <w:t></w:t>
      </w:r>
      <w:r>
        <w:rPr>
          <w:rFonts w:hint="eastAsia"/>
        </w:rPr>
        <w:t>норм</w:t>
      </w:r>
      <w:r>
        <w:t></w:t>
      </w:r>
      <w:r>
        <w:rPr>
          <w:rFonts w:hint="eastAsia"/>
        </w:rPr>
        <w:t>трудового</w:t>
      </w:r>
      <w:r>
        <w:t></w:t>
      </w:r>
      <w:r>
        <w:rPr>
          <w:rFonts w:hint="eastAsia"/>
        </w:rPr>
        <w:t>законодавства</w:t>
      </w:r>
      <w:r>
        <w:t></w:t>
      </w:r>
      <w:r>
        <w:rPr>
          <w:rFonts w:hint="eastAsia"/>
        </w:rPr>
        <w:t>при</w:t>
      </w:r>
    </w:p>
    <w:p w:rsidR="00F10F79" w:rsidRDefault="00F10F79" w:rsidP="00F10F79">
      <w:r>
        <w:rPr>
          <w:rFonts w:hint="eastAsia"/>
        </w:rPr>
        <w:t>досить</w:t>
      </w:r>
      <w:r>
        <w:t></w:t>
      </w:r>
      <w:r>
        <w:rPr>
          <w:rFonts w:hint="eastAsia"/>
        </w:rPr>
        <w:t>окресленому</w:t>
      </w:r>
      <w:r>
        <w:t></w:t>
      </w:r>
      <w:r>
        <w:rPr>
          <w:rFonts w:hint="eastAsia"/>
        </w:rPr>
        <w:t>контурі</w:t>
      </w:r>
      <w:r>
        <w:t></w:t>
      </w:r>
      <w:r>
        <w:rPr>
          <w:rFonts w:hint="eastAsia"/>
        </w:rPr>
        <w:t>меж</w:t>
      </w:r>
      <w:r>
        <w:t></w:t>
      </w:r>
      <w:r>
        <w:rPr>
          <w:rFonts w:hint="eastAsia"/>
        </w:rPr>
        <w:t>цього</w:t>
      </w:r>
      <w:r>
        <w:t></w:t>
      </w:r>
      <w:r>
        <w:rPr>
          <w:rFonts w:hint="eastAsia"/>
        </w:rPr>
        <w:t>поля</w:t>
      </w:r>
      <w:r>
        <w:t></w:t>
      </w:r>
    </w:p>
    <w:p w:rsidR="00F10F79" w:rsidRDefault="00F10F79" w:rsidP="00F10F79">
      <w:r>
        <w:t></w:t>
      </w:r>
      <w:r>
        <w:t></w:t>
      </w:r>
      <w:r>
        <w:t></w:t>
      </w:r>
      <w:r>
        <w:rPr>
          <w:rFonts w:hint="eastAsia"/>
        </w:rPr>
        <w:t>Для</w:t>
      </w:r>
      <w:r>
        <w:t></w:t>
      </w:r>
      <w:r>
        <w:rPr>
          <w:rFonts w:hint="eastAsia"/>
        </w:rPr>
        <w:t>КЗпП</w:t>
      </w:r>
      <w:r>
        <w:t></w:t>
      </w:r>
      <w:r>
        <w:rPr>
          <w:rFonts w:hint="eastAsia"/>
        </w:rPr>
        <w:t>РРФСР</w:t>
      </w:r>
      <w:r>
        <w:t></w:t>
      </w:r>
      <w:r>
        <w:t></w:t>
      </w:r>
      <w:r>
        <w:t></w:t>
      </w:r>
      <w:r>
        <w:t></w:t>
      </w:r>
      <w:r>
        <w:t></w:t>
      </w:r>
      <w:r>
        <w:t></w:t>
      </w:r>
      <w:r>
        <w:rPr>
          <w:rFonts w:hint="eastAsia"/>
        </w:rPr>
        <w:t>р</w:t>
      </w:r>
      <w:r>
        <w:t></w:t>
      </w:r>
      <w:r>
        <w:t></w:t>
      </w:r>
      <w:r>
        <w:rPr>
          <w:rFonts w:hint="eastAsia"/>
        </w:rPr>
        <w:t>характерними</w:t>
      </w:r>
      <w:r>
        <w:t></w:t>
      </w:r>
      <w:r>
        <w:rPr>
          <w:rFonts w:hint="eastAsia"/>
        </w:rPr>
        <w:t>були</w:t>
      </w:r>
      <w:r>
        <w:t></w:t>
      </w:r>
      <w:r>
        <w:rPr>
          <w:rFonts w:hint="eastAsia"/>
        </w:rPr>
        <w:t>принципи</w:t>
      </w:r>
      <w:r>
        <w:t></w:t>
      </w:r>
      <w:r>
        <w:rPr>
          <w:rFonts w:hint="eastAsia"/>
        </w:rPr>
        <w:t>єдності</w:t>
      </w:r>
      <w:r>
        <w:t></w:t>
      </w:r>
      <w:r>
        <w:rPr>
          <w:rFonts w:hint="eastAsia"/>
        </w:rPr>
        <w:t>і</w:t>
      </w:r>
    </w:p>
    <w:p w:rsidR="00F10F79" w:rsidRDefault="00F10F79" w:rsidP="00F10F79">
      <w:r>
        <w:rPr>
          <w:rFonts w:hint="eastAsia"/>
        </w:rPr>
        <w:t>всезагальності</w:t>
      </w:r>
      <w:r>
        <w:t></w:t>
      </w:r>
      <w:r>
        <w:rPr>
          <w:rFonts w:hint="eastAsia"/>
        </w:rPr>
        <w:t>норм</w:t>
      </w:r>
      <w:r>
        <w:t></w:t>
      </w:r>
      <w:r>
        <w:rPr>
          <w:rFonts w:hint="eastAsia"/>
        </w:rPr>
        <w:t>трудового</w:t>
      </w:r>
      <w:r>
        <w:t></w:t>
      </w:r>
      <w:r>
        <w:rPr>
          <w:rFonts w:hint="eastAsia"/>
        </w:rPr>
        <w:t>права</w:t>
      </w:r>
      <w:r>
        <w:t></w:t>
      </w:r>
      <w:r>
        <w:rPr>
          <w:rFonts w:hint="eastAsia"/>
        </w:rPr>
        <w:t>для</w:t>
      </w:r>
      <w:r>
        <w:t></w:t>
      </w:r>
      <w:r>
        <w:rPr>
          <w:rFonts w:hint="eastAsia"/>
        </w:rPr>
        <w:t>всіх</w:t>
      </w:r>
      <w:r>
        <w:t></w:t>
      </w:r>
      <w:r>
        <w:rPr>
          <w:rFonts w:hint="eastAsia"/>
        </w:rPr>
        <w:t>осіб</w:t>
      </w:r>
      <w:r>
        <w:t></w:t>
      </w:r>
      <w:r>
        <w:rPr>
          <w:rFonts w:hint="eastAsia"/>
        </w:rPr>
        <w:t>найманої</w:t>
      </w:r>
      <w:r>
        <w:t></w:t>
      </w:r>
      <w:r>
        <w:rPr>
          <w:rFonts w:hint="eastAsia"/>
        </w:rPr>
        <w:t>праці</w:t>
      </w:r>
      <w:r>
        <w:t></w:t>
      </w:r>
      <w:r>
        <w:t></w:t>
      </w:r>
      <w:r>
        <w:rPr>
          <w:rFonts w:hint="eastAsia"/>
        </w:rPr>
        <w:t>Диференціація</w:t>
      </w:r>
      <w:r>
        <w:t></w:t>
      </w:r>
      <w:r>
        <w:rPr>
          <w:rFonts w:hint="eastAsia"/>
        </w:rPr>
        <w:t>за</w:t>
      </w:r>
    </w:p>
    <w:p w:rsidR="00F10F79" w:rsidRDefault="00F10F79" w:rsidP="00F10F79">
      <w:r>
        <w:rPr>
          <w:rFonts w:hint="eastAsia"/>
        </w:rPr>
        <w:t>цим</w:t>
      </w:r>
      <w:r>
        <w:t></w:t>
      </w:r>
      <w:r>
        <w:rPr>
          <w:rFonts w:hint="eastAsia"/>
        </w:rPr>
        <w:t>кодифікованим</w:t>
      </w:r>
      <w:r>
        <w:t></w:t>
      </w:r>
      <w:r>
        <w:rPr>
          <w:rFonts w:hint="eastAsia"/>
        </w:rPr>
        <w:t>актом</w:t>
      </w:r>
      <w:r>
        <w:t></w:t>
      </w:r>
      <w:r>
        <w:rPr>
          <w:rFonts w:hint="eastAsia"/>
        </w:rPr>
        <w:t>стосувалася</w:t>
      </w:r>
      <w:r>
        <w:t></w:t>
      </w:r>
      <w:r>
        <w:rPr>
          <w:rFonts w:hint="eastAsia"/>
        </w:rPr>
        <w:t>трудівників</w:t>
      </w:r>
      <w:r>
        <w:t></w:t>
      </w:r>
      <w:r>
        <w:t></w:t>
      </w:r>
      <w:r>
        <w:rPr>
          <w:rFonts w:hint="eastAsia"/>
        </w:rPr>
        <w:t>зайнятих</w:t>
      </w:r>
      <w:r>
        <w:t></w:t>
      </w:r>
      <w:r>
        <w:rPr>
          <w:rFonts w:hint="eastAsia"/>
        </w:rPr>
        <w:t>на</w:t>
      </w:r>
      <w:r>
        <w:t></w:t>
      </w:r>
      <w:r>
        <w:rPr>
          <w:rFonts w:hint="eastAsia"/>
        </w:rPr>
        <w:t>приватних</w:t>
      </w:r>
    </w:p>
    <w:p w:rsidR="00F10F79" w:rsidRDefault="00F10F79" w:rsidP="00F10F79">
      <w:r>
        <w:rPr>
          <w:rFonts w:hint="eastAsia"/>
        </w:rPr>
        <w:t>підприємствах</w:t>
      </w:r>
      <w:r>
        <w:t></w:t>
      </w:r>
      <w:r>
        <w:t></w:t>
      </w:r>
      <w:r>
        <w:rPr>
          <w:rFonts w:hint="eastAsia"/>
        </w:rPr>
        <w:t>установах</w:t>
      </w:r>
      <w:r>
        <w:t></w:t>
      </w:r>
      <w:r>
        <w:rPr>
          <w:rFonts w:hint="eastAsia"/>
        </w:rPr>
        <w:t>і</w:t>
      </w:r>
      <w:r>
        <w:t></w:t>
      </w:r>
      <w:r>
        <w:rPr>
          <w:rFonts w:hint="eastAsia"/>
        </w:rPr>
        <w:t>господарствах</w:t>
      </w:r>
      <w:r>
        <w:t></w:t>
      </w:r>
      <w:r>
        <w:t></w:t>
      </w:r>
      <w:r>
        <w:rPr>
          <w:rFonts w:hint="eastAsia"/>
        </w:rPr>
        <w:t>причому</w:t>
      </w:r>
      <w:r>
        <w:t></w:t>
      </w:r>
      <w:r>
        <w:rPr>
          <w:rFonts w:hint="eastAsia"/>
        </w:rPr>
        <w:t>тільки</w:t>
      </w:r>
      <w:r>
        <w:t></w:t>
      </w:r>
      <w:r>
        <w:rPr>
          <w:rFonts w:hint="eastAsia"/>
        </w:rPr>
        <w:t>щодо</w:t>
      </w:r>
      <w:r>
        <w:t></w:t>
      </w:r>
      <w:r>
        <w:rPr>
          <w:rFonts w:hint="eastAsia"/>
        </w:rPr>
        <w:t>певного</w:t>
      </w:r>
      <w:r>
        <w:t></w:t>
      </w:r>
      <w:r>
        <w:rPr>
          <w:rFonts w:hint="eastAsia"/>
        </w:rPr>
        <w:t>кола</w:t>
      </w:r>
    </w:p>
    <w:p w:rsidR="00F10F79" w:rsidRDefault="00F10F79" w:rsidP="00F10F79">
      <w:r>
        <w:rPr>
          <w:rFonts w:hint="eastAsia"/>
        </w:rPr>
        <w:t>питань</w:t>
      </w:r>
      <w:r>
        <w:t></w:t>
      </w:r>
      <w:r>
        <w:t></w:t>
      </w:r>
      <w:r>
        <w:rPr>
          <w:rFonts w:hint="eastAsia"/>
        </w:rPr>
        <w:t>названих</w:t>
      </w:r>
      <w:r>
        <w:t></w:t>
      </w:r>
      <w:r>
        <w:rPr>
          <w:rFonts w:hint="eastAsia"/>
        </w:rPr>
        <w:t>у</w:t>
      </w:r>
      <w:r>
        <w:t></w:t>
      </w:r>
      <w:r>
        <w:rPr>
          <w:rFonts w:hint="eastAsia"/>
        </w:rPr>
        <w:t>ньому</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для</w:t>
      </w:r>
      <w:r>
        <w:t></w:t>
      </w:r>
      <w:r>
        <w:rPr>
          <w:rFonts w:hint="eastAsia"/>
        </w:rPr>
        <w:t>всіх</w:t>
      </w:r>
      <w:r>
        <w:t></w:t>
      </w:r>
      <w:r>
        <w:t></w:t>
      </w:r>
      <w:r>
        <w:rPr>
          <w:rFonts w:hint="eastAsia"/>
        </w:rPr>
        <w:t>хто</w:t>
      </w:r>
      <w:r>
        <w:t></w:t>
      </w:r>
      <w:r>
        <w:rPr>
          <w:rFonts w:hint="eastAsia"/>
        </w:rPr>
        <w:t>працював</w:t>
      </w:r>
      <w:r>
        <w:t></w:t>
      </w:r>
      <w:r>
        <w:rPr>
          <w:rFonts w:hint="eastAsia"/>
        </w:rPr>
        <w:t>за</w:t>
      </w:r>
      <w:r>
        <w:t></w:t>
      </w:r>
      <w:r>
        <w:rPr>
          <w:rFonts w:hint="eastAsia"/>
        </w:rPr>
        <w:t>наймом</w:t>
      </w:r>
      <w:r>
        <w:t></w:t>
      </w:r>
    </w:p>
    <w:p w:rsidR="00F10F79" w:rsidRDefault="00F10F79" w:rsidP="00F10F79">
      <w:r>
        <w:rPr>
          <w:rFonts w:hint="eastAsia"/>
        </w:rPr>
        <w:t>установлювалися</w:t>
      </w:r>
      <w:r>
        <w:t></w:t>
      </w:r>
      <w:r>
        <w:rPr>
          <w:rFonts w:hint="eastAsia"/>
        </w:rPr>
        <w:t>диференційовані</w:t>
      </w:r>
      <w:r>
        <w:t></w:t>
      </w:r>
      <w:r>
        <w:rPr>
          <w:rFonts w:hint="eastAsia"/>
        </w:rPr>
        <w:t>норми</w:t>
      </w:r>
      <w:r>
        <w:t></w:t>
      </w:r>
      <w:r>
        <w:rPr>
          <w:rFonts w:hint="eastAsia"/>
        </w:rPr>
        <w:t>щодо</w:t>
      </w:r>
      <w:r>
        <w:t></w:t>
      </w:r>
      <w:r>
        <w:rPr>
          <w:rFonts w:hint="eastAsia"/>
        </w:rPr>
        <w:t>особливостей</w:t>
      </w:r>
      <w:r>
        <w:t></w:t>
      </w:r>
      <w:r>
        <w:rPr>
          <w:rFonts w:hint="eastAsia"/>
        </w:rPr>
        <w:t>деяких</w:t>
      </w:r>
      <w:r>
        <w:t></w:t>
      </w:r>
      <w:r>
        <w:rPr>
          <w:rFonts w:hint="eastAsia"/>
        </w:rPr>
        <w:t>умов</w:t>
      </w:r>
      <w:r>
        <w:t></w:t>
      </w:r>
      <w:r>
        <w:rPr>
          <w:rFonts w:hint="eastAsia"/>
        </w:rPr>
        <w:t>праці</w:t>
      </w:r>
      <w:r>
        <w:t></w:t>
      </w:r>
      <w:r>
        <w:rPr>
          <w:rFonts w:hint="eastAsia"/>
        </w:rPr>
        <w:t>з</w:t>
      </w:r>
    </w:p>
    <w:p w:rsidR="00F10F79" w:rsidRDefault="00F10F79" w:rsidP="00F10F79">
      <w:r>
        <w:rPr>
          <w:rFonts w:hint="eastAsia"/>
        </w:rPr>
        <w:t>використанням</w:t>
      </w:r>
      <w:r>
        <w:t></w:t>
      </w:r>
      <w:r>
        <w:rPr>
          <w:rFonts w:hint="eastAsia"/>
        </w:rPr>
        <w:t>як</w:t>
      </w:r>
      <w:r>
        <w:t></w:t>
      </w:r>
      <w:r>
        <w:rPr>
          <w:rFonts w:hint="eastAsia"/>
        </w:rPr>
        <w:t>об’єктивних</w:t>
      </w:r>
      <w:r>
        <w:t></w:t>
      </w:r>
      <w:r>
        <w:t></w:t>
      </w:r>
      <w:r>
        <w:rPr>
          <w:rFonts w:hint="eastAsia"/>
        </w:rPr>
        <w:t>так</w:t>
      </w:r>
      <w:r>
        <w:t></w:t>
      </w:r>
      <w:r>
        <w:rPr>
          <w:rFonts w:hint="eastAsia"/>
        </w:rPr>
        <w:t>і</w:t>
      </w:r>
      <w:r>
        <w:t></w:t>
      </w:r>
      <w:r>
        <w:rPr>
          <w:rFonts w:hint="eastAsia"/>
        </w:rPr>
        <w:t>суб’єктивних</w:t>
      </w:r>
      <w:r>
        <w:t></w:t>
      </w:r>
      <w:r>
        <w:rPr>
          <w:rFonts w:hint="eastAsia"/>
        </w:rPr>
        <w:t>чинників</w:t>
      </w:r>
      <w:r>
        <w:t></w:t>
      </w:r>
      <w:r>
        <w:t></w:t>
      </w:r>
      <w:r>
        <w:rPr>
          <w:rFonts w:hint="eastAsia"/>
        </w:rPr>
        <w:t>що</w:t>
      </w:r>
      <w:r>
        <w:t></w:t>
      </w:r>
      <w:r>
        <w:rPr>
          <w:rFonts w:hint="eastAsia"/>
        </w:rPr>
        <w:t>діяли</w:t>
      </w:r>
      <w:r>
        <w:t></w:t>
      </w:r>
      <w:r>
        <w:t></w:t>
      </w:r>
      <w:r>
        <w:rPr>
          <w:rFonts w:hint="eastAsia"/>
        </w:rPr>
        <w:t>як</w:t>
      </w:r>
      <w:r>
        <w:t></w:t>
      </w:r>
      <w:r>
        <w:rPr>
          <w:rFonts w:hint="eastAsia"/>
        </w:rPr>
        <w:t>правило</w:t>
      </w:r>
      <w:r>
        <w:t></w:t>
      </w:r>
    </w:p>
    <w:p w:rsidR="00F10F79" w:rsidRDefault="00F10F79" w:rsidP="00F10F79">
      <w:r>
        <w:rPr>
          <w:rFonts w:hint="eastAsia"/>
        </w:rPr>
        <w:t>не</w:t>
      </w:r>
      <w:r>
        <w:t></w:t>
      </w:r>
      <w:r>
        <w:rPr>
          <w:rFonts w:hint="eastAsia"/>
        </w:rPr>
        <w:t>ізольовано</w:t>
      </w:r>
      <w:r>
        <w:t></w:t>
      </w:r>
      <w:r>
        <w:t></w:t>
      </w:r>
      <w:r>
        <w:rPr>
          <w:rFonts w:hint="eastAsia"/>
        </w:rPr>
        <w:t>а</w:t>
      </w:r>
      <w:r>
        <w:t></w:t>
      </w:r>
      <w:r>
        <w:rPr>
          <w:rFonts w:hint="eastAsia"/>
        </w:rPr>
        <w:t>разом</w:t>
      </w:r>
      <w:r>
        <w:t></w:t>
      </w:r>
      <w:r>
        <w:rPr>
          <w:rFonts w:hint="eastAsia"/>
        </w:rPr>
        <w:t>і</w:t>
      </w:r>
      <w:r>
        <w:t></w:t>
      </w:r>
      <w:r>
        <w:rPr>
          <w:rFonts w:hint="eastAsia"/>
        </w:rPr>
        <w:t>одночасно</w:t>
      </w:r>
      <w:r>
        <w:t></w:t>
      </w:r>
      <w:r>
        <w:t></w:t>
      </w:r>
      <w:r>
        <w:rPr>
          <w:rFonts w:hint="eastAsia"/>
        </w:rPr>
        <w:t>КЗпП</w:t>
      </w:r>
      <w:r>
        <w:t></w:t>
      </w:r>
      <w:r>
        <w:t></w:t>
      </w:r>
      <w:r>
        <w:t></w:t>
      </w:r>
      <w:r>
        <w:t></w:t>
      </w:r>
      <w:r>
        <w:t></w:t>
      </w:r>
      <w:r>
        <w:t></w:t>
      </w:r>
      <w:r>
        <w:rPr>
          <w:rFonts w:hint="eastAsia"/>
        </w:rPr>
        <w:t>р</w:t>
      </w:r>
      <w:r>
        <w:t></w:t>
      </w:r>
      <w:r>
        <w:t></w:t>
      </w:r>
      <w:r>
        <w:rPr>
          <w:rFonts w:hint="eastAsia"/>
        </w:rPr>
        <w:t>заклав</w:t>
      </w:r>
      <w:r>
        <w:t></w:t>
      </w:r>
      <w:r>
        <w:rPr>
          <w:rFonts w:hint="eastAsia"/>
        </w:rPr>
        <w:t>підвалини</w:t>
      </w:r>
      <w:r>
        <w:t></w:t>
      </w:r>
      <w:r>
        <w:rPr>
          <w:rFonts w:hint="eastAsia"/>
        </w:rPr>
        <w:t>сучасної</w:t>
      </w:r>
    </w:p>
    <w:p w:rsidR="00F10F79" w:rsidRDefault="00F10F79" w:rsidP="00F10F79">
      <w:r>
        <w:rPr>
          <w:rFonts w:hint="eastAsia"/>
        </w:rPr>
        <w:t>диференціації</w:t>
      </w:r>
      <w:r>
        <w:t></w:t>
      </w:r>
      <w:r>
        <w:rPr>
          <w:rFonts w:hint="eastAsia"/>
        </w:rPr>
        <w:t>правового</w:t>
      </w:r>
      <w:r>
        <w:t></w:t>
      </w:r>
      <w:r>
        <w:rPr>
          <w:rFonts w:hint="eastAsia"/>
        </w:rPr>
        <w:t>регулювання</w:t>
      </w:r>
      <w:r>
        <w:t></w:t>
      </w:r>
      <w:r>
        <w:rPr>
          <w:rFonts w:hint="eastAsia"/>
        </w:rPr>
        <w:t>праці</w:t>
      </w:r>
      <w:r>
        <w:t></w:t>
      </w:r>
      <w:r>
        <w:t></w:t>
      </w:r>
      <w:r>
        <w:rPr>
          <w:rFonts w:hint="eastAsia"/>
        </w:rPr>
        <w:t>Низка</w:t>
      </w:r>
      <w:r>
        <w:t></w:t>
      </w:r>
      <w:r>
        <w:rPr>
          <w:rFonts w:hint="eastAsia"/>
        </w:rPr>
        <w:t>його</w:t>
      </w:r>
      <w:r>
        <w:t></w:t>
      </w:r>
      <w:r>
        <w:rPr>
          <w:rFonts w:hint="eastAsia"/>
        </w:rPr>
        <w:t>положень</w:t>
      </w:r>
      <w:r>
        <w:t></w:t>
      </w:r>
      <w:r>
        <w:t></w:t>
      </w:r>
      <w:r>
        <w:rPr>
          <w:rFonts w:hint="eastAsia"/>
        </w:rPr>
        <w:t>зокрема</w:t>
      </w:r>
      <w:r>
        <w:t></w:t>
      </w:r>
      <w:r>
        <w:t></w:t>
      </w:r>
      <w:r>
        <w:rPr>
          <w:rFonts w:hint="eastAsia"/>
        </w:rPr>
        <w:t>гарантії</w:t>
      </w:r>
    </w:p>
    <w:p w:rsidR="00F10F79" w:rsidRDefault="00F10F79" w:rsidP="00F10F79">
      <w:r>
        <w:rPr>
          <w:rFonts w:hint="eastAsia"/>
        </w:rPr>
        <w:t>у</w:t>
      </w:r>
      <w:r>
        <w:t></w:t>
      </w:r>
      <w:r>
        <w:rPr>
          <w:rFonts w:hint="eastAsia"/>
        </w:rPr>
        <w:t>сфері</w:t>
      </w:r>
      <w:r>
        <w:t></w:t>
      </w:r>
      <w:r>
        <w:rPr>
          <w:rFonts w:hint="eastAsia"/>
        </w:rPr>
        <w:t>праці</w:t>
      </w:r>
      <w:r>
        <w:t></w:t>
      </w:r>
      <w:r>
        <w:t></w:t>
      </w:r>
      <w:r>
        <w:rPr>
          <w:rFonts w:hint="eastAsia"/>
        </w:rPr>
        <w:t>почали</w:t>
      </w:r>
      <w:r>
        <w:t></w:t>
      </w:r>
      <w:r>
        <w:rPr>
          <w:rFonts w:hint="eastAsia"/>
        </w:rPr>
        <w:t>поширюватися</w:t>
      </w:r>
      <w:r>
        <w:t></w:t>
      </w:r>
      <w:r>
        <w:rPr>
          <w:rFonts w:hint="eastAsia"/>
        </w:rPr>
        <w:t>на</w:t>
      </w:r>
      <w:r>
        <w:t></w:t>
      </w:r>
      <w:r>
        <w:rPr>
          <w:rFonts w:hint="eastAsia"/>
        </w:rPr>
        <w:t>категорії</w:t>
      </w:r>
      <w:r>
        <w:t></w:t>
      </w:r>
      <w:r>
        <w:rPr>
          <w:rFonts w:hint="eastAsia"/>
        </w:rPr>
        <w:t>осіб</w:t>
      </w:r>
      <w:r>
        <w:t></w:t>
      </w:r>
      <w:r>
        <w:t></w:t>
      </w:r>
      <w:r>
        <w:rPr>
          <w:rFonts w:hint="eastAsia"/>
        </w:rPr>
        <w:t>які</w:t>
      </w:r>
      <w:r>
        <w:t></w:t>
      </w:r>
      <w:r>
        <w:rPr>
          <w:rFonts w:hint="eastAsia"/>
        </w:rPr>
        <w:t>не</w:t>
      </w:r>
      <w:r>
        <w:t></w:t>
      </w:r>
      <w:r>
        <w:rPr>
          <w:rFonts w:hint="eastAsia"/>
        </w:rPr>
        <w:t>мали</w:t>
      </w:r>
      <w:r>
        <w:t></w:t>
      </w:r>
      <w:r>
        <w:rPr>
          <w:rFonts w:hint="eastAsia"/>
        </w:rPr>
        <w:t>статусу</w:t>
      </w:r>
      <w:r>
        <w:t></w:t>
      </w:r>
      <w:r>
        <w:rPr>
          <w:rFonts w:hint="eastAsia"/>
        </w:rPr>
        <w:t>найманого</w:t>
      </w:r>
    </w:p>
    <w:p w:rsidR="00F10F79" w:rsidRDefault="00F10F79" w:rsidP="00F10F79">
      <w:r>
        <w:rPr>
          <w:rFonts w:hint="eastAsia"/>
        </w:rPr>
        <w:t>працівника</w:t>
      </w:r>
      <w:r>
        <w:t></w:t>
      </w:r>
      <w:r>
        <w:t></w:t>
      </w:r>
      <w:r>
        <w:rPr>
          <w:rFonts w:hint="eastAsia"/>
        </w:rPr>
        <w:t>приміром</w:t>
      </w:r>
      <w:r>
        <w:t></w:t>
      </w:r>
      <w:r>
        <w:t></w:t>
      </w:r>
      <w:r>
        <w:rPr>
          <w:rFonts w:hint="eastAsia"/>
        </w:rPr>
        <w:t>на</w:t>
      </w:r>
      <w:r>
        <w:t></w:t>
      </w:r>
      <w:r>
        <w:rPr>
          <w:rFonts w:hint="eastAsia"/>
        </w:rPr>
        <w:t>близьких</w:t>
      </w:r>
      <w:r>
        <w:t></w:t>
      </w:r>
      <w:r>
        <w:rPr>
          <w:rFonts w:hint="eastAsia"/>
        </w:rPr>
        <w:t>осіб</w:t>
      </w:r>
      <w:r>
        <w:t></w:t>
      </w:r>
      <w:r>
        <w:t></w:t>
      </w:r>
      <w:r>
        <w:rPr>
          <w:rFonts w:hint="eastAsia"/>
        </w:rPr>
        <w:t>на</w:t>
      </w:r>
      <w:r>
        <w:t></w:t>
      </w:r>
      <w:r>
        <w:rPr>
          <w:rFonts w:hint="eastAsia"/>
        </w:rPr>
        <w:t>членів</w:t>
      </w:r>
      <w:r>
        <w:t></w:t>
      </w:r>
      <w:r>
        <w:rPr>
          <w:rFonts w:hint="eastAsia"/>
        </w:rPr>
        <w:t>сімей</w:t>
      </w:r>
      <w:r>
        <w:t></w:t>
      </w:r>
      <w:r>
        <w:t></w:t>
      </w:r>
      <w:r>
        <w:rPr>
          <w:rFonts w:hint="eastAsia"/>
        </w:rPr>
        <w:t>членів</w:t>
      </w:r>
    </w:p>
    <w:p w:rsidR="00F10F79" w:rsidRDefault="00F10F79" w:rsidP="00F10F79">
      <w:r>
        <w:rPr>
          <w:rFonts w:hint="eastAsia"/>
        </w:rPr>
        <w:t>сільськогосподарських</w:t>
      </w:r>
      <w:r>
        <w:t></w:t>
      </w:r>
      <w:r>
        <w:rPr>
          <w:rFonts w:hint="eastAsia"/>
        </w:rPr>
        <w:t>об’єднань</w:t>
      </w:r>
      <w:r>
        <w:t></w:t>
      </w:r>
      <w:r>
        <w:rPr>
          <w:rFonts w:hint="eastAsia"/>
        </w:rPr>
        <w:t>та</w:t>
      </w:r>
      <w:r>
        <w:t></w:t>
      </w:r>
      <w:r>
        <w:rPr>
          <w:rFonts w:hint="eastAsia"/>
        </w:rPr>
        <w:t>ін</w:t>
      </w:r>
      <w:r>
        <w:t></w:t>
      </w:r>
      <w:r>
        <w:t></w:t>
      </w:r>
      <w:r>
        <w:rPr>
          <w:rFonts w:hint="eastAsia"/>
        </w:rPr>
        <w:t>Кодекс</w:t>
      </w:r>
      <w:r>
        <w:t></w:t>
      </w:r>
      <w:r>
        <w:rPr>
          <w:rFonts w:hint="eastAsia"/>
        </w:rPr>
        <w:t>законів</w:t>
      </w:r>
      <w:r>
        <w:t></w:t>
      </w:r>
      <w:r>
        <w:rPr>
          <w:rFonts w:hint="eastAsia"/>
        </w:rPr>
        <w:t>про</w:t>
      </w:r>
      <w:r>
        <w:t></w:t>
      </w:r>
      <w:r>
        <w:rPr>
          <w:rFonts w:hint="eastAsia"/>
        </w:rPr>
        <w:t>працю</w:t>
      </w:r>
      <w:r>
        <w:t></w:t>
      </w:r>
      <w:r>
        <w:rPr>
          <w:rFonts w:hint="eastAsia"/>
        </w:rPr>
        <w:t>УРСР</w:t>
      </w:r>
      <w:r>
        <w:t></w:t>
      </w:r>
      <w:r>
        <w:t></w:t>
      </w:r>
      <w:r>
        <w:t></w:t>
      </w:r>
      <w:r>
        <w:t></w:t>
      </w:r>
      <w:r>
        <w:t></w:t>
      </w:r>
      <w:r>
        <w:t></w:t>
      </w:r>
      <w:r>
        <w:rPr>
          <w:rFonts w:hint="eastAsia"/>
        </w:rPr>
        <w:t>р</w:t>
      </w:r>
      <w:r>
        <w:t></w:t>
      </w:r>
    </w:p>
    <w:p w:rsidR="00F10F79" w:rsidRDefault="00F10F79" w:rsidP="00F10F79">
      <w:r>
        <w:rPr>
          <w:rFonts w:hint="eastAsia"/>
        </w:rPr>
        <w:t>поглибив</w:t>
      </w:r>
      <w:r>
        <w:t></w:t>
      </w:r>
      <w:r>
        <w:rPr>
          <w:rFonts w:hint="eastAsia"/>
        </w:rPr>
        <w:t>таку</w:t>
      </w:r>
      <w:r>
        <w:t></w:t>
      </w:r>
      <w:r>
        <w:rPr>
          <w:rFonts w:hint="eastAsia"/>
        </w:rPr>
        <w:t>диференціацію</w:t>
      </w:r>
      <w:r>
        <w:t></w:t>
      </w:r>
      <w:r>
        <w:rPr>
          <w:rFonts w:hint="eastAsia"/>
        </w:rPr>
        <w:t>за</w:t>
      </w:r>
      <w:r>
        <w:t></w:t>
      </w:r>
      <w:r>
        <w:rPr>
          <w:rFonts w:hint="eastAsia"/>
        </w:rPr>
        <w:t>різними</w:t>
      </w:r>
      <w:r>
        <w:t></w:t>
      </w:r>
      <w:r>
        <w:rPr>
          <w:rFonts w:hint="eastAsia"/>
        </w:rPr>
        <w:t>підставами</w:t>
      </w:r>
      <w:r>
        <w:t></w:t>
      </w:r>
      <w:r>
        <w:t></w:t>
      </w:r>
      <w:r>
        <w:rPr>
          <w:rFonts w:hint="eastAsia"/>
        </w:rPr>
        <w:t>а</w:t>
      </w:r>
      <w:r>
        <w:t></w:t>
      </w:r>
      <w:r>
        <w:rPr>
          <w:rFonts w:hint="eastAsia"/>
        </w:rPr>
        <w:t>деякі</w:t>
      </w:r>
      <w:r>
        <w:t></w:t>
      </w:r>
      <w:r>
        <w:rPr>
          <w:rFonts w:hint="eastAsia"/>
        </w:rPr>
        <w:t>з</w:t>
      </w:r>
      <w:r>
        <w:t></w:t>
      </w:r>
      <w:r>
        <w:rPr>
          <w:rFonts w:hint="eastAsia"/>
        </w:rPr>
        <w:t>них</w:t>
      </w:r>
      <w:r>
        <w:t></w:t>
      </w:r>
      <w:r>
        <w:rPr>
          <w:rFonts w:hint="eastAsia"/>
        </w:rPr>
        <w:t>отримали</w:t>
      </w:r>
    </w:p>
    <w:p w:rsidR="00F10F79" w:rsidRDefault="00F10F79" w:rsidP="00F10F79">
      <w:r>
        <w:rPr>
          <w:rFonts w:hint="eastAsia"/>
        </w:rPr>
        <w:t>розвиток</w:t>
      </w:r>
      <w:r>
        <w:t></w:t>
      </w:r>
      <w:r>
        <w:rPr>
          <w:rFonts w:hint="eastAsia"/>
        </w:rPr>
        <w:t>у</w:t>
      </w:r>
      <w:r>
        <w:t></w:t>
      </w:r>
      <w:r>
        <w:rPr>
          <w:rFonts w:hint="eastAsia"/>
        </w:rPr>
        <w:t>спеціальних</w:t>
      </w:r>
      <w:r>
        <w:t></w:t>
      </w:r>
      <w:r>
        <w:rPr>
          <w:rFonts w:hint="eastAsia"/>
        </w:rPr>
        <w:t>нормативно</w:t>
      </w:r>
      <w:r>
        <w:t></w:t>
      </w:r>
      <w:r>
        <w:rPr>
          <w:rFonts w:hint="eastAsia"/>
        </w:rPr>
        <w:t>правових</w:t>
      </w:r>
      <w:r>
        <w:t></w:t>
      </w:r>
      <w:r>
        <w:rPr>
          <w:rFonts w:hint="eastAsia"/>
        </w:rPr>
        <w:t>актах</w:t>
      </w:r>
      <w:r>
        <w:t></w:t>
      </w:r>
    </w:p>
    <w:p w:rsidR="00F10F79" w:rsidRDefault="00F10F79" w:rsidP="00F10F79">
      <w:r>
        <w:t></w:t>
      </w:r>
      <w:r>
        <w:t></w:t>
      </w:r>
      <w:r>
        <w:t></w:t>
      </w:r>
      <w:r>
        <w:rPr>
          <w:rFonts w:hint="eastAsia"/>
        </w:rPr>
        <w:t>Експансія</w:t>
      </w:r>
      <w:r>
        <w:t></w:t>
      </w:r>
      <w:r>
        <w:rPr>
          <w:rFonts w:hint="eastAsia"/>
        </w:rPr>
        <w:t>трудового</w:t>
      </w:r>
      <w:r>
        <w:t></w:t>
      </w:r>
      <w:r>
        <w:rPr>
          <w:rFonts w:hint="eastAsia"/>
        </w:rPr>
        <w:t>права</w:t>
      </w:r>
      <w:r>
        <w:t></w:t>
      </w:r>
      <w:r>
        <w:rPr>
          <w:rFonts w:hint="eastAsia"/>
        </w:rPr>
        <w:t>виявляється</w:t>
      </w:r>
      <w:r>
        <w:t></w:t>
      </w:r>
      <w:r>
        <w:rPr>
          <w:rFonts w:hint="eastAsia"/>
        </w:rPr>
        <w:t>у</w:t>
      </w:r>
      <w:r>
        <w:t></w:t>
      </w:r>
      <w:r>
        <w:t></w:t>
      </w:r>
      <w:r>
        <w:t></w:t>
      </w:r>
      <w:r>
        <w:rPr>
          <w:rFonts w:hint="eastAsia"/>
        </w:rPr>
        <w:t>х</w:t>
      </w:r>
      <w:r>
        <w:t></w:t>
      </w:r>
      <w:r>
        <w:rPr>
          <w:rFonts w:hint="eastAsia"/>
        </w:rPr>
        <w:t>аспектах</w:t>
      </w:r>
      <w:r>
        <w:t></w:t>
      </w:r>
      <w:r>
        <w:t></w:t>
      </w:r>
      <w:r>
        <w:rPr>
          <w:rFonts w:hint="eastAsia"/>
        </w:rPr>
        <w:t>по</w:t>
      </w:r>
      <w:r>
        <w:t></w:t>
      </w:r>
      <w:r>
        <w:rPr>
          <w:rFonts w:hint="eastAsia"/>
        </w:rPr>
        <w:t>перше</w:t>
      </w:r>
      <w:r>
        <w:t></w:t>
      </w:r>
      <w:r>
        <w:t></w:t>
      </w:r>
      <w:r>
        <w:rPr>
          <w:rFonts w:hint="eastAsia"/>
        </w:rPr>
        <w:t>це</w:t>
      </w:r>
    </w:p>
    <w:p w:rsidR="00F10F79" w:rsidRDefault="00F10F79" w:rsidP="00F10F79">
      <w:r>
        <w:rPr>
          <w:rFonts w:hint="eastAsia"/>
        </w:rPr>
        <w:t>правове</w:t>
      </w:r>
      <w:r>
        <w:t></w:t>
      </w:r>
      <w:r>
        <w:rPr>
          <w:rFonts w:hint="eastAsia"/>
        </w:rPr>
        <w:t>явище</w:t>
      </w:r>
      <w:r>
        <w:t></w:t>
      </w:r>
      <w:r>
        <w:rPr>
          <w:rFonts w:hint="eastAsia"/>
        </w:rPr>
        <w:t>треба</w:t>
      </w:r>
      <w:r>
        <w:t></w:t>
      </w:r>
      <w:r>
        <w:rPr>
          <w:rFonts w:hint="eastAsia"/>
        </w:rPr>
        <w:t>розглядати</w:t>
      </w:r>
      <w:r>
        <w:t></w:t>
      </w:r>
      <w:r>
        <w:rPr>
          <w:rFonts w:hint="eastAsia"/>
        </w:rPr>
        <w:t>як</w:t>
      </w:r>
      <w:r>
        <w:t></w:t>
      </w:r>
      <w:r>
        <w:rPr>
          <w:rFonts w:hint="eastAsia"/>
        </w:rPr>
        <w:t>проникнення</w:t>
      </w:r>
      <w:r>
        <w:t></w:t>
      </w:r>
      <w:r>
        <w:rPr>
          <w:rFonts w:hint="eastAsia"/>
        </w:rPr>
        <w:t>трудового</w:t>
      </w:r>
      <w:r>
        <w:t></w:t>
      </w:r>
      <w:r>
        <w:rPr>
          <w:rFonts w:hint="eastAsia"/>
        </w:rPr>
        <w:t>права</w:t>
      </w:r>
      <w:r>
        <w:t></w:t>
      </w:r>
      <w:r>
        <w:rPr>
          <w:rFonts w:hint="eastAsia"/>
        </w:rPr>
        <w:t>у</w:t>
      </w:r>
      <w:r>
        <w:t></w:t>
      </w:r>
      <w:r>
        <w:rPr>
          <w:rFonts w:hint="eastAsia"/>
        </w:rPr>
        <w:t>всі</w:t>
      </w:r>
      <w:r>
        <w:t></w:t>
      </w:r>
      <w:r>
        <w:rPr>
          <w:rFonts w:hint="eastAsia"/>
        </w:rPr>
        <w:t>сфери</w:t>
      </w:r>
    </w:p>
    <w:p w:rsidR="00F10F79" w:rsidRDefault="00F10F79" w:rsidP="00F10F79">
      <w:r>
        <w:rPr>
          <w:rFonts w:hint="eastAsia"/>
        </w:rPr>
        <w:t>суспільного</w:t>
      </w:r>
      <w:r>
        <w:t></w:t>
      </w:r>
      <w:r>
        <w:rPr>
          <w:rFonts w:hint="eastAsia"/>
        </w:rPr>
        <w:t>життя</w:t>
      </w:r>
      <w:r>
        <w:t></w:t>
      </w:r>
      <w:r>
        <w:t></w:t>
      </w:r>
      <w:r>
        <w:rPr>
          <w:rFonts w:hint="eastAsia"/>
        </w:rPr>
        <w:t>як</w:t>
      </w:r>
      <w:r>
        <w:t></w:t>
      </w:r>
      <w:r>
        <w:rPr>
          <w:rFonts w:hint="eastAsia"/>
        </w:rPr>
        <w:t>визнання</w:t>
      </w:r>
      <w:r>
        <w:t></w:t>
      </w:r>
      <w:r>
        <w:rPr>
          <w:rFonts w:hint="eastAsia"/>
        </w:rPr>
        <w:t>трудових</w:t>
      </w:r>
      <w:r>
        <w:t></w:t>
      </w:r>
      <w:r>
        <w:rPr>
          <w:rFonts w:hint="eastAsia"/>
        </w:rPr>
        <w:t>прав</w:t>
      </w:r>
      <w:r>
        <w:t></w:t>
      </w:r>
      <w:r>
        <w:rPr>
          <w:rFonts w:hint="eastAsia"/>
        </w:rPr>
        <w:t>людини</w:t>
      </w:r>
      <w:r>
        <w:t></w:t>
      </w:r>
      <w:r>
        <w:rPr>
          <w:rFonts w:hint="eastAsia"/>
        </w:rPr>
        <w:t>базовими</w:t>
      </w:r>
      <w:r>
        <w:t></w:t>
      </w:r>
      <w:r>
        <w:t></w:t>
      </w:r>
      <w:r>
        <w:rPr>
          <w:rFonts w:hint="eastAsia"/>
        </w:rPr>
        <w:t>а</w:t>
      </w:r>
      <w:r>
        <w:t></w:t>
      </w:r>
      <w:r>
        <w:rPr>
          <w:rFonts w:hint="eastAsia"/>
        </w:rPr>
        <w:t>права</w:t>
      </w:r>
      <w:r>
        <w:t></w:t>
      </w:r>
      <w:r>
        <w:rPr>
          <w:rFonts w:hint="eastAsia"/>
        </w:rPr>
        <w:t>на</w:t>
      </w:r>
      <w:r>
        <w:t></w:t>
      </w:r>
      <w:r>
        <w:rPr>
          <w:rFonts w:hint="eastAsia"/>
        </w:rPr>
        <w:t>працю</w:t>
      </w:r>
      <w:r>
        <w:t></w:t>
      </w:r>
      <w:r>
        <w:rPr>
          <w:rFonts w:hint="eastAsia"/>
        </w:rPr>
        <w:t>–</w:t>
      </w:r>
    </w:p>
    <w:p w:rsidR="00F10F79" w:rsidRDefault="00F10F79" w:rsidP="00F10F79">
      <w:r>
        <w:rPr>
          <w:rFonts w:hint="eastAsia"/>
        </w:rPr>
        <w:t>провідним</w:t>
      </w:r>
      <w:r>
        <w:t></w:t>
      </w:r>
      <w:r>
        <w:rPr>
          <w:rFonts w:hint="eastAsia"/>
        </w:rPr>
        <w:t>конституційним</w:t>
      </w:r>
      <w:r>
        <w:t></w:t>
      </w:r>
      <w:r>
        <w:rPr>
          <w:rFonts w:hint="eastAsia"/>
        </w:rPr>
        <w:t>правом</w:t>
      </w:r>
      <w:r>
        <w:t></w:t>
      </w:r>
      <w:r>
        <w:rPr>
          <w:rFonts w:hint="eastAsia"/>
        </w:rPr>
        <w:t>кожного</w:t>
      </w:r>
      <w:r>
        <w:t></w:t>
      </w:r>
      <w:r>
        <w:t></w:t>
      </w:r>
      <w:r>
        <w:rPr>
          <w:rFonts w:hint="eastAsia"/>
        </w:rPr>
        <w:t>позаяк</w:t>
      </w:r>
      <w:r>
        <w:t></w:t>
      </w:r>
      <w:r>
        <w:rPr>
          <w:rFonts w:hint="eastAsia"/>
        </w:rPr>
        <w:t>на</w:t>
      </w:r>
      <w:r>
        <w:t></w:t>
      </w:r>
      <w:r>
        <w:rPr>
          <w:rFonts w:hint="eastAsia"/>
        </w:rPr>
        <w:t>ньому</w:t>
      </w:r>
      <w:r>
        <w:t></w:t>
      </w:r>
      <w:r>
        <w:rPr>
          <w:rFonts w:hint="eastAsia"/>
        </w:rPr>
        <w:t>будується</w:t>
      </w:r>
      <w:r>
        <w:t></w:t>
      </w:r>
      <w:r>
        <w:rPr>
          <w:rFonts w:hint="eastAsia"/>
        </w:rPr>
        <w:t>не</w:t>
      </w:r>
      <w:r>
        <w:t></w:t>
      </w:r>
      <w:r>
        <w:rPr>
          <w:rFonts w:hint="eastAsia"/>
        </w:rPr>
        <w:t>лише</w:t>
      </w:r>
    </w:p>
    <w:p w:rsidR="00F10F79" w:rsidRDefault="00F10F79" w:rsidP="00F10F79">
      <w:r>
        <w:rPr>
          <w:rFonts w:hint="eastAsia"/>
        </w:rPr>
        <w:t>буття</w:t>
      </w:r>
      <w:r>
        <w:t></w:t>
      </w:r>
      <w:r>
        <w:rPr>
          <w:rFonts w:hint="eastAsia"/>
        </w:rPr>
        <w:t>й</w:t>
      </w:r>
      <w:r>
        <w:t></w:t>
      </w:r>
      <w:r>
        <w:rPr>
          <w:rFonts w:hint="eastAsia"/>
        </w:rPr>
        <w:t>діяльність</w:t>
      </w:r>
      <w:r>
        <w:t></w:t>
      </w:r>
      <w:r>
        <w:rPr>
          <w:rFonts w:hint="eastAsia"/>
        </w:rPr>
        <w:t>окремо</w:t>
      </w:r>
      <w:r>
        <w:t></w:t>
      </w:r>
      <w:r>
        <w:rPr>
          <w:rFonts w:hint="eastAsia"/>
        </w:rPr>
        <w:t>взятої</w:t>
      </w:r>
      <w:r>
        <w:t></w:t>
      </w:r>
      <w:r>
        <w:rPr>
          <w:rFonts w:hint="eastAsia"/>
        </w:rPr>
        <w:t>особи</w:t>
      </w:r>
      <w:r>
        <w:t></w:t>
      </w:r>
      <w:r>
        <w:t></w:t>
      </w:r>
      <w:r>
        <w:rPr>
          <w:rFonts w:hint="eastAsia"/>
        </w:rPr>
        <w:t>а</w:t>
      </w:r>
      <w:r>
        <w:t></w:t>
      </w:r>
      <w:r>
        <w:rPr>
          <w:rFonts w:hint="eastAsia"/>
        </w:rPr>
        <w:t>й</w:t>
      </w:r>
      <w:r>
        <w:t></w:t>
      </w:r>
      <w:r>
        <w:rPr>
          <w:rFonts w:hint="eastAsia"/>
        </w:rPr>
        <w:t>економічно</w:t>
      </w:r>
      <w:r>
        <w:t></w:t>
      </w:r>
      <w:r>
        <w:rPr>
          <w:rFonts w:hint="eastAsia"/>
        </w:rPr>
        <w:t>стабільне</w:t>
      </w:r>
      <w:r>
        <w:t></w:t>
      </w:r>
      <w:r>
        <w:rPr>
          <w:rFonts w:hint="eastAsia"/>
        </w:rPr>
        <w:t>існування</w:t>
      </w:r>
      <w:r>
        <w:t></w:t>
      </w:r>
      <w:r>
        <w:rPr>
          <w:rFonts w:hint="eastAsia"/>
        </w:rPr>
        <w:t>та</w:t>
      </w:r>
    </w:p>
    <w:p w:rsidR="00F10F79" w:rsidRDefault="00F10F79" w:rsidP="00F10F79">
      <w:r>
        <w:rPr>
          <w:rFonts w:hint="eastAsia"/>
        </w:rPr>
        <w:t>розвиток</w:t>
      </w:r>
      <w:r>
        <w:t></w:t>
      </w:r>
      <w:r>
        <w:rPr>
          <w:rFonts w:hint="eastAsia"/>
        </w:rPr>
        <w:t>усієї</w:t>
      </w:r>
      <w:r>
        <w:t></w:t>
      </w:r>
      <w:r>
        <w:rPr>
          <w:rFonts w:hint="eastAsia"/>
        </w:rPr>
        <w:t>держави</w:t>
      </w:r>
      <w:r>
        <w:t></w:t>
      </w:r>
      <w:r>
        <w:t></w:t>
      </w:r>
      <w:r>
        <w:rPr>
          <w:rFonts w:hint="eastAsia"/>
        </w:rPr>
        <w:t>по</w:t>
      </w:r>
      <w:r>
        <w:t></w:t>
      </w:r>
      <w:r>
        <w:rPr>
          <w:rFonts w:hint="eastAsia"/>
        </w:rPr>
        <w:t>друге</w:t>
      </w:r>
      <w:r>
        <w:t></w:t>
      </w:r>
      <w:r>
        <w:t></w:t>
      </w:r>
      <w:r>
        <w:rPr>
          <w:rFonts w:hint="eastAsia"/>
        </w:rPr>
        <w:t>експансія</w:t>
      </w:r>
      <w:r>
        <w:t></w:t>
      </w:r>
      <w:r>
        <w:rPr>
          <w:rFonts w:hint="eastAsia"/>
        </w:rPr>
        <w:t>трудового</w:t>
      </w:r>
      <w:r>
        <w:t></w:t>
      </w:r>
      <w:r>
        <w:rPr>
          <w:rFonts w:hint="eastAsia"/>
        </w:rPr>
        <w:t>права</w:t>
      </w:r>
      <w:r>
        <w:t></w:t>
      </w:r>
      <w:r>
        <w:rPr>
          <w:rFonts w:hint="eastAsia"/>
        </w:rPr>
        <w:t>знаходить</w:t>
      </w:r>
      <w:r>
        <w:t></w:t>
      </w:r>
      <w:r>
        <w:rPr>
          <w:rFonts w:hint="eastAsia"/>
        </w:rPr>
        <w:t>свій</w:t>
      </w:r>
      <w:r>
        <w:t></w:t>
      </w:r>
      <w:r>
        <w:rPr>
          <w:rFonts w:hint="eastAsia"/>
        </w:rPr>
        <w:t>прояв</w:t>
      </w:r>
      <w:r>
        <w:t></w:t>
      </w:r>
      <w:r>
        <w:rPr>
          <w:rFonts w:hint="eastAsia"/>
        </w:rPr>
        <w:t>у</w:t>
      </w:r>
    </w:p>
    <w:p w:rsidR="00F10F79" w:rsidRDefault="00F10F79" w:rsidP="00F10F79">
      <w:r>
        <w:rPr>
          <w:rFonts w:hint="eastAsia"/>
        </w:rPr>
        <w:t>встановленні</w:t>
      </w:r>
      <w:r>
        <w:t></w:t>
      </w:r>
      <w:r>
        <w:rPr>
          <w:rFonts w:hint="eastAsia"/>
        </w:rPr>
        <w:t>презумпції</w:t>
      </w:r>
      <w:r>
        <w:t></w:t>
      </w:r>
      <w:r>
        <w:rPr>
          <w:rFonts w:hint="eastAsia"/>
        </w:rPr>
        <w:t>трудових</w:t>
      </w:r>
      <w:r>
        <w:t></w:t>
      </w:r>
      <w:r>
        <w:rPr>
          <w:rFonts w:hint="eastAsia"/>
        </w:rPr>
        <w:t>правовідносин</w:t>
      </w:r>
      <w:r>
        <w:t></w:t>
      </w:r>
    </w:p>
    <w:p w:rsidR="00F10F79" w:rsidRDefault="00F10F79" w:rsidP="00F10F79">
      <w:r>
        <w:t></w:t>
      </w:r>
      <w:r>
        <w:t></w:t>
      </w:r>
      <w:r>
        <w:t></w:t>
      </w:r>
      <w:r>
        <w:rPr>
          <w:rFonts w:hint="eastAsia"/>
        </w:rPr>
        <w:t>Установлення</w:t>
      </w:r>
      <w:r>
        <w:t></w:t>
      </w:r>
      <w:r>
        <w:rPr>
          <w:rFonts w:hint="eastAsia"/>
        </w:rPr>
        <w:t>презумпції</w:t>
      </w:r>
      <w:r>
        <w:t></w:t>
      </w:r>
      <w:r>
        <w:rPr>
          <w:rFonts w:hint="eastAsia"/>
        </w:rPr>
        <w:t>трудових</w:t>
      </w:r>
      <w:r>
        <w:t></w:t>
      </w:r>
      <w:r>
        <w:rPr>
          <w:rFonts w:hint="eastAsia"/>
        </w:rPr>
        <w:t>правовідносин</w:t>
      </w:r>
      <w:r>
        <w:t></w:t>
      </w:r>
      <w:r>
        <w:rPr>
          <w:rFonts w:hint="eastAsia"/>
        </w:rPr>
        <w:t>передбачає</w:t>
      </w:r>
      <w:r>
        <w:t></w:t>
      </w:r>
      <w:r>
        <w:t></w:t>
      </w:r>
      <w:r>
        <w:rPr>
          <w:rFonts w:hint="eastAsia"/>
        </w:rPr>
        <w:t>що</w:t>
      </w:r>
    </w:p>
    <w:p w:rsidR="00F10F79" w:rsidRDefault="00F10F79" w:rsidP="00F10F79">
      <w:r>
        <w:rPr>
          <w:rFonts w:hint="eastAsia"/>
        </w:rPr>
        <w:t>відносини</w:t>
      </w:r>
      <w:r>
        <w:t></w:t>
      </w:r>
      <w:r>
        <w:rPr>
          <w:rFonts w:hint="eastAsia"/>
        </w:rPr>
        <w:t>з</w:t>
      </w:r>
      <w:r>
        <w:t></w:t>
      </w:r>
      <w:r>
        <w:rPr>
          <w:rFonts w:hint="eastAsia"/>
        </w:rPr>
        <w:t>використання</w:t>
      </w:r>
      <w:r>
        <w:t></w:t>
      </w:r>
      <w:r>
        <w:rPr>
          <w:rFonts w:hint="eastAsia"/>
        </w:rPr>
        <w:t>однією</w:t>
      </w:r>
      <w:r>
        <w:t></w:t>
      </w:r>
      <w:r>
        <w:rPr>
          <w:rFonts w:hint="eastAsia"/>
        </w:rPr>
        <w:t>особою</w:t>
      </w:r>
      <w:r>
        <w:t></w:t>
      </w:r>
      <w:r>
        <w:rPr>
          <w:rFonts w:hint="eastAsia"/>
        </w:rPr>
        <w:t>праці</w:t>
      </w:r>
      <w:r>
        <w:t></w:t>
      </w:r>
      <w:r>
        <w:rPr>
          <w:rFonts w:hint="eastAsia"/>
        </w:rPr>
        <w:t>іншої</w:t>
      </w:r>
      <w:r>
        <w:t></w:t>
      </w:r>
      <w:r>
        <w:rPr>
          <w:rFonts w:hint="eastAsia"/>
        </w:rPr>
        <w:t>мають</w:t>
      </w:r>
      <w:r>
        <w:t></w:t>
      </w:r>
      <w:r>
        <w:rPr>
          <w:rFonts w:hint="eastAsia"/>
        </w:rPr>
        <w:t>визнаватися</w:t>
      </w:r>
      <w:r>
        <w:t></w:t>
      </w:r>
      <w:r>
        <w:rPr>
          <w:rFonts w:hint="eastAsia"/>
        </w:rPr>
        <w:t>трудовими</w:t>
      </w:r>
      <w:r>
        <w:t></w:t>
      </w:r>
    </w:p>
    <w:p w:rsidR="00F10F79" w:rsidRDefault="00F10F79" w:rsidP="00F10F79">
      <w:r>
        <w:t></w:t>
      </w:r>
      <w:r>
        <w:t></w:t>
      </w:r>
      <w:r>
        <w:t></w:t>
      </w:r>
    </w:p>
    <w:p w:rsidR="00F10F79" w:rsidRDefault="00F10F79" w:rsidP="00F10F79">
      <w:r>
        <w:rPr>
          <w:rFonts w:hint="eastAsia"/>
        </w:rPr>
        <w:t>й</w:t>
      </w:r>
      <w:r>
        <w:t></w:t>
      </w:r>
      <w:r>
        <w:rPr>
          <w:rFonts w:hint="eastAsia"/>
        </w:rPr>
        <w:t>регулюватися</w:t>
      </w:r>
      <w:r>
        <w:t></w:t>
      </w:r>
      <w:r>
        <w:rPr>
          <w:rFonts w:hint="eastAsia"/>
        </w:rPr>
        <w:t>нормами</w:t>
      </w:r>
      <w:r>
        <w:t></w:t>
      </w:r>
      <w:r>
        <w:rPr>
          <w:rFonts w:hint="eastAsia"/>
        </w:rPr>
        <w:t>трудового</w:t>
      </w:r>
      <w:r>
        <w:t></w:t>
      </w:r>
      <w:r>
        <w:rPr>
          <w:rFonts w:hint="eastAsia"/>
        </w:rPr>
        <w:t>законодавства</w:t>
      </w:r>
      <w:r>
        <w:t></w:t>
      </w:r>
      <w:r>
        <w:t></w:t>
      </w:r>
      <w:r>
        <w:rPr>
          <w:rFonts w:hint="eastAsia"/>
        </w:rPr>
        <w:t>за</w:t>
      </w:r>
      <w:r>
        <w:t></w:t>
      </w:r>
      <w:r>
        <w:rPr>
          <w:rFonts w:hint="eastAsia"/>
        </w:rPr>
        <w:t>винятком</w:t>
      </w:r>
      <w:r>
        <w:t></w:t>
      </w:r>
      <w:r>
        <w:rPr>
          <w:rFonts w:hint="eastAsia"/>
        </w:rPr>
        <w:t>випадків</w:t>
      </w:r>
      <w:r>
        <w:t></w:t>
      </w:r>
      <w:r>
        <w:rPr>
          <w:rFonts w:hint="eastAsia"/>
        </w:rPr>
        <w:t>коли</w:t>
      </w:r>
      <w:r>
        <w:t></w:t>
      </w:r>
      <w:r>
        <w:rPr>
          <w:rFonts w:hint="eastAsia"/>
        </w:rPr>
        <w:t>особакористувач</w:t>
      </w:r>
      <w:r>
        <w:t></w:t>
      </w:r>
      <w:r>
        <w:rPr>
          <w:rFonts w:hint="eastAsia"/>
        </w:rPr>
        <w:t>не</w:t>
      </w:r>
      <w:r>
        <w:t></w:t>
      </w:r>
      <w:r>
        <w:rPr>
          <w:rFonts w:hint="eastAsia"/>
        </w:rPr>
        <w:t>доведе</w:t>
      </w:r>
      <w:r>
        <w:t></w:t>
      </w:r>
      <w:r>
        <w:rPr>
          <w:rFonts w:hint="eastAsia"/>
        </w:rPr>
        <w:t>наявність</w:t>
      </w:r>
      <w:r>
        <w:t></w:t>
      </w:r>
      <w:r>
        <w:rPr>
          <w:rFonts w:hint="eastAsia"/>
        </w:rPr>
        <w:t>інших</w:t>
      </w:r>
      <w:r>
        <w:t></w:t>
      </w:r>
      <w:r>
        <w:rPr>
          <w:rFonts w:hint="eastAsia"/>
        </w:rPr>
        <w:t>відносин</w:t>
      </w:r>
      <w:r>
        <w:t></w:t>
      </w:r>
      <w:r>
        <w:t></w:t>
      </w:r>
      <w:r>
        <w:rPr>
          <w:rFonts w:hint="eastAsia"/>
        </w:rPr>
        <w:t>відмінних</w:t>
      </w:r>
      <w:r>
        <w:t></w:t>
      </w:r>
      <w:r>
        <w:rPr>
          <w:rFonts w:hint="eastAsia"/>
        </w:rPr>
        <w:t>від</w:t>
      </w:r>
      <w:r>
        <w:t></w:t>
      </w:r>
      <w:r>
        <w:rPr>
          <w:rFonts w:hint="eastAsia"/>
        </w:rPr>
        <w:t>трудових</w:t>
      </w:r>
      <w:r>
        <w:t></w:t>
      </w:r>
    </w:p>
    <w:p w:rsidR="00F10F79" w:rsidRDefault="00F10F79" w:rsidP="00F10F79">
      <w:r>
        <w:t></w:t>
      </w:r>
      <w:r>
        <w:t></w:t>
      </w:r>
      <w:r>
        <w:t></w:t>
      </w:r>
      <w:r>
        <w:rPr>
          <w:rFonts w:hint="eastAsia"/>
        </w:rPr>
        <w:t>Універсальність</w:t>
      </w:r>
      <w:r>
        <w:t></w:t>
      </w:r>
      <w:r>
        <w:rPr>
          <w:rFonts w:hint="eastAsia"/>
        </w:rPr>
        <w:t>трудових</w:t>
      </w:r>
      <w:r>
        <w:t></w:t>
      </w:r>
      <w:r>
        <w:rPr>
          <w:rFonts w:hint="eastAsia"/>
        </w:rPr>
        <w:t>прав</w:t>
      </w:r>
      <w:r>
        <w:t></w:t>
      </w:r>
      <w:r>
        <w:t></w:t>
      </w:r>
      <w:r>
        <w:rPr>
          <w:rFonts w:hint="eastAsia"/>
        </w:rPr>
        <w:t>заснованих</w:t>
      </w:r>
      <w:r>
        <w:t></w:t>
      </w:r>
      <w:r>
        <w:rPr>
          <w:rFonts w:hint="eastAsia"/>
        </w:rPr>
        <w:t>на</w:t>
      </w:r>
      <w:r>
        <w:t></w:t>
      </w:r>
      <w:r>
        <w:rPr>
          <w:rFonts w:hint="eastAsia"/>
        </w:rPr>
        <w:t>єдності</w:t>
      </w:r>
      <w:r>
        <w:t></w:t>
      </w:r>
      <w:r>
        <w:rPr>
          <w:rFonts w:hint="eastAsia"/>
        </w:rPr>
        <w:t>природноправових</w:t>
      </w:r>
      <w:r>
        <w:t></w:t>
      </w:r>
      <w:r>
        <w:rPr>
          <w:rFonts w:hint="eastAsia"/>
        </w:rPr>
        <w:t>і</w:t>
      </w:r>
      <w:r>
        <w:t></w:t>
      </w:r>
      <w:r>
        <w:rPr>
          <w:rFonts w:hint="eastAsia"/>
        </w:rPr>
        <w:t>позитивістських</w:t>
      </w:r>
      <w:r>
        <w:t></w:t>
      </w:r>
      <w:r>
        <w:rPr>
          <w:rFonts w:hint="eastAsia"/>
        </w:rPr>
        <w:t>засад</w:t>
      </w:r>
      <w:r>
        <w:t></w:t>
      </w:r>
      <w:r>
        <w:t></w:t>
      </w:r>
      <w:r>
        <w:rPr>
          <w:rFonts w:hint="eastAsia"/>
        </w:rPr>
        <w:t>дозволяє</w:t>
      </w:r>
      <w:r>
        <w:t></w:t>
      </w:r>
      <w:r>
        <w:rPr>
          <w:rFonts w:hint="eastAsia"/>
        </w:rPr>
        <w:t>поширити</w:t>
      </w:r>
      <w:r>
        <w:t></w:t>
      </w:r>
      <w:r>
        <w:rPr>
          <w:rFonts w:hint="eastAsia"/>
        </w:rPr>
        <w:t>дію</w:t>
      </w:r>
      <w:r>
        <w:t></w:t>
      </w:r>
      <w:r>
        <w:rPr>
          <w:rFonts w:hint="eastAsia"/>
        </w:rPr>
        <w:t>цього</w:t>
      </w:r>
      <w:r>
        <w:t></w:t>
      </w:r>
      <w:r>
        <w:rPr>
          <w:rFonts w:hint="eastAsia"/>
        </w:rPr>
        <w:t>інституту</w:t>
      </w:r>
      <w:r>
        <w:t></w:t>
      </w:r>
      <w:r>
        <w:rPr>
          <w:rFonts w:hint="eastAsia"/>
        </w:rPr>
        <w:t>на</w:t>
      </w:r>
      <w:r>
        <w:t></w:t>
      </w:r>
      <w:r>
        <w:rPr>
          <w:rFonts w:hint="eastAsia"/>
        </w:rPr>
        <w:t>інші</w:t>
      </w:r>
    </w:p>
    <w:p w:rsidR="00F10F79" w:rsidRDefault="00F10F79" w:rsidP="00F10F79">
      <w:r>
        <w:rPr>
          <w:rFonts w:hint="eastAsia"/>
        </w:rPr>
        <w:t>сфери</w:t>
      </w:r>
      <w:r>
        <w:t></w:t>
      </w:r>
      <w:r>
        <w:rPr>
          <w:rFonts w:hint="eastAsia"/>
        </w:rPr>
        <w:t>застосування</w:t>
      </w:r>
      <w:r>
        <w:t></w:t>
      </w:r>
      <w:r>
        <w:rPr>
          <w:rFonts w:hint="eastAsia"/>
        </w:rPr>
        <w:t>професійної</w:t>
      </w:r>
      <w:r>
        <w:t></w:t>
      </w:r>
      <w:r>
        <w:rPr>
          <w:rFonts w:hint="eastAsia"/>
        </w:rPr>
        <w:t>трудової</w:t>
      </w:r>
      <w:r>
        <w:t></w:t>
      </w:r>
      <w:r>
        <w:rPr>
          <w:rFonts w:hint="eastAsia"/>
        </w:rPr>
        <w:t>діяльності</w:t>
      </w:r>
      <w:r>
        <w:t></w:t>
      </w:r>
      <w:r>
        <w:t></w:t>
      </w:r>
      <w:r>
        <w:rPr>
          <w:rFonts w:hint="eastAsia"/>
        </w:rPr>
        <w:t>на</w:t>
      </w:r>
      <w:r>
        <w:t></w:t>
      </w:r>
      <w:r>
        <w:rPr>
          <w:rFonts w:hint="eastAsia"/>
        </w:rPr>
        <w:t>працю</w:t>
      </w:r>
      <w:r>
        <w:t></w:t>
      </w:r>
      <w:r>
        <w:rPr>
          <w:rFonts w:hint="eastAsia"/>
        </w:rPr>
        <w:t>професійних</w:t>
      </w:r>
    </w:p>
    <w:p w:rsidR="00F10F79" w:rsidRDefault="00F10F79" w:rsidP="00F10F79">
      <w:r>
        <w:rPr>
          <w:rFonts w:hint="eastAsia"/>
        </w:rPr>
        <w:t>спортсменів</w:t>
      </w:r>
      <w:r>
        <w:t></w:t>
      </w:r>
      <w:r>
        <w:t></w:t>
      </w:r>
      <w:r>
        <w:rPr>
          <w:rFonts w:hint="eastAsia"/>
        </w:rPr>
        <w:t>державних</w:t>
      </w:r>
      <w:r>
        <w:t></w:t>
      </w:r>
      <w:r>
        <w:rPr>
          <w:rFonts w:hint="eastAsia"/>
        </w:rPr>
        <w:t>службовців</w:t>
      </w:r>
      <w:r>
        <w:t></w:t>
      </w:r>
      <w:r>
        <w:t></w:t>
      </w:r>
      <w:r>
        <w:rPr>
          <w:rFonts w:hint="eastAsia"/>
        </w:rPr>
        <w:t>військовослужбовців</w:t>
      </w:r>
      <w:r>
        <w:t></w:t>
      </w:r>
      <w:r>
        <w:rPr>
          <w:rFonts w:hint="eastAsia"/>
        </w:rPr>
        <w:t>за</w:t>
      </w:r>
      <w:r>
        <w:t></w:t>
      </w:r>
      <w:r>
        <w:rPr>
          <w:rFonts w:hint="eastAsia"/>
        </w:rPr>
        <w:t>контрактом</w:t>
      </w:r>
      <w:r>
        <w:t></w:t>
      </w:r>
      <w:r>
        <w:rPr>
          <w:rFonts w:hint="eastAsia"/>
        </w:rPr>
        <w:t>та</w:t>
      </w:r>
      <w:r>
        <w:t></w:t>
      </w:r>
      <w:r>
        <w:rPr>
          <w:rFonts w:hint="eastAsia"/>
        </w:rPr>
        <w:t>ін</w:t>
      </w:r>
      <w:r>
        <w:t></w:t>
      </w:r>
      <w:r>
        <w:t></w:t>
      </w:r>
      <w:r>
        <w:t></w:t>
      </w:r>
    </w:p>
    <w:p w:rsidR="00F10F79" w:rsidRDefault="00F10F79" w:rsidP="00F10F79">
      <w:r>
        <w:rPr>
          <w:rFonts w:hint="eastAsia"/>
        </w:rPr>
        <w:t>Іншими</w:t>
      </w:r>
      <w:r>
        <w:t></w:t>
      </w:r>
      <w:r>
        <w:rPr>
          <w:rFonts w:hint="eastAsia"/>
        </w:rPr>
        <w:t>словами</w:t>
      </w:r>
      <w:r>
        <w:t></w:t>
      </w:r>
      <w:r>
        <w:t></w:t>
      </w:r>
      <w:r>
        <w:rPr>
          <w:rFonts w:hint="eastAsia"/>
        </w:rPr>
        <w:t>йдеться</w:t>
      </w:r>
      <w:r>
        <w:t></w:t>
      </w:r>
      <w:r>
        <w:rPr>
          <w:rFonts w:hint="eastAsia"/>
        </w:rPr>
        <w:t>про</w:t>
      </w:r>
      <w:r>
        <w:t></w:t>
      </w:r>
      <w:r>
        <w:rPr>
          <w:rFonts w:hint="eastAsia"/>
        </w:rPr>
        <w:t>розширення</w:t>
      </w:r>
      <w:r>
        <w:t></w:t>
      </w:r>
      <w:r>
        <w:rPr>
          <w:rFonts w:hint="eastAsia"/>
        </w:rPr>
        <w:t>сфери</w:t>
      </w:r>
      <w:r>
        <w:t></w:t>
      </w:r>
      <w:r>
        <w:rPr>
          <w:rFonts w:hint="eastAsia"/>
        </w:rPr>
        <w:t>дії</w:t>
      </w:r>
      <w:r>
        <w:t></w:t>
      </w:r>
      <w:r>
        <w:rPr>
          <w:rFonts w:hint="eastAsia"/>
        </w:rPr>
        <w:t>норм</w:t>
      </w:r>
      <w:r>
        <w:t></w:t>
      </w:r>
      <w:r>
        <w:rPr>
          <w:rFonts w:hint="eastAsia"/>
        </w:rPr>
        <w:t>трудового</w:t>
      </w:r>
      <w:r>
        <w:t></w:t>
      </w:r>
      <w:r>
        <w:rPr>
          <w:rFonts w:hint="eastAsia"/>
        </w:rPr>
        <w:t>права</w:t>
      </w:r>
      <w:r>
        <w:t></w:t>
      </w:r>
      <w:r>
        <w:rPr>
          <w:rFonts w:hint="eastAsia"/>
        </w:rPr>
        <w:t>з</w:t>
      </w:r>
      <w:r>
        <w:t></w:t>
      </w:r>
      <w:r>
        <w:rPr>
          <w:rFonts w:hint="eastAsia"/>
        </w:rPr>
        <w:t>метою</w:t>
      </w:r>
    </w:p>
    <w:p w:rsidR="00F10F79" w:rsidRDefault="00F10F79" w:rsidP="00F10F79">
      <w:r>
        <w:rPr>
          <w:rFonts w:hint="eastAsia"/>
        </w:rPr>
        <w:t>соціального</w:t>
      </w:r>
      <w:r>
        <w:t></w:t>
      </w:r>
      <w:r>
        <w:rPr>
          <w:rFonts w:hint="eastAsia"/>
        </w:rPr>
        <w:t>захисту</w:t>
      </w:r>
      <w:r>
        <w:t></w:t>
      </w:r>
      <w:r>
        <w:rPr>
          <w:rFonts w:hint="eastAsia"/>
        </w:rPr>
        <w:t>трудових</w:t>
      </w:r>
      <w:r>
        <w:t></w:t>
      </w:r>
      <w:r>
        <w:rPr>
          <w:rFonts w:hint="eastAsia"/>
        </w:rPr>
        <w:t>прав</w:t>
      </w:r>
      <w:r>
        <w:t></w:t>
      </w:r>
      <w:r>
        <w:rPr>
          <w:rFonts w:hint="eastAsia"/>
        </w:rPr>
        <w:t>цих</w:t>
      </w:r>
      <w:r>
        <w:t></w:t>
      </w:r>
      <w:r>
        <w:rPr>
          <w:rFonts w:hint="eastAsia"/>
        </w:rPr>
        <w:t>категорій</w:t>
      </w:r>
      <w:r>
        <w:t></w:t>
      </w:r>
      <w:r>
        <w:rPr>
          <w:rFonts w:hint="eastAsia"/>
        </w:rPr>
        <w:t>трудівників</w:t>
      </w:r>
      <w:r>
        <w:t></w:t>
      </w:r>
      <w:r>
        <w:t></w:t>
      </w:r>
      <w:r>
        <w:rPr>
          <w:rFonts w:hint="eastAsia"/>
        </w:rPr>
        <w:t>адже</w:t>
      </w:r>
      <w:r>
        <w:t></w:t>
      </w:r>
      <w:r>
        <w:rPr>
          <w:rFonts w:hint="eastAsia"/>
        </w:rPr>
        <w:t>ні</w:t>
      </w:r>
      <w:r>
        <w:t></w:t>
      </w:r>
      <w:r>
        <w:rPr>
          <w:rFonts w:hint="eastAsia"/>
        </w:rPr>
        <w:t>цивільне</w:t>
      </w:r>
    </w:p>
    <w:p w:rsidR="00F10F79" w:rsidRDefault="00F10F79" w:rsidP="00F10F79">
      <w:r>
        <w:rPr>
          <w:rFonts w:hint="eastAsia"/>
        </w:rPr>
        <w:t>право</w:t>
      </w:r>
      <w:r>
        <w:t></w:t>
      </w:r>
      <w:r>
        <w:t></w:t>
      </w:r>
      <w:r>
        <w:rPr>
          <w:rFonts w:hint="eastAsia"/>
        </w:rPr>
        <w:t>яке</w:t>
      </w:r>
      <w:r>
        <w:t></w:t>
      </w:r>
      <w:r>
        <w:rPr>
          <w:rFonts w:hint="eastAsia"/>
        </w:rPr>
        <w:t>гарантує</w:t>
      </w:r>
      <w:r>
        <w:t></w:t>
      </w:r>
      <w:r>
        <w:rPr>
          <w:rFonts w:hint="eastAsia"/>
        </w:rPr>
        <w:t>стабільність</w:t>
      </w:r>
      <w:r>
        <w:t></w:t>
      </w:r>
      <w:r>
        <w:rPr>
          <w:rFonts w:hint="eastAsia"/>
        </w:rPr>
        <w:t>цивільного</w:t>
      </w:r>
      <w:r>
        <w:t></w:t>
      </w:r>
      <w:r>
        <w:rPr>
          <w:rFonts w:hint="eastAsia"/>
        </w:rPr>
        <w:t>обігу</w:t>
      </w:r>
      <w:r>
        <w:t></w:t>
      </w:r>
      <w:r>
        <w:t></w:t>
      </w:r>
      <w:r>
        <w:rPr>
          <w:rFonts w:hint="eastAsia"/>
        </w:rPr>
        <w:t>ні</w:t>
      </w:r>
      <w:r>
        <w:t></w:t>
      </w:r>
      <w:r>
        <w:rPr>
          <w:rFonts w:hint="eastAsia"/>
        </w:rPr>
        <w:t>адміністративне</w:t>
      </w:r>
      <w:r>
        <w:t></w:t>
      </w:r>
      <w:r>
        <w:t></w:t>
      </w:r>
      <w:r>
        <w:rPr>
          <w:rFonts w:hint="eastAsia"/>
        </w:rPr>
        <w:t>що</w:t>
      </w:r>
      <w:r>
        <w:t></w:t>
      </w:r>
      <w:r>
        <w:rPr>
          <w:rFonts w:hint="eastAsia"/>
        </w:rPr>
        <w:t>забезпечує</w:t>
      </w:r>
    </w:p>
    <w:p w:rsidR="00F10F79" w:rsidRDefault="00F10F79" w:rsidP="00F10F79">
      <w:r>
        <w:rPr>
          <w:rFonts w:hint="eastAsia"/>
        </w:rPr>
        <w:t>публічно</w:t>
      </w:r>
      <w:r>
        <w:t></w:t>
      </w:r>
      <w:r>
        <w:rPr>
          <w:rFonts w:hint="eastAsia"/>
        </w:rPr>
        <w:t>встановлений</w:t>
      </w:r>
      <w:r>
        <w:t></w:t>
      </w:r>
      <w:r>
        <w:rPr>
          <w:rFonts w:hint="eastAsia"/>
        </w:rPr>
        <w:t>порядок</w:t>
      </w:r>
      <w:r>
        <w:t></w:t>
      </w:r>
      <w:r>
        <w:rPr>
          <w:rFonts w:hint="eastAsia"/>
        </w:rPr>
        <w:t>управління</w:t>
      </w:r>
      <w:r>
        <w:t></w:t>
      </w:r>
      <w:r>
        <w:t></w:t>
      </w:r>
      <w:r>
        <w:rPr>
          <w:rFonts w:hint="eastAsia"/>
        </w:rPr>
        <w:t>не</w:t>
      </w:r>
      <w:r>
        <w:t></w:t>
      </w:r>
      <w:r>
        <w:rPr>
          <w:rFonts w:hint="eastAsia"/>
        </w:rPr>
        <w:t>мають</w:t>
      </w:r>
      <w:r>
        <w:t></w:t>
      </w:r>
      <w:r>
        <w:rPr>
          <w:rFonts w:hint="eastAsia"/>
        </w:rPr>
        <w:t>своєю</w:t>
      </w:r>
      <w:r>
        <w:t></w:t>
      </w:r>
      <w:r>
        <w:rPr>
          <w:rFonts w:hint="eastAsia"/>
        </w:rPr>
        <w:t>головною</w:t>
      </w:r>
      <w:r>
        <w:t></w:t>
      </w:r>
      <w:r>
        <w:rPr>
          <w:rFonts w:hint="eastAsia"/>
        </w:rPr>
        <w:t>функцією</w:t>
      </w:r>
    </w:p>
    <w:p w:rsidR="00F10F79" w:rsidRDefault="00F10F79" w:rsidP="00F10F79">
      <w:r>
        <w:rPr>
          <w:rFonts w:hint="eastAsia"/>
        </w:rPr>
        <w:t>забезпечення</w:t>
      </w:r>
      <w:r>
        <w:t></w:t>
      </w:r>
      <w:r>
        <w:rPr>
          <w:rFonts w:hint="eastAsia"/>
        </w:rPr>
        <w:t>гарантій</w:t>
      </w:r>
      <w:r>
        <w:t></w:t>
      </w:r>
      <w:r>
        <w:rPr>
          <w:rFonts w:hint="eastAsia"/>
        </w:rPr>
        <w:t>трудових</w:t>
      </w:r>
      <w:r>
        <w:t></w:t>
      </w:r>
      <w:r>
        <w:rPr>
          <w:rFonts w:hint="eastAsia"/>
        </w:rPr>
        <w:t>прав</w:t>
      </w:r>
      <w:r>
        <w:t></w:t>
      </w:r>
      <w:r>
        <w:t></w:t>
      </w:r>
      <w:r>
        <w:rPr>
          <w:rFonts w:hint="eastAsia"/>
        </w:rPr>
        <w:t>Сфера</w:t>
      </w:r>
      <w:r>
        <w:t></w:t>
      </w:r>
      <w:r>
        <w:rPr>
          <w:rFonts w:hint="eastAsia"/>
        </w:rPr>
        <w:t>дії</w:t>
      </w:r>
      <w:r>
        <w:t></w:t>
      </w:r>
      <w:r>
        <w:rPr>
          <w:rFonts w:hint="eastAsia"/>
        </w:rPr>
        <w:t>трудового</w:t>
      </w:r>
      <w:r>
        <w:t></w:t>
      </w:r>
      <w:r>
        <w:rPr>
          <w:rFonts w:hint="eastAsia"/>
        </w:rPr>
        <w:t>права</w:t>
      </w:r>
      <w:r>
        <w:t></w:t>
      </w:r>
      <w:r>
        <w:rPr>
          <w:rFonts w:hint="eastAsia"/>
        </w:rPr>
        <w:t>охоплює</w:t>
      </w:r>
      <w:r>
        <w:t></w:t>
      </w:r>
      <w:r>
        <w:rPr>
          <w:rFonts w:hint="eastAsia"/>
        </w:rPr>
        <w:t>не</w:t>
      </w:r>
      <w:r>
        <w:t></w:t>
      </w:r>
      <w:r>
        <w:rPr>
          <w:rFonts w:hint="eastAsia"/>
        </w:rPr>
        <w:t>лише</w:t>
      </w:r>
    </w:p>
    <w:p w:rsidR="00F10F79" w:rsidRDefault="00F10F79" w:rsidP="00F10F79">
      <w:r>
        <w:rPr>
          <w:rFonts w:hint="eastAsia"/>
        </w:rPr>
        <w:t>правове</w:t>
      </w:r>
      <w:r>
        <w:t></w:t>
      </w:r>
      <w:r>
        <w:rPr>
          <w:rFonts w:hint="eastAsia"/>
        </w:rPr>
        <w:t>регламентування</w:t>
      </w:r>
      <w:r>
        <w:t></w:t>
      </w:r>
      <w:r>
        <w:rPr>
          <w:rFonts w:hint="eastAsia"/>
        </w:rPr>
        <w:t>предмета</w:t>
      </w:r>
      <w:r>
        <w:t></w:t>
      </w:r>
      <w:r>
        <w:rPr>
          <w:rFonts w:hint="eastAsia"/>
        </w:rPr>
        <w:t>цієї</w:t>
      </w:r>
      <w:r>
        <w:t></w:t>
      </w:r>
      <w:r>
        <w:rPr>
          <w:rFonts w:hint="eastAsia"/>
        </w:rPr>
        <w:t>галузі</w:t>
      </w:r>
      <w:r>
        <w:t></w:t>
      </w:r>
      <w:r>
        <w:rPr>
          <w:rFonts w:hint="eastAsia"/>
        </w:rPr>
        <w:t>–</w:t>
      </w:r>
      <w:r>
        <w:t></w:t>
      </w:r>
      <w:r>
        <w:rPr>
          <w:rFonts w:hint="eastAsia"/>
        </w:rPr>
        <w:t>трудові</w:t>
      </w:r>
      <w:r>
        <w:t></w:t>
      </w:r>
      <w:r>
        <w:rPr>
          <w:rFonts w:hint="eastAsia"/>
        </w:rPr>
        <w:t>й</w:t>
      </w:r>
      <w:r>
        <w:t></w:t>
      </w:r>
      <w:r>
        <w:rPr>
          <w:rFonts w:hint="eastAsia"/>
        </w:rPr>
        <w:t>пов’язані</w:t>
      </w:r>
      <w:r>
        <w:t></w:t>
      </w:r>
      <w:r>
        <w:rPr>
          <w:rFonts w:hint="eastAsia"/>
        </w:rPr>
        <w:t>з</w:t>
      </w:r>
      <w:r>
        <w:t></w:t>
      </w:r>
      <w:r>
        <w:rPr>
          <w:rFonts w:hint="eastAsia"/>
        </w:rPr>
        <w:t>ними</w:t>
      </w:r>
    </w:p>
    <w:p w:rsidR="00F10F79" w:rsidRDefault="00F10F79" w:rsidP="00F10F79">
      <w:r>
        <w:rPr>
          <w:rFonts w:hint="eastAsia"/>
        </w:rPr>
        <w:t>відносини</w:t>
      </w:r>
      <w:r>
        <w:t></w:t>
      </w:r>
      <w:r>
        <w:t></w:t>
      </w:r>
      <w:r>
        <w:rPr>
          <w:rFonts w:hint="eastAsia"/>
        </w:rPr>
        <w:t>а</w:t>
      </w:r>
      <w:r>
        <w:t></w:t>
      </w:r>
      <w:r>
        <w:rPr>
          <w:rFonts w:hint="eastAsia"/>
        </w:rPr>
        <w:t>й</w:t>
      </w:r>
      <w:r>
        <w:t></w:t>
      </w:r>
      <w:r>
        <w:rPr>
          <w:rFonts w:hint="eastAsia"/>
        </w:rPr>
        <w:t>субсидіарне</w:t>
      </w:r>
      <w:r>
        <w:t></w:t>
      </w:r>
      <w:r>
        <w:rPr>
          <w:rFonts w:hint="eastAsia"/>
        </w:rPr>
        <w:t>впорядкування</w:t>
      </w:r>
      <w:r>
        <w:t></w:t>
      </w:r>
      <w:r>
        <w:rPr>
          <w:rFonts w:hint="eastAsia"/>
        </w:rPr>
        <w:t>нормами</w:t>
      </w:r>
      <w:r>
        <w:t></w:t>
      </w:r>
      <w:r>
        <w:rPr>
          <w:rFonts w:hint="eastAsia"/>
        </w:rPr>
        <w:t>цього</w:t>
      </w:r>
      <w:r>
        <w:t></w:t>
      </w:r>
      <w:r>
        <w:rPr>
          <w:rFonts w:hint="eastAsia"/>
        </w:rPr>
        <w:t>права</w:t>
      </w:r>
      <w:r>
        <w:t></w:t>
      </w:r>
      <w:r>
        <w:rPr>
          <w:rFonts w:hint="eastAsia"/>
        </w:rPr>
        <w:t>відносин</w:t>
      </w:r>
      <w:r>
        <w:t></w:t>
      </w:r>
      <w:r>
        <w:rPr>
          <w:rFonts w:hint="eastAsia"/>
        </w:rPr>
        <w:t>іншої</w:t>
      </w:r>
    </w:p>
    <w:p w:rsidR="00F10F79" w:rsidRDefault="00F10F79" w:rsidP="00F10F79">
      <w:r>
        <w:rPr>
          <w:rFonts w:hint="eastAsia"/>
        </w:rPr>
        <w:t>галузевої</w:t>
      </w:r>
      <w:r>
        <w:t></w:t>
      </w:r>
      <w:r>
        <w:rPr>
          <w:rFonts w:hint="eastAsia"/>
        </w:rPr>
        <w:t>належності</w:t>
      </w:r>
      <w:r>
        <w:t></w:t>
      </w:r>
      <w:r>
        <w:t></w:t>
      </w:r>
      <w:r>
        <w:rPr>
          <w:rFonts w:hint="eastAsia"/>
        </w:rPr>
        <w:t>пов’язані</w:t>
      </w:r>
      <w:r>
        <w:t></w:t>
      </w:r>
      <w:r>
        <w:rPr>
          <w:rFonts w:hint="eastAsia"/>
        </w:rPr>
        <w:t>з</w:t>
      </w:r>
      <w:r>
        <w:t></w:t>
      </w:r>
      <w:r>
        <w:rPr>
          <w:rFonts w:hint="eastAsia"/>
        </w:rPr>
        <w:t>працею</w:t>
      </w:r>
      <w:r>
        <w:t></w:t>
      </w:r>
    </w:p>
    <w:p w:rsidR="00F10F79" w:rsidRDefault="00F10F79" w:rsidP="00F10F79">
      <w:r>
        <w:t></w:t>
      </w:r>
      <w:r>
        <w:t></w:t>
      </w:r>
      <w:r>
        <w:t></w:t>
      </w:r>
      <w:r>
        <w:rPr>
          <w:rFonts w:hint="eastAsia"/>
        </w:rPr>
        <w:t>Реформування</w:t>
      </w:r>
      <w:r>
        <w:t></w:t>
      </w:r>
      <w:r>
        <w:rPr>
          <w:rFonts w:hint="eastAsia"/>
        </w:rPr>
        <w:t>й</w:t>
      </w:r>
      <w:r>
        <w:t></w:t>
      </w:r>
      <w:r>
        <w:rPr>
          <w:rFonts w:hint="eastAsia"/>
        </w:rPr>
        <w:t>подальший</w:t>
      </w:r>
      <w:r>
        <w:t></w:t>
      </w:r>
      <w:r>
        <w:rPr>
          <w:rFonts w:hint="eastAsia"/>
        </w:rPr>
        <w:t>розвиток</w:t>
      </w:r>
      <w:r>
        <w:t></w:t>
      </w:r>
      <w:r>
        <w:rPr>
          <w:rFonts w:hint="eastAsia"/>
        </w:rPr>
        <w:t>системи</w:t>
      </w:r>
      <w:r>
        <w:t></w:t>
      </w:r>
      <w:r>
        <w:rPr>
          <w:rFonts w:hint="eastAsia"/>
        </w:rPr>
        <w:t>права</w:t>
      </w:r>
      <w:r>
        <w:t></w:t>
      </w:r>
      <w:r>
        <w:rPr>
          <w:rFonts w:hint="eastAsia"/>
        </w:rPr>
        <w:t>України</w:t>
      </w:r>
      <w:r>
        <w:t></w:t>
      </w:r>
      <w:r>
        <w:rPr>
          <w:rFonts w:hint="eastAsia"/>
        </w:rPr>
        <w:t>вимагає</w:t>
      </w:r>
    </w:p>
    <w:p w:rsidR="00F10F79" w:rsidRDefault="00F10F79" w:rsidP="00F10F79">
      <w:r>
        <w:rPr>
          <w:rFonts w:hint="eastAsia"/>
        </w:rPr>
        <w:t>новітнього</w:t>
      </w:r>
      <w:r>
        <w:t></w:t>
      </w:r>
      <w:r>
        <w:rPr>
          <w:rFonts w:hint="eastAsia"/>
        </w:rPr>
        <w:t>погляду</w:t>
      </w:r>
      <w:r>
        <w:t></w:t>
      </w:r>
      <w:r>
        <w:rPr>
          <w:rFonts w:hint="eastAsia"/>
        </w:rPr>
        <w:t>на</w:t>
      </w:r>
      <w:r>
        <w:t></w:t>
      </w:r>
      <w:r>
        <w:rPr>
          <w:rFonts w:hint="eastAsia"/>
        </w:rPr>
        <w:t>її</w:t>
      </w:r>
      <w:r>
        <w:t></w:t>
      </w:r>
      <w:r>
        <w:rPr>
          <w:rFonts w:hint="eastAsia"/>
        </w:rPr>
        <w:t>побудову</w:t>
      </w:r>
      <w:r>
        <w:t></w:t>
      </w:r>
      <w:r>
        <w:t></w:t>
      </w:r>
      <w:r>
        <w:rPr>
          <w:rFonts w:hint="eastAsia"/>
        </w:rPr>
        <w:t>Зокрема</w:t>
      </w:r>
      <w:r>
        <w:t></w:t>
      </w:r>
      <w:r>
        <w:t></w:t>
      </w:r>
      <w:r>
        <w:rPr>
          <w:rFonts w:hint="eastAsia"/>
        </w:rPr>
        <w:t>на</w:t>
      </w:r>
      <w:r>
        <w:t></w:t>
      </w:r>
      <w:r>
        <w:rPr>
          <w:rFonts w:hint="eastAsia"/>
        </w:rPr>
        <w:t>перше</w:t>
      </w:r>
      <w:r>
        <w:t></w:t>
      </w:r>
      <w:r>
        <w:rPr>
          <w:rFonts w:hint="eastAsia"/>
        </w:rPr>
        <w:t>місце</w:t>
      </w:r>
      <w:r>
        <w:t></w:t>
      </w:r>
      <w:r>
        <w:rPr>
          <w:rFonts w:hint="eastAsia"/>
        </w:rPr>
        <w:t>має</w:t>
      </w:r>
      <w:r>
        <w:t></w:t>
      </w:r>
      <w:r>
        <w:rPr>
          <w:rFonts w:hint="eastAsia"/>
        </w:rPr>
        <w:t>стати</w:t>
      </w:r>
      <w:r>
        <w:t></w:t>
      </w:r>
      <w:r>
        <w:rPr>
          <w:rFonts w:hint="eastAsia"/>
        </w:rPr>
        <w:t>необхідність</w:t>
      </w:r>
      <w:r>
        <w:t></w:t>
      </w:r>
      <w:r>
        <w:rPr>
          <w:rFonts w:hint="eastAsia"/>
        </w:rPr>
        <w:t>у</w:t>
      </w:r>
    </w:p>
    <w:p w:rsidR="00F10F79" w:rsidRDefault="00F10F79" w:rsidP="00F10F79">
      <w:r>
        <w:rPr>
          <w:rFonts w:hint="eastAsia"/>
        </w:rPr>
        <w:t>переосмисленні</w:t>
      </w:r>
      <w:r>
        <w:t></w:t>
      </w:r>
      <w:r>
        <w:rPr>
          <w:rFonts w:hint="eastAsia"/>
        </w:rPr>
        <w:t>місця</w:t>
      </w:r>
      <w:r>
        <w:t></w:t>
      </w:r>
      <w:r>
        <w:rPr>
          <w:rFonts w:hint="eastAsia"/>
        </w:rPr>
        <w:t>трудового</w:t>
      </w:r>
      <w:r>
        <w:t></w:t>
      </w:r>
      <w:r>
        <w:rPr>
          <w:rFonts w:hint="eastAsia"/>
        </w:rPr>
        <w:t>права</w:t>
      </w:r>
      <w:r>
        <w:t></w:t>
      </w:r>
      <w:r>
        <w:rPr>
          <w:rFonts w:hint="eastAsia"/>
        </w:rPr>
        <w:t>в</w:t>
      </w:r>
      <w:r>
        <w:t></w:t>
      </w:r>
      <w:r>
        <w:rPr>
          <w:rFonts w:hint="eastAsia"/>
        </w:rPr>
        <w:t>цій</w:t>
      </w:r>
      <w:r>
        <w:t></w:t>
      </w:r>
      <w:r>
        <w:rPr>
          <w:rFonts w:hint="eastAsia"/>
        </w:rPr>
        <w:t>системі</w:t>
      </w:r>
      <w:r>
        <w:t></w:t>
      </w:r>
      <w:r>
        <w:t></w:t>
      </w:r>
      <w:r>
        <w:rPr>
          <w:rFonts w:hint="eastAsia"/>
        </w:rPr>
        <w:t>Для</w:t>
      </w:r>
      <w:r>
        <w:t></w:t>
      </w:r>
      <w:r>
        <w:rPr>
          <w:rFonts w:hint="eastAsia"/>
        </w:rPr>
        <w:t>досягнення</w:t>
      </w:r>
      <w:r>
        <w:t></w:t>
      </w:r>
      <w:r>
        <w:rPr>
          <w:rFonts w:hint="eastAsia"/>
        </w:rPr>
        <w:t>соціального</w:t>
      </w:r>
    </w:p>
    <w:p w:rsidR="00F10F79" w:rsidRDefault="00F10F79" w:rsidP="00F10F79">
      <w:r>
        <w:rPr>
          <w:rFonts w:hint="eastAsia"/>
        </w:rPr>
        <w:t>балансу</w:t>
      </w:r>
      <w:r>
        <w:t></w:t>
      </w:r>
      <w:r>
        <w:rPr>
          <w:rFonts w:hint="eastAsia"/>
        </w:rPr>
        <w:t>і</w:t>
      </w:r>
      <w:r>
        <w:t></w:t>
      </w:r>
      <w:r>
        <w:rPr>
          <w:rFonts w:hint="eastAsia"/>
        </w:rPr>
        <w:t>справедливості</w:t>
      </w:r>
      <w:r>
        <w:t></w:t>
      </w:r>
      <w:r>
        <w:rPr>
          <w:rFonts w:hint="eastAsia"/>
        </w:rPr>
        <w:t>в</w:t>
      </w:r>
      <w:r>
        <w:t></w:t>
      </w:r>
      <w:r>
        <w:rPr>
          <w:rFonts w:hint="eastAsia"/>
        </w:rPr>
        <w:t>державі</w:t>
      </w:r>
      <w:r>
        <w:t></w:t>
      </w:r>
      <w:r>
        <w:rPr>
          <w:rFonts w:hint="eastAsia"/>
        </w:rPr>
        <w:t>треба</w:t>
      </w:r>
      <w:r>
        <w:t></w:t>
      </w:r>
      <w:r>
        <w:rPr>
          <w:rFonts w:hint="eastAsia"/>
        </w:rPr>
        <w:t>накреслити</w:t>
      </w:r>
      <w:r>
        <w:t></w:t>
      </w:r>
      <w:r>
        <w:rPr>
          <w:rFonts w:hint="eastAsia"/>
        </w:rPr>
        <w:t>лише</w:t>
      </w:r>
      <w:r>
        <w:t></w:t>
      </w:r>
      <w:r>
        <w:rPr>
          <w:rFonts w:hint="eastAsia"/>
        </w:rPr>
        <w:t>один</w:t>
      </w:r>
      <w:r>
        <w:t></w:t>
      </w:r>
      <w:r>
        <w:rPr>
          <w:rFonts w:hint="eastAsia"/>
        </w:rPr>
        <w:t>шлях</w:t>
      </w:r>
      <w:r>
        <w:t></w:t>
      </w:r>
      <w:r>
        <w:t></w:t>
      </w:r>
      <w:r>
        <w:rPr>
          <w:rFonts w:hint="eastAsia"/>
        </w:rPr>
        <w:t>у</w:t>
      </w:r>
      <w:r>
        <w:t></w:t>
      </w:r>
      <w:r>
        <w:rPr>
          <w:rFonts w:hint="eastAsia"/>
        </w:rPr>
        <w:t>центрі</w:t>
      </w:r>
    </w:p>
    <w:p w:rsidR="00F10F79" w:rsidRDefault="00F10F79" w:rsidP="00F10F79">
      <w:r>
        <w:rPr>
          <w:rFonts w:hint="eastAsia"/>
        </w:rPr>
        <w:t>системи</w:t>
      </w:r>
      <w:r>
        <w:t></w:t>
      </w:r>
      <w:r>
        <w:rPr>
          <w:rFonts w:hint="eastAsia"/>
        </w:rPr>
        <w:t>права</w:t>
      </w:r>
      <w:r>
        <w:t></w:t>
      </w:r>
      <w:r>
        <w:rPr>
          <w:rFonts w:hint="eastAsia"/>
        </w:rPr>
        <w:t>соціальної</w:t>
      </w:r>
      <w:r>
        <w:t></w:t>
      </w:r>
      <w:r>
        <w:t></w:t>
      </w:r>
      <w:r>
        <w:rPr>
          <w:rFonts w:hint="eastAsia"/>
        </w:rPr>
        <w:t>правової</w:t>
      </w:r>
      <w:r>
        <w:t></w:t>
      </w:r>
      <w:r>
        <w:rPr>
          <w:rFonts w:hint="eastAsia"/>
        </w:rPr>
        <w:t>держави</w:t>
      </w:r>
      <w:r>
        <w:t></w:t>
      </w:r>
      <w:r>
        <w:rPr>
          <w:rFonts w:hint="eastAsia"/>
        </w:rPr>
        <w:t>поставити</w:t>
      </w:r>
      <w:r>
        <w:t></w:t>
      </w:r>
      <w:r>
        <w:rPr>
          <w:rFonts w:hint="eastAsia"/>
        </w:rPr>
        <w:t>трудове</w:t>
      </w:r>
      <w:r>
        <w:t></w:t>
      </w:r>
      <w:r>
        <w:rPr>
          <w:rFonts w:hint="eastAsia"/>
        </w:rPr>
        <w:t>право</w:t>
      </w:r>
      <w:r>
        <w:t></w:t>
      </w:r>
      <w:r>
        <w:t></w:t>
      </w:r>
      <w:r>
        <w:rPr>
          <w:rFonts w:hint="eastAsia"/>
        </w:rPr>
        <w:t>Лише</w:t>
      </w:r>
      <w:r>
        <w:t></w:t>
      </w:r>
      <w:r>
        <w:rPr>
          <w:rFonts w:hint="eastAsia"/>
        </w:rPr>
        <w:t>так</w:t>
      </w:r>
    </w:p>
    <w:p w:rsidR="00F10F79" w:rsidRDefault="00F10F79" w:rsidP="00F10F79">
      <w:r>
        <w:rPr>
          <w:rFonts w:hint="eastAsia"/>
        </w:rPr>
        <w:t>можна</w:t>
      </w:r>
      <w:r>
        <w:t></w:t>
      </w:r>
      <w:r>
        <w:rPr>
          <w:rFonts w:hint="eastAsia"/>
        </w:rPr>
        <w:t>втілити</w:t>
      </w:r>
      <w:r>
        <w:t></w:t>
      </w:r>
      <w:r>
        <w:rPr>
          <w:rFonts w:hint="eastAsia"/>
        </w:rPr>
        <w:t>в</w:t>
      </w:r>
      <w:r>
        <w:t></w:t>
      </w:r>
      <w:r>
        <w:rPr>
          <w:rFonts w:hint="eastAsia"/>
        </w:rPr>
        <w:t>життя</w:t>
      </w:r>
      <w:r>
        <w:t></w:t>
      </w:r>
      <w:r>
        <w:rPr>
          <w:rFonts w:hint="eastAsia"/>
        </w:rPr>
        <w:t>конституційний</w:t>
      </w:r>
      <w:r>
        <w:t></w:t>
      </w:r>
      <w:r>
        <w:rPr>
          <w:rFonts w:hint="eastAsia"/>
        </w:rPr>
        <w:t>припис</w:t>
      </w:r>
      <w:r>
        <w:t></w:t>
      </w:r>
      <w:r>
        <w:t></w:t>
      </w:r>
      <w:r>
        <w:t></w:t>
      </w:r>
      <w:r>
        <w:rPr>
          <w:rFonts w:hint="eastAsia"/>
        </w:rPr>
        <w:t>Людина</w:t>
      </w:r>
      <w:r>
        <w:t></w:t>
      </w:r>
      <w:r>
        <w:t></w:t>
      </w:r>
      <w:r>
        <w:rPr>
          <w:rFonts w:hint="eastAsia"/>
        </w:rPr>
        <w:t>її</w:t>
      </w:r>
      <w:r>
        <w:t></w:t>
      </w:r>
      <w:r>
        <w:rPr>
          <w:rFonts w:hint="eastAsia"/>
        </w:rPr>
        <w:t>життя</w:t>
      </w:r>
      <w:r>
        <w:t></w:t>
      </w:r>
      <w:r>
        <w:rPr>
          <w:rFonts w:hint="eastAsia"/>
        </w:rPr>
        <w:t>і</w:t>
      </w:r>
      <w:r>
        <w:t></w:t>
      </w:r>
      <w:r>
        <w:rPr>
          <w:rFonts w:hint="eastAsia"/>
        </w:rPr>
        <w:t>здоров’я…</w:t>
      </w:r>
      <w:r>
        <w:t></w:t>
      </w:r>
      <w:r>
        <w:rPr>
          <w:rFonts w:hint="eastAsia"/>
        </w:rPr>
        <w:t>є</w:t>
      </w:r>
    </w:p>
    <w:p w:rsidR="00F10F79" w:rsidRDefault="00F10F79" w:rsidP="00F10F79">
      <w:r>
        <w:rPr>
          <w:rFonts w:hint="eastAsia"/>
        </w:rPr>
        <w:t>найвищою</w:t>
      </w:r>
      <w:r>
        <w:t></w:t>
      </w:r>
      <w:r>
        <w:rPr>
          <w:rFonts w:hint="eastAsia"/>
        </w:rPr>
        <w:t>соціальною</w:t>
      </w:r>
      <w:r>
        <w:t></w:t>
      </w:r>
      <w:r>
        <w:rPr>
          <w:rFonts w:hint="eastAsia"/>
        </w:rPr>
        <w:t>цінністю</w:t>
      </w:r>
      <w:r>
        <w:t></w:t>
      </w:r>
      <w:r>
        <w:t></w:t>
      </w:r>
      <w:r>
        <w:t></w:t>
      </w:r>
      <w:r>
        <w:rPr>
          <w:rFonts w:hint="eastAsia"/>
        </w:rPr>
        <w:t>ст</w:t>
      </w:r>
      <w:r>
        <w:t></w:t>
      </w:r>
      <w:r>
        <w:t></w:t>
      </w:r>
      <w:r>
        <w:t></w:t>
      </w:r>
      <w:r>
        <w:t></w:t>
      </w:r>
      <w:r>
        <w:rPr>
          <w:rFonts w:hint="eastAsia"/>
        </w:rPr>
        <w:t>Основного</w:t>
      </w:r>
      <w:r>
        <w:t></w:t>
      </w:r>
      <w:r>
        <w:rPr>
          <w:rFonts w:hint="eastAsia"/>
        </w:rPr>
        <w:t>Закону</w:t>
      </w:r>
      <w:r>
        <w:t></w:t>
      </w:r>
      <w:r>
        <w:rPr>
          <w:rFonts w:hint="eastAsia"/>
        </w:rPr>
        <w:t>країни</w:t>
      </w:r>
      <w:r>
        <w:t></w:t>
      </w:r>
      <w:r>
        <w:t></w:t>
      </w:r>
      <w:r>
        <w:t></w:t>
      </w:r>
      <w:r>
        <w:rPr>
          <w:rFonts w:hint="eastAsia"/>
        </w:rPr>
        <w:t>який</w:t>
      </w:r>
      <w:r>
        <w:t></w:t>
      </w:r>
      <w:r>
        <w:rPr>
          <w:rFonts w:hint="eastAsia"/>
        </w:rPr>
        <w:t>і</w:t>
      </w:r>
      <w:r>
        <w:t></w:t>
      </w:r>
      <w:r>
        <w:rPr>
          <w:rFonts w:hint="eastAsia"/>
        </w:rPr>
        <w:t>донині</w:t>
      </w:r>
      <w:r>
        <w:t></w:t>
      </w:r>
      <w:r>
        <w:rPr>
          <w:rFonts w:hint="eastAsia"/>
        </w:rPr>
        <w:t>є</w:t>
      </w:r>
    </w:p>
    <w:p w:rsidR="00F10F79" w:rsidRDefault="00F10F79" w:rsidP="00F10F79">
      <w:r>
        <w:rPr>
          <w:rFonts w:hint="eastAsia"/>
        </w:rPr>
        <w:t>тільки</w:t>
      </w:r>
      <w:r>
        <w:t></w:t>
      </w:r>
      <w:r>
        <w:rPr>
          <w:rFonts w:hint="eastAsia"/>
        </w:rPr>
        <w:t>нормою</w:t>
      </w:r>
      <w:r>
        <w:t></w:t>
      </w:r>
      <w:r>
        <w:rPr>
          <w:rFonts w:hint="eastAsia"/>
        </w:rPr>
        <w:t>декларацією</w:t>
      </w:r>
      <w:r>
        <w:t></w:t>
      </w:r>
      <w:r>
        <w:t></w:t>
      </w:r>
      <w:r>
        <w:rPr>
          <w:rFonts w:hint="eastAsia"/>
        </w:rPr>
        <w:t>У</w:t>
      </w:r>
      <w:r>
        <w:t></w:t>
      </w:r>
      <w:r>
        <w:rPr>
          <w:rFonts w:hint="eastAsia"/>
        </w:rPr>
        <w:t>дійсності</w:t>
      </w:r>
      <w:r>
        <w:t></w:t>
      </w:r>
      <w:r>
        <w:rPr>
          <w:rFonts w:hint="eastAsia"/>
        </w:rPr>
        <w:t>ж</w:t>
      </w:r>
      <w:r>
        <w:t></w:t>
      </w:r>
      <w:r>
        <w:rPr>
          <w:rFonts w:hint="eastAsia"/>
        </w:rPr>
        <w:t>людина</w:t>
      </w:r>
      <w:r>
        <w:t></w:t>
      </w:r>
      <w:r>
        <w:rPr>
          <w:rFonts w:hint="eastAsia"/>
        </w:rPr>
        <w:t>може</w:t>
      </w:r>
      <w:r>
        <w:t></w:t>
      </w:r>
      <w:r>
        <w:rPr>
          <w:rFonts w:hint="eastAsia"/>
        </w:rPr>
        <w:t>стати</w:t>
      </w:r>
      <w:r>
        <w:t></w:t>
      </w:r>
      <w:r>
        <w:rPr>
          <w:rFonts w:hint="eastAsia"/>
        </w:rPr>
        <w:t>найвищою</w:t>
      </w:r>
    </w:p>
    <w:p w:rsidR="00F10F79" w:rsidRDefault="00F10F79" w:rsidP="00F10F79">
      <w:r>
        <w:rPr>
          <w:rFonts w:hint="eastAsia"/>
        </w:rPr>
        <w:t>соціальною</w:t>
      </w:r>
      <w:r>
        <w:t></w:t>
      </w:r>
      <w:r>
        <w:rPr>
          <w:rFonts w:hint="eastAsia"/>
        </w:rPr>
        <w:t>цінністю</w:t>
      </w:r>
      <w:r>
        <w:t></w:t>
      </w:r>
      <w:r>
        <w:t></w:t>
      </w:r>
      <w:r>
        <w:rPr>
          <w:rFonts w:hint="eastAsia"/>
        </w:rPr>
        <w:t>якщо</w:t>
      </w:r>
      <w:r>
        <w:t></w:t>
      </w:r>
      <w:r>
        <w:rPr>
          <w:rFonts w:hint="eastAsia"/>
        </w:rPr>
        <w:t>держава</w:t>
      </w:r>
      <w:r>
        <w:t></w:t>
      </w:r>
      <w:r>
        <w:rPr>
          <w:rFonts w:hint="eastAsia"/>
        </w:rPr>
        <w:t>служитиме</w:t>
      </w:r>
      <w:r>
        <w:t></w:t>
      </w:r>
      <w:r>
        <w:rPr>
          <w:rFonts w:hint="eastAsia"/>
        </w:rPr>
        <w:t>на</w:t>
      </w:r>
      <w:r>
        <w:t></w:t>
      </w:r>
      <w:r>
        <w:rPr>
          <w:rFonts w:hint="eastAsia"/>
        </w:rPr>
        <w:t>її</w:t>
      </w:r>
      <w:r>
        <w:t></w:t>
      </w:r>
      <w:r>
        <w:rPr>
          <w:rFonts w:hint="eastAsia"/>
        </w:rPr>
        <w:t>благо</w:t>
      </w:r>
      <w:r>
        <w:t></w:t>
      </w:r>
      <w:r>
        <w:t></w:t>
      </w:r>
      <w:r>
        <w:rPr>
          <w:rFonts w:hint="eastAsia"/>
        </w:rPr>
        <w:t>а</w:t>
      </w:r>
      <w:r>
        <w:t></w:t>
      </w:r>
      <w:r>
        <w:rPr>
          <w:rFonts w:hint="eastAsia"/>
        </w:rPr>
        <w:t>не</w:t>
      </w:r>
      <w:r>
        <w:t></w:t>
      </w:r>
      <w:r>
        <w:rPr>
          <w:rFonts w:hint="eastAsia"/>
        </w:rPr>
        <w:t>навпаки</w:t>
      </w:r>
      <w:r>
        <w:t></w:t>
      </w:r>
      <w:r>
        <w:t></w:t>
      </w:r>
      <w:r>
        <w:rPr>
          <w:rFonts w:hint="eastAsia"/>
        </w:rPr>
        <w:t>Людина</w:t>
      </w:r>
      <w:r>
        <w:t></w:t>
      </w:r>
    </w:p>
    <w:p w:rsidR="00F10F79" w:rsidRDefault="00F10F79" w:rsidP="00F10F79">
      <w:r>
        <w:rPr>
          <w:rFonts w:hint="eastAsia"/>
        </w:rPr>
        <w:t>здійснюючи</w:t>
      </w:r>
      <w:r>
        <w:t></w:t>
      </w:r>
      <w:r>
        <w:rPr>
          <w:rFonts w:hint="eastAsia"/>
        </w:rPr>
        <w:t>свою</w:t>
      </w:r>
      <w:r>
        <w:t></w:t>
      </w:r>
      <w:r>
        <w:rPr>
          <w:rFonts w:hint="eastAsia"/>
        </w:rPr>
        <w:t>трудову</w:t>
      </w:r>
      <w:r>
        <w:t></w:t>
      </w:r>
      <w:r>
        <w:rPr>
          <w:rFonts w:hint="eastAsia"/>
        </w:rPr>
        <w:t>діяльність</w:t>
      </w:r>
      <w:r>
        <w:t></w:t>
      </w:r>
      <w:r>
        <w:t></w:t>
      </w:r>
      <w:r>
        <w:rPr>
          <w:rFonts w:hint="eastAsia"/>
        </w:rPr>
        <w:t>повинна</w:t>
      </w:r>
      <w:r>
        <w:t></w:t>
      </w:r>
      <w:r>
        <w:rPr>
          <w:rFonts w:hint="eastAsia"/>
        </w:rPr>
        <w:t>отримувати</w:t>
      </w:r>
      <w:r>
        <w:t></w:t>
      </w:r>
      <w:r>
        <w:rPr>
          <w:rFonts w:hint="eastAsia"/>
        </w:rPr>
        <w:t>гідну</w:t>
      </w:r>
      <w:r>
        <w:t></w:t>
      </w:r>
      <w:r>
        <w:rPr>
          <w:rFonts w:hint="eastAsia"/>
        </w:rPr>
        <w:t>плату</w:t>
      </w:r>
      <w:r>
        <w:t></w:t>
      </w:r>
      <w:r>
        <w:rPr>
          <w:rFonts w:hint="eastAsia"/>
        </w:rPr>
        <w:t>за</w:t>
      </w:r>
      <w:r>
        <w:t></w:t>
      </w:r>
      <w:r>
        <w:rPr>
          <w:rFonts w:hint="eastAsia"/>
        </w:rPr>
        <w:t>це</w:t>
      </w:r>
      <w:r>
        <w:t></w:t>
      </w:r>
      <w:r>
        <w:t></w:t>
      </w:r>
      <w:r>
        <w:rPr>
          <w:rFonts w:hint="eastAsia"/>
        </w:rPr>
        <w:t>і</w:t>
      </w:r>
      <w:r>
        <w:t></w:t>
      </w:r>
      <w:r>
        <w:rPr>
          <w:rFonts w:hint="eastAsia"/>
        </w:rPr>
        <w:t>лише</w:t>
      </w:r>
    </w:p>
    <w:p w:rsidR="00F10F79" w:rsidRDefault="00F10F79" w:rsidP="00F10F79">
      <w:r>
        <w:rPr>
          <w:rFonts w:hint="eastAsia"/>
        </w:rPr>
        <w:t>тоді</w:t>
      </w:r>
      <w:r>
        <w:t></w:t>
      </w:r>
      <w:r>
        <w:rPr>
          <w:rFonts w:hint="eastAsia"/>
        </w:rPr>
        <w:t>в</w:t>
      </w:r>
      <w:r>
        <w:t></w:t>
      </w:r>
      <w:r>
        <w:rPr>
          <w:rFonts w:hint="eastAsia"/>
        </w:rPr>
        <w:t>неї</w:t>
      </w:r>
      <w:r>
        <w:t></w:t>
      </w:r>
      <w:r>
        <w:rPr>
          <w:rFonts w:hint="eastAsia"/>
        </w:rPr>
        <w:t>з’явиться</w:t>
      </w:r>
      <w:r>
        <w:t></w:t>
      </w:r>
      <w:r>
        <w:rPr>
          <w:rFonts w:hint="eastAsia"/>
        </w:rPr>
        <w:t>можливість</w:t>
      </w:r>
      <w:r>
        <w:t></w:t>
      </w:r>
      <w:r>
        <w:rPr>
          <w:rFonts w:hint="eastAsia"/>
        </w:rPr>
        <w:t>реалізовувати</w:t>
      </w:r>
      <w:r>
        <w:t></w:t>
      </w:r>
      <w:r>
        <w:rPr>
          <w:rFonts w:hint="eastAsia"/>
        </w:rPr>
        <w:t>всі</w:t>
      </w:r>
      <w:r>
        <w:t></w:t>
      </w:r>
      <w:r>
        <w:rPr>
          <w:rFonts w:hint="eastAsia"/>
        </w:rPr>
        <w:t>інші</w:t>
      </w:r>
      <w:r>
        <w:t></w:t>
      </w:r>
      <w:r>
        <w:rPr>
          <w:rFonts w:hint="eastAsia"/>
        </w:rPr>
        <w:t>свої</w:t>
      </w:r>
      <w:r>
        <w:t></w:t>
      </w:r>
      <w:r>
        <w:rPr>
          <w:rFonts w:hint="eastAsia"/>
        </w:rPr>
        <w:t>конституційні</w:t>
      </w:r>
      <w:r>
        <w:t></w:t>
      </w:r>
      <w:r>
        <w:rPr>
          <w:rFonts w:hint="eastAsia"/>
        </w:rPr>
        <w:t>права</w:t>
      </w:r>
      <w:r>
        <w:t></w:t>
      </w:r>
    </w:p>
    <w:p w:rsidR="00F10F79" w:rsidRDefault="00F10F79" w:rsidP="00F10F79">
      <w:r>
        <w:rPr>
          <w:rFonts w:hint="eastAsia"/>
        </w:rPr>
        <w:t>Інакше</w:t>
      </w:r>
      <w:r>
        <w:t></w:t>
      </w:r>
      <w:r>
        <w:rPr>
          <w:rFonts w:hint="eastAsia"/>
        </w:rPr>
        <w:t>кажучи</w:t>
      </w:r>
      <w:r>
        <w:t></w:t>
      </w:r>
      <w:r>
        <w:t></w:t>
      </w:r>
      <w:r>
        <w:rPr>
          <w:rFonts w:hint="eastAsia"/>
        </w:rPr>
        <w:t>в</w:t>
      </w:r>
      <w:r>
        <w:t></w:t>
      </w:r>
      <w:r>
        <w:rPr>
          <w:rFonts w:hint="eastAsia"/>
        </w:rPr>
        <w:t>центрі</w:t>
      </w:r>
      <w:r>
        <w:t></w:t>
      </w:r>
      <w:r>
        <w:rPr>
          <w:rFonts w:hint="eastAsia"/>
        </w:rPr>
        <w:t>системи</w:t>
      </w:r>
      <w:r>
        <w:t></w:t>
      </w:r>
      <w:r>
        <w:rPr>
          <w:rFonts w:hint="eastAsia"/>
        </w:rPr>
        <w:t>права</w:t>
      </w:r>
      <w:r>
        <w:t></w:t>
      </w:r>
      <w:r>
        <w:rPr>
          <w:rFonts w:hint="eastAsia"/>
        </w:rPr>
        <w:t>України</w:t>
      </w:r>
      <w:r>
        <w:t></w:t>
      </w:r>
      <w:r>
        <w:rPr>
          <w:rFonts w:hint="eastAsia"/>
        </w:rPr>
        <w:t>треба</w:t>
      </w:r>
      <w:r>
        <w:t></w:t>
      </w:r>
      <w:r>
        <w:rPr>
          <w:rFonts w:hint="eastAsia"/>
        </w:rPr>
        <w:t>поставити</w:t>
      </w:r>
      <w:r>
        <w:t></w:t>
      </w:r>
      <w:r>
        <w:rPr>
          <w:rFonts w:hint="eastAsia"/>
        </w:rPr>
        <w:t>галузь</w:t>
      </w:r>
      <w:r>
        <w:t></w:t>
      </w:r>
      <w:r>
        <w:rPr>
          <w:rFonts w:hint="eastAsia"/>
        </w:rPr>
        <w:t>права</w:t>
      </w:r>
      <w:r>
        <w:t></w:t>
      </w:r>
      <w:r>
        <w:t></w:t>
      </w:r>
      <w:r>
        <w:rPr>
          <w:rFonts w:hint="eastAsia"/>
        </w:rPr>
        <w:t>яка</w:t>
      </w:r>
    </w:p>
    <w:p w:rsidR="00F10F79" w:rsidRDefault="00F10F79" w:rsidP="00F10F79">
      <w:r>
        <w:rPr>
          <w:rFonts w:hint="eastAsia"/>
        </w:rPr>
        <w:t>регулює</w:t>
      </w:r>
      <w:r>
        <w:t></w:t>
      </w:r>
      <w:r>
        <w:rPr>
          <w:rFonts w:hint="eastAsia"/>
        </w:rPr>
        <w:t>відносини</w:t>
      </w:r>
      <w:r>
        <w:t></w:t>
      </w:r>
      <w:r>
        <w:rPr>
          <w:rFonts w:hint="eastAsia"/>
        </w:rPr>
        <w:t>з</w:t>
      </w:r>
      <w:r>
        <w:t></w:t>
      </w:r>
      <w:r>
        <w:rPr>
          <w:rFonts w:hint="eastAsia"/>
        </w:rPr>
        <w:t>реалізації</w:t>
      </w:r>
      <w:r>
        <w:t></w:t>
      </w:r>
      <w:r>
        <w:rPr>
          <w:rFonts w:hint="eastAsia"/>
        </w:rPr>
        <w:t>здатності</w:t>
      </w:r>
      <w:r>
        <w:t></w:t>
      </w:r>
      <w:r>
        <w:rPr>
          <w:rFonts w:hint="eastAsia"/>
        </w:rPr>
        <w:t>людини</w:t>
      </w:r>
      <w:r>
        <w:t></w:t>
      </w:r>
      <w:r>
        <w:rPr>
          <w:rFonts w:hint="eastAsia"/>
        </w:rPr>
        <w:t>до</w:t>
      </w:r>
      <w:r>
        <w:t></w:t>
      </w:r>
      <w:r>
        <w:rPr>
          <w:rFonts w:hint="eastAsia"/>
        </w:rPr>
        <w:t>праці</w:t>
      </w:r>
      <w:r>
        <w:t></w:t>
      </w:r>
      <w:r>
        <w:t></w:t>
      </w:r>
      <w:r>
        <w:rPr>
          <w:rFonts w:hint="eastAsia"/>
        </w:rPr>
        <w:t>держава</w:t>
      </w:r>
      <w:r>
        <w:t></w:t>
      </w:r>
      <w:r>
        <w:rPr>
          <w:rFonts w:hint="eastAsia"/>
        </w:rPr>
        <w:t>ж</w:t>
      </w:r>
      <w:r>
        <w:t></w:t>
      </w:r>
      <w:r>
        <w:rPr>
          <w:rFonts w:hint="eastAsia"/>
        </w:rPr>
        <w:t>має</w:t>
      </w:r>
    </w:p>
    <w:p w:rsidR="00F10F79" w:rsidRDefault="00F10F79" w:rsidP="00F10F79">
      <w:r>
        <w:rPr>
          <w:rFonts w:hint="eastAsia"/>
        </w:rPr>
        <w:t>виконувати</w:t>
      </w:r>
      <w:r>
        <w:t></w:t>
      </w:r>
      <w:r>
        <w:rPr>
          <w:rFonts w:hint="eastAsia"/>
        </w:rPr>
        <w:t>роль</w:t>
      </w:r>
      <w:r>
        <w:t></w:t>
      </w:r>
      <w:r>
        <w:rPr>
          <w:rFonts w:hint="eastAsia"/>
        </w:rPr>
        <w:t>гаранта</w:t>
      </w:r>
      <w:r>
        <w:t></w:t>
      </w:r>
      <w:r>
        <w:t></w:t>
      </w:r>
      <w:r>
        <w:rPr>
          <w:rFonts w:hint="eastAsia"/>
        </w:rPr>
        <w:t>який</w:t>
      </w:r>
      <w:r>
        <w:t></w:t>
      </w:r>
      <w:r>
        <w:rPr>
          <w:rFonts w:hint="eastAsia"/>
        </w:rPr>
        <w:t>створює</w:t>
      </w:r>
      <w:r>
        <w:t></w:t>
      </w:r>
      <w:r>
        <w:rPr>
          <w:rFonts w:hint="eastAsia"/>
        </w:rPr>
        <w:t>умови</w:t>
      </w:r>
      <w:r>
        <w:t></w:t>
      </w:r>
      <w:r>
        <w:rPr>
          <w:rFonts w:hint="eastAsia"/>
        </w:rPr>
        <w:t>для</w:t>
      </w:r>
      <w:r>
        <w:t></w:t>
      </w:r>
      <w:r>
        <w:rPr>
          <w:rFonts w:hint="eastAsia"/>
        </w:rPr>
        <w:t>гідної</w:t>
      </w:r>
      <w:r>
        <w:t></w:t>
      </w:r>
      <w:r>
        <w:rPr>
          <w:rFonts w:hint="eastAsia"/>
        </w:rPr>
        <w:t>праці</w:t>
      </w:r>
      <w:r>
        <w:t></w:t>
      </w:r>
      <w:r>
        <w:t></w:t>
      </w:r>
      <w:r>
        <w:rPr>
          <w:rFonts w:hint="eastAsia"/>
        </w:rPr>
        <w:t>Працюючи</w:t>
      </w:r>
      <w:r>
        <w:t></w:t>
      </w:r>
      <w:r>
        <w:t></w:t>
      </w:r>
      <w:r>
        <w:rPr>
          <w:rFonts w:hint="eastAsia"/>
        </w:rPr>
        <w:t>особа</w:t>
      </w:r>
    </w:p>
    <w:p w:rsidR="00F10F79" w:rsidRDefault="00F10F79" w:rsidP="00F10F79">
      <w:r>
        <w:rPr>
          <w:rFonts w:hint="eastAsia"/>
        </w:rPr>
        <w:t>має</w:t>
      </w:r>
      <w:r>
        <w:t></w:t>
      </w:r>
      <w:r>
        <w:rPr>
          <w:rFonts w:hint="eastAsia"/>
        </w:rPr>
        <w:t>можливість</w:t>
      </w:r>
      <w:r>
        <w:t></w:t>
      </w:r>
      <w:r>
        <w:rPr>
          <w:rFonts w:hint="eastAsia"/>
        </w:rPr>
        <w:t>реалізувати</w:t>
      </w:r>
      <w:r>
        <w:t></w:t>
      </w:r>
      <w:r>
        <w:rPr>
          <w:rFonts w:hint="eastAsia"/>
        </w:rPr>
        <w:t>інше</w:t>
      </w:r>
      <w:r>
        <w:t></w:t>
      </w:r>
      <w:r>
        <w:rPr>
          <w:rFonts w:hint="eastAsia"/>
        </w:rPr>
        <w:t>своє</w:t>
      </w:r>
      <w:r>
        <w:t></w:t>
      </w:r>
      <w:r>
        <w:rPr>
          <w:rFonts w:hint="eastAsia"/>
        </w:rPr>
        <w:t>конституційне</w:t>
      </w:r>
      <w:r>
        <w:t></w:t>
      </w:r>
      <w:r>
        <w:rPr>
          <w:rFonts w:hint="eastAsia"/>
        </w:rPr>
        <w:t>право</w:t>
      </w:r>
      <w:r>
        <w:t></w:t>
      </w:r>
      <w:r>
        <w:rPr>
          <w:rFonts w:hint="eastAsia"/>
        </w:rPr>
        <w:t>на</w:t>
      </w:r>
      <w:r>
        <w:t></w:t>
      </w:r>
      <w:r>
        <w:rPr>
          <w:rFonts w:hint="eastAsia"/>
        </w:rPr>
        <w:t>достатній</w:t>
      </w:r>
      <w:r>
        <w:t></w:t>
      </w:r>
      <w:r>
        <w:rPr>
          <w:rFonts w:hint="eastAsia"/>
        </w:rPr>
        <w:t>життєвий</w:t>
      </w:r>
    </w:p>
    <w:p w:rsidR="00F10F79" w:rsidRDefault="00F10F79" w:rsidP="00F10F79">
      <w:r>
        <w:rPr>
          <w:rFonts w:hint="eastAsia"/>
        </w:rPr>
        <w:t>рівень</w:t>
      </w:r>
      <w:r>
        <w:t></w:t>
      </w:r>
      <w:r>
        <w:rPr>
          <w:rFonts w:hint="eastAsia"/>
        </w:rPr>
        <w:t>для</w:t>
      </w:r>
      <w:r>
        <w:t></w:t>
      </w:r>
      <w:r>
        <w:rPr>
          <w:rFonts w:hint="eastAsia"/>
        </w:rPr>
        <w:t>себе</w:t>
      </w:r>
      <w:r>
        <w:t></w:t>
      </w:r>
      <w:r>
        <w:rPr>
          <w:rFonts w:hint="eastAsia"/>
        </w:rPr>
        <w:t>і</w:t>
      </w:r>
      <w:r>
        <w:t></w:t>
      </w:r>
      <w:r>
        <w:rPr>
          <w:rFonts w:hint="eastAsia"/>
        </w:rPr>
        <w:t>своєї</w:t>
      </w:r>
      <w:r>
        <w:t></w:t>
      </w:r>
      <w:r>
        <w:rPr>
          <w:rFonts w:hint="eastAsia"/>
        </w:rPr>
        <w:t>сім’ї</w:t>
      </w:r>
      <w:r>
        <w:t></w:t>
      </w:r>
      <w:r>
        <w:t></w:t>
      </w:r>
      <w:r>
        <w:rPr>
          <w:rFonts w:hint="eastAsia"/>
        </w:rPr>
        <w:t>що</w:t>
      </w:r>
      <w:r>
        <w:t></w:t>
      </w:r>
      <w:r>
        <w:rPr>
          <w:rFonts w:hint="eastAsia"/>
        </w:rPr>
        <w:t>включає</w:t>
      </w:r>
      <w:r>
        <w:t></w:t>
      </w:r>
      <w:r>
        <w:rPr>
          <w:rFonts w:hint="eastAsia"/>
        </w:rPr>
        <w:t>достатнє</w:t>
      </w:r>
      <w:r>
        <w:t></w:t>
      </w:r>
      <w:r>
        <w:rPr>
          <w:rFonts w:hint="eastAsia"/>
        </w:rPr>
        <w:t>харчування</w:t>
      </w:r>
      <w:r>
        <w:t></w:t>
      </w:r>
      <w:r>
        <w:t></w:t>
      </w:r>
      <w:r>
        <w:rPr>
          <w:rFonts w:hint="eastAsia"/>
        </w:rPr>
        <w:t>одяг</w:t>
      </w:r>
      <w:r>
        <w:t></w:t>
      </w:r>
      <w:r>
        <w:t></w:t>
      </w:r>
      <w:r>
        <w:rPr>
          <w:rFonts w:hint="eastAsia"/>
        </w:rPr>
        <w:t>житло</w:t>
      </w:r>
      <w:r>
        <w:t></w:t>
      </w:r>
      <w:r>
        <w:t></w:t>
      </w:r>
      <w:r>
        <w:rPr>
          <w:rFonts w:hint="eastAsia"/>
        </w:rPr>
        <w:t>ст</w:t>
      </w:r>
      <w:r>
        <w:t></w:t>
      </w:r>
      <w:r>
        <w:t></w:t>
      </w:r>
      <w:r>
        <w:t></w:t>
      </w:r>
      <w:r>
        <w:t></w:t>
      </w:r>
    </w:p>
    <w:p w:rsidR="00F10F79" w:rsidRDefault="00F10F79" w:rsidP="00F10F79">
      <w:r>
        <w:rPr>
          <w:rFonts w:hint="eastAsia"/>
        </w:rPr>
        <w:t>Конституції</w:t>
      </w:r>
      <w:r>
        <w:t></w:t>
      </w:r>
      <w:r>
        <w:rPr>
          <w:rFonts w:hint="eastAsia"/>
        </w:rPr>
        <w:t>України</w:t>
      </w:r>
      <w:r>
        <w:t></w:t>
      </w:r>
      <w:r>
        <w:t></w:t>
      </w:r>
      <w:r>
        <w:t></w:t>
      </w:r>
      <w:r>
        <w:rPr>
          <w:rFonts w:hint="eastAsia"/>
        </w:rPr>
        <w:t>Трудовому</w:t>
      </w:r>
      <w:r>
        <w:t></w:t>
      </w:r>
      <w:r>
        <w:rPr>
          <w:rFonts w:hint="eastAsia"/>
        </w:rPr>
        <w:t>праву</w:t>
      </w:r>
      <w:r>
        <w:t></w:t>
      </w:r>
      <w:r>
        <w:rPr>
          <w:rFonts w:hint="eastAsia"/>
        </w:rPr>
        <w:t>належить</w:t>
      </w:r>
      <w:r>
        <w:t></w:t>
      </w:r>
      <w:r>
        <w:rPr>
          <w:rFonts w:hint="eastAsia"/>
        </w:rPr>
        <w:t>стати</w:t>
      </w:r>
      <w:r>
        <w:t></w:t>
      </w:r>
      <w:r>
        <w:rPr>
          <w:rFonts w:hint="eastAsia"/>
        </w:rPr>
        <w:t>центральною</w:t>
      </w:r>
      <w:r>
        <w:t></w:t>
      </w:r>
      <w:r>
        <w:rPr>
          <w:rFonts w:hint="eastAsia"/>
        </w:rPr>
        <w:t>ланкою</w:t>
      </w:r>
      <w:r>
        <w:t></w:t>
      </w:r>
    </w:p>
    <w:p w:rsidR="00F10F79" w:rsidRDefault="00F10F79" w:rsidP="00F10F79">
      <w:r>
        <w:rPr>
          <w:rFonts w:hint="eastAsia"/>
        </w:rPr>
        <w:t>фундаментом</w:t>
      </w:r>
      <w:r>
        <w:t></w:t>
      </w:r>
      <w:r>
        <w:rPr>
          <w:rFonts w:hint="eastAsia"/>
        </w:rPr>
        <w:t>для</w:t>
      </w:r>
      <w:r>
        <w:t></w:t>
      </w:r>
      <w:r>
        <w:rPr>
          <w:rFonts w:hint="eastAsia"/>
        </w:rPr>
        <w:t>всіх</w:t>
      </w:r>
      <w:r>
        <w:t></w:t>
      </w:r>
      <w:r>
        <w:rPr>
          <w:rFonts w:hint="eastAsia"/>
        </w:rPr>
        <w:t>галузевих</w:t>
      </w:r>
      <w:r>
        <w:t></w:t>
      </w:r>
      <w:r>
        <w:rPr>
          <w:rFonts w:hint="eastAsia"/>
        </w:rPr>
        <w:t>юридичних</w:t>
      </w:r>
      <w:r>
        <w:t></w:t>
      </w:r>
      <w:r>
        <w:rPr>
          <w:rFonts w:hint="eastAsia"/>
        </w:rPr>
        <w:t>наук</w:t>
      </w:r>
      <w:r>
        <w:t></w:t>
      </w:r>
      <w:r>
        <w:t></w:t>
      </w:r>
      <w:r>
        <w:rPr>
          <w:rFonts w:hint="eastAsia"/>
        </w:rPr>
        <w:t>які</w:t>
      </w:r>
      <w:r>
        <w:t></w:t>
      </w:r>
      <w:r>
        <w:rPr>
          <w:rFonts w:hint="eastAsia"/>
        </w:rPr>
        <w:t>мають</w:t>
      </w:r>
      <w:r>
        <w:t></w:t>
      </w:r>
      <w:r>
        <w:rPr>
          <w:rFonts w:hint="eastAsia"/>
        </w:rPr>
        <w:t>будувати</w:t>
      </w:r>
      <w:r>
        <w:t></w:t>
      </w:r>
      <w:r>
        <w:rPr>
          <w:rFonts w:hint="eastAsia"/>
        </w:rPr>
        <w:t>свою</w:t>
      </w:r>
    </w:p>
    <w:p w:rsidR="00F10F79" w:rsidRDefault="00F10F79" w:rsidP="00F10F79">
      <w:r>
        <w:rPr>
          <w:rFonts w:hint="eastAsia"/>
        </w:rPr>
        <w:t>внутрішню</w:t>
      </w:r>
      <w:r>
        <w:t></w:t>
      </w:r>
      <w:r>
        <w:rPr>
          <w:rFonts w:hint="eastAsia"/>
        </w:rPr>
        <w:t>систему</w:t>
      </w:r>
      <w:r>
        <w:t></w:t>
      </w:r>
      <w:r>
        <w:rPr>
          <w:rFonts w:hint="eastAsia"/>
        </w:rPr>
        <w:t>виходячи</w:t>
      </w:r>
      <w:r>
        <w:t></w:t>
      </w:r>
      <w:r>
        <w:rPr>
          <w:rFonts w:hint="eastAsia"/>
        </w:rPr>
        <w:t>з</w:t>
      </w:r>
      <w:r>
        <w:t></w:t>
      </w:r>
      <w:r>
        <w:rPr>
          <w:rFonts w:hint="eastAsia"/>
        </w:rPr>
        <w:t>необхідності</w:t>
      </w:r>
      <w:r>
        <w:t></w:t>
      </w:r>
      <w:r>
        <w:rPr>
          <w:rFonts w:hint="eastAsia"/>
        </w:rPr>
        <w:t>створення</w:t>
      </w:r>
      <w:r>
        <w:t></w:t>
      </w:r>
      <w:r>
        <w:rPr>
          <w:rFonts w:hint="eastAsia"/>
        </w:rPr>
        <w:t>безперешкодних</w:t>
      </w:r>
      <w:r>
        <w:t></w:t>
      </w:r>
      <w:r>
        <w:rPr>
          <w:rFonts w:hint="eastAsia"/>
        </w:rPr>
        <w:t>умов</w:t>
      </w:r>
      <w:r>
        <w:t></w:t>
      </w:r>
      <w:r>
        <w:rPr>
          <w:rFonts w:hint="eastAsia"/>
        </w:rPr>
        <w:t>для</w:t>
      </w:r>
    </w:p>
    <w:p w:rsidR="00F10F79" w:rsidRDefault="00F10F79" w:rsidP="00F10F79">
      <w:r>
        <w:rPr>
          <w:rFonts w:hint="eastAsia"/>
        </w:rPr>
        <w:t>реалізації</w:t>
      </w:r>
      <w:r>
        <w:t></w:t>
      </w:r>
      <w:r>
        <w:rPr>
          <w:rFonts w:hint="eastAsia"/>
        </w:rPr>
        <w:t>людиною</w:t>
      </w:r>
      <w:r>
        <w:t></w:t>
      </w:r>
      <w:r>
        <w:rPr>
          <w:rFonts w:hint="eastAsia"/>
        </w:rPr>
        <w:t>її</w:t>
      </w:r>
      <w:r>
        <w:t></w:t>
      </w:r>
      <w:r>
        <w:rPr>
          <w:rFonts w:hint="eastAsia"/>
        </w:rPr>
        <w:t>права</w:t>
      </w:r>
      <w:r>
        <w:t></w:t>
      </w:r>
      <w:r>
        <w:rPr>
          <w:rFonts w:hint="eastAsia"/>
        </w:rPr>
        <w:t>на</w:t>
      </w:r>
      <w:r>
        <w:t></w:t>
      </w:r>
      <w:r>
        <w:rPr>
          <w:rFonts w:hint="eastAsia"/>
        </w:rPr>
        <w:t>гідну</w:t>
      </w:r>
      <w:r>
        <w:t></w:t>
      </w:r>
      <w:r>
        <w:rPr>
          <w:rFonts w:hint="eastAsia"/>
        </w:rPr>
        <w:t>працю</w:t>
      </w:r>
      <w:r>
        <w:t></w:t>
      </w:r>
    </w:p>
    <w:p w:rsidR="00F10F79" w:rsidRDefault="00F10F79" w:rsidP="00F10F79">
      <w:r>
        <w:t></w:t>
      </w:r>
      <w:r>
        <w:t></w:t>
      </w:r>
      <w:r>
        <w:t></w:t>
      </w:r>
      <w:r>
        <w:t></w:t>
      </w:r>
      <w:r>
        <w:rPr>
          <w:rFonts w:hint="eastAsia"/>
        </w:rPr>
        <w:t>Правова</w:t>
      </w:r>
      <w:r>
        <w:t></w:t>
      </w:r>
      <w:r>
        <w:rPr>
          <w:rFonts w:hint="eastAsia"/>
        </w:rPr>
        <w:t>категорія</w:t>
      </w:r>
      <w:r>
        <w:t></w:t>
      </w:r>
      <w:r>
        <w:t></w:t>
      </w:r>
      <w:r>
        <w:rPr>
          <w:rFonts w:hint="eastAsia"/>
        </w:rPr>
        <w:t>гідна</w:t>
      </w:r>
      <w:r>
        <w:t></w:t>
      </w:r>
      <w:r>
        <w:rPr>
          <w:rFonts w:hint="eastAsia"/>
        </w:rPr>
        <w:t>праця</w:t>
      </w:r>
      <w:r>
        <w:t></w:t>
      </w:r>
      <w:r>
        <w:t></w:t>
      </w:r>
      <w:r>
        <w:rPr>
          <w:rFonts w:hint="eastAsia"/>
        </w:rPr>
        <w:t>повинна</w:t>
      </w:r>
      <w:r>
        <w:t></w:t>
      </w:r>
      <w:r>
        <w:rPr>
          <w:rFonts w:hint="eastAsia"/>
        </w:rPr>
        <w:t>прямо</w:t>
      </w:r>
      <w:r>
        <w:t></w:t>
      </w:r>
      <w:r>
        <w:rPr>
          <w:rFonts w:hint="eastAsia"/>
        </w:rPr>
        <w:t>співвідноситися</w:t>
      </w:r>
      <w:r>
        <w:t></w:t>
      </w:r>
      <w:r>
        <w:rPr>
          <w:rFonts w:hint="eastAsia"/>
        </w:rPr>
        <w:t>з</w:t>
      </w:r>
    </w:p>
    <w:p w:rsidR="00F10F79" w:rsidRDefault="00F10F79" w:rsidP="00F10F79">
      <w:r>
        <w:rPr>
          <w:rFonts w:hint="eastAsia"/>
        </w:rPr>
        <w:t>конструкцією</w:t>
      </w:r>
      <w:r>
        <w:t></w:t>
      </w:r>
      <w:r>
        <w:t></w:t>
      </w:r>
      <w:r>
        <w:rPr>
          <w:rFonts w:hint="eastAsia"/>
        </w:rPr>
        <w:t>достатній</w:t>
      </w:r>
      <w:r>
        <w:t></w:t>
      </w:r>
      <w:r>
        <w:rPr>
          <w:rFonts w:hint="eastAsia"/>
        </w:rPr>
        <w:t>рівень</w:t>
      </w:r>
      <w:r>
        <w:t></w:t>
      </w:r>
      <w:r>
        <w:rPr>
          <w:rFonts w:hint="eastAsia"/>
        </w:rPr>
        <w:t>життя</w:t>
      </w:r>
      <w:r>
        <w:t></w:t>
      </w:r>
      <w:r>
        <w:t></w:t>
      </w:r>
      <w:r>
        <w:t></w:t>
      </w:r>
      <w:r>
        <w:rPr>
          <w:rFonts w:hint="eastAsia"/>
        </w:rPr>
        <w:t>тобто</w:t>
      </w:r>
      <w:r>
        <w:t></w:t>
      </w:r>
      <w:r>
        <w:rPr>
          <w:rFonts w:hint="eastAsia"/>
        </w:rPr>
        <w:t>саме</w:t>
      </w:r>
      <w:r>
        <w:t></w:t>
      </w:r>
      <w:r>
        <w:rPr>
          <w:rFonts w:hint="eastAsia"/>
        </w:rPr>
        <w:t>гідна</w:t>
      </w:r>
      <w:r>
        <w:t></w:t>
      </w:r>
      <w:r>
        <w:rPr>
          <w:rFonts w:hint="eastAsia"/>
        </w:rPr>
        <w:t>праця</w:t>
      </w:r>
      <w:r>
        <w:t></w:t>
      </w:r>
      <w:r>
        <w:rPr>
          <w:rFonts w:hint="eastAsia"/>
        </w:rPr>
        <w:t>має</w:t>
      </w:r>
      <w:r>
        <w:t></w:t>
      </w:r>
      <w:r>
        <w:rPr>
          <w:rFonts w:hint="eastAsia"/>
        </w:rPr>
        <w:t>гарантувати</w:t>
      </w:r>
    </w:p>
    <w:p w:rsidR="00F10F79" w:rsidRDefault="00F10F79" w:rsidP="00F10F79">
      <w:r>
        <w:rPr>
          <w:rFonts w:hint="eastAsia"/>
        </w:rPr>
        <w:t>достатній</w:t>
      </w:r>
      <w:r>
        <w:t></w:t>
      </w:r>
      <w:r>
        <w:rPr>
          <w:rFonts w:hint="eastAsia"/>
        </w:rPr>
        <w:t>рівень</w:t>
      </w:r>
      <w:r>
        <w:t></w:t>
      </w:r>
      <w:r>
        <w:rPr>
          <w:rFonts w:hint="eastAsia"/>
        </w:rPr>
        <w:t>життя</w:t>
      </w:r>
      <w:r>
        <w:t></w:t>
      </w:r>
      <w:r>
        <w:rPr>
          <w:rFonts w:hint="eastAsia"/>
        </w:rPr>
        <w:t>індивіда</w:t>
      </w:r>
      <w:r>
        <w:t></w:t>
      </w:r>
      <w:r>
        <w:t></w:t>
      </w:r>
      <w:r>
        <w:rPr>
          <w:rFonts w:hint="eastAsia"/>
        </w:rPr>
        <w:t>Значить</w:t>
      </w:r>
      <w:r>
        <w:t></w:t>
      </w:r>
      <w:r>
        <w:t></w:t>
      </w:r>
      <w:r>
        <w:rPr>
          <w:rFonts w:hint="eastAsia"/>
        </w:rPr>
        <w:t>керуючись</w:t>
      </w:r>
      <w:r>
        <w:t></w:t>
      </w:r>
      <w:r>
        <w:rPr>
          <w:rFonts w:hint="eastAsia"/>
        </w:rPr>
        <w:t>приписом</w:t>
      </w:r>
      <w:r>
        <w:t></w:t>
      </w:r>
      <w:r>
        <w:rPr>
          <w:rFonts w:hint="eastAsia"/>
        </w:rPr>
        <w:t>ст</w:t>
      </w:r>
      <w:r>
        <w:t></w:t>
      </w:r>
      <w:r>
        <w:t></w:t>
      </w:r>
      <w:r>
        <w:t></w:t>
      </w:r>
      <w:r>
        <w:t></w:t>
      </w:r>
      <w:r>
        <w:t></w:t>
      </w:r>
      <w:r>
        <w:rPr>
          <w:rFonts w:hint="eastAsia"/>
        </w:rPr>
        <w:t>Конституції</w:t>
      </w:r>
      <w:r>
        <w:t></w:t>
      </w:r>
    </w:p>
    <w:p w:rsidR="00F10F79" w:rsidRDefault="00F10F79" w:rsidP="00F10F79">
      <w:r>
        <w:t></w:t>
      </w:r>
      <w:r>
        <w:t></w:t>
      </w:r>
      <w:r>
        <w:t></w:t>
      </w:r>
    </w:p>
    <w:p w:rsidR="00F10F79" w:rsidRDefault="00F10F79" w:rsidP="00F10F79">
      <w:r>
        <w:rPr>
          <w:rFonts w:hint="eastAsia"/>
        </w:rPr>
        <w:t>України</w:t>
      </w:r>
      <w:r>
        <w:t></w:t>
      </w:r>
      <w:r>
        <w:t></w:t>
      </w:r>
      <w:r>
        <w:rPr>
          <w:rFonts w:hint="eastAsia"/>
        </w:rPr>
        <w:t>за</w:t>
      </w:r>
      <w:r>
        <w:t></w:t>
      </w:r>
      <w:r>
        <w:rPr>
          <w:rFonts w:hint="eastAsia"/>
        </w:rPr>
        <w:t>яким</w:t>
      </w:r>
      <w:r>
        <w:t></w:t>
      </w:r>
      <w:r>
        <w:rPr>
          <w:rFonts w:hint="eastAsia"/>
        </w:rPr>
        <w:t>достатній</w:t>
      </w:r>
      <w:r>
        <w:t></w:t>
      </w:r>
      <w:r>
        <w:rPr>
          <w:rFonts w:hint="eastAsia"/>
        </w:rPr>
        <w:t>рівень</w:t>
      </w:r>
      <w:r>
        <w:t></w:t>
      </w:r>
      <w:r>
        <w:rPr>
          <w:rFonts w:hint="eastAsia"/>
        </w:rPr>
        <w:t>життя</w:t>
      </w:r>
      <w:r>
        <w:t></w:t>
      </w:r>
      <w:r>
        <w:rPr>
          <w:rFonts w:hint="eastAsia"/>
        </w:rPr>
        <w:t>включає</w:t>
      </w:r>
      <w:r>
        <w:t></w:t>
      </w:r>
      <w:r>
        <w:rPr>
          <w:rFonts w:hint="eastAsia"/>
        </w:rPr>
        <w:t>достатнє</w:t>
      </w:r>
      <w:r>
        <w:t></w:t>
      </w:r>
      <w:r>
        <w:rPr>
          <w:rFonts w:hint="eastAsia"/>
        </w:rPr>
        <w:t>харчування</w:t>
      </w:r>
      <w:r>
        <w:t></w:t>
      </w:r>
      <w:r>
        <w:t></w:t>
      </w:r>
      <w:r>
        <w:rPr>
          <w:rFonts w:hint="eastAsia"/>
        </w:rPr>
        <w:t>одяг</w:t>
      </w:r>
      <w:r>
        <w:t></w:t>
      </w:r>
      <w:r>
        <w:t></w:t>
      </w:r>
      <w:r>
        <w:rPr>
          <w:rFonts w:hint="eastAsia"/>
        </w:rPr>
        <w:t>житло</w:t>
      </w:r>
      <w:r>
        <w:t></w:t>
      </w:r>
    </w:p>
    <w:p w:rsidR="00F10F79" w:rsidRDefault="00F10F79" w:rsidP="00F10F79">
      <w:r>
        <w:rPr>
          <w:rFonts w:hint="eastAsia"/>
        </w:rPr>
        <w:t>критеріями</w:t>
      </w:r>
      <w:r>
        <w:t></w:t>
      </w:r>
      <w:r>
        <w:rPr>
          <w:rFonts w:hint="eastAsia"/>
        </w:rPr>
        <w:t>визнання</w:t>
      </w:r>
      <w:r>
        <w:t></w:t>
      </w:r>
      <w:r>
        <w:rPr>
          <w:rFonts w:hint="eastAsia"/>
        </w:rPr>
        <w:t>праці</w:t>
      </w:r>
      <w:r>
        <w:t></w:t>
      </w:r>
      <w:r>
        <w:rPr>
          <w:rFonts w:hint="eastAsia"/>
        </w:rPr>
        <w:t>гідною</w:t>
      </w:r>
      <w:r>
        <w:t></w:t>
      </w:r>
      <w:r>
        <w:rPr>
          <w:rFonts w:hint="eastAsia"/>
        </w:rPr>
        <w:t>повинні</w:t>
      </w:r>
      <w:r>
        <w:t></w:t>
      </w:r>
      <w:r>
        <w:rPr>
          <w:rFonts w:hint="eastAsia"/>
        </w:rPr>
        <w:t>стати</w:t>
      </w:r>
      <w:r>
        <w:t></w:t>
      </w:r>
      <w:r>
        <w:rPr>
          <w:rFonts w:hint="eastAsia"/>
        </w:rPr>
        <w:t>постулати</w:t>
      </w:r>
      <w:r>
        <w:t></w:t>
      </w:r>
      <w:r>
        <w:t></w:t>
      </w:r>
      <w:r>
        <w:rPr>
          <w:rFonts w:hint="eastAsia"/>
        </w:rPr>
        <w:t>за</w:t>
      </w:r>
      <w:r>
        <w:t></w:t>
      </w:r>
      <w:r>
        <w:rPr>
          <w:rFonts w:hint="eastAsia"/>
        </w:rPr>
        <w:t>яких</w:t>
      </w:r>
      <w:r>
        <w:t></w:t>
      </w:r>
      <w:r>
        <w:rPr>
          <w:rFonts w:hint="eastAsia"/>
        </w:rPr>
        <w:t>виконуюча</w:t>
      </w:r>
    </w:p>
    <w:p w:rsidR="00F10F79" w:rsidRDefault="00F10F79" w:rsidP="00F10F79">
      <w:r>
        <w:rPr>
          <w:rFonts w:hint="eastAsia"/>
        </w:rPr>
        <w:t>людиною</w:t>
      </w:r>
      <w:r>
        <w:t></w:t>
      </w:r>
      <w:r>
        <w:rPr>
          <w:rFonts w:hint="eastAsia"/>
        </w:rPr>
        <w:t>праця</w:t>
      </w:r>
      <w:r>
        <w:t></w:t>
      </w:r>
    </w:p>
    <w:p w:rsidR="00F10F79" w:rsidRDefault="00F10F79" w:rsidP="00F10F79">
      <w:r>
        <w:rPr>
          <w:rFonts w:hint="eastAsia"/>
        </w:rPr>
        <w:t>–</w:t>
      </w:r>
      <w:r>
        <w:t></w:t>
      </w:r>
      <w:r>
        <w:rPr>
          <w:rFonts w:hint="eastAsia"/>
        </w:rPr>
        <w:t>відповідає</w:t>
      </w:r>
      <w:r>
        <w:t></w:t>
      </w:r>
      <w:r>
        <w:rPr>
          <w:rFonts w:hint="eastAsia"/>
        </w:rPr>
        <w:t>здібностям</w:t>
      </w:r>
      <w:r>
        <w:t></w:t>
      </w:r>
      <w:r>
        <w:rPr>
          <w:rFonts w:hint="eastAsia"/>
        </w:rPr>
        <w:t>конкретної</w:t>
      </w:r>
      <w:r>
        <w:t></w:t>
      </w:r>
      <w:r>
        <w:rPr>
          <w:rFonts w:hint="eastAsia"/>
        </w:rPr>
        <w:t>людини</w:t>
      </w:r>
      <w:r>
        <w:t></w:t>
      </w:r>
      <w:r>
        <w:t></w:t>
      </w:r>
      <w:r>
        <w:rPr>
          <w:rFonts w:hint="eastAsia"/>
        </w:rPr>
        <w:t>її</w:t>
      </w:r>
      <w:r>
        <w:t></w:t>
      </w:r>
      <w:r>
        <w:rPr>
          <w:rFonts w:hint="eastAsia"/>
        </w:rPr>
        <w:t>освітнім</w:t>
      </w:r>
      <w:r>
        <w:t></w:t>
      </w:r>
      <w:r>
        <w:rPr>
          <w:rFonts w:hint="eastAsia"/>
        </w:rPr>
        <w:t>і</w:t>
      </w:r>
      <w:r>
        <w:t></w:t>
      </w:r>
      <w:r>
        <w:rPr>
          <w:rFonts w:hint="eastAsia"/>
        </w:rPr>
        <w:t>професійним</w:t>
      </w:r>
      <w:r>
        <w:t></w:t>
      </w:r>
      <w:r>
        <w:rPr>
          <w:rFonts w:hint="eastAsia"/>
        </w:rPr>
        <w:t>навичкам</w:t>
      </w:r>
    </w:p>
    <w:p w:rsidR="00F10F79" w:rsidRDefault="00F10F79" w:rsidP="00F10F79">
      <w:r>
        <w:rPr>
          <w:rFonts w:hint="eastAsia"/>
        </w:rPr>
        <w:t>і</w:t>
      </w:r>
      <w:r>
        <w:t></w:t>
      </w:r>
      <w:r>
        <w:rPr>
          <w:rFonts w:hint="eastAsia"/>
        </w:rPr>
        <w:t>вмінням</w:t>
      </w:r>
      <w:r>
        <w:t></w:t>
      </w:r>
      <w:r>
        <w:t></w:t>
      </w:r>
      <w:r>
        <w:rPr>
          <w:rFonts w:hint="eastAsia"/>
        </w:rPr>
        <w:t>Ідеться</w:t>
      </w:r>
      <w:r>
        <w:t></w:t>
      </w:r>
      <w:r>
        <w:t></w:t>
      </w:r>
      <w:r>
        <w:rPr>
          <w:rFonts w:hint="eastAsia"/>
        </w:rPr>
        <w:t>зокрема</w:t>
      </w:r>
      <w:r>
        <w:t></w:t>
      </w:r>
      <w:r>
        <w:t></w:t>
      </w:r>
      <w:r>
        <w:rPr>
          <w:rFonts w:hint="eastAsia"/>
        </w:rPr>
        <w:t>про</w:t>
      </w:r>
      <w:r>
        <w:t></w:t>
      </w:r>
      <w:r>
        <w:rPr>
          <w:rFonts w:hint="eastAsia"/>
        </w:rPr>
        <w:t>випадки</w:t>
      </w:r>
      <w:r>
        <w:t></w:t>
      </w:r>
      <w:r>
        <w:t></w:t>
      </w:r>
      <w:r>
        <w:rPr>
          <w:rFonts w:hint="eastAsia"/>
        </w:rPr>
        <w:t>коли</w:t>
      </w:r>
      <w:r>
        <w:t></w:t>
      </w:r>
      <w:r>
        <w:rPr>
          <w:rFonts w:hint="eastAsia"/>
        </w:rPr>
        <w:t>особа</w:t>
      </w:r>
      <w:r>
        <w:t></w:t>
      </w:r>
      <w:r>
        <w:t></w:t>
      </w:r>
      <w:r>
        <w:rPr>
          <w:rFonts w:hint="eastAsia"/>
        </w:rPr>
        <w:t>здобувши</w:t>
      </w:r>
      <w:r>
        <w:t></w:t>
      </w:r>
      <w:r>
        <w:rPr>
          <w:rFonts w:hint="eastAsia"/>
        </w:rPr>
        <w:t>певну</w:t>
      </w:r>
      <w:r>
        <w:t></w:t>
      </w:r>
      <w:r>
        <w:rPr>
          <w:rFonts w:hint="eastAsia"/>
        </w:rPr>
        <w:t>освіту</w:t>
      </w:r>
      <w:r>
        <w:t></w:t>
      </w:r>
      <w:r>
        <w:t></w:t>
      </w:r>
      <w:r>
        <w:rPr>
          <w:rFonts w:hint="eastAsia"/>
        </w:rPr>
        <w:t>не</w:t>
      </w:r>
      <w:r>
        <w:t></w:t>
      </w:r>
      <w:r>
        <w:rPr>
          <w:rFonts w:hint="eastAsia"/>
        </w:rPr>
        <w:t>має</w:t>
      </w:r>
    </w:p>
    <w:p w:rsidR="00F10F79" w:rsidRDefault="00F10F79" w:rsidP="00F10F79">
      <w:r>
        <w:rPr>
          <w:rFonts w:hint="eastAsia"/>
        </w:rPr>
        <w:t>можливості</w:t>
      </w:r>
      <w:r>
        <w:t></w:t>
      </w:r>
      <w:r>
        <w:rPr>
          <w:rFonts w:hint="eastAsia"/>
        </w:rPr>
        <w:t>реалізувати</w:t>
      </w:r>
      <w:r>
        <w:t></w:t>
      </w:r>
      <w:r>
        <w:rPr>
          <w:rFonts w:hint="eastAsia"/>
        </w:rPr>
        <w:t>своє</w:t>
      </w:r>
      <w:r>
        <w:t></w:t>
      </w:r>
      <w:r>
        <w:rPr>
          <w:rFonts w:hint="eastAsia"/>
        </w:rPr>
        <w:t>право</w:t>
      </w:r>
      <w:r>
        <w:t></w:t>
      </w:r>
      <w:r>
        <w:rPr>
          <w:rFonts w:hint="eastAsia"/>
        </w:rPr>
        <w:t>на</w:t>
      </w:r>
      <w:r>
        <w:t></w:t>
      </w:r>
      <w:r>
        <w:rPr>
          <w:rFonts w:hint="eastAsia"/>
        </w:rPr>
        <w:t>працю</w:t>
      </w:r>
      <w:r>
        <w:t></w:t>
      </w:r>
      <w:r>
        <w:rPr>
          <w:rFonts w:hint="eastAsia"/>
        </w:rPr>
        <w:t>саме</w:t>
      </w:r>
      <w:r>
        <w:t></w:t>
      </w:r>
      <w:r>
        <w:rPr>
          <w:rFonts w:hint="eastAsia"/>
        </w:rPr>
        <w:t>за</w:t>
      </w:r>
      <w:r>
        <w:t></w:t>
      </w:r>
      <w:r>
        <w:rPr>
          <w:rFonts w:hint="eastAsia"/>
        </w:rPr>
        <w:t>одержаною</w:t>
      </w:r>
      <w:r>
        <w:t></w:t>
      </w:r>
      <w:r>
        <w:rPr>
          <w:rFonts w:hint="eastAsia"/>
        </w:rPr>
        <w:t>спеціальністю</w:t>
      </w:r>
      <w:r>
        <w:t></w:t>
      </w:r>
    </w:p>
    <w:p w:rsidR="00F10F79" w:rsidRDefault="00F10F79" w:rsidP="00F10F79">
      <w:r>
        <w:rPr>
          <w:rFonts w:hint="eastAsia"/>
        </w:rPr>
        <w:t>оскільки</w:t>
      </w:r>
      <w:r>
        <w:t></w:t>
      </w:r>
      <w:r>
        <w:rPr>
          <w:rFonts w:hint="eastAsia"/>
        </w:rPr>
        <w:t>або</w:t>
      </w:r>
      <w:r>
        <w:t></w:t>
      </w:r>
      <w:r>
        <w:rPr>
          <w:rFonts w:hint="eastAsia"/>
        </w:rPr>
        <w:t>держава</w:t>
      </w:r>
      <w:r>
        <w:t></w:t>
      </w:r>
      <w:r>
        <w:rPr>
          <w:rFonts w:hint="eastAsia"/>
        </w:rPr>
        <w:t>не</w:t>
      </w:r>
      <w:r>
        <w:t></w:t>
      </w:r>
      <w:r>
        <w:rPr>
          <w:rFonts w:hint="eastAsia"/>
        </w:rPr>
        <w:t>створила</w:t>
      </w:r>
      <w:r>
        <w:t></w:t>
      </w:r>
      <w:r>
        <w:rPr>
          <w:rFonts w:hint="eastAsia"/>
        </w:rPr>
        <w:t>достатньої</w:t>
      </w:r>
      <w:r>
        <w:t></w:t>
      </w:r>
      <w:r>
        <w:rPr>
          <w:rFonts w:hint="eastAsia"/>
        </w:rPr>
        <w:t>кількості</w:t>
      </w:r>
      <w:r>
        <w:t></w:t>
      </w:r>
      <w:r>
        <w:rPr>
          <w:rFonts w:hint="eastAsia"/>
        </w:rPr>
        <w:t>робочих</w:t>
      </w:r>
      <w:r>
        <w:t></w:t>
      </w:r>
      <w:r>
        <w:rPr>
          <w:rFonts w:hint="eastAsia"/>
        </w:rPr>
        <w:t>місць</w:t>
      </w:r>
      <w:r>
        <w:t></w:t>
      </w:r>
      <w:r>
        <w:t></w:t>
      </w:r>
      <w:r>
        <w:rPr>
          <w:rFonts w:hint="eastAsia"/>
        </w:rPr>
        <w:t>щоб</w:t>
      </w:r>
      <w:r>
        <w:t></w:t>
      </w:r>
      <w:r>
        <w:rPr>
          <w:rFonts w:hint="eastAsia"/>
        </w:rPr>
        <w:t>попит</w:t>
      </w:r>
      <w:r>
        <w:t></w:t>
      </w:r>
      <w:r>
        <w:rPr>
          <w:rFonts w:hint="eastAsia"/>
        </w:rPr>
        <w:t>і</w:t>
      </w:r>
    </w:p>
    <w:p w:rsidR="00F10F79" w:rsidRDefault="00F10F79" w:rsidP="00F10F79">
      <w:r>
        <w:rPr>
          <w:rFonts w:hint="eastAsia"/>
        </w:rPr>
        <w:t>пропозиція</w:t>
      </w:r>
      <w:r>
        <w:t></w:t>
      </w:r>
      <w:r>
        <w:rPr>
          <w:rFonts w:hint="eastAsia"/>
        </w:rPr>
        <w:t>робочої</w:t>
      </w:r>
      <w:r>
        <w:t></w:t>
      </w:r>
      <w:r>
        <w:rPr>
          <w:rFonts w:hint="eastAsia"/>
        </w:rPr>
        <w:t>сили</w:t>
      </w:r>
      <w:r>
        <w:t></w:t>
      </w:r>
      <w:r>
        <w:rPr>
          <w:rFonts w:hint="eastAsia"/>
        </w:rPr>
        <w:t>були</w:t>
      </w:r>
      <w:r>
        <w:t></w:t>
      </w:r>
      <w:r>
        <w:rPr>
          <w:rFonts w:hint="eastAsia"/>
        </w:rPr>
        <w:t>рівними</w:t>
      </w:r>
      <w:r>
        <w:t></w:t>
      </w:r>
      <w:r>
        <w:t></w:t>
      </w:r>
      <w:r>
        <w:rPr>
          <w:rFonts w:hint="eastAsia"/>
        </w:rPr>
        <w:t>або</w:t>
      </w:r>
      <w:r>
        <w:t></w:t>
      </w:r>
      <w:r>
        <w:rPr>
          <w:rFonts w:hint="eastAsia"/>
        </w:rPr>
        <w:t>ж</w:t>
      </w:r>
      <w:r>
        <w:t></w:t>
      </w:r>
      <w:r>
        <w:rPr>
          <w:rFonts w:hint="eastAsia"/>
        </w:rPr>
        <w:t>особа</w:t>
      </w:r>
      <w:r>
        <w:t></w:t>
      </w:r>
      <w:r>
        <w:rPr>
          <w:rFonts w:hint="eastAsia"/>
        </w:rPr>
        <w:t>не</w:t>
      </w:r>
      <w:r>
        <w:t></w:t>
      </w:r>
      <w:r>
        <w:rPr>
          <w:rFonts w:hint="eastAsia"/>
        </w:rPr>
        <w:t>володіє</w:t>
      </w:r>
      <w:r>
        <w:t></w:t>
      </w:r>
      <w:r>
        <w:rPr>
          <w:rFonts w:hint="eastAsia"/>
        </w:rPr>
        <w:t>необхідним</w:t>
      </w:r>
      <w:r>
        <w:t></w:t>
      </w:r>
      <w:r>
        <w:rPr>
          <w:rFonts w:hint="eastAsia"/>
        </w:rPr>
        <w:t>рівнем</w:t>
      </w:r>
    </w:p>
    <w:p w:rsidR="00F10F79" w:rsidRDefault="00F10F79" w:rsidP="00F10F79">
      <w:r>
        <w:rPr>
          <w:rFonts w:hint="eastAsia"/>
        </w:rPr>
        <w:t>знань</w:t>
      </w:r>
      <w:r>
        <w:t></w:t>
      </w:r>
      <w:r>
        <w:rPr>
          <w:rFonts w:hint="eastAsia"/>
        </w:rPr>
        <w:t>і</w:t>
      </w:r>
      <w:r>
        <w:t></w:t>
      </w:r>
      <w:r>
        <w:rPr>
          <w:rFonts w:hint="eastAsia"/>
        </w:rPr>
        <w:t>вмінь</w:t>
      </w:r>
      <w:r>
        <w:t></w:t>
      </w:r>
      <w:r>
        <w:t></w:t>
      </w:r>
      <w:r>
        <w:rPr>
          <w:rFonts w:hint="eastAsia"/>
        </w:rPr>
        <w:t>щоб</w:t>
      </w:r>
      <w:r>
        <w:t></w:t>
      </w:r>
      <w:r>
        <w:rPr>
          <w:rFonts w:hint="eastAsia"/>
        </w:rPr>
        <w:t>належно</w:t>
      </w:r>
      <w:r>
        <w:t></w:t>
      </w:r>
      <w:r>
        <w:rPr>
          <w:rFonts w:hint="eastAsia"/>
        </w:rPr>
        <w:t>виконувати</w:t>
      </w:r>
      <w:r>
        <w:t></w:t>
      </w:r>
      <w:r>
        <w:rPr>
          <w:rFonts w:hint="eastAsia"/>
        </w:rPr>
        <w:t>свою</w:t>
      </w:r>
      <w:r>
        <w:t></w:t>
      </w:r>
      <w:r>
        <w:rPr>
          <w:rFonts w:hint="eastAsia"/>
        </w:rPr>
        <w:t>трудову</w:t>
      </w:r>
      <w:r>
        <w:t></w:t>
      </w:r>
      <w:r>
        <w:rPr>
          <w:rFonts w:hint="eastAsia"/>
        </w:rPr>
        <w:t>функцію</w:t>
      </w:r>
      <w:r>
        <w:t></w:t>
      </w:r>
    </w:p>
    <w:p w:rsidR="00F10F79" w:rsidRDefault="00F10F79" w:rsidP="00F10F79">
      <w:r>
        <w:rPr>
          <w:rFonts w:hint="eastAsia"/>
        </w:rPr>
        <w:t>–</w:t>
      </w:r>
      <w:r>
        <w:t></w:t>
      </w:r>
      <w:r>
        <w:rPr>
          <w:rFonts w:hint="eastAsia"/>
        </w:rPr>
        <w:t>гарантує</w:t>
      </w:r>
      <w:r>
        <w:t></w:t>
      </w:r>
      <w:r>
        <w:rPr>
          <w:rFonts w:hint="eastAsia"/>
        </w:rPr>
        <w:t>безпечні</w:t>
      </w:r>
      <w:r>
        <w:t></w:t>
      </w:r>
      <w:r>
        <w:rPr>
          <w:rFonts w:hint="eastAsia"/>
        </w:rPr>
        <w:t>умови</w:t>
      </w:r>
      <w:r>
        <w:t></w:t>
      </w:r>
      <w:r>
        <w:rPr>
          <w:rFonts w:hint="eastAsia"/>
        </w:rPr>
        <w:t>виконання</w:t>
      </w:r>
      <w:r>
        <w:t></w:t>
      </w:r>
      <w:r>
        <w:rPr>
          <w:rFonts w:hint="eastAsia"/>
        </w:rPr>
        <w:t>працівником</w:t>
      </w:r>
      <w:r>
        <w:t></w:t>
      </w:r>
      <w:r>
        <w:rPr>
          <w:rFonts w:hint="eastAsia"/>
        </w:rPr>
        <w:t>своєї</w:t>
      </w:r>
      <w:r>
        <w:t></w:t>
      </w:r>
      <w:r>
        <w:rPr>
          <w:rFonts w:hint="eastAsia"/>
        </w:rPr>
        <w:t>трудової</w:t>
      </w:r>
      <w:r>
        <w:t></w:t>
      </w:r>
      <w:r>
        <w:rPr>
          <w:rFonts w:hint="eastAsia"/>
        </w:rPr>
        <w:t>функції</w:t>
      </w:r>
      <w:r>
        <w:t></w:t>
      </w:r>
    </w:p>
    <w:p w:rsidR="00F10F79" w:rsidRDefault="00F10F79" w:rsidP="00F10F79">
      <w:r>
        <w:rPr>
          <w:rFonts w:hint="eastAsia"/>
        </w:rPr>
        <w:t>–</w:t>
      </w:r>
      <w:r>
        <w:t></w:t>
      </w:r>
      <w:r>
        <w:rPr>
          <w:rFonts w:hint="eastAsia"/>
        </w:rPr>
        <w:t>включає</w:t>
      </w:r>
      <w:r>
        <w:t></w:t>
      </w:r>
      <w:r>
        <w:rPr>
          <w:rFonts w:hint="eastAsia"/>
        </w:rPr>
        <w:t>можливість</w:t>
      </w:r>
      <w:r>
        <w:t></w:t>
      </w:r>
      <w:r>
        <w:rPr>
          <w:rFonts w:hint="eastAsia"/>
        </w:rPr>
        <w:t>професійного</w:t>
      </w:r>
      <w:r>
        <w:t></w:t>
      </w:r>
      <w:r>
        <w:rPr>
          <w:rFonts w:hint="eastAsia"/>
        </w:rPr>
        <w:t>й</w:t>
      </w:r>
      <w:r>
        <w:t></w:t>
      </w:r>
      <w:r>
        <w:rPr>
          <w:rFonts w:hint="eastAsia"/>
        </w:rPr>
        <w:t>особистого</w:t>
      </w:r>
      <w:r>
        <w:t></w:t>
      </w:r>
      <w:r>
        <w:rPr>
          <w:rFonts w:hint="eastAsia"/>
        </w:rPr>
        <w:t>розвитку</w:t>
      </w:r>
      <w:r>
        <w:t></w:t>
      </w:r>
      <w:r>
        <w:rPr>
          <w:rFonts w:hint="eastAsia"/>
        </w:rPr>
        <w:t>особи</w:t>
      </w:r>
      <w:r>
        <w:t></w:t>
      </w:r>
      <w:r>
        <w:rPr>
          <w:rFonts w:hint="eastAsia"/>
        </w:rPr>
        <w:t>як</w:t>
      </w:r>
      <w:r>
        <w:t></w:t>
      </w:r>
      <w:r>
        <w:rPr>
          <w:rFonts w:hint="eastAsia"/>
        </w:rPr>
        <w:t>за</w:t>
      </w:r>
      <w:r>
        <w:t></w:t>
      </w:r>
      <w:r>
        <w:rPr>
          <w:rFonts w:hint="eastAsia"/>
        </w:rPr>
        <w:t>кошт</w:t>
      </w:r>
    </w:p>
    <w:p w:rsidR="00F10F79" w:rsidRDefault="00F10F79" w:rsidP="00F10F79">
      <w:r>
        <w:rPr>
          <w:rFonts w:hint="eastAsia"/>
        </w:rPr>
        <w:t>державний</w:t>
      </w:r>
      <w:r>
        <w:t></w:t>
      </w:r>
      <w:r>
        <w:t></w:t>
      </w:r>
      <w:r>
        <w:rPr>
          <w:rFonts w:hint="eastAsia"/>
        </w:rPr>
        <w:t>так</w:t>
      </w:r>
      <w:r>
        <w:t></w:t>
      </w:r>
      <w:r>
        <w:rPr>
          <w:rFonts w:hint="eastAsia"/>
        </w:rPr>
        <w:t>і</w:t>
      </w:r>
      <w:r>
        <w:t></w:t>
      </w:r>
      <w:r>
        <w:rPr>
          <w:rFonts w:hint="eastAsia"/>
        </w:rPr>
        <w:t>відповідного</w:t>
      </w:r>
      <w:r>
        <w:t></w:t>
      </w:r>
      <w:r>
        <w:rPr>
          <w:rFonts w:hint="eastAsia"/>
        </w:rPr>
        <w:t>роботодавця</w:t>
      </w:r>
      <w:r>
        <w:t></w:t>
      </w:r>
    </w:p>
    <w:p w:rsidR="00F10F79" w:rsidRDefault="00F10F79" w:rsidP="00F10F79">
      <w:r>
        <w:rPr>
          <w:rFonts w:hint="eastAsia"/>
        </w:rPr>
        <w:t>–</w:t>
      </w:r>
      <w:r>
        <w:t></w:t>
      </w:r>
      <w:r>
        <w:rPr>
          <w:rFonts w:hint="eastAsia"/>
        </w:rPr>
        <w:t>передбачає</w:t>
      </w:r>
      <w:r>
        <w:t></w:t>
      </w:r>
      <w:r>
        <w:rPr>
          <w:rFonts w:hint="eastAsia"/>
        </w:rPr>
        <w:t>оплату</w:t>
      </w:r>
      <w:r>
        <w:t></w:t>
      </w:r>
      <w:r>
        <w:t></w:t>
      </w:r>
      <w:r>
        <w:rPr>
          <w:rFonts w:hint="eastAsia"/>
        </w:rPr>
        <w:t>яка</w:t>
      </w:r>
      <w:r>
        <w:t></w:t>
      </w:r>
      <w:r>
        <w:rPr>
          <w:rFonts w:hint="eastAsia"/>
        </w:rPr>
        <w:t>відповідає</w:t>
      </w:r>
      <w:r>
        <w:t></w:t>
      </w:r>
      <w:r>
        <w:rPr>
          <w:rFonts w:hint="eastAsia"/>
        </w:rPr>
        <w:t>професійному</w:t>
      </w:r>
      <w:r>
        <w:t></w:t>
      </w:r>
      <w:r>
        <w:rPr>
          <w:rFonts w:hint="eastAsia"/>
        </w:rPr>
        <w:t>рівню</w:t>
      </w:r>
      <w:r>
        <w:t></w:t>
      </w:r>
      <w:r>
        <w:rPr>
          <w:rFonts w:hint="eastAsia"/>
        </w:rPr>
        <w:t>працюючого</w:t>
      </w:r>
      <w:r>
        <w:t></w:t>
      </w:r>
      <w:r>
        <w:rPr>
          <w:rFonts w:hint="eastAsia"/>
        </w:rPr>
        <w:t>й</w:t>
      </w:r>
      <w:r>
        <w:t></w:t>
      </w:r>
      <w:r>
        <w:rPr>
          <w:rFonts w:hint="eastAsia"/>
        </w:rPr>
        <w:t>може</w:t>
      </w:r>
    </w:p>
    <w:p w:rsidR="00F10F79" w:rsidRDefault="00F10F79" w:rsidP="00F10F79">
      <w:r>
        <w:rPr>
          <w:rFonts w:hint="eastAsia"/>
        </w:rPr>
        <w:t>покрити</w:t>
      </w:r>
      <w:r>
        <w:t></w:t>
      </w:r>
      <w:r>
        <w:rPr>
          <w:rFonts w:hint="eastAsia"/>
        </w:rPr>
        <w:t>витрати</w:t>
      </w:r>
      <w:r>
        <w:t></w:t>
      </w:r>
      <w:r>
        <w:rPr>
          <w:rFonts w:hint="eastAsia"/>
        </w:rPr>
        <w:t>на</w:t>
      </w:r>
      <w:r>
        <w:t></w:t>
      </w:r>
      <w:r>
        <w:t></w:t>
      </w:r>
      <w:r>
        <w:rPr>
          <w:rFonts w:hint="eastAsia"/>
        </w:rPr>
        <w:t>а</w:t>
      </w:r>
      <w:r>
        <w:t></w:t>
      </w:r>
      <w:r>
        <w:t></w:t>
      </w:r>
      <w:r>
        <w:rPr>
          <w:rFonts w:hint="eastAsia"/>
        </w:rPr>
        <w:t>придбання</w:t>
      </w:r>
      <w:r>
        <w:t></w:t>
      </w:r>
      <w:r>
        <w:rPr>
          <w:rFonts w:hint="eastAsia"/>
        </w:rPr>
        <w:t>ним</w:t>
      </w:r>
      <w:r>
        <w:t></w:t>
      </w:r>
      <w:r>
        <w:rPr>
          <w:rFonts w:hint="eastAsia"/>
        </w:rPr>
        <w:t>житла</w:t>
      </w:r>
      <w:r>
        <w:t></w:t>
      </w:r>
      <w:r>
        <w:t></w:t>
      </w:r>
      <w:r>
        <w:rPr>
          <w:rFonts w:hint="eastAsia"/>
        </w:rPr>
        <w:t>створення</w:t>
      </w:r>
      <w:r>
        <w:t></w:t>
      </w:r>
      <w:r>
        <w:rPr>
          <w:rFonts w:hint="eastAsia"/>
        </w:rPr>
        <w:t>належних</w:t>
      </w:r>
      <w:r>
        <w:t></w:t>
      </w:r>
      <w:r>
        <w:rPr>
          <w:rFonts w:hint="eastAsia"/>
        </w:rPr>
        <w:t>умов</w:t>
      </w:r>
      <w:r>
        <w:t></w:t>
      </w:r>
      <w:r>
        <w:rPr>
          <w:rFonts w:hint="eastAsia"/>
        </w:rPr>
        <w:t>у</w:t>
      </w:r>
      <w:r>
        <w:t></w:t>
      </w:r>
      <w:r>
        <w:rPr>
          <w:rFonts w:hint="eastAsia"/>
        </w:rPr>
        <w:t>ньому</w:t>
      </w:r>
      <w:r>
        <w:t></w:t>
      </w:r>
      <w:r>
        <w:t></w:t>
      </w:r>
      <w:r>
        <w:t></w:t>
      </w:r>
      <w:r>
        <w:rPr>
          <w:rFonts w:hint="eastAsia"/>
        </w:rPr>
        <w:t>б</w:t>
      </w:r>
      <w:r>
        <w:t></w:t>
      </w:r>
    </w:p>
    <w:p w:rsidR="00F10F79" w:rsidRDefault="00F10F79" w:rsidP="00F10F79">
      <w:r>
        <w:rPr>
          <w:rFonts w:hint="eastAsia"/>
        </w:rPr>
        <w:t>одяг</w:t>
      </w:r>
      <w:r>
        <w:t></w:t>
      </w:r>
      <w:r>
        <w:rPr>
          <w:rFonts w:hint="eastAsia"/>
        </w:rPr>
        <w:t>загального</w:t>
      </w:r>
      <w:r>
        <w:t></w:t>
      </w:r>
      <w:r>
        <w:rPr>
          <w:rFonts w:hint="eastAsia"/>
        </w:rPr>
        <w:t>вжитку</w:t>
      </w:r>
      <w:r>
        <w:t></w:t>
      </w:r>
      <w:r>
        <w:t></w:t>
      </w:r>
      <w:r>
        <w:t></w:t>
      </w:r>
      <w:r>
        <w:rPr>
          <w:rFonts w:hint="eastAsia"/>
        </w:rPr>
        <w:t>в</w:t>
      </w:r>
      <w:r>
        <w:t></w:t>
      </w:r>
      <w:r>
        <w:t></w:t>
      </w:r>
      <w:r>
        <w:rPr>
          <w:rFonts w:hint="eastAsia"/>
        </w:rPr>
        <w:t>харчування</w:t>
      </w:r>
      <w:r>
        <w:t></w:t>
      </w:r>
      <w:r>
        <w:t></w:t>
      </w:r>
      <w:r>
        <w:rPr>
          <w:rFonts w:hint="eastAsia"/>
        </w:rPr>
        <w:t>необхідне</w:t>
      </w:r>
      <w:r>
        <w:t></w:t>
      </w:r>
      <w:r>
        <w:rPr>
          <w:rFonts w:hint="eastAsia"/>
        </w:rPr>
        <w:t>для</w:t>
      </w:r>
      <w:r>
        <w:t></w:t>
      </w:r>
      <w:r>
        <w:rPr>
          <w:rFonts w:hint="eastAsia"/>
        </w:rPr>
        <w:t>нормального</w:t>
      </w:r>
      <w:r>
        <w:t></w:t>
      </w:r>
      <w:r>
        <w:rPr>
          <w:rFonts w:hint="eastAsia"/>
        </w:rPr>
        <w:t>функціонування</w:t>
      </w:r>
    </w:p>
    <w:p w:rsidR="00F10F79" w:rsidRDefault="00F10F79" w:rsidP="00F10F79">
      <w:r>
        <w:rPr>
          <w:rFonts w:hint="eastAsia"/>
        </w:rPr>
        <w:t>організму</w:t>
      </w:r>
      <w:r>
        <w:t></w:t>
      </w:r>
      <w:r>
        <w:rPr>
          <w:rFonts w:hint="eastAsia"/>
        </w:rPr>
        <w:t>за</w:t>
      </w:r>
      <w:r>
        <w:t></w:t>
      </w:r>
      <w:r>
        <w:rPr>
          <w:rFonts w:hint="eastAsia"/>
        </w:rPr>
        <w:t>визначеними</w:t>
      </w:r>
      <w:r>
        <w:t></w:t>
      </w:r>
      <w:r>
        <w:rPr>
          <w:rFonts w:hint="eastAsia"/>
        </w:rPr>
        <w:t>медичними</w:t>
      </w:r>
      <w:r>
        <w:t></w:t>
      </w:r>
      <w:r>
        <w:rPr>
          <w:rFonts w:hint="eastAsia"/>
        </w:rPr>
        <w:t>показниками</w:t>
      </w:r>
      <w:r>
        <w:t></w:t>
      </w:r>
      <w:r>
        <w:t></w:t>
      </w:r>
      <w:r>
        <w:t></w:t>
      </w:r>
      <w:r>
        <w:rPr>
          <w:rFonts w:hint="eastAsia"/>
        </w:rPr>
        <w:t>г</w:t>
      </w:r>
      <w:r>
        <w:t></w:t>
      </w:r>
      <w:r>
        <w:t></w:t>
      </w:r>
      <w:r>
        <w:rPr>
          <w:rFonts w:hint="eastAsia"/>
        </w:rPr>
        <w:t>отримання</w:t>
      </w:r>
      <w:r>
        <w:t></w:t>
      </w:r>
      <w:r>
        <w:rPr>
          <w:rFonts w:hint="eastAsia"/>
        </w:rPr>
        <w:t>медичної</w:t>
      </w:r>
    </w:p>
    <w:p w:rsidR="00F10F79" w:rsidRDefault="00F10F79" w:rsidP="00F10F79">
      <w:r>
        <w:rPr>
          <w:rFonts w:hint="eastAsia"/>
        </w:rPr>
        <w:t>допомоги</w:t>
      </w:r>
      <w:r>
        <w:t></w:t>
      </w:r>
      <w:r>
        <w:rPr>
          <w:rFonts w:hint="eastAsia"/>
        </w:rPr>
        <w:t>всіх</w:t>
      </w:r>
      <w:r>
        <w:t></w:t>
      </w:r>
      <w:r>
        <w:rPr>
          <w:rFonts w:hint="eastAsia"/>
        </w:rPr>
        <w:t>видів</w:t>
      </w:r>
      <w:r>
        <w:t></w:t>
      </w:r>
      <w:r>
        <w:t></w:t>
      </w:r>
      <w:r>
        <w:t></w:t>
      </w:r>
      <w:r>
        <w:rPr>
          <w:rFonts w:hint="eastAsia"/>
        </w:rPr>
        <w:t>д</w:t>
      </w:r>
      <w:r>
        <w:t></w:t>
      </w:r>
      <w:r>
        <w:t></w:t>
      </w:r>
      <w:r>
        <w:rPr>
          <w:rFonts w:hint="eastAsia"/>
        </w:rPr>
        <w:t>відновлення</w:t>
      </w:r>
      <w:r>
        <w:t></w:t>
      </w:r>
      <w:r>
        <w:rPr>
          <w:rFonts w:hint="eastAsia"/>
        </w:rPr>
        <w:t>порушених</w:t>
      </w:r>
      <w:r>
        <w:t></w:t>
      </w:r>
      <w:r>
        <w:rPr>
          <w:rFonts w:hint="eastAsia"/>
        </w:rPr>
        <w:t>прав</w:t>
      </w:r>
      <w:r>
        <w:t></w:t>
      </w:r>
      <w:r>
        <w:rPr>
          <w:rFonts w:hint="eastAsia"/>
        </w:rPr>
        <w:t>у</w:t>
      </w:r>
      <w:r>
        <w:t></w:t>
      </w:r>
      <w:r>
        <w:rPr>
          <w:rFonts w:hint="eastAsia"/>
        </w:rPr>
        <w:t>разі</w:t>
      </w:r>
      <w:r>
        <w:t></w:t>
      </w:r>
      <w:r>
        <w:rPr>
          <w:rFonts w:hint="eastAsia"/>
        </w:rPr>
        <w:t>виникнення</w:t>
      </w:r>
      <w:r>
        <w:t></w:t>
      </w:r>
      <w:r>
        <w:rPr>
          <w:rFonts w:hint="eastAsia"/>
        </w:rPr>
        <w:t>трудового</w:t>
      </w:r>
    </w:p>
    <w:p w:rsidR="00F10F79" w:rsidRDefault="00F10F79" w:rsidP="00F10F79">
      <w:r>
        <w:rPr>
          <w:rFonts w:hint="eastAsia"/>
        </w:rPr>
        <w:t>спору</w:t>
      </w:r>
      <w:r>
        <w:t></w:t>
      </w:r>
    </w:p>
    <w:p w:rsidR="00F10F79" w:rsidRDefault="00F10F79" w:rsidP="00F10F79">
      <w:r>
        <w:t></w:t>
      </w:r>
      <w:r>
        <w:t></w:t>
      </w:r>
      <w:r>
        <w:t></w:t>
      </w:r>
      <w:r>
        <w:t></w:t>
      </w:r>
      <w:r>
        <w:rPr>
          <w:rFonts w:hint="eastAsia"/>
        </w:rPr>
        <w:t>Для</w:t>
      </w:r>
      <w:r>
        <w:t></w:t>
      </w:r>
      <w:r>
        <w:rPr>
          <w:rFonts w:hint="eastAsia"/>
        </w:rPr>
        <w:t>ефективної</w:t>
      </w:r>
      <w:r>
        <w:t></w:t>
      </w:r>
      <w:r>
        <w:rPr>
          <w:rFonts w:hint="eastAsia"/>
        </w:rPr>
        <w:t>реалізації</w:t>
      </w:r>
      <w:r>
        <w:t></w:t>
      </w:r>
      <w:r>
        <w:rPr>
          <w:rFonts w:hint="eastAsia"/>
        </w:rPr>
        <w:t>концепції</w:t>
      </w:r>
      <w:r>
        <w:t></w:t>
      </w:r>
      <w:r>
        <w:rPr>
          <w:rFonts w:hint="eastAsia"/>
        </w:rPr>
        <w:t>гідної</w:t>
      </w:r>
      <w:r>
        <w:t></w:t>
      </w:r>
      <w:r>
        <w:rPr>
          <w:rFonts w:hint="eastAsia"/>
        </w:rPr>
        <w:t>праці</w:t>
      </w:r>
      <w:r>
        <w:t></w:t>
      </w:r>
      <w:r>
        <w:rPr>
          <w:rFonts w:hint="eastAsia"/>
        </w:rPr>
        <w:t>потрібно</w:t>
      </w:r>
      <w:r>
        <w:t></w:t>
      </w:r>
      <w:r>
        <w:rPr>
          <w:rFonts w:hint="eastAsia"/>
        </w:rPr>
        <w:t>вирішити</w:t>
      </w:r>
    </w:p>
    <w:p w:rsidR="00F10F79" w:rsidRDefault="00F10F79" w:rsidP="00F10F79">
      <w:r>
        <w:rPr>
          <w:rFonts w:hint="eastAsia"/>
        </w:rPr>
        <w:t>проблему</w:t>
      </w:r>
      <w:r>
        <w:t></w:t>
      </w:r>
      <w:r>
        <w:rPr>
          <w:rFonts w:hint="eastAsia"/>
        </w:rPr>
        <w:t>розроблення</w:t>
      </w:r>
      <w:r>
        <w:t></w:t>
      </w:r>
      <w:r>
        <w:rPr>
          <w:rFonts w:hint="eastAsia"/>
        </w:rPr>
        <w:t>й</w:t>
      </w:r>
      <w:r>
        <w:t></w:t>
      </w:r>
      <w:r>
        <w:rPr>
          <w:rFonts w:hint="eastAsia"/>
        </w:rPr>
        <w:t>об’єктивації</w:t>
      </w:r>
      <w:r>
        <w:t></w:t>
      </w:r>
      <w:r>
        <w:rPr>
          <w:rFonts w:hint="eastAsia"/>
        </w:rPr>
        <w:t>національних</w:t>
      </w:r>
      <w:r>
        <w:t></w:t>
      </w:r>
      <w:r>
        <w:rPr>
          <w:rFonts w:hint="eastAsia"/>
        </w:rPr>
        <w:t>стандартів</w:t>
      </w:r>
      <w:r>
        <w:t></w:t>
      </w:r>
      <w:r>
        <w:rPr>
          <w:rFonts w:hint="eastAsia"/>
        </w:rPr>
        <w:t>такої</w:t>
      </w:r>
      <w:r>
        <w:t></w:t>
      </w:r>
      <w:r>
        <w:rPr>
          <w:rFonts w:hint="eastAsia"/>
        </w:rPr>
        <w:t>праці</w:t>
      </w:r>
      <w:r>
        <w:t></w:t>
      </w:r>
    </w:p>
    <w:p w:rsidR="00F10F79" w:rsidRDefault="00F10F79" w:rsidP="00F10F79">
      <w:r>
        <w:rPr>
          <w:rFonts w:hint="eastAsia"/>
        </w:rPr>
        <w:t>Вироблення</w:t>
      </w:r>
      <w:r>
        <w:t></w:t>
      </w:r>
      <w:r>
        <w:rPr>
          <w:rFonts w:hint="eastAsia"/>
        </w:rPr>
        <w:t>останніх</w:t>
      </w:r>
      <w:r>
        <w:t></w:t>
      </w:r>
      <w:r>
        <w:rPr>
          <w:rFonts w:hint="eastAsia"/>
        </w:rPr>
        <w:t>слід</w:t>
      </w:r>
      <w:r>
        <w:t></w:t>
      </w:r>
      <w:r>
        <w:rPr>
          <w:rFonts w:hint="eastAsia"/>
        </w:rPr>
        <w:t>здійснити</w:t>
      </w:r>
      <w:r>
        <w:t></w:t>
      </w:r>
      <w:r>
        <w:rPr>
          <w:rFonts w:hint="eastAsia"/>
        </w:rPr>
        <w:t>через</w:t>
      </w:r>
      <w:r>
        <w:t></w:t>
      </w:r>
      <w:r>
        <w:rPr>
          <w:rFonts w:hint="eastAsia"/>
        </w:rPr>
        <w:t>форми</w:t>
      </w:r>
      <w:r>
        <w:t></w:t>
      </w:r>
      <w:r>
        <w:rPr>
          <w:rFonts w:hint="eastAsia"/>
        </w:rPr>
        <w:t>соціального</w:t>
      </w:r>
      <w:r>
        <w:t></w:t>
      </w:r>
      <w:r>
        <w:rPr>
          <w:rFonts w:hint="eastAsia"/>
        </w:rPr>
        <w:t>партнерства</w:t>
      </w:r>
      <w:r>
        <w:t></w:t>
      </w:r>
      <w:r>
        <w:rPr>
          <w:rFonts w:hint="eastAsia"/>
        </w:rPr>
        <w:t>з</w:t>
      </w:r>
      <w:r>
        <w:t></w:t>
      </w:r>
      <w:r>
        <w:rPr>
          <w:rFonts w:hint="eastAsia"/>
        </w:rPr>
        <w:t>метою</w:t>
      </w:r>
    </w:p>
    <w:p w:rsidR="00F10F79" w:rsidRDefault="00F10F79" w:rsidP="00F10F79">
      <w:r>
        <w:rPr>
          <w:rFonts w:hint="eastAsia"/>
        </w:rPr>
        <w:t>врахування</w:t>
      </w:r>
      <w:r>
        <w:t></w:t>
      </w:r>
      <w:r>
        <w:rPr>
          <w:rFonts w:hint="eastAsia"/>
        </w:rPr>
        <w:t>позицій</w:t>
      </w:r>
      <w:r>
        <w:t></w:t>
      </w:r>
      <w:r>
        <w:rPr>
          <w:rFonts w:hint="eastAsia"/>
        </w:rPr>
        <w:t>усіх</w:t>
      </w:r>
      <w:r>
        <w:t></w:t>
      </w:r>
      <w:r>
        <w:rPr>
          <w:rFonts w:hint="eastAsia"/>
        </w:rPr>
        <w:t>–</w:t>
      </w:r>
      <w:r>
        <w:t></w:t>
      </w:r>
      <w:r>
        <w:rPr>
          <w:rFonts w:hint="eastAsia"/>
        </w:rPr>
        <w:t>працівників</w:t>
      </w:r>
      <w:r>
        <w:t></w:t>
      </w:r>
      <w:r>
        <w:t></w:t>
      </w:r>
      <w:r>
        <w:rPr>
          <w:rFonts w:hint="eastAsia"/>
        </w:rPr>
        <w:t>роботодавців</w:t>
      </w:r>
      <w:r>
        <w:t></w:t>
      </w:r>
      <w:r>
        <w:t></w:t>
      </w:r>
      <w:r>
        <w:rPr>
          <w:rFonts w:hint="eastAsia"/>
        </w:rPr>
        <w:t>держави</w:t>
      </w:r>
      <w:r>
        <w:t></w:t>
      </w:r>
      <w:r>
        <w:t></w:t>
      </w:r>
      <w:r>
        <w:rPr>
          <w:rFonts w:hint="eastAsia"/>
        </w:rPr>
        <w:t>Не</w:t>
      </w:r>
      <w:r>
        <w:t></w:t>
      </w:r>
      <w:r>
        <w:rPr>
          <w:rFonts w:hint="eastAsia"/>
        </w:rPr>
        <w:t>обійтися</w:t>
      </w:r>
      <w:r>
        <w:t></w:t>
      </w:r>
      <w:r>
        <w:rPr>
          <w:rFonts w:hint="eastAsia"/>
        </w:rPr>
        <w:t>при</w:t>
      </w:r>
    </w:p>
    <w:p w:rsidR="00F10F79" w:rsidRDefault="00F10F79" w:rsidP="00F10F79">
      <w:r>
        <w:rPr>
          <w:rFonts w:hint="eastAsia"/>
        </w:rPr>
        <w:t>цьому</w:t>
      </w:r>
      <w:r>
        <w:t></w:t>
      </w:r>
      <w:r>
        <w:rPr>
          <w:rFonts w:hint="eastAsia"/>
        </w:rPr>
        <w:t>без</w:t>
      </w:r>
      <w:r>
        <w:t></w:t>
      </w:r>
      <w:r>
        <w:rPr>
          <w:rFonts w:hint="eastAsia"/>
        </w:rPr>
        <w:t>важелів</w:t>
      </w:r>
      <w:r>
        <w:t></w:t>
      </w:r>
      <w:r>
        <w:rPr>
          <w:rFonts w:hint="eastAsia"/>
        </w:rPr>
        <w:t>впливу</w:t>
      </w:r>
      <w:r>
        <w:t></w:t>
      </w:r>
      <w:r>
        <w:rPr>
          <w:rFonts w:hint="eastAsia"/>
        </w:rPr>
        <w:t>трудового</w:t>
      </w:r>
      <w:r>
        <w:t></w:t>
      </w:r>
      <w:r>
        <w:rPr>
          <w:rFonts w:hint="eastAsia"/>
        </w:rPr>
        <w:t>права</w:t>
      </w:r>
      <w:r>
        <w:t></w:t>
      </w:r>
      <w:r>
        <w:t></w:t>
      </w:r>
      <w:r>
        <w:rPr>
          <w:rFonts w:hint="eastAsia"/>
        </w:rPr>
        <w:t>позаяк</w:t>
      </w:r>
      <w:r>
        <w:t></w:t>
      </w:r>
      <w:r>
        <w:rPr>
          <w:rFonts w:hint="eastAsia"/>
        </w:rPr>
        <w:t>воно</w:t>
      </w:r>
      <w:r>
        <w:t></w:t>
      </w:r>
      <w:r>
        <w:rPr>
          <w:rFonts w:hint="eastAsia"/>
        </w:rPr>
        <w:t>активно</w:t>
      </w:r>
      <w:r>
        <w:t></w:t>
      </w:r>
      <w:r>
        <w:rPr>
          <w:rFonts w:hint="eastAsia"/>
        </w:rPr>
        <w:t>втручається</w:t>
      </w:r>
      <w:r>
        <w:t></w:t>
      </w:r>
      <w:r>
        <w:rPr>
          <w:rFonts w:hint="eastAsia"/>
        </w:rPr>
        <w:t>в</w:t>
      </w:r>
    </w:p>
    <w:p w:rsidR="00F10F79" w:rsidRDefault="00F10F79" w:rsidP="00F10F79">
      <w:r>
        <w:rPr>
          <w:rFonts w:hint="eastAsia"/>
        </w:rPr>
        <w:t>соціальну</w:t>
      </w:r>
      <w:r>
        <w:t></w:t>
      </w:r>
      <w:r>
        <w:rPr>
          <w:rFonts w:hint="eastAsia"/>
        </w:rPr>
        <w:t>сферу</w:t>
      </w:r>
      <w:r>
        <w:t></w:t>
      </w:r>
      <w:r>
        <w:rPr>
          <w:rFonts w:hint="eastAsia"/>
        </w:rPr>
        <w:t>суспільних</w:t>
      </w:r>
      <w:r>
        <w:t></w:t>
      </w:r>
      <w:r>
        <w:rPr>
          <w:rFonts w:hint="eastAsia"/>
        </w:rPr>
        <w:t>відносин</w:t>
      </w:r>
      <w:r>
        <w:t></w:t>
      </w:r>
      <w:r>
        <w:t></w:t>
      </w:r>
      <w:r>
        <w:rPr>
          <w:rFonts w:hint="eastAsia"/>
        </w:rPr>
        <w:t>сприяючи</w:t>
      </w:r>
      <w:r>
        <w:t></w:t>
      </w:r>
      <w:r>
        <w:rPr>
          <w:rFonts w:hint="eastAsia"/>
        </w:rPr>
        <w:t>втіленню</w:t>
      </w:r>
      <w:r>
        <w:t></w:t>
      </w:r>
      <w:r>
        <w:rPr>
          <w:rFonts w:hint="eastAsia"/>
        </w:rPr>
        <w:t>в</w:t>
      </w:r>
      <w:r>
        <w:t></w:t>
      </w:r>
      <w:r>
        <w:rPr>
          <w:rFonts w:hint="eastAsia"/>
        </w:rPr>
        <w:t>життя</w:t>
      </w:r>
      <w:r>
        <w:t></w:t>
      </w:r>
      <w:r>
        <w:rPr>
          <w:rFonts w:hint="eastAsia"/>
        </w:rPr>
        <w:t>найважливіших</w:t>
      </w:r>
    </w:p>
    <w:p w:rsidR="00F10F79" w:rsidRDefault="00F10F79" w:rsidP="00F10F79">
      <w:r>
        <w:rPr>
          <w:rFonts w:hint="eastAsia"/>
        </w:rPr>
        <w:t>напрямків</w:t>
      </w:r>
      <w:r>
        <w:t></w:t>
      </w:r>
      <w:r>
        <w:rPr>
          <w:rFonts w:hint="eastAsia"/>
        </w:rPr>
        <w:t>соціальної</w:t>
      </w:r>
      <w:r>
        <w:t></w:t>
      </w:r>
      <w:r>
        <w:rPr>
          <w:rFonts w:hint="eastAsia"/>
        </w:rPr>
        <w:t>політики</w:t>
      </w:r>
      <w:r>
        <w:t></w:t>
      </w:r>
      <w:r>
        <w:rPr>
          <w:rFonts w:hint="eastAsia"/>
        </w:rPr>
        <w:t>держави</w:t>
      </w:r>
      <w:r>
        <w:t></w:t>
      </w:r>
      <w:r>
        <w:t></w:t>
      </w:r>
      <w:r>
        <w:rPr>
          <w:rFonts w:hint="eastAsia"/>
        </w:rPr>
        <w:t>тобто</w:t>
      </w:r>
      <w:r>
        <w:t></w:t>
      </w:r>
      <w:r>
        <w:rPr>
          <w:rFonts w:hint="eastAsia"/>
        </w:rPr>
        <w:t>виконує</w:t>
      </w:r>
      <w:r>
        <w:t></w:t>
      </w:r>
      <w:r>
        <w:rPr>
          <w:rFonts w:hint="eastAsia"/>
        </w:rPr>
        <w:t>соціальну</w:t>
      </w:r>
      <w:r>
        <w:t></w:t>
      </w:r>
      <w:r>
        <w:rPr>
          <w:rFonts w:hint="eastAsia"/>
        </w:rPr>
        <w:t>функцію</w:t>
      </w:r>
      <w:r>
        <w:t></w:t>
      </w:r>
    </w:p>
    <w:p w:rsidR="00F10F79" w:rsidRDefault="00F10F79" w:rsidP="00F10F79">
      <w:r>
        <w:rPr>
          <w:rFonts w:hint="eastAsia"/>
        </w:rPr>
        <w:t>Подальший</w:t>
      </w:r>
      <w:r>
        <w:t></w:t>
      </w:r>
      <w:r>
        <w:rPr>
          <w:rFonts w:hint="eastAsia"/>
        </w:rPr>
        <w:t>розвиток</w:t>
      </w:r>
      <w:r>
        <w:t></w:t>
      </w:r>
      <w:r>
        <w:rPr>
          <w:rFonts w:hint="eastAsia"/>
        </w:rPr>
        <w:t>трудового</w:t>
      </w:r>
      <w:r>
        <w:t></w:t>
      </w:r>
      <w:r>
        <w:rPr>
          <w:rFonts w:hint="eastAsia"/>
        </w:rPr>
        <w:t>права</w:t>
      </w:r>
      <w:r>
        <w:t></w:t>
      </w:r>
      <w:r>
        <w:rPr>
          <w:rFonts w:hint="eastAsia"/>
        </w:rPr>
        <w:t>повинен</w:t>
      </w:r>
      <w:r>
        <w:t></w:t>
      </w:r>
      <w:r>
        <w:rPr>
          <w:rFonts w:hint="eastAsia"/>
        </w:rPr>
        <w:t>відбуватися</w:t>
      </w:r>
      <w:r>
        <w:t></w:t>
      </w:r>
      <w:r>
        <w:rPr>
          <w:rFonts w:hint="eastAsia"/>
        </w:rPr>
        <w:t>шляхом</w:t>
      </w:r>
      <w:r>
        <w:t></w:t>
      </w:r>
      <w:r>
        <w:rPr>
          <w:rFonts w:hint="eastAsia"/>
        </w:rPr>
        <w:t>посилення</w:t>
      </w:r>
      <w:r>
        <w:t></w:t>
      </w:r>
      <w:r>
        <w:rPr>
          <w:rFonts w:hint="eastAsia"/>
        </w:rPr>
        <w:t>його</w:t>
      </w:r>
    </w:p>
    <w:p w:rsidR="00F10F79" w:rsidRDefault="00F10F79" w:rsidP="00F10F79">
      <w:r>
        <w:rPr>
          <w:rFonts w:hint="eastAsia"/>
        </w:rPr>
        <w:t>впливу</w:t>
      </w:r>
      <w:r>
        <w:t></w:t>
      </w:r>
      <w:r>
        <w:rPr>
          <w:rFonts w:hint="eastAsia"/>
        </w:rPr>
        <w:t>на</w:t>
      </w:r>
      <w:r>
        <w:t></w:t>
      </w:r>
      <w:r>
        <w:rPr>
          <w:rFonts w:hint="eastAsia"/>
        </w:rPr>
        <w:t>соціальні</w:t>
      </w:r>
      <w:r>
        <w:t></w:t>
      </w:r>
      <w:r>
        <w:rPr>
          <w:rFonts w:hint="eastAsia"/>
        </w:rPr>
        <w:t>процеси</w:t>
      </w:r>
      <w:r>
        <w:t></w:t>
      </w:r>
      <w:r>
        <w:t></w:t>
      </w:r>
      <w:r>
        <w:rPr>
          <w:rFonts w:hint="eastAsia"/>
        </w:rPr>
        <w:t>що</w:t>
      </w:r>
      <w:r>
        <w:t></w:t>
      </w:r>
      <w:r>
        <w:rPr>
          <w:rFonts w:hint="eastAsia"/>
        </w:rPr>
        <w:t>мають</w:t>
      </w:r>
      <w:r>
        <w:t></w:t>
      </w:r>
      <w:r>
        <w:rPr>
          <w:rFonts w:hint="eastAsia"/>
        </w:rPr>
        <w:t>місце</w:t>
      </w:r>
      <w:r>
        <w:t></w:t>
      </w:r>
      <w:r>
        <w:rPr>
          <w:rFonts w:hint="eastAsia"/>
        </w:rPr>
        <w:t>в</w:t>
      </w:r>
      <w:r>
        <w:t></w:t>
      </w:r>
      <w:r>
        <w:rPr>
          <w:rFonts w:hint="eastAsia"/>
        </w:rPr>
        <w:t>суспільстві</w:t>
      </w:r>
      <w:r>
        <w:t></w:t>
      </w:r>
      <w:r>
        <w:t></w:t>
      </w:r>
      <w:r>
        <w:rPr>
          <w:rFonts w:hint="eastAsia"/>
        </w:rPr>
        <w:t>а</w:t>
      </w:r>
      <w:r>
        <w:t></w:t>
      </w:r>
      <w:r>
        <w:rPr>
          <w:rFonts w:hint="eastAsia"/>
        </w:rPr>
        <w:t>також</w:t>
      </w:r>
      <w:r>
        <w:t></w:t>
      </w:r>
      <w:r>
        <w:rPr>
          <w:rFonts w:hint="eastAsia"/>
        </w:rPr>
        <w:t>пошуку</w:t>
      </w:r>
    </w:p>
    <w:p w:rsidR="00F10F79" w:rsidRDefault="00F10F79" w:rsidP="00F10F79">
      <w:r>
        <w:rPr>
          <w:rFonts w:hint="eastAsia"/>
        </w:rPr>
        <w:t>оптимальних</w:t>
      </w:r>
      <w:r>
        <w:t></w:t>
      </w:r>
      <w:r>
        <w:rPr>
          <w:rFonts w:hint="eastAsia"/>
        </w:rPr>
        <w:t>заходів</w:t>
      </w:r>
      <w:r>
        <w:t></w:t>
      </w:r>
      <w:r>
        <w:rPr>
          <w:rFonts w:hint="eastAsia"/>
        </w:rPr>
        <w:t>правового</w:t>
      </w:r>
      <w:r>
        <w:t></w:t>
      </w:r>
      <w:r>
        <w:rPr>
          <w:rFonts w:hint="eastAsia"/>
        </w:rPr>
        <w:t>забезпечення</w:t>
      </w:r>
      <w:r>
        <w:t></w:t>
      </w:r>
      <w:r>
        <w:rPr>
          <w:rFonts w:hint="eastAsia"/>
        </w:rPr>
        <w:t>відносин</w:t>
      </w:r>
      <w:r>
        <w:t></w:t>
      </w:r>
      <w:r>
        <w:rPr>
          <w:rFonts w:hint="eastAsia"/>
        </w:rPr>
        <w:t>у</w:t>
      </w:r>
      <w:r>
        <w:t></w:t>
      </w:r>
      <w:r>
        <w:rPr>
          <w:rFonts w:hint="eastAsia"/>
        </w:rPr>
        <w:t>царині</w:t>
      </w:r>
      <w:r>
        <w:t></w:t>
      </w:r>
      <w:r>
        <w:rPr>
          <w:rFonts w:hint="eastAsia"/>
        </w:rPr>
        <w:t>праці</w:t>
      </w:r>
      <w:r>
        <w:t></w:t>
      </w:r>
      <w:r>
        <w:t></w:t>
      </w:r>
      <w:r>
        <w:rPr>
          <w:rFonts w:hint="eastAsia"/>
        </w:rPr>
        <w:t>Свою</w:t>
      </w:r>
      <w:r>
        <w:t></w:t>
      </w:r>
      <w:r>
        <w:rPr>
          <w:rFonts w:hint="eastAsia"/>
        </w:rPr>
        <w:t>сферу</w:t>
      </w:r>
    </w:p>
    <w:p w:rsidR="00F10F79" w:rsidRDefault="00F10F79" w:rsidP="00F10F79">
      <w:r>
        <w:rPr>
          <w:rFonts w:hint="eastAsia"/>
        </w:rPr>
        <w:t>дії</w:t>
      </w:r>
      <w:r>
        <w:t></w:t>
      </w:r>
      <w:r>
        <w:rPr>
          <w:rFonts w:hint="eastAsia"/>
        </w:rPr>
        <w:t>трудове</w:t>
      </w:r>
      <w:r>
        <w:t></w:t>
      </w:r>
      <w:r>
        <w:rPr>
          <w:rFonts w:hint="eastAsia"/>
        </w:rPr>
        <w:t>право</w:t>
      </w:r>
      <w:r>
        <w:t></w:t>
      </w:r>
      <w:r>
        <w:rPr>
          <w:rFonts w:hint="eastAsia"/>
        </w:rPr>
        <w:t>має</w:t>
      </w:r>
      <w:r>
        <w:t></w:t>
      </w:r>
      <w:r>
        <w:rPr>
          <w:rFonts w:hint="eastAsia"/>
        </w:rPr>
        <w:t>поширювати</w:t>
      </w:r>
      <w:r>
        <w:t></w:t>
      </w:r>
      <w:r>
        <w:rPr>
          <w:rFonts w:hint="eastAsia"/>
        </w:rPr>
        <w:t>на</w:t>
      </w:r>
      <w:r>
        <w:t></w:t>
      </w:r>
      <w:r>
        <w:rPr>
          <w:rFonts w:hint="eastAsia"/>
        </w:rPr>
        <w:t>впорядкування</w:t>
      </w:r>
      <w:r>
        <w:t></w:t>
      </w:r>
      <w:r>
        <w:rPr>
          <w:rFonts w:hint="eastAsia"/>
        </w:rPr>
        <w:t>умов</w:t>
      </w:r>
      <w:r>
        <w:t></w:t>
      </w:r>
      <w:r>
        <w:rPr>
          <w:rFonts w:hint="eastAsia"/>
        </w:rPr>
        <w:t>праці</w:t>
      </w:r>
      <w:r>
        <w:t></w:t>
      </w:r>
      <w:r>
        <w:rPr>
          <w:rFonts w:hint="eastAsia"/>
        </w:rPr>
        <w:t>всіх</w:t>
      </w:r>
      <w:r>
        <w:t></w:t>
      </w:r>
      <w:r>
        <w:rPr>
          <w:rFonts w:hint="eastAsia"/>
        </w:rPr>
        <w:t>трудівників</w:t>
      </w:r>
      <w:r>
        <w:t></w:t>
      </w:r>
    </w:p>
    <w:p w:rsidR="00F10F79" w:rsidRDefault="00F10F79" w:rsidP="00F10F79">
      <w:r>
        <w:rPr>
          <w:rFonts w:hint="eastAsia"/>
        </w:rPr>
        <w:t>Ось</w:t>
      </w:r>
      <w:r>
        <w:t></w:t>
      </w:r>
      <w:r>
        <w:rPr>
          <w:rFonts w:hint="eastAsia"/>
        </w:rPr>
        <w:t>чому</w:t>
      </w:r>
      <w:r>
        <w:t></w:t>
      </w:r>
      <w:r>
        <w:rPr>
          <w:rFonts w:hint="eastAsia"/>
        </w:rPr>
        <w:t>важливим</w:t>
      </w:r>
      <w:r>
        <w:t></w:t>
      </w:r>
      <w:r>
        <w:rPr>
          <w:rFonts w:hint="eastAsia"/>
        </w:rPr>
        <w:t>напрямком</w:t>
      </w:r>
      <w:r>
        <w:t></w:t>
      </w:r>
      <w:r>
        <w:rPr>
          <w:rFonts w:hint="eastAsia"/>
        </w:rPr>
        <w:t>удосконалення</w:t>
      </w:r>
      <w:r>
        <w:t></w:t>
      </w:r>
      <w:r>
        <w:rPr>
          <w:rFonts w:hint="eastAsia"/>
        </w:rPr>
        <w:t>трудового</w:t>
      </w:r>
      <w:r>
        <w:t></w:t>
      </w:r>
      <w:r>
        <w:rPr>
          <w:rFonts w:hint="eastAsia"/>
        </w:rPr>
        <w:t>законодавства</w:t>
      </w:r>
      <w:r>
        <w:t></w:t>
      </w:r>
      <w:r>
        <w:rPr>
          <w:rFonts w:hint="eastAsia"/>
        </w:rPr>
        <w:t>є</w:t>
      </w:r>
      <w:r>
        <w:t></w:t>
      </w:r>
      <w:r>
        <w:rPr>
          <w:rFonts w:hint="eastAsia"/>
        </w:rPr>
        <w:t>пошуки</w:t>
      </w:r>
    </w:p>
    <w:p w:rsidR="00F10F79" w:rsidRDefault="00F10F79" w:rsidP="00F10F79">
      <w:r>
        <w:rPr>
          <w:rFonts w:hint="eastAsia"/>
        </w:rPr>
        <w:t>оптимального</w:t>
      </w:r>
      <w:r>
        <w:t></w:t>
      </w:r>
      <w:r>
        <w:rPr>
          <w:rFonts w:hint="eastAsia"/>
        </w:rPr>
        <w:t>співвідношення</w:t>
      </w:r>
      <w:r>
        <w:t></w:t>
      </w:r>
      <w:r>
        <w:rPr>
          <w:rFonts w:hint="eastAsia"/>
        </w:rPr>
        <w:t>єдності</w:t>
      </w:r>
      <w:r>
        <w:t></w:t>
      </w:r>
      <w:r>
        <w:rPr>
          <w:rFonts w:hint="eastAsia"/>
        </w:rPr>
        <w:t>й</w:t>
      </w:r>
      <w:r>
        <w:t></w:t>
      </w:r>
      <w:r>
        <w:rPr>
          <w:rFonts w:hint="eastAsia"/>
        </w:rPr>
        <w:t>диференціації</w:t>
      </w:r>
      <w:r>
        <w:t></w:t>
      </w:r>
      <w:r>
        <w:rPr>
          <w:rFonts w:hint="eastAsia"/>
        </w:rPr>
        <w:t>правового</w:t>
      </w:r>
      <w:r>
        <w:t></w:t>
      </w:r>
      <w:r>
        <w:rPr>
          <w:rFonts w:hint="eastAsia"/>
        </w:rPr>
        <w:t>регулювання</w:t>
      </w:r>
      <w:r>
        <w:t></w:t>
      </w:r>
      <w:r>
        <w:rPr>
          <w:rFonts w:hint="eastAsia"/>
        </w:rPr>
        <w:t>праці</w:t>
      </w:r>
    </w:p>
    <w:p w:rsidR="00F10F79" w:rsidRDefault="00F10F79" w:rsidP="00F10F79">
      <w:r>
        <w:rPr>
          <w:rFonts w:hint="eastAsia"/>
        </w:rPr>
        <w:t>з</w:t>
      </w:r>
      <w:r>
        <w:t></w:t>
      </w:r>
      <w:r>
        <w:rPr>
          <w:rFonts w:hint="eastAsia"/>
        </w:rPr>
        <w:t>метою</w:t>
      </w:r>
      <w:r>
        <w:t></w:t>
      </w:r>
      <w:r>
        <w:rPr>
          <w:rFonts w:hint="eastAsia"/>
        </w:rPr>
        <w:t>забезпечення</w:t>
      </w:r>
      <w:r>
        <w:t></w:t>
      </w:r>
      <w:r>
        <w:rPr>
          <w:rFonts w:hint="eastAsia"/>
        </w:rPr>
        <w:t>максимально</w:t>
      </w:r>
      <w:r>
        <w:t></w:t>
      </w:r>
      <w:r>
        <w:rPr>
          <w:rFonts w:hint="eastAsia"/>
        </w:rPr>
        <w:t>можливого</w:t>
      </w:r>
      <w:r>
        <w:t></w:t>
      </w:r>
      <w:r>
        <w:rPr>
          <w:rFonts w:hint="eastAsia"/>
        </w:rPr>
        <w:t>рівня</w:t>
      </w:r>
      <w:r>
        <w:t></w:t>
      </w:r>
      <w:r>
        <w:rPr>
          <w:rFonts w:hint="eastAsia"/>
        </w:rPr>
        <w:t>соціальної</w:t>
      </w:r>
      <w:r>
        <w:t></w:t>
      </w:r>
      <w:r>
        <w:rPr>
          <w:rFonts w:hint="eastAsia"/>
        </w:rPr>
        <w:t>справедливості</w:t>
      </w:r>
      <w:r>
        <w:t></w:t>
      </w:r>
      <w:r>
        <w:rPr>
          <w:rFonts w:hint="eastAsia"/>
        </w:rPr>
        <w:t>як</w:t>
      </w:r>
    </w:p>
    <w:p w:rsidR="00F10F79" w:rsidRDefault="00F10F79" w:rsidP="00F10F79">
      <w:r>
        <w:rPr>
          <w:rFonts w:hint="eastAsia"/>
        </w:rPr>
        <w:t>однієї</w:t>
      </w:r>
      <w:r>
        <w:t></w:t>
      </w:r>
      <w:r>
        <w:rPr>
          <w:rFonts w:hint="eastAsia"/>
        </w:rPr>
        <w:t>з</w:t>
      </w:r>
      <w:r>
        <w:t></w:t>
      </w:r>
      <w:r>
        <w:rPr>
          <w:rFonts w:hint="eastAsia"/>
        </w:rPr>
        <w:t>визначальних</w:t>
      </w:r>
      <w:r>
        <w:t></w:t>
      </w:r>
      <w:r>
        <w:rPr>
          <w:rFonts w:hint="eastAsia"/>
        </w:rPr>
        <w:t>характеристик</w:t>
      </w:r>
      <w:r>
        <w:t></w:t>
      </w:r>
      <w:r>
        <w:rPr>
          <w:rFonts w:hint="eastAsia"/>
        </w:rPr>
        <w:t>соціальних</w:t>
      </w:r>
      <w:r>
        <w:t></w:t>
      </w:r>
      <w:r>
        <w:rPr>
          <w:rFonts w:hint="eastAsia"/>
        </w:rPr>
        <w:t>відносин</w:t>
      </w:r>
      <w:r>
        <w:t></w:t>
      </w:r>
    </w:p>
    <w:p w:rsidR="00F10F79" w:rsidRDefault="00F10F79" w:rsidP="00F10F79">
      <w:r>
        <w:t></w:t>
      </w:r>
      <w:r>
        <w:t></w:t>
      </w:r>
      <w:r>
        <w:t></w:t>
      </w:r>
      <w:r>
        <w:t></w:t>
      </w:r>
      <w:r>
        <w:rPr>
          <w:rFonts w:hint="eastAsia"/>
        </w:rPr>
        <w:t>Розширення</w:t>
      </w:r>
      <w:r>
        <w:t></w:t>
      </w:r>
      <w:r>
        <w:rPr>
          <w:rFonts w:hint="eastAsia"/>
        </w:rPr>
        <w:t>сфери</w:t>
      </w:r>
      <w:r>
        <w:t></w:t>
      </w:r>
      <w:r>
        <w:rPr>
          <w:rFonts w:hint="eastAsia"/>
        </w:rPr>
        <w:t>дії</w:t>
      </w:r>
      <w:r>
        <w:t></w:t>
      </w:r>
      <w:r>
        <w:rPr>
          <w:rFonts w:hint="eastAsia"/>
        </w:rPr>
        <w:t>трудового</w:t>
      </w:r>
      <w:r>
        <w:t></w:t>
      </w:r>
      <w:r>
        <w:rPr>
          <w:rFonts w:hint="eastAsia"/>
        </w:rPr>
        <w:t>права</w:t>
      </w:r>
      <w:r>
        <w:t></w:t>
      </w:r>
      <w:r>
        <w:rPr>
          <w:rFonts w:hint="eastAsia"/>
        </w:rPr>
        <w:t>треба</w:t>
      </w:r>
      <w:r>
        <w:t></w:t>
      </w:r>
      <w:r>
        <w:rPr>
          <w:rFonts w:hint="eastAsia"/>
        </w:rPr>
        <w:t>розглядати</w:t>
      </w:r>
      <w:r>
        <w:t></w:t>
      </w:r>
      <w:r>
        <w:rPr>
          <w:rFonts w:hint="eastAsia"/>
        </w:rPr>
        <w:t>у</w:t>
      </w:r>
      <w:r>
        <w:t></w:t>
      </w:r>
      <w:r>
        <w:rPr>
          <w:rFonts w:hint="eastAsia"/>
        </w:rPr>
        <w:t>глобальному</w:t>
      </w:r>
    </w:p>
    <w:p w:rsidR="00F10F79" w:rsidRDefault="00F10F79" w:rsidP="00F10F79">
      <w:r>
        <w:rPr>
          <w:rFonts w:hint="eastAsia"/>
        </w:rPr>
        <w:t>вимірі</w:t>
      </w:r>
      <w:r>
        <w:t></w:t>
      </w:r>
      <w:r>
        <w:t></w:t>
      </w:r>
      <w:r>
        <w:rPr>
          <w:rFonts w:hint="eastAsia"/>
        </w:rPr>
        <w:t>тобто</w:t>
      </w:r>
      <w:r>
        <w:t></w:t>
      </w:r>
      <w:r>
        <w:rPr>
          <w:rFonts w:hint="eastAsia"/>
        </w:rPr>
        <w:t>коли</w:t>
      </w:r>
      <w:r>
        <w:t></w:t>
      </w:r>
      <w:r>
        <w:rPr>
          <w:rFonts w:hint="eastAsia"/>
        </w:rPr>
        <w:t>останнє</w:t>
      </w:r>
      <w:r>
        <w:t></w:t>
      </w:r>
      <w:r>
        <w:rPr>
          <w:rFonts w:hint="eastAsia"/>
        </w:rPr>
        <w:t>задає</w:t>
      </w:r>
      <w:r>
        <w:t></w:t>
      </w:r>
      <w:r>
        <w:rPr>
          <w:rFonts w:hint="eastAsia"/>
        </w:rPr>
        <w:t>вектор</w:t>
      </w:r>
      <w:r>
        <w:t></w:t>
      </w:r>
      <w:r>
        <w:rPr>
          <w:rFonts w:hint="eastAsia"/>
        </w:rPr>
        <w:t>розвитку</w:t>
      </w:r>
      <w:r>
        <w:t></w:t>
      </w:r>
      <w:r>
        <w:rPr>
          <w:rFonts w:hint="eastAsia"/>
        </w:rPr>
        <w:t>всієї</w:t>
      </w:r>
      <w:r>
        <w:t></w:t>
      </w:r>
      <w:r>
        <w:rPr>
          <w:rFonts w:hint="eastAsia"/>
        </w:rPr>
        <w:t>вітчизняної</w:t>
      </w:r>
      <w:r>
        <w:t></w:t>
      </w:r>
      <w:r>
        <w:rPr>
          <w:rFonts w:hint="eastAsia"/>
        </w:rPr>
        <w:t>правової</w:t>
      </w:r>
      <w:r>
        <w:t></w:t>
      </w:r>
      <w:r>
        <w:rPr>
          <w:rFonts w:hint="eastAsia"/>
        </w:rPr>
        <w:t>системи</w:t>
      </w:r>
      <w:r>
        <w:t></w:t>
      </w:r>
    </w:p>
    <w:p w:rsidR="00F10F79" w:rsidRDefault="00F10F79" w:rsidP="00F10F79">
      <w:r>
        <w:rPr>
          <w:rFonts w:hint="eastAsia"/>
        </w:rPr>
        <w:t>у</w:t>
      </w:r>
      <w:r>
        <w:t></w:t>
      </w:r>
      <w:r>
        <w:rPr>
          <w:rFonts w:hint="eastAsia"/>
        </w:rPr>
        <w:t>результаті</w:t>
      </w:r>
      <w:r>
        <w:t></w:t>
      </w:r>
      <w:r>
        <w:rPr>
          <w:rFonts w:hint="eastAsia"/>
        </w:rPr>
        <w:t>чого</w:t>
      </w:r>
      <w:r>
        <w:t></w:t>
      </w:r>
      <w:r>
        <w:rPr>
          <w:rFonts w:hint="eastAsia"/>
        </w:rPr>
        <w:t>вона</w:t>
      </w:r>
      <w:r>
        <w:t></w:t>
      </w:r>
      <w:r>
        <w:rPr>
          <w:rFonts w:hint="eastAsia"/>
        </w:rPr>
        <w:t>стає</w:t>
      </w:r>
      <w:r>
        <w:t></w:t>
      </w:r>
      <w:r>
        <w:rPr>
          <w:rFonts w:hint="eastAsia"/>
        </w:rPr>
        <w:t>соціально</w:t>
      </w:r>
      <w:r>
        <w:t></w:t>
      </w:r>
      <w:r>
        <w:rPr>
          <w:rFonts w:hint="eastAsia"/>
        </w:rPr>
        <w:t>зорієнтованою</w:t>
      </w:r>
      <w:r>
        <w:t></w:t>
      </w:r>
      <w:r>
        <w:t></w:t>
      </w:r>
      <w:r>
        <w:rPr>
          <w:rFonts w:hint="eastAsia"/>
        </w:rPr>
        <w:t>Тільки</w:t>
      </w:r>
      <w:r>
        <w:t></w:t>
      </w:r>
      <w:r>
        <w:rPr>
          <w:rFonts w:hint="eastAsia"/>
        </w:rPr>
        <w:t>так</w:t>
      </w:r>
      <w:r>
        <w:t></w:t>
      </w:r>
      <w:r>
        <w:rPr>
          <w:rFonts w:hint="eastAsia"/>
        </w:rPr>
        <w:t>може</w:t>
      </w:r>
      <w:r>
        <w:t></w:t>
      </w:r>
      <w:r>
        <w:rPr>
          <w:rFonts w:hint="eastAsia"/>
        </w:rPr>
        <w:t>бути</w:t>
      </w:r>
    </w:p>
    <w:p w:rsidR="00F10F79" w:rsidRDefault="00F10F79" w:rsidP="00F10F79">
      <w:r>
        <w:rPr>
          <w:rFonts w:hint="eastAsia"/>
        </w:rPr>
        <w:t>реалізовано</w:t>
      </w:r>
      <w:r>
        <w:t></w:t>
      </w:r>
      <w:r>
        <w:rPr>
          <w:rFonts w:hint="eastAsia"/>
        </w:rPr>
        <w:t>соціальну</w:t>
      </w:r>
      <w:r>
        <w:t></w:t>
      </w:r>
      <w:r>
        <w:rPr>
          <w:rFonts w:hint="eastAsia"/>
        </w:rPr>
        <w:t>функцію</w:t>
      </w:r>
      <w:r>
        <w:t></w:t>
      </w:r>
      <w:r>
        <w:rPr>
          <w:rFonts w:hint="eastAsia"/>
        </w:rPr>
        <w:t>трудового</w:t>
      </w:r>
      <w:r>
        <w:t></w:t>
      </w:r>
      <w:r>
        <w:rPr>
          <w:rFonts w:hint="eastAsia"/>
        </w:rPr>
        <w:t>права</w:t>
      </w:r>
      <w:r>
        <w:t></w:t>
      </w:r>
      <w:r>
        <w:t></w:t>
      </w:r>
      <w:r>
        <w:rPr>
          <w:rFonts w:hint="eastAsia"/>
        </w:rPr>
        <w:t>до</w:t>
      </w:r>
      <w:r>
        <w:t></w:t>
      </w:r>
      <w:r>
        <w:rPr>
          <w:rFonts w:hint="eastAsia"/>
        </w:rPr>
        <w:t>складників</w:t>
      </w:r>
      <w:r>
        <w:t></w:t>
      </w:r>
      <w:r>
        <w:rPr>
          <w:rFonts w:hint="eastAsia"/>
        </w:rPr>
        <w:t>якої</w:t>
      </w:r>
      <w:r>
        <w:t></w:t>
      </w:r>
      <w:r>
        <w:rPr>
          <w:rFonts w:hint="eastAsia"/>
        </w:rPr>
        <w:t>сучасні</w:t>
      </w:r>
      <w:r>
        <w:t></w:t>
      </w:r>
      <w:r>
        <w:rPr>
          <w:rFonts w:hint="eastAsia"/>
        </w:rPr>
        <w:t>науковці</w:t>
      </w:r>
      <w:r>
        <w:t></w:t>
      </w:r>
    </w:p>
    <w:p w:rsidR="00F10F79" w:rsidRDefault="00F10F79" w:rsidP="00F10F79">
      <w:r>
        <w:t></w:t>
      </w:r>
      <w:r>
        <w:t></w:t>
      </w:r>
      <w:r>
        <w:t></w:t>
      </w:r>
    </w:p>
    <w:p w:rsidR="00F10F79" w:rsidRDefault="00F10F79" w:rsidP="00F10F79">
      <w:r>
        <w:rPr>
          <w:rFonts w:hint="eastAsia"/>
        </w:rPr>
        <w:t>у</w:t>
      </w:r>
      <w:r>
        <w:t></w:t>
      </w:r>
      <w:r>
        <w:rPr>
          <w:rFonts w:hint="eastAsia"/>
        </w:rPr>
        <w:t>своїх</w:t>
      </w:r>
      <w:r>
        <w:t></w:t>
      </w:r>
      <w:r>
        <w:rPr>
          <w:rFonts w:hint="eastAsia"/>
        </w:rPr>
        <w:t>юридичних</w:t>
      </w:r>
      <w:r>
        <w:t></w:t>
      </w:r>
      <w:r>
        <w:rPr>
          <w:rFonts w:hint="eastAsia"/>
        </w:rPr>
        <w:t>дослідженнях</w:t>
      </w:r>
      <w:r>
        <w:t></w:t>
      </w:r>
      <w:r>
        <w:rPr>
          <w:rFonts w:hint="eastAsia"/>
        </w:rPr>
        <w:t>відносять</w:t>
      </w:r>
      <w:r>
        <w:t></w:t>
      </w:r>
      <w:r>
        <w:t></w:t>
      </w:r>
      <w:r>
        <w:t></w:t>
      </w:r>
      <w:r>
        <w:rPr>
          <w:rFonts w:hint="eastAsia"/>
        </w:rPr>
        <w:t>а</w:t>
      </w:r>
      <w:r>
        <w:t></w:t>
      </w:r>
      <w:r>
        <w:t></w:t>
      </w:r>
      <w:r>
        <w:rPr>
          <w:rFonts w:hint="eastAsia"/>
        </w:rPr>
        <w:t>правовий</w:t>
      </w:r>
      <w:r>
        <w:t></w:t>
      </w:r>
      <w:r>
        <w:rPr>
          <w:rFonts w:hint="eastAsia"/>
        </w:rPr>
        <w:t>вплив</w:t>
      </w:r>
      <w:r>
        <w:t></w:t>
      </w:r>
      <w:r>
        <w:rPr>
          <w:rFonts w:hint="eastAsia"/>
        </w:rPr>
        <w:t>трудового</w:t>
      </w:r>
      <w:r>
        <w:t></w:t>
      </w:r>
      <w:r>
        <w:rPr>
          <w:rFonts w:hint="eastAsia"/>
        </w:rPr>
        <w:t>права</w:t>
      </w:r>
      <w:r>
        <w:t></w:t>
      </w:r>
      <w:r>
        <w:rPr>
          <w:rFonts w:hint="eastAsia"/>
        </w:rPr>
        <w:t>на</w:t>
      </w:r>
    </w:p>
    <w:p w:rsidR="00F10F79" w:rsidRDefault="00F10F79" w:rsidP="00F10F79">
      <w:r>
        <w:rPr>
          <w:rFonts w:hint="eastAsia"/>
        </w:rPr>
        <w:t>відносини</w:t>
      </w:r>
      <w:r>
        <w:t></w:t>
      </w:r>
      <w:r>
        <w:rPr>
          <w:rFonts w:hint="eastAsia"/>
        </w:rPr>
        <w:t>у</w:t>
      </w:r>
      <w:r>
        <w:t></w:t>
      </w:r>
      <w:r>
        <w:rPr>
          <w:rFonts w:hint="eastAsia"/>
        </w:rPr>
        <w:t>сфері</w:t>
      </w:r>
      <w:r>
        <w:t></w:t>
      </w:r>
      <w:r>
        <w:rPr>
          <w:rFonts w:hint="eastAsia"/>
        </w:rPr>
        <w:t>праці</w:t>
      </w:r>
      <w:r>
        <w:t></w:t>
      </w:r>
      <w:r>
        <w:t></w:t>
      </w:r>
      <w:r>
        <w:rPr>
          <w:rFonts w:hint="eastAsia"/>
        </w:rPr>
        <w:t>що</w:t>
      </w:r>
      <w:r>
        <w:t></w:t>
      </w:r>
      <w:r>
        <w:rPr>
          <w:rFonts w:hint="eastAsia"/>
        </w:rPr>
        <w:t>полягає</w:t>
      </w:r>
      <w:r>
        <w:t></w:t>
      </w:r>
      <w:r>
        <w:rPr>
          <w:rFonts w:hint="eastAsia"/>
        </w:rPr>
        <w:t>у</w:t>
      </w:r>
      <w:r>
        <w:t></w:t>
      </w:r>
      <w:r>
        <w:rPr>
          <w:rFonts w:hint="eastAsia"/>
        </w:rPr>
        <w:t>стабілізуючому</w:t>
      </w:r>
      <w:r>
        <w:t></w:t>
      </w:r>
      <w:r>
        <w:t></w:t>
      </w:r>
      <w:r>
        <w:rPr>
          <w:rFonts w:hint="eastAsia"/>
        </w:rPr>
        <w:t>генеруючому</w:t>
      </w:r>
      <w:r>
        <w:t></w:t>
      </w:r>
      <w:r>
        <w:rPr>
          <w:rFonts w:hint="eastAsia"/>
        </w:rPr>
        <w:t>й</w:t>
      </w:r>
      <w:r>
        <w:t></w:t>
      </w:r>
      <w:r>
        <w:rPr>
          <w:rFonts w:hint="eastAsia"/>
        </w:rPr>
        <w:t>миротворчому</w:t>
      </w:r>
    </w:p>
    <w:p w:rsidR="00F10F79" w:rsidRDefault="00F10F79" w:rsidP="00F10F79">
      <w:r>
        <w:rPr>
          <w:rFonts w:hint="eastAsia"/>
        </w:rPr>
        <w:t>впливі</w:t>
      </w:r>
      <w:r>
        <w:t></w:t>
      </w:r>
      <w:r>
        <w:t></w:t>
      </w:r>
      <w:r>
        <w:rPr>
          <w:rFonts w:hint="eastAsia"/>
        </w:rPr>
        <w:t>а</w:t>
      </w:r>
      <w:r>
        <w:t></w:t>
      </w:r>
      <w:r>
        <w:rPr>
          <w:rFonts w:hint="eastAsia"/>
        </w:rPr>
        <w:t>також</w:t>
      </w:r>
      <w:r>
        <w:t></w:t>
      </w:r>
      <w:r>
        <w:rPr>
          <w:rFonts w:hint="eastAsia"/>
        </w:rPr>
        <w:t>в</w:t>
      </w:r>
      <w:r>
        <w:t></w:t>
      </w:r>
      <w:r>
        <w:rPr>
          <w:rFonts w:hint="eastAsia"/>
        </w:rPr>
        <w:t>імперативно</w:t>
      </w:r>
      <w:r>
        <w:t></w:t>
      </w:r>
      <w:r>
        <w:rPr>
          <w:rFonts w:hint="eastAsia"/>
        </w:rPr>
        <w:t>диспозитивному</w:t>
      </w:r>
      <w:r>
        <w:t></w:t>
      </w:r>
      <w:r>
        <w:rPr>
          <w:rFonts w:hint="eastAsia"/>
        </w:rPr>
        <w:t>правовому</w:t>
      </w:r>
      <w:r>
        <w:t></w:t>
      </w:r>
      <w:r>
        <w:rPr>
          <w:rFonts w:hint="eastAsia"/>
        </w:rPr>
        <w:t>регулюванні</w:t>
      </w:r>
      <w:r>
        <w:t></w:t>
      </w:r>
      <w:r>
        <w:rPr>
          <w:rFonts w:hint="eastAsia"/>
        </w:rPr>
        <w:t>трудоправових</w:t>
      </w:r>
      <w:r>
        <w:t></w:t>
      </w:r>
      <w:r>
        <w:rPr>
          <w:rFonts w:hint="eastAsia"/>
        </w:rPr>
        <w:t>відносин</w:t>
      </w:r>
      <w:r>
        <w:t></w:t>
      </w:r>
      <w:r>
        <w:t></w:t>
      </w:r>
      <w:r>
        <w:t></w:t>
      </w:r>
      <w:r>
        <w:rPr>
          <w:rFonts w:hint="eastAsia"/>
        </w:rPr>
        <w:t>б</w:t>
      </w:r>
      <w:r>
        <w:t></w:t>
      </w:r>
      <w:r>
        <w:t></w:t>
      </w:r>
      <w:r>
        <w:rPr>
          <w:rFonts w:hint="eastAsia"/>
        </w:rPr>
        <w:t>резервні</w:t>
      </w:r>
      <w:r>
        <w:t></w:t>
      </w:r>
      <w:r>
        <w:rPr>
          <w:rFonts w:hint="eastAsia"/>
        </w:rPr>
        <w:t>можливості</w:t>
      </w:r>
      <w:r>
        <w:t></w:t>
      </w:r>
      <w:r>
        <w:rPr>
          <w:rFonts w:hint="eastAsia"/>
        </w:rPr>
        <w:t>правового</w:t>
      </w:r>
      <w:r>
        <w:t></w:t>
      </w:r>
      <w:r>
        <w:rPr>
          <w:rFonts w:hint="eastAsia"/>
        </w:rPr>
        <w:t>впливу</w:t>
      </w:r>
      <w:r>
        <w:t></w:t>
      </w:r>
      <w:r>
        <w:rPr>
          <w:rFonts w:hint="eastAsia"/>
        </w:rPr>
        <w:t>трудового</w:t>
      </w:r>
      <w:r>
        <w:t></w:t>
      </w:r>
      <w:r>
        <w:rPr>
          <w:rFonts w:hint="eastAsia"/>
        </w:rPr>
        <w:t>права</w:t>
      </w:r>
      <w:r>
        <w:t></w:t>
      </w:r>
      <w:r>
        <w:rPr>
          <w:rFonts w:hint="eastAsia"/>
        </w:rPr>
        <w:t>на</w:t>
      </w:r>
    </w:p>
    <w:p w:rsidR="00F10F79" w:rsidRDefault="00F10F79" w:rsidP="00F10F79">
      <w:r>
        <w:rPr>
          <w:rFonts w:hint="eastAsia"/>
        </w:rPr>
        <w:t>трудові</w:t>
      </w:r>
      <w:r>
        <w:t></w:t>
      </w:r>
      <w:r>
        <w:rPr>
          <w:rFonts w:hint="eastAsia"/>
        </w:rPr>
        <w:t>й</w:t>
      </w:r>
      <w:r>
        <w:t></w:t>
      </w:r>
      <w:r>
        <w:rPr>
          <w:rFonts w:hint="eastAsia"/>
        </w:rPr>
        <w:t>пов’язані</w:t>
      </w:r>
      <w:r>
        <w:t></w:t>
      </w:r>
      <w:r>
        <w:rPr>
          <w:rFonts w:hint="eastAsia"/>
        </w:rPr>
        <w:t>з</w:t>
      </w:r>
      <w:r>
        <w:t></w:t>
      </w:r>
      <w:r>
        <w:rPr>
          <w:rFonts w:hint="eastAsia"/>
        </w:rPr>
        <w:t>ними</w:t>
      </w:r>
      <w:r>
        <w:t></w:t>
      </w:r>
      <w:r>
        <w:rPr>
          <w:rFonts w:hint="eastAsia"/>
        </w:rPr>
        <w:t>відносини</w:t>
      </w:r>
      <w:r>
        <w:t></w:t>
      </w:r>
      <w:r>
        <w:t></w:t>
      </w:r>
      <w:r>
        <w:rPr>
          <w:rFonts w:hint="eastAsia"/>
        </w:rPr>
        <w:t>що</w:t>
      </w:r>
      <w:r>
        <w:t></w:t>
      </w:r>
      <w:r>
        <w:rPr>
          <w:rFonts w:hint="eastAsia"/>
        </w:rPr>
        <w:t>виявляється</w:t>
      </w:r>
      <w:r>
        <w:t></w:t>
      </w:r>
      <w:r>
        <w:rPr>
          <w:rFonts w:hint="eastAsia"/>
        </w:rPr>
        <w:t>в</w:t>
      </w:r>
      <w:r>
        <w:t></w:t>
      </w:r>
      <w:r>
        <w:rPr>
          <w:rFonts w:hint="eastAsia"/>
        </w:rPr>
        <w:t>розширенні</w:t>
      </w:r>
      <w:r>
        <w:t></w:t>
      </w:r>
      <w:r>
        <w:rPr>
          <w:rFonts w:hint="eastAsia"/>
        </w:rPr>
        <w:t>кола</w:t>
      </w:r>
      <w:r>
        <w:t></w:t>
      </w:r>
      <w:r>
        <w:rPr>
          <w:rFonts w:hint="eastAsia"/>
        </w:rPr>
        <w:t>напрямків</w:t>
      </w:r>
    </w:p>
    <w:p w:rsidR="00F10F79" w:rsidRDefault="00F10F79" w:rsidP="00F10F79">
      <w:r>
        <w:rPr>
          <w:rFonts w:hint="eastAsia"/>
        </w:rPr>
        <w:t>реалізації</w:t>
      </w:r>
      <w:r>
        <w:t></w:t>
      </w:r>
      <w:r>
        <w:rPr>
          <w:rFonts w:hint="eastAsia"/>
        </w:rPr>
        <w:t>соціального</w:t>
      </w:r>
      <w:r>
        <w:t></w:t>
      </w:r>
      <w:r>
        <w:rPr>
          <w:rFonts w:hint="eastAsia"/>
        </w:rPr>
        <w:t>впливу</w:t>
      </w:r>
      <w:r>
        <w:t></w:t>
      </w:r>
      <w:r>
        <w:rPr>
          <w:rFonts w:hint="eastAsia"/>
        </w:rPr>
        <w:t>трудового</w:t>
      </w:r>
      <w:r>
        <w:t></w:t>
      </w:r>
      <w:r>
        <w:rPr>
          <w:rFonts w:hint="eastAsia"/>
        </w:rPr>
        <w:t>права</w:t>
      </w:r>
      <w:r>
        <w:t></w:t>
      </w:r>
      <w:r>
        <w:rPr>
          <w:rFonts w:hint="eastAsia"/>
        </w:rPr>
        <w:t>на</w:t>
      </w:r>
      <w:r>
        <w:t></w:t>
      </w:r>
      <w:r>
        <w:rPr>
          <w:rFonts w:hint="eastAsia"/>
        </w:rPr>
        <w:t>інші</w:t>
      </w:r>
      <w:r>
        <w:t></w:t>
      </w:r>
      <w:r>
        <w:rPr>
          <w:rFonts w:hint="eastAsia"/>
        </w:rPr>
        <w:t>галузі</w:t>
      </w:r>
      <w:r>
        <w:t></w:t>
      </w:r>
      <w:r>
        <w:rPr>
          <w:rFonts w:hint="eastAsia"/>
        </w:rPr>
        <w:t>права</w:t>
      </w:r>
      <w:r>
        <w:t></w:t>
      </w:r>
      <w:r>
        <w:t></w:t>
      </w:r>
      <w:r>
        <w:rPr>
          <w:rFonts w:hint="eastAsia"/>
        </w:rPr>
        <w:t>Іншими</w:t>
      </w:r>
      <w:r>
        <w:t></w:t>
      </w:r>
      <w:r>
        <w:rPr>
          <w:rFonts w:hint="eastAsia"/>
        </w:rPr>
        <w:t>словами</w:t>
      </w:r>
      <w:r>
        <w:t></w:t>
      </w:r>
    </w:p>
    <w:p w:rsidR="00F10F79" w:rsidRDefault="00F10F79" w:rsidP="00F10F79">
      <w:r>
        <w:rPr>
          <w:rFonts w:hint="eastAsia"/>
        </w:rPr>
        <w:t>трудове</w:t>
      </w:r>
      <w:r>
        <w:t></w:t>
      </w:r>
      <w:r>
        <w:rPr>
          <w:rFonts w:hint="eastAsia"/>
        </w:rPr>
        <w:t>право</w:t>
      </w:r>
      <w:r>
        <w:t></w:t>
      </w:r>
      <w:r>
        <w:rPr>
          <w:rFonts w:hint="eastAsia"/>
        </w:rPr>
        <w:t>має</w:t>
      </w:r>
      <w:r>
        <w:t></w:t>
      </w:r>
      <w:r>
        <w:rPr>
          <w:rFonts w:hint="eastAsia"/>
        </w:rPr>
        <w:t>виступати</w:t>
      </w:r>
      <w:r>
        <w:t></w:t>
      </w:r>
      <w:r>
        <w:t></w:t>
      </w:r>
      <w:r>
        <w:rPr>
          <w:rFonts w:hint="eastAsia"/>
        </w:rPr>
        <w:t>так</w:t>
      </w:r>
      <w:r>
        <w:t></w:t>
      </w:r>
      <w:r>
        <w:rPr>
          <w:rFonts w:hint="eastAsia"/>
        </w:rPr>
        <w:t>би</w:t>
      </w:r>
      <w:r>
        <w:t></w:t>
      </w:r>
      <w:r>
        <w:rPr>
          <w:rFonts w:hint="eastAsia"/>
        </w:rPr>
        <w:t>мовити</w:t>
      </w:r>
      <w:r>
        <w:t></w:t>
      </w:r>
      <w:r>
        <w:t></w:t>
      </w:r>
      <w:r>
        <w:rPr>
          <w:rFonts w:hint="eastAsia"/>
        </w:rPr>
        <w:t>точкою</w:t>
      </w:r>
      <w:r>
        <w:t></w:t>
      </w:r>
      <w:r>
        <w:rPr>
          <w:rFonts w:hint="eastAsia"/>
        </w:rPr>
        <w:t>відліку</w:t>
      </w:r>
      <w:r>
        <w:t></w:t>
      </w:r>
      <w:r>
        <w:rPr>
          <w:rFonts w:hint="eastAsia"/>
        </w:rPr>
        <w:t>для</w:t>
      </w:r>
      <w:r>
        <w:t></w:t>
      </w:r>
      <w:r>
        <w:rPr>
          <w:rFonts w:hint="eastAsia"/>
        </w:rPr>
        <w:t>суспільних</w:t>
      </w:r>
      <w:r>
        <w:t></w:t>
      </w:r>
      <w:r>
        <w:rPr>
          <w:rFonts w:hint="eastAsia"/>
        </w:rPr>
        <w:t>відносин</w:t>
      </w:r>
    </w:p>
    <w:p w:rsidR="00F10F79" w:rsidRDefault="00F10F79" w:rsidP="00F10F79">
      <w:r>
        <w:rPr>
          <w:rFonts w:hint="eastAsia"/>
        </w:rPr>
        <w:t>у</w:t>
      </w:r>
      <w:r>
        <w:t></w:t>
      </w:r>
      <w:r>
        <w:rPr>
          <w:rFonts w:hint="eastAsia"/>
        </w:rPr>
        <w:t>царині</w:t>
      </w:r>
      <w:r>
        <w:t></w:t>
      </w:r>
      <w:r>
        <w:rPr>
          <w:rFonts w:hint="eastAsia"/>
        </w:rPr>
        <w:t>праці</w:t>
      </w:r>
      <w:r>
        <w:t></w:t>
      </w:r>
      <w:r>
        <w:t></w:t>
      </w:r>
      <w:r>
        <w:rPr>
          <w:rFonts w:hint="eastAsia"/>
        </w:rPr>
        <w:t>стати</w:t>
      </w:r>
      <w:r>
        <w:t></w:t>
      </w:r>
      <w:r>
        <w:rPr>
          <w:rFonts w:hint="eastAsia"/>
        </w:rPr>
        <w:t>вагомим</w:t>
      </w:r>
      <w:r>
        <w:t></w:t>
      </w:r>
      <w:r>
        <w:rPr>
          <w:rFonts w:hint="eastAsia"/>
        </w:rPr>
        <w:t>чинником</w:t>
      </w:r>
      <w:r>
        <w:t></w:t>
      </w:r>
      <w:r>
        <w:rPr>
          <w:rFonts w:hint="eastAsia"/>
        </w:rPr>
        <w:t>розвитку</w:t>
      </w:r>
      <w:r>
        <w:t></w:t>
      </w:r>
      <w:r>
        <w:rPr>
          <w:rFonts w:hint="eastAsia"/>
        </w:rPr>
        <w:t>правової</w:t>
      </w:r>
      <w:r>
        <w:t></w:t>
      </w:r>
      <w:r>
        <w:t></w:t>
      </w:r>
      <w:r>
        <w:rPr>
          <w:rFonts w:hint="eastAsia"/>
        </w:rPr>
        <w:t>соціальної</w:t>
      </w:r>
      <w:r>
        <w:t></w:t>
      </w:r>
      <w:r>
        <w:rPr>
          <w:rFonts w:hint="eastAsia"/>
        </w:rPr>
        <w:t>держави</w:t>
      </w:r>
      <w:r>
        <w:t></w:t>
      </w:r>
    </w:p>
    <w:p w:rsidR="00F10F79" w:rsidRDefault="00F10F79" w:rsidP="00F10F79">
      <w:r>
        <w:rPr>
          <w:rFonts w:hint="eastAsia"/>
        </w:rPr>
        <w:t>стимулюючи</w:t>
      </w:r>
      <w:r>
        <w:t></w:t>
      </w:r>
      <w:r>
        <w:rPr>
          <w:rFonts w:hint="eastAsia"/>
        </w:rPr>
        <w:t>той</w:t>
      </w:r>
      <w:r>
        <w:t></w:t>
      </w:r>
      <w:r>
        <w:rPr>
          <w:rFonts w:hint="eastAsia"/>
        </w:rPr>
        <w:t>чи</w:t>
      </w:r>
      <w:r>
        <w:t></w:t>
      </w:r>
      <w:r>
        <w:rPr>
          <w:rFonts w:hint="eastAsia"/>
        </w:rPr>
        <w:t>інший</w:t>
      </w:r>
      <w:r>
        <w:t></w:t>
      </w:r>
      <w:r>
        <w:rPr>
          <w:rFonts w:hint="eastAsia"/>
        </w:rPr>
        <w:t>вид</w:t>
      </w:r>
      <w:r>
        <w:t></w:t>
      </w:r>
      <w:r>
        <w:rPr>
          <w:rFonts w:hint="eastAsia"/>
        </w:rPr>
        <w:t>соціальної</w:t>
      </w:r>
      <w:r>
        <w:t></w:t>
      </w:r>
      <w:r>
        <w:rPr>
          <w:rFonts w:hint="eastAsia"/>
        </w:rPr>
        <w:t>діяльності</w:t>
      </w:r>
      <w:r>
        <w:t></w:t>
      </w:r>
      <w:r>
        <w:rPr>
          <w:rFonts w:hint="eastAsia"/>
        </w:rPr>
        <w:t>членів</w:t>
      </w:r>
      <w:r>
        <w:t></w:t>
      </w:r>
      <w:r>
        <w:rPr>
          <w:rFonts w:hint="eastAsia"/>
        </w:rPr>
        <w:t>суспільства</w:t>
      </w:r>
      <w:r>
        <w:t></w:t>
      </w:r>
      <w:r>
        <w:rPr>
          <w:rFonts w:hint="eastAsia"/>
        </w:rPr>
        <w:t>й</w:t>
      </w:r>
    </w:p>
    <w:p w:rsidR="00F10F79" w:rsidRDefault="00F10F79" w:rsidP="00F10F79">
      <w:r>
        <w:rPr>
          <w:rFonts w:hint="eastAsia"/>
        </w:rPr>
        <w:t>забороняючи</w:t>
      </w:r>
      <w:r>
        <w:t></w:t>
      </w:r>
      <w:r>
        <w:rPr>
          <w:rFonts w:hint="eastAsia"/>
        </w:rPr>
        <w:t>поведінку</w:t>
      </w:r>
      <w:r>
        <w:t></w:t>
      </w:r>
      <w:r>
        <w:t></w:t>
      </w:r>
      <w:r>
        <w:rPr>
          <w:rFonts w:hint="eastAsia"/>
        </w:rPr>
        <w:t>яка</w:t>
      </w:r>
      <w:r>
        <w:t></w:t>
      </w:r>
      <w:r>
        <w:rPr>
          <w:rFonts w:hint="eastAsia"/>
        </w:rPr>
        <w:t>може</w:t>
      </w:r>
      <w:r>
        <w:t></w:t>
      </w:r>
      <w:r>
        <w:rPr>
          <w:rFonts w:hint="eastAsia"/>
        </w:rPr>
        <w:t>перешкоджати</w:t>
      </w:r>
      <w:r>
        <w:t></w:t>
      </w:r>
      <w:r>
        <w:rPr>
          <w:rFonts w:hint="eastAsia"/>
        </w:rPr>
        <w:t>реалізації</w:t>
      </w:r>
      <w:r>
        <w:t></w:t>
      </w:r>
      <w:r>
        <w:rPr>
          <w:rFonts w:hint="eastAsia"/>
        </w:rPr>
        <w:t>їх</w:t>
      </w:r>
      <w:r>
        <w:t></w:t>
      </w:r>
      <w:r>
        <w:rPr>
          <w:rFonts w:hint="eastAsia"/>
        </w:rPr>
        <w:t>права</w:t>
      </w:r>
      <w:r>
        <w:t></w:t>
      </w:r>
      <w:r>
        <w:rPr>
          <w:rFonts w:hint="eastAsia"/>
        </w:rPr>
        <w:t>на</w:t>
      </w:r>
      <w:r>
        <w:t></w:t>
      </w:r>
      <w:r>
        <w:rPr>
          <w:rFonts w:hint="eastAsia"/>
        </w:rPr>
        <w:t>працю</w:t>
      </w:r>
      <w:r>
        <w:t></w:t>
      </w:r>
      <w:r>
        <w:t></w:t>
      </w:r>
      <w:r>
        <w:rPr>
          <w:rFonts w:hint="eastAsia"/>
        </w:rPr>
        <w:t>чому</w:t>
      </w:r>
    </w:p>
    <w:p w:rsidR="00F10F79" w:rsidRDefault="00F10F79" w:rsidP="00F10F79">
      <w:r>
        <w:rPr>
          <w:rFonts w:hint="eastAsia"/>
        </w:rPr>
        <w:t>повинні</w:t>
      </w:r>
      <w:r>
        <w:t></w:t>
      </w:r>
      <w:r>
        <w:rPr>
          <w:rFonts w:hint="eastAsia"/>
        </w:rPr>
        <w:t>сприяти</w:t>
      </w:r>
      <w:r>
        <w:t></w:t>
      </w:r>
      <w:r>
        <w:rPr>
          <w:rFonts w:hint="eastAsia"/>
        </w:rPr>
        <w:t>відповідні</w:t>
      </w:r>
      <w:r>
        <w:t></w:t>
      </w:r>
      <w:r>
        <w:rPr>
          <w:rFonts w:hint="eastAsia"/>
        </w:rPr>
        <w:t>методи</w:t>
      </w:r>
      <w:r>
        <w:t></w:t>
      </w:r>
      <w:r>
        <w:rPr>
          <w:rFonts w:hint="eastAsia"/>
        </w:rPr>
        <w:t>правового</w:t>
      </w:r>
      <w:r>
        <w:t></w:t>
      </w:r>
      <w:r>
        <w:rPr>
          <w:rFonts w:hint="eastAsia"/>
        </w:rPr>
        <w:t>регулювання</w:t>
      </w:r>
      <w:r>
        <w:t></w:t>
      </w:r>
      <w:r>
        <w:t></w:t>
      </w:r>
      <w:r>
        <w:rPr>
          <w:rFonts w:hint="eastAsia"/>
        </w:rPr>
        <w:t>які</w:t>
      </w:r>
      <w:r>
        <w:t></w:t>
      </w:r>
      <w:r>
        <w:rPr>
          <w:rFonts w:hint="eastAsia"/>
        </w:rPr>
        <w:t>має</w:t>
      </w:r>
      <w:r>
        <w:t></w:t>
      </w:r>
      <w:r>
        <w:rPr>
          <w:rFonts w:hint="eastAsia"/>
        </w:rPr>
        <w:t>у</w:t>
      </w:r>
      <w:r>
        <w:t></w:t>
      </w:r>
      <w:r>
        <w:rPr>
          <w:rFonts w:hint="eastAsia"/>
        </w:rPr>
        <w:t>своєму</w:t>
      </w:r>
    </w:p>
    <w:p w:rsidR="00F10F79" w:rsidRDefault="00F10F79" w:rsidP="00F10F79">
      <w:r>
        <w:rPr>
          <w:rFonts w:hint="eastAsia"/>
        </w:rPr>
        <w:t>арсеналі</w:t>
      </w:r>
      <w:r>
        <w:t></w:t>
      </w:r>
      <w:r>
        <w:rPr>
          <w:rFonts w:hint="eastAsia"/>
        </w:rPr>
        <w:t>трудове</w:t>
      </w:r>
      <w:r>
        <w:t></w:t>
      </w:r>
      <w:r>
        <w:rPr>
          <w:rFonts w:hint="eastAsia"/>
        </w:rPr>
        <w:t>право</w:t>
      </w:r>
      <w:r>
        <w:t></w:t>
      </w:r>
    </w:p>
    <w:p w:rsidR="00F10F79" w:rsidRDefault="00F10F79" w:rsidP="00F10F79">
      <w:r>
        <w:t></w:t>
      </w:r>
      <w:r>
        <w:t></w:t>
      </w:r>
      <w:r>
        <w:t></w:t>
      </w:r>
      <w:r>
        <w:t></w:t>
      </w:r>
      <w:r>
        <w:rPr>
          <w:rFonts w:hint="eastAsia"/>
        </w:rPr>
        <w:t>Праця</w:t>
      </w:r>
      <w:r>
        <w:t></w:t>
      </w:r>
      <w:r>
        <w:rPr>
          <w:rFonts w:hint="eastAsia"/>
        </w:rPr>
        <w:t>була</w:t>
      </w:r>
      <w:r>
        <w:t></w:t>
      </w:r>
      <w:r>
        <w:t></w:t>
      </w:r>
      <w:r>
        <w:rPr>
          <w:rFonts w:hint="eastAsia"/>
        </w:rPr>
        <w:t>є</w:t>
      </w:r>
      <w:r>
        <w:t></w:t>
      </w:r>
      <w:r>
        <w:rPr>
          <w:rFonts w:hint="eastAsia"/>
        </w:rPr>
        <w:t>й</w:t>
      </w:r>
      <w:r>
        <w:t></w:t>
      </w:r>
      <w:r>
        <w:rPr>
          <w:rFonts w:hint="eastAsia"/>
        </w:rPr>
        <w:t>буде</w:t>
      </w:r>
      <w:r>
        <w:t></w:t>
      </w:r>
      <w:r>
        <w:rPr>
          <w:rFonts w:hint="eastAsia"/>
        </w:rPr>
        <w:t>єдиним</w:t>
      </w:r>
      <w:r>
        <w:t></w:t>
      </w:r>
      <w:r>
        <w:rPr>
          <w:rFonts w:hint="eastAsia"/>
        </w:rPr>
        <w:t>засобом</w:t>
      </w:r>
      <w:r>
        <w:t></w:t>
      </w:r>
      <w:r>
        <w:rPr>
          <w:rFonts w:hint="eastAsia"/>
        </w:rPr>
        <w:t>забезпечення</w:t>
      </w:r>
      <w:r>
        <w:t></w:t>
      </w:r>
      <w:r>
        <w:rPr>
          <w:rFonts w:hint="eastAsia"/>
        </w:rPr>
        <w:t>необхідних</w:t>
      </w:r>
      <w:r>
        <w:t></w:t>
      </w:r>
      <w:r>
        <w:rPr>
          <w:rFonts w:hint="eastAsia"/>
        </w:rPr>
        <w:t>потреб</w:t>
      </w:r>
    </w:p>
    <w:p w:rsidR="00F10F79" w:rsidRDefault="00F10F79" w:rsidP="00F10F79">
      <w:r>
        <w:rPr>
          <w:rFonts w:hint="eastAsia"/>
        </w:rPr>
        <w:t>людини</w:t>
      </w:r>
      <w:r>
        <w:t></w:t>
      </w:r>
      <w:r>
        <w:t></w:t>
      </w:r>
      <w:r>
        <w:rPr>
          <w:rFonts w:hint="eastAsia"/>
        </w:rPr>
        <w:t>формою</w:t>
      </w:r>
      <w:r>
        <w:t></w:t>
      </w:r>
      <w:r>
        <w:rPr>
          <w:rFonts w:hint="eastAsia"/>
        </w:rPr>
        <w:t>її</w:t>
      </w:r>
      <w:r>
        <w:t></w:t>
      </w:r>
      <w:r>
        <w:rPr>
          <w:rFonts w:hint="eastAsia"/>
        </w:rPr>
        <w:t>життєдіяльності</w:t>
      </w:r>
      <w:r>
        <w:t></w:t>
      </w:r>
      <w:r>
        <w:t></w:t>
      </w:r>
      <w:r>
        <w:rPr>
          <w:rFonts w:hint="eastAsia"/>
        </w:rPr>
        <w:t>саморозвитку</w:t>
      </w:r>
      <w:r>
        <w:t></w:t>
      </w:r>
      <w:r>
        <w:rPr>
          <w:rFonts w:hint="eastAsia"/>
        </w:rPr>
        <w:t>й</w:t>
      </w:r>
      <w:r>
        <w:t></w:t>
      </w:r>
      <w:r>
        <w:rPr>
          <w:rFonts w:hint="eastAsia"/>
        </w:rPr>
        <w:t>самореалізації</w:t>
      </w:r>
      <w:r>
        <w:t></w:t>
      </w:r>
      <w:r>
        <w:t></w:t>
      </w:r>
      <w:r>
        <w:rPr>
          <w:rFonts w:hint="eastAsia"/>
        </w:rPr>
        <w:t>В</w:t>
      </w:r>
      <w:r>
        <w:t></w:t>
      </w:r>
      <w:r>
        <w:rPr>
          <w:rFonts w:hint="eastAsia"/>
        </w:rPr>
        <w:t>умовах</w:t>
      </w:r>
    </w:p>
    <w:p w:rsidR="00F10F79" w:rsidRDefault="00F10F79" w:rsidP="00F10F79">
      <w:r>
        <w:rPr>
          <w:rFonts w:hint="eastAsia"/>
        </w:rPr>
        <w:t>євроінтеграції</w:t>
      </w:r>
      <w:r>
        <w:t></w:t>
      </w:r>
      <w:r>
        <w:rPr>
          <w:rFonts w:hint="eastAsia"/>
        </w:rPr>
        <w:t>України</w:t>
      </w:r>
      <w:r>
        <w:t></w:t>
      </w:r>
      <w:r>
        <w:rPr>
          <w:rFonts w:hint="eastAsia"/>
        </w:rPr>
        <w:t>настав</w:t>
      </w:r>
      <w:r>
        <w:t></w:t>
      </w:r>
      <w:r>
        <w:rPr>
          <w:rFonts w:hint="eastAsia"/>
        </w:rPr>
        <w:t>час</w:t>
      </w:r>
      <w:r>
        <w:t></w:t>
      </w:r>
      <w:r>
        <w:rPr>
          <w:rFonts w:hint="eastAsia"/>
        </w:rPr>
        <w:t>глобального</w:t>
      </w:r>
      <w:r>
        <w:t></w:t>
      </w:r>
      <w:r>
        <w:rPr>
          <w:rFonts w:hint="eastAsia"/>
        </w:rPr>
        <w:t>підходу</w:t>
      </w:r>
      <w:r>
        <w:t></w:t>
      </w:r>
      <w:r>
        <w:rPr>
          <w:rFonts w:hint="eastAsia"/>
        </w:rPr>
        <w:t>до</w:t>
      </w:r>
      <w:r>
        <w:t></w:t>
      </w:r>
      <w:r>
        <w:rPr>
          <w:rFonts w:hint="eastAsia"/>
        </w:rPr>
        <w:t>окреслення</w:t>
      </w:r>
      <w:r>
        <w:t></w:t>
      </w:r>
      <w:r>
        <w:rPr>
          <w:rFonts w:hint="eastAsia"/>
        </w:rPr>
        <w:t>сфери</w:t>
      </w:r>
      <w:r>
        <w:t></w:t>
      </w:r>
      <w:r>
        <w:rPr>
          <w:rFonts w:hint="eastAsia"/>
        </w:rPr>
        <w:t>дії</w:t>
      </w:r>
    </w:p>
    <w:p w:rsidR="00F10F79" w:rsidRDefault="00F10F79" w:rsidP="00F10F79">
      <w:r>
        <w:rPr>
          <w:rFonts w:hint="eastAsia"/>
        </w:rPr>
        <w:t>трудового</w:t>
      </w:r>
      <w:r>
        <w:t></w:t>
      </w:r>
      <w:r>
        <w:rPr>
          <w:rFonts w:hint="eastAsia"/>
        </w:rPr>
        <w:t>права</w:t>
      </w:r>
      <w:r>
        <w:t></w:t>
      </w:r>
      <w:r>
        <w:t></w:t>
      </w:r>
      <w:r>
        <w:rPr>
          <w:rFonts w:hint="eastAsia"/>
        </w:rPr>
        <w:t>адже</w:t>
      </w:r>
      <w:r>
        <w:t></w:t>
      </w:r>
      <w:r>
        <w:rPr>
          <w:rFonts w:hint="eastAsia"/>
        </w:rPr>
        <w:t>належне</w:t>
      </w:r>
      <w:r>
        <w:t></w:t>
      </w:r>
      <w:r>
        <w:rPr>
          <w:rFonts w:hint="eastAsia"/>
        </w:rPr>
        <w:t>впорядкування</w:t>
      </w:r>
      <w:r>
        <w:t></w:t>
      </w:r>
      <w:r>
        <w:rPr>
          <w:rFonts w:hint="eastAsia"/>
        </w:rPr>
        <w:t>й</w:t>
      </w:r>
      <w:r>
        <w:t></w:t>
      </w:r>
      <w:r>
        <w:rPr>
          <w:rFonts w:hint="eastAsia"/>
        </w:rPr>
        <w:t>реалізація</w:t>
      </w:r>
      <w:r>
        <w:t></w:t>
      </w:r>
      <w:r>
        <w:rPr>
          <w:rFonts w:hint="eastAsia"/>
        </w:rPr>
        <w:t>спектра</w:t>
      </w:r>
      <w:r>
        <w:t></w:t>
      </w:r>
      <w:r>
        <w:rPr>
          <w:rFonts w:hint="eastAsia"/>
        </w:rPr>
        <w:t>трудових</w:t>
      </w:r>
      <w:r>
        <w:t></w:t>
      </w:r>
      <w:r>
        <w:rPr>
          <w:rFonts w:hint="eastAsia"/>
        </w:rPr>
        <w:t>прав</w:t>
      </w:r>
    </w:p>
    <w:p w:rsidR="00F10F79" w:rsidRDefault="00F10F79" w:rsidP="00F10F79">
      <w:r>
        <w:rPr>
          <w:rFonts w:hint="eastAsia"/>
        </w:rPr>
        <w:t>людини</w:t>
      </w:r>
      <w:r>
        <w:t></w:t>
      </w:r>
      <w:r>
        <w:t></w:t>
      </w:r>
      <w:r>
        <w:rPr>
          <w:rFonts w:hint="eastAsia"/>
        </w:rPr>
        <w:t>безсумнівно</w:t>
      </w:r>
      <w:r>
        <w:t></w:t>
      </w:r>
      <w:r>
        <w:t></w:t>
      </w:r>
      <w:r>
        <w:rPr>
          <w:rFonts w:hint="eastAsia"/>
        </w:rPr>
        <w:t>сприяють</w:t>
      </w:r>
      <w:r>
        <w:t></w:t>
      </w:r>
      <w:r>
        <w:rPr>
          <w:rFonts w:hint="eastAsia"/>
        </w:rPr>
        <w:t>економічному</w:t>
      </w:r>
      <w:r>
        <w:t></w:t>
      </w:r>
      <w:r>
        <w:rPr>
          <w:rFonts w:hint="eastAsia"/>
        </w:rPr>
        <w:t>розвитку</w:t>
      </w:r>
      <w:r>
        <w:t></w:t>
      </w:r>
      <w:r>
        <w:rPr>
          <w:rFonts w:hint="eastAsia"/>
        </w:rPr>
        <w:t>й</w:t>
      </w:r>
      <w:r>
        <w:t></w:t>
      </w:r>
      <w:r>
        <w:rPr>
          <w:rFonts w:hint="eastAsia"/>
        </w:rPr>
        <w:t>прогресу</w:t>
      </w:r>
      <w:r>
        <w:t></w:t>
      </w:r>
      <w:r>
        <w:rPr>
          <w:rFonts w:hint="eastAsia"/>
        </w:rPr>
        <w:t>держави</w:t>
      </w:r>
      <w:r>
        <w:t></w:t>
      </w:r>
    </w:p>
    <w:p w:rsidR="00F10F79" w:rsidRDefault="00F10F79" w:rsidP="00F10F79">
      <w:r>
        <w:rPr>
          <w:rFonts w:hint="eastAsia"/>
        </w:rPr>
        <w:t>Ціннісні</w:t>
      </w:r>
      <w:r>
        <w:t></w:t>
      </w:r>
      <w:r>
        <w:rPr>
          <w:rFonts w:hint="eastAsia"/>
        </w:rPr>
        <w:t>пріоритети</w:t>
      </w:r>
      <w:r>
        <w:t></w:t>
      </w:r>
      <w:r>
        <w:rPr>
          <w:rFonts w:hint="eastAsia"/>
        </w:rPr>
        <w:t>прав</w:t>
      </w:r>
      <w:r>
        <w:t></w:t>
      </w:r>
      <w:r>
        <w:rPr>
          <w:rFonts w:hint="eastAsia"/>
        </w:rPr>
        <w:t>індивіда</w:t>
      </w:r>
      <w:r>
        <w:t></w:t>
      </w:r>
      <w:r>
        <w:rPr>
          <w:rFonts w:hint="eastAsia"/>
        </w:rPr>
        <w:t>повинні</w:t>
      </w:r>
      <w:r>
        <w:t></w:t>
      </w:r>
      <w:r>
        <w:rPr>
          <w:rFonts w:hint="eastAsia"/>
        </w:rPr>
        <w:t>зміщуватися</w:t>
      </w:r>
      <w:r>
        <w:t></w:t>
      </w:r>
      <w:r>
        <w:rPr>
          <w:rFonts w:hint="eastAsia"/>
        </w:rPr>
        <w:t>в</w:t>
      </w:r>
      <w:r>
        <w:t></w:t>
      </w:r>
      <w:r>
        <w:rPr>
          <w:rFonts w:hint="eastAsia"/>
        </w:rPr>
        <w:t>бік</w:t>
      </w:r>
      <w:r>
        <w:t></w:t>
      </w:r>
      <w:r>
        <w:rPr>
          <w:rFonts w:hint="eastAsia"/>
        </w:rPr>
        <w:t>формування</w:t>
      </w:r>
      <w:r>
        <w:t></w:t>
      </w:r>
      <w:r>
        <w:rPr>
          <w:rFonts w:hint="eastAsia"/>
        </w:rPr>
        <w:t>і</w:t>
      </w:r>
    </w:p>
    <w:p w:rsidR="00F10F79" w:rsidRDefault="00F10F79" w:rsidP="00F10F79">
      <w:r>
        <w:rPr>
          <w:rFonts w:hint="eastAsia"/>
        </w:rPr>
        <w:t>здійснення</w:t>
      </w:r>
      <w:r>
        <w:t></w:t>
      </w:r>
      <w:r>
        <w:rPr>
          <w:rFonts w:hint="eastAsia"/>
        </w:rPr>
        <w:t>національної</w:t>
      </w:r>
      <w:r>
        <w:t></w:t>
      </w:r>
      <w:r>
        <w:rPr>
          <w:rFonts w:hint="eastAsia"/>
        </w:rPr>
        <w:t>концепції</w:t>
      </w:r>
      <w:r>
        <w:t></w:t>
      </w:r>
      <w:r>
        <w:rPr>
          <w:rFonts w:hint="eastAsia"/>
        </w:rPr>
        <w:t>гідної</w:t>
      </w:r>
      <w:r>
        <w:t></w:t>
      </w:r>
      <w:r>
        <w:rPr>
          <w:rFonts w:hint="eastAsia"/>
        </w:rPr>
        <w:t>праці</w:t>
      </w:r>
      <w:r>
        <w:t></w:t>
      </w:r>
      <w:r>
        <w:t></w:t>
      </w:r>
      <w:r>
        <w:rPr>
          <w:rFonts w:hint="eastAsia"/>
        </w:rPr>
        <w:t>спонукання</w:t>
      </w:r>
      <w:r>
        <w:t></w:t>
      </w:r>
      <w:r>
        <w:rPr>
          <w:rFonts w:hint="eastAsia"/>
        </w:rPr>
        <w:t>до</w:t>
      </w:r>
      <w:r>
        <w:t></w:t>
      </w:r>
      <w:r>
        <w:rPr>
          <w:rFonts w:hint="eastAsia"/>
        </w:rPr>
        <w:t>забезпечення</w:t>
      </w:r>
      <w:r>
        <w:t></w:t>
      </w:r>
      <w:r>
        <w:rPr>
          <w:rFonts w:hint="eastAsia"/>
        </w:rPr>
        <w:t>якою</w:t>
      </w:r>
    </w:p>
    <w:p w:rsidR="00F10F79" w:rsidRDefault="00F10F79" w:rsidP="00F10F79">
      <w:r>
        <w:rPr>
          <w:rFonts w:hint="eastAsia"/>
        </w:rPr>
        <w:t>стане</w:t>
      </w:r>
      <w:r>
        <w:t></w:t>
      </w:r>
      <w:r>
        <w:rPr>
          <w:rFonts w:hint="eastAsia"/>
        </w:rPr>
        <w:t>приводом</w:t>
      </w:r>
      <w:r>
        <w:t></w:t>
      </w:r>
      <w:r>
        <w:rPr>
          <w:rFonts w:hint="eastAsia"/>
        </w:rPr>
        <w:t>до</w:t>
      </w:r>
      <w:r>
        <w:t></w:t>
      </w:r>
      <w:r>
        <w:rPr>
          <w:rFonts w:hint="eastAsia"/>
        </w:rPr>
        <w:t>інших</w:t>
      </w:r>
      <w:r>
        <w:t></w:t>
      </w:r>
      <w:r>
        <w:rPr>
          <w:rFonts w:hint="eastAsia"/>
        </w:rPr>
        <w:t>позитивних</w:t>
      </w:r>
      <w:r>
        <w:t></w:t>
      </w:r>
      <w:r>
        <w:rPr>
          <w:rFonts w:hint="eastAsia"/>
        </w:rPr>
        <w:t>зрушень</w:t>
      </w:r>
      <w:r>
        <w:t></w:t>
      </w:r>
      <w:r>
        <w:rPr>
          <w:rFonts w:hint="eastAsia"/>
        </w:rPr>
        <w:t>у</w:t>
      </w:r>
      <w:r>
        <w:t></w:t>
      </w:r>
      <w:r>
        <w:rPr>
          <w:rFonts w:hint="eastAsia"/>
        </w:rPr>
        <w:t>державі</w:t>
      </w:r>
      <w:r>
        <w:t></w:t>
      </w:r>
      <w:r>
        <w:t></w:t>
      </w:r>
      <w:r>
        <w:rPr>
          <w:rFonts w:hint="eastAsia"/>
        </w:rPr>
        <w:t>Саме</w:t>
      </w:r>
      <w:r>
        <w:t></w:t>
      </w:r>
      <w:r>
        <w:rPr>
          <w:rFonts w:hint="eastAsia"/>
        </w:rPr>
        <w:t>праву</w:t>
      </w:r>
      <w:r>
        <w:t></w:t>
      </w:r>
      <w:r>
        <w:rPr>
          <w:rFonts w:hint="eastAsia"/>
        </w:rPr>
        <w:t>на</w:t>
      </w:r>
      <w:r>
        <w:t></w:t>
      </w:r>
      <w:r>
        <w:rPr>
          <w:rFonts w:hint="eastAsia"/>
        </w:rPr>
        <w:t>гідну</w:t>
      </w:r>
      <w:r>
        <w:t></w:t>
      </w:r>
      <w:r>
        <w:rPr>
          <w:rFonts w:hint="eastAsia"/>
        </w:rPr>
        <w:t>працю</w:t>
      </w:r>
    </w:p>
    <w:p w:rsidR="00F10F79" w:rsidRDefault="00F10F79" w:rsidP="00F10F79">
      <w:r>
        <w:rPr>
          <w:rFonts w:hint="eastAsia"/>
        </w:rPr>
        <w:t>належить</w:t>
      </w:r>
      <w:r>
        <w:t></w:t>
      </w:r>
      <w:r>
        <w:rPr>
          <w:rFonts w:hint="eastAsia"/>
        </w:rPr>
        <w:t>стати</w:t>
      </w:r>
      <w:r>
        <w:t></w:t>
      </w:r>
      <w:r>
        <w:rPr>
          <w:rFonts w:hint="eastAsia"/>
        </w:rPr>
        <w:t>центральним</w:t>
      </w:r>
      <w:r>
        <w:t></w:t>
      </w:r>
      <w:r>
        <w:rPr>
          <w:rFonts w:hint="eastAsia"/>
        </w:rPr>
        <w:t>і</w:t>
      </w:r>
      <w:r>
        <w:t></w:t>
      </w:r>
      <w:r>
        <w:rPr>
          <w:rFonts w:hint="eastAsia"/>
        </w:rPr>
        <w:t>рушійним</w:t>
      </w:r>
      <w:r>
        <w:t></w:t>
      </w:r>
      <w:r>
        <w:rPr>
          <w:rFonts w:hint="eastAsia"/>
        </w:rPr>
        <w:t>чинником</w:t>
      </w:r>
      <w:r>
        <w:t></w:t>
      </w:r>
      <w:r>
        <w:rPr>
          <w:rFonts w:hint="eastAsia"/>
        </w:rPr>
        <w:t>у</w:t>
      </w:r>
      <w:r>
        <w:t></w:t>
      </w:r>
      <w:r>
        <w:rPr>
          <w:rFonts w:hint="eastAsia"/>
        </w:rPr>
        <w:t>процесі</w:t>
      </w:r>
      <w:r>
        <w:t></w:t>
      </w:r>
      <w:r>
        <w:rPr>
          <w:rFonts w:hint="eastAsia"/>
        </w:rPr>
        <w:t>формування</w:t>
      </w:r>
      <w:r>
        <w:t></w:t>
      </w:r>
      <w:r>
        <w:rPr>
          <w:rFonts w:hint="eastAsia"/>
        </w:rPr>
        <w:t>соціально</w:t>
      </w:r>
    </w:p>
    <w:p w:rsidR="00F10F79" w:rsidRDefault="00F10F79" w:rsidP="00F10F79">
      <w:r>
        <w:rPr>
          <w:rFonts w:hint="eastAsia"/>
        </w:rPr>
        <w:t>орієнтованої</w:t>
      </w:r>
      <w:r>
        <w:t></w:t>
      </w:r>
      <w:r>
        <w:rPr>
          <w:rFonts w:hint="eastAsia"/>
        </w:rPr>
        <w:t>політики</w:t>
      </w:r>
      <w:r>
        <w:t></w:t>
      </w:r>
      <w:r>
        <w:rPr>
          <w:rFonts w:hint="eastAsia"/>
        </w:rPr>
        <w:t>держави</w:t>
      </w:r>
      <w:r>
        <w:t></w:t>
      </w:r>
      <w:r>
        <w:rPr>
          <w:rFonts w:hint="eastAsia"/>
        </w:rPr>
        <w:t>й</w:t>
      </w:r>
      <w:r>
        <w:t></w:t>
      </w:r>
      <w:r>
        <w:rPr>
          <w:rFonts w:hint="eastAsia"/>
        </w:rPr>
        <w:t>переформатування</w:t>
      </w:r>
      <w:r>
        <w:t></w:t>
      </w:r>
      <w:r>
        <w:rPr>
          <w:rFonts w:hint="eastAsia"/>
        </w:rPr>
        <w:t>національної</w:t>
      </w:r>
      <w:r>
        <w:t></w:t>
      </w:r>
      <w:r>
        <w:rPr>
          <w:rFonts w:hint="eastAsia"/>
        </w:rPr>
        <w:t>системи</w:t>
      </w:r>
      <w:r>
        <w:t></w:t>
      </w:r>
      <w:r>
        <w:rPr>
          <w:rFonts w:hint="eastAsia"/>
        </w:rPr>
        <w:t>права</w:t>
      </w:r>
      <w:r>
        <w:t></w:t>
      </w:r>
      <w:r>
        <w:rPr>
          <w:rFonts w:hint="eastAsia"/>
        </w:rPr>
        <w:t>в</w:t>
      </w:r>
    </w:p>
    <w:p w:rsidR="00F10F79" w:rsidRDefault="00F10F79" w:rsidP="00F10F79">
      <w:r>
        <w:rPr>
          <w:rFonts w:hint="eastAsia"/>
        </w:rPr>
        <w:t>бік</w:t>
      </w:r>
      <w:r>
        <w:t></w:t>
      </w:r>
      <w:r>
        <w:rPr>
          <w:rFonts w:hint="eastAsia"/>
        </w:rPr>
        <w:t>її</w:t>
      </w:r>
      <w:r>
        <w:t></w:t>
      </w:r>
      <w:r>
        <w:rPr>
          <w:rFonts w:hint="eastAsia"/>
        </w:rPr>
        <w:t>соціалізації</w:t>
      </w:r>
      <w:r>
        <w:t></w:t>
      </w:r>
      <w:r>
        <w:t></w:t>
      </w:r>
      <w:r>
        <w:rPr>
          <w:rFonts w:hint="eastAsia"/>
        </w:rPr>
        <w:t>Трудове</w:t>
      </w:r>
      <w:r>
        <w:t></w:t>
      </w:r>
      <w:r>
        <w:rPr>
          <w:rFonts w:hint="eastAsia"/>
        </w:rPr>
        <w:t>право</w:t>
      </w:r>
      <w:r>
        <w:t></w:t>
      </w:r>
      <w:r>
        <w:t></w:t>
      </w:r>
      <w:r>
        <w:rPr>
          <w:rFonts w:hint="eastAsia"/>
        </w:rPr>
        <w:t>виконуючи</w:t>
      </w:r>
      <w:r>
        <w:t></w:t>
      </w:r>
      <w:r>
        <w:rPr>
          <w:rFonts w:hint="eastAsia"/>
        </w:rPr>
        <w:t>свою</w:t>
      </w:r>
      <w:r>
        <w:t></w:t>
      </w:r>
      <w:r>
        <w:rPr>
          <w:rFonts w:hint="eastAsia"/>
        </w:rPr>
        <w:t>соціальну</w:t>
      </w:r>
      <w:r>
        <w:t></w:t>
      </w:r>
      <w:r>
        <w:rPr>
          <w:rFonts w:hint="eastAsia"/>
        </w:rPr>
        <w:t>функцію</w:t>
      </w:r>
      <w:r>
        <w:t></w:t>
      </w:r>
    </w:p>
    <w:p w:rsidR="00F10F79" w:rsidRDefault="00F10F79" w:rsidP="00F10F79">
      <w:r>
        <w:rPr>
          <w:rFonts w:hint="eastAsia"/>
        </w:rPr>
        <w:t>поширюватиме</w:t>
      </w:r>
      <w:r>
        <w:t></w:t>
      </w:r>
      <w:r>
        <w:rPr>
          <w:rFonts w:hint="eastAsia"/>
        </w:rPr>
        <w:t>свій</w:t>
      </w:r>
      <w:r>
        <w:t></w:t>
      </w:r>
      <w:r>
        <w:rPr>
          <w:rFonts w:hint="eastAsia"/>
        </w:rPr>
        <w:t>вплив</w:t>
      </w:r>
      <w:r>
        <w:t></w:t>
      </w:r>
      <w:r>
        <w:rPr>
          <w:rFonts w:hint="eastAsia"/>
        </w:rPr>
        <w:t>на</w:t>
      </w:r>
      <w:r>
        <w:t></w:t>
      </w:r>
      <w:r>
        <w:rPr>
          <w:rFonts w:hint="eastAsia"/>
        </w:rPr>
        <w:t>всі</w:t>
      </w:r>
      <w:r>
        <w:t></w:t>
      </w:r>
      <w:r>
        <w:rPr>
          <w:rFonts w:hint="eastAsia"/>
        </w:rPr>
        <w:t>сфери</w:t>
      </w:r>
      <w:r>
        <w:t></w:t>
      </w:r>
      <w:r>
        <w:rPr>
          <w:rFonts w:hint="eastAsia"/>
        </w:rPr>
        <w:t>суспільного</w:t>
      </w:r>
      <w:r>
        <w:t></w:t>
      </w:r>
      <w:r>
        <w:rPr>
          <w:rFonts w:hint="eastAsia"/>
        </w:rPr>
        <w:t>життя</w:t>
      </w:r>
      <w:r>
        <w:t></w:t>
      </w:r>
      <w:r>
        <w:t></w:t>
      </w:r>
      <w:r>
        <w:rPr>
          <w:rFonts w:hint="eastAsia"/>
        </w:rPr>
        <w:t>Виконання</w:t>
      </w:r>
      <w:r>
        <w:t></w:t>
      </w:r>
      <w:r>
        <w:rPr>
          <w:rFonts w:hint="eastAsia"/>
        </w:rPr>
        <w:t>ж</w:t>
      </w:r>
      <w:r>
        <w:t></w:t>
      </w:r>
      <w:r>
        <w:rPr>
          <w:rFonts w:hint="eastAsia"/>
        </w:rPr>
        <w:t>ним</w:t>
      </w:r>
    </w:p>
    <w:p w:rsidR="00F10F79" w:rsidRDefault="00F10F79" w:rsidP="00F10F79">
      <w:r>
        <w:rPr>
          <w:rFonts w:hint="eastAsia"/>
        </w:rPr>
        <w:t>зазначеної</w:t>
      </w:r>
      <w:r>
        <w:t></w:t>
      </w:r>
      <w:r>
        <w:rPr>
          <w:rFonts w:hint="eastAsia"/>
        </w:rPr>
        <w:t>функції</w:t>
      </w:r>
      <w:r>
        <w:t></w:t>
      </w:r>
      <w:r>
        <w:rPr>
          <w:rFonts w:hint="eastAsia"/>
        </w:rPr>
        <w:t>в</w:t>
      </w:r>
      <w:r>
        <w:t></w:t>
      </w:r>
      <w:r>
        <w:rPr>
          <w:rFonts w:hint="eastAsia"/>
        </w:rPr>
        <w:t>умовах</w:t>
      </w:r>
      <w:r>
        <w:t></w:t>
      </w:r>
      <w:r>
        <w:rPr>
          <w:rFonts w:hint="eastAsia"/>
        </w:rPr>
        <w:t>євроінтеграції</w:t>
      </w:r>
      <w:r>
        <w:t></w:t>
      </w:r>
      <w:r>
        <w:rPr>
          <w:rFonts w:hint="eastAsia"/>
        </w:rPr>
        <w:t>має</w:t>
      </w:r>
      <w:r>
        <w:t></w:t>
      </w:r>
      <w:r>
        <w:rPr>
          <w:rFonts w:hint="eastAsia"/>
        </w:rPr>
        <w:t>полягати</w:t>
      </w:r>
      <w:r>
        <w:t></w:t>
      </w:r>
      <w:r>
        <w:rPr>
          <w:rFonts w:hint="eastAsia"/>
        </w:rPr>
        <w:t>в</w:t>
      </w:r>
      <w:r>
        <w:t></w:t>
      </w:r>
      <w:r>
        <w:rPr>
          <w:rFonts w:hint="eastAsia"/>
        </w:rPr>
        <w:t>поширенні</w:t>
      </w:r>
      <w:r>
        <w:t></w:t>
      </w:r>
      <w:r>
        <w:rPr>
          <w:rFonts w:hint="eastAsia"/>
        </w:rPr>
        <w:t>дії</w:t>
      </w:r>
      <w:r>
        <w:t></w:t>
      </w:r>
      <w:r>
        <w:rPr>
          <w:rFonts w:hint="eastAsia"/>
        </w:rPr>
        <w:t>трудового</w:t>
      </w:r>
    </w:p>
    <w:p w:rsidR="00F10F79" w:rsidRDefault="00F10F79" w:rsidP="00F10F79">
      <w:r>
        <w:rPr>
          <w:rFonts w:hint="eastAsia"/>
        </w:rPr>
        <w:t>права</w:t>
      </w:r>
      <w:r>
        <w:t></w:t>
      </w:r>
      <w:r>
        <w:t></w:t>
      </w:r>
      <w:r>
        <w:t></w:t>
      </w:r>
      <w:r>
        <w:rPr>
          <w:rFonts w:hint="eastAsia"/>
        </w:rPr>
        <w:t>а</w:t>
      </w:r>
      <w:r>
        <w:t></w:t>
      </w:r>
      <w:r>
        <w:t></w:t>
      </w:r>
      <w:r>
        <w:rPr>
          <w:rFonts w:hint="eastAsia"/>
        </w:rPr>
        <w:t>на</w:t>
      </w:r>
      <w:r>
        <w:t></w:t>
      </w:r>
      <w:r>
        <w:rPr>
          <w:rFonts w:hint="eastAsia"/>
        </w:rPr>
        <w:t>розвиток</w:t>
      </w:r>
      <w:r>
        <w:t></w:t>
      </w:r>
      <w:r>
        <w:rPr>
          <w:rFonts w:hint="eastAsia"/>
        </w:rPr>
        <w:t>у</w:t>
      </w:r>
      <w:r>
        <w:t></w:t>
      </w:r>
      <w:r>
        <w:rPr>
          <w:rFonts w:hint="eastAsia"/>
        </w:rPr>
        <w:t>країні</w:t>
      </w:r>
      <w:r>
        <w:t></w:t>
      </w:r>
      <w:r>
        <w:rPr>
          <w:rFonts w:hint="eastAsia"/>
        </w:rPr>
        <w:t>соціально</w:t>
      </w:r>
      <w:r>
        <w:t></w:t>
      </w:r>
      <w:r>
        <w:rPr>
          <w:rFonts w:hint="eastAsia"/>
        </w:rPr>
        <w:t>зорієнтованих</w:t>
      </w:r>
      <w:r>
        <w:t></w:t>
      </w:r>
      <w:r>
        <w:rPr>
          <w:rFonts w:hint="eastAsia"/>
        </w:rPr>
        <w:t>суспільних</w:t>
      </w:r>
      <w:r>
        <w:t></w:t>
      </w:r>
      <w:r>
        <w:rPr>
          <w:rFonts w:hint="eastAsia"/>
        </w:rPr>
        <w:t>відносин</w:t>
      </w:r>
      <w:r>
        <w:t></w:t>
      </w:r>
      <w:r>
        <w:t></w:t>
      </w:r>
      <w:r>
        <w:t></w:t>
      </w:r>
      <w:r>
        <w:rPr>
          <w:rFonts w:hint="eastAsia"/>
        </w:rPr>
        <w:t>б</w:t>
      </w:r>
      <w:r>
        <w:t></w:t>
      </w:r>
      <w:r>
        <w:t></w:t>
      </w:r>
      <w:r>
        <w:rPr>
          <w:rFonts w:hint="eastAsia"/>
        </w:rPr>
        <w:t>на</w:t>
      </w:r>
    </w:p>
    <w:p w:rsidR="00F10F79" w:rsidRDefault="00F10F79" w:rsidP="00F10F79">
      <w:r>
        <w:rPr>
          <w:rFonts w:hint="eastAsia"/>
        </w:rPr>
        <w:t>формування</w:t>
      </w:r>
      <w:r>
        <w:t></w:t>
      </w:r>
      <w:r>
        <w:rPr>
          <w:rFonts w:hint="eastAsia"/>
        </w:rPr>
        <w:t>й</w:t>
      </w:r>
      <w:r>
        <w:t></w:t>
      </w:r>
      <w:r>
        <w:rPr>
          <w:rFonts w:hint="eastAsia"/>
        </w:rPr>
        <w:t>забезпечення</w:t>
      </w:r>
      <w:r>
        <w:t></w:t>
      </w:r>
      <w:r>
        <w:rPr>
          <w:rFonts w:hint="eastAsia"/>
        </w:rPr>
        <w:t>умов</w:t>
      </w:r>
      <w:r>
        <w:t></w:t>
      </w:r>
      <w:r>
        <w:rPr>
          <w:rFonts w:hint="eastAsia"/>
        </w:rPr>
        <w:t>реалізації</w:t>
      </w:r>
      <w:r>
        <w:t></w:t>
      </w:r>
      <w:r>
        <w:rPr>
          <w:rFonts w:hint="eastAsia"/>
        </w:rPr>
        <w:t>суспільних</w:t>
      </w:r>
      <w:r>
        <w:t></w:t>
      </w:r>
      <w:r>
        <w:rPr>
          <w:rFonts w:hint="eastAsia"/>
        </w:rPr>
        <w:t>відносин</w:t>
      </w:r>
      <w:r>
        <w:t></w:t>
      </w:r>
      <w:r>
        <w:rPr>
          <w:rFonts w:hint="eastAsia"/>
        </w:rPr>
        <w:t>у</w:t>
      </w:r>
      <w:r>
        <w:t></w:t>
      </w:r>
      <w:r>
        <w:rPr>
          <w:rFonts w:hint="eastAsia"/>
        </w:rPr>
        <w:t>царині</w:t>
      </w:r>
      <w:r>
        <w:t></w:t>
      </w:r>
      <w:r>
        <w:rPr>
          <w:rFonts w:hint="eastAsia"/>
        </w:rPr>
        <w:t>праці</w:t>
      </w:r>
      <w:r>
        <w:t></w:t>
      </w:r>
      <w:r>
        <w:t></w:t>
      </w:r>
      <w:r>
        <w:t></w:t>
      </w:r>
      <w:r>
        <w:rPr>
          <w:rFonts w:hint="eastAsia"/>
        </w:rPr>
        <w:t>в</w:t>
      </w:r>
      <w:r>
        <w:t></w:t>
      </w:r>
    </w:p>
    <w:p w:rsidR="00F10F79" w:rsidRDefault="00F10F79" w:rsidP="00F10F79">
      <w:r>
        <w:rPr>
          <w:rFonts w:hint="eastAsia"/>
        </w:rPr>
        <w:t>на</w:t>
      </w:r>
      <w:r>
        <w:t></w:t>
      </w:r>
      <w:r>
        <w:rPr>
          <w:rFonts w:hint="eastAsia"/>
        </w:rPr>
        <w:t>створення</w:t>
      </w:r>
      <w:r>
        <w:t></w:t>
      </w:r>
      <w:r>
        <w:rPr>
          <w:rFonts w:hint="eastAsia"/>
        </w:rPr>
        <w:t>й</w:t>
      </w:r>
      <w:r>
        <w:t></w:t>
      </w:r>
      <w:r>
        <w:rPr>
          <w:rFonts w:hint="eastAsia"/>
        </w:rPr>
        <w:t>належне</w:t>
      </w:r>
      <w:r>
        <w:t></w:t>
      </w:r>
      <w:r>
        <w:rPr>
          <w:rFonts w:hint="eastAsia"/>
        </w:rPr>
        <w:t>функціонування</w:t>
      </w:r>
      <w:r>
        <w:t></w:t>
      </w:r>
      <w:r>
        <w:rPr>
          <w:rFonts w:hint="eastAsia"/>
        </w:rPr>
        <w:t>нових</w:t>
      </w:r>
      <w:r>
        <w:t></w:t>
      </w:r>
      <w:r>
        <w:rPr>
          <w:rFonts w:hint="eastAsia"/>
        </w:rPr>
        <w:t>форм</w:t>
      </w:r>
      <w:r>
        <w:t></w:t>
      </w:r>
      <w:r>
        <w:rPr>
          <w:rFonts w:hint="eastAsia"/>
        </w:rPr>
        <w:t>здійснення</w:t>
      </w:r>
      <w:r>
        <w:t></w:t>
      </w:r>
      <w:r>
        <w:rPr>
          <w:rFonts w:hint="eastAsia"/>
        </w:rPr>
        <w:t>права</w:t>
      </w:r>
      <w:r>
        <w:t></w:t>
      </w:r>
      <w:r>
        <w:rPr>
          <w:rFonts w:hint="eastAsia"/>
        </w:rPr>
        <w:t>трудівників</w:t>
      </w:r>
    </w:p>
    <w:p w:rsidR="00F10F79" w:rsidRDefault="00F10F79" w:rsidP="00F10F79">
      <w:r>
        <w:rPr>
          <w:rFonts w:hint="eastAsia"/>
        </w:rPr>
        <w:t>на</w:t>
      </w:r>
      <w:r>
        <w:t></w:t>
      </w:r>
      <w:r>
        <w:rPr>
          <w:rFonts w:hint="eastAsia"/>
        </w:rPr>
        <w:t>працю</w:t>
      </w:r>
      <w:r>
        <w:t></w:t>
      </w:r>
      <w:r>
        <w:rPr>
          <w:rFonts w:hint="eastAsia"/>
        </w:rPr>
        <w:t>й</w:t>
      </w:r>
      <w:r>
        <w:t></w:t>
      </w:r>
      <w:r>
        <w:rPr>
          <w:rFonts w:hint="eastAsia"/>
        </w:rPr>
        <w:t>забезпечення</w:t>
      </w:r>
      <w:r>
        <w:t></w:t>
      </w:r>
      <w:r>
        <w:rPr>
          <w:rFonts w:hint="eastAsia"/>
        </w:rPr>
        <w:t>захисту</w:t>
      </w:r>
      <w:r>
        <w:t></w:t>
      </w:r>
      <w:r>
        <w:rPr>
          <w:rFonts w:hint="eastAsia"/>
        </w:rPr>
        <w:t>всіх</w:t>
      </w:r>
      <w:r>
        <w:t></w:t>
      </w:r>
      <w:r>
        <w:rPr>
          <w:rFonts w:hint="eastAsia"/>
        </w:rPr>
        <w:t>своїх</w:t>
      </w:r>
      <w:r>
        <w:t></w:t>
      </w:r>
      <w:r>
        <w:rPr>
          <w:rFonts w:hint="eastAsia"/>
        </w:rPr>
        <w:t>прав</w:t>
      </w:r>
      <w:r>
        <w:t></w:t>
      </w:r>
    </w:p>
    <w:p w:rsidR="00F10F79" w:rsidRDefault="00F10F79" w:rsidP="00F10F79">
      <w:r>
        <w:t></w:t>
      </w:r>
      <w:r>
        <w:t></w:t>
      </w:r>
      <w:r>
        <w:t></w:t>
      </w:r>
      <w:r>
        <w:t></w:t>
      </w:r>
      <w:r>
        <w:rPr>
          <w:rFonts w:hint="eastAsia"/>
        </w:rPr>
        <w:t>Сфера</w:t>
      </w:r>
      <w:r>
        <w:t></w:t>
      </w:r>
      <w:r>
        <w:rPr>
          <w:rFonts w:hint="eastAsia"/>
        </w:rPr>
        <w:t>дії</w:t>
      </w:r>
      <w:r>
        <w:t></w:t>
      </w:r>
      <w:r>
        <w:rPr>
          <w:rFonts w:hint="eastAsia"/>
        </w:rPr>
        <w:t>трудового</w:t>
      </w:r>
      <w:r>
        <w:t></w:t>
      </w:r>
      <w:r>
        <w:rPr>
          <w:rFonts w:hint="eastAsia"/>
        </w:rPr>
        <w:t>права</w:t>
      </w:r>
      <w:r>
        <w:t></w:t>
      </w:r>
      <w:r>
        <w:rPr>
          <w:rFonts w:hint="eastAsia"/>
        </w:rPr>
        <w:t>охоплює</w:t>
      </w:r>
      <w:r>
        <w:t></w:t>
      </w:r>
      <w:r>
        <w:t></w:t>
      </w:r>
      <w:r>
        <w:rPr>
          <w:rFonts w:hint="eastAsia"/>
        </w:rPr>
        <w:t>використання</w:t>
      </w:r>
      <w:r>
        <w:t></w:t>
      </w:r>
      <w:r>
        <w:rPr>
          <w:rFonts w:hint="eastAsia"/>
        </w:rPr>
        <w:t>його</w:t>
      </w:r>
      <w:r>
        <w:t></w:t>
      </w:r>
      <w:r>
        <w:rPr>
          <w:rFonts w:hint="eastAsia"/>
        </w:rPr>
        <w:t>норм</w:t>
      </w:r>
      <w:r>
        <w:t></w:t>
      </w:r>
      <w:r>
        <w:rPr>
          <w:rFonts w:hint="eastAsia"/>
        </w:rPr>
        <w:t>до</w:t>
      </w:r>
    </w:p>
    <w:p w:rsidR="00F10F79" w:rsidRDefault="00F10F79" w:rsidP="00F10F79">
      <w:r>
        <w:rPr>
          <w:rFonts w:hint="eastAsia"/>
        </w:rPr>
        <w:t>відносин</w:t>
      </w:r>
      <w:r>
        <w:t></w:t>
      </w:r>
      <w:r>
        <w:t></w:t>
      </w:r>
      <w:r>
        <w:rPr>
          <w:rFonts w:hint="eastAsia"/>
        </w:rPr>
        <w:t>що</w:t>
      </w:r>
      <w:r>
        <w:t></w:t>
      </w:r>
      <w:r>
        <w:rPr>
          <w:rFonts w:hint="eastAsia"/>
        </w:rPr>
        <w:t>становлять</w:t>
      </w:r>
      <w:r>
        <w:t></w:t>
      </w:r>
      <w:r>
        <w:rPr>
          <w:rFonts w:hint="eastAsia"/>
        </w:rPr>
        <w:t>предмет</w:t>
      </w:r>
      <w:r>
        <w:t></w:t>
      </w:r>
      <w:r>
        <w:rPr>
          <w:rFonts w:hint="eastAsia"/>
        </w:rPr>
        <w:t>останнього</w:t>
      </w:r>
      <w:r>
        <w:t></w:t>
      </w:r>
      <w:r>
        <w:t></w:t>
      </w:r>
      <w:r>
        <w:rPr>
          <w:rFonts w:hint="eastAsia"/>
        </w:rPr>
        <w:t>а</w:t>
      </w:r>
      <w:r>
        <w:t></w:t>
      </w:r>
      <w:r>
        <w:rPr>
          <w:rFonts w:hint="eastAsia"/>
        </w:rPr>
        <w:t>також</w:t>
      </w:r>
      <w:r>
        <w:t></w:t>
      </w:r>
      <w:r>
        <w:rPr>
          <w:rFonts w:hint="eastAsia"/>
        </w:rPr>
        <w:t>субсидіарне</w:t>
      </w:r>
      <w:r>
        <w:t></w:t>
      </w:r>
      <w:r>
        <w:t></w:t>
      </w:r>
      <w:r>
        <w:rPr>
          <w:rFonts w:hint="eastAsia"/>
        </w:rPr>
        <w:t>виняткове</w:t>
      </w:r>
      <w:r>
        <w:t></w:t>
      </w:r>
    </w:p>
    <w:p w:rsidR="00F10F79" w:rsidRDefault="00F10F79" w:rsidP="00F10F79">
      <w:r>
        <w:rPr>
          <w:rFonts w:hint="eastAsia"/>
        </w:rPr>
        <w:t>додаткове</w:t>
      </w:r>
      <w:r>
        <w:t></w:t>
      </w:r>
      <w:r>
        <w:t></w:t>
      </w:r>
      <w:r>
        <w:rPr>
          <w:rFonts w:hint="eastAsia"/>
        </w:rPr>
        <w:t>вибіркове</w:t>
      </w:r>
      <w:r>
        <w:t></w:t>
      </w:r>
      <w:r>
        <w:t></w:t>
      </w:r>
      <w:r>
        <w:rPr>
          <w:rFonts w:hint="eastAsia"/>
        </w:rPr>
        <w:t>їх</w:t>
      </w:r>
      <w:r>
        <w:t></w:t>
      </w:r>
      <w:r>
        <w:rPr>
          <w:rFonts w:hint="eastAsia"/>
        </w:rPr>
        <w:t>застосування</w:t>
      </w:r>
      <w:r>
        <w:t></w:t>
      </w:r>
      <w:r>
        <w:rPr>
          <w:rFonts w:hint="eastAsia"/>
        </w:rPr>
        <w:t>до</w:t>
      </w:r>
      <w:r>
        <w:t></w:t>
      </w:r>
      <w:r>
        <w:rPr>
          <w:rFonts w:hint="eastAsia"/>
        </w:rPr>
        <w:t>трудових</w:t>
      </w:r>
      <w:r>
        <w:t></w:t>
      </w:r>
      <w:r>
        <w:rPr>
          <w:rFonts w:hint="eastAsia"/>
        </w:rPr>
        <w:t>відносин</w:t>
      </w:r>
      <w:r>
        <w:t></w:t>
      </w:r>
      <w:r>
        <w:t></w:t>
      </w:r>
      <w:r>
        <w:rPr>
          <w:rFonts w:hint="eastAsia"/>
        </w:rPr>
        <w:t>які</w:t>
      </w:r>
      <w:r>
        <w:t></w:t>
      </w:r>
      <w:r>
        <w:rPr>
          <w:rFonts w:hint="eastAsia"/>
        </w:rPr>
        <w:t>одночасно</w:t>
      </w:r>
    </w:p>
    <w:p w:rsidR="00F10F79" w:rsidRDefault="00F10F79" w:rsidP="00F10F79">
      <w:r>
        <w:rPr>
          <w:rFonts w:hint="eastAsia"/>
        </w:rPr>
        <w:t>підпадають</w:t>
      </w:r>
      <w:r>
        <w:t></w:t>
      </w:r>
      <w:r>
        <w:rPr>
          <w:rFonts w:hint="eastAsia"/>
        </w:rPr>
        <w:t>під</w:t>
      </w:r>
      <w:r>
        <w:t></w:t>
      </w:r>
      <w:r>
        <w:rPr>
          <w:rFonts w:hint="eastAsia"/>
        </w:rPr>
        <w:t>дію</w:t>
      </w:r>
      <w:r>
        <w:t></w:t>
      </w:r>
      <w:r>
        <w:rPr>
          <w:rFonts w:hint="eastAsia"/>
        </w:rPr>
        <w:t>інших</w:t>
      </w:r>
      <w:r>
        <w:t></w:t>
      </w:r>
      <w:r>
        <w:rPr>
          <w:rFonts w:hint="eastAsia"/>
        </w:rPr>
        <w:t>правових</w:t>
      </w:r>
      <w:r>
        <w:t></w:t>
      </w:r>
      <w:r>
        <w:rPr>
          <w:rFonts w:hint="eastAsia"/>
        </w:rPr>
        <w:t>галузей</w:t>
      </w:r>
      <w:r>
        <w:t></w:t>
      </w:r>
      <w:r>
        <w:t></w:t>
      </w:r>
      <w:r>
        <w:rPr>
          <w:rFonts w:hint="eastAsia"/>
        </w:rPr>
        <w:t>якщо</w:t>
      </w:r>
      <w:r>
        <w:t></w:t>
      </w:r>
      <w:r>
        <w:rPr>
          <w:rFonts w:hint="eastAsia"/>
        </w:rPr>
        <w:t>це</w:t>
      </w:r>
      <w:r>
        <w:t></w:t>
      </w:r>
      <w:r>
        <w:rPr>
          <w:rFonts w:hint="eastAsia"/>
        </w:rPr>
        <w:t>зумовлено</w:t>
      </w:r>
      <w:r>
        <w:t></w:t>
      </w:r>
      <w:r>
        <w:rPr>
          <w:rFonts w:hint="eastAsia"/>
        </w:rPr>
        <w:t>їх</w:t>
      </w:r>
      <w:r>
        <w:t></w:t>
      </w:r>
      <w:r>
        <w:rPr>
          <w:rFonts w:hint="eastAsia"/>
        </w:rPr>
        <w:t>характером</w:t>
      </w:r>
      <w:r>
        <w:t></w:t>
      </w:r>
      <w:r>
        <w:rPr>
          <w:rFonts w:hint="eastAsia"/>
        </w:rPr>
        <w:t>і</w:t>
      </w:r>
    </w:p>
    <w:p w:rsidR="00F10F79" w:rsidRDefault="00F10F79" w:rsidP="00F10F79">
      <w:r>
        <w:rPr>
          <w:rFonts w:hint="eastAsia"/>
        </w:rPr>
        <w:t>волею</w:t>
      </w:r>
      <w:r>
        <w:t></w:t>
      </w:r>
      <w:r>
        <w:rPr>
          <w:rFonts w:hint="eastAsia"/>
        </w:rPr>
        <w:t>законодавця</w:t>
      </w:r>
      <w:r>
        <w:t></w:t>
      </w:r>
      <w:r>
        <w:t></w:t>
      </w:r>
      <w:r>
        <w:rPr>
          <w:rFonts w:hint="eastAsia"/>
        </w:rPr>
        <w:t>Отже</w:t>
      </w:r>
      <w:r>
        <w:t></w:t>
      </w:r>
      <w:r>
        <w:t></w:t>
      </w:r>
      <w:r>
        <w:rPr>
          <w:rFonts w:hint="eastAsia"/>
        </w:rPr>
        <w:t>для</w:t>
      </w:r>
      <w:r>
        <w:t></w:t>
      </w:r>
      <w:r>
        <w:rPr>
          <w:rFonts w:hint="eastAsia"/>
        </w:rPr>
        <w:t>субсидіарного</w:t>
      </w:r>
      <w:r>
        <w:t></w:t>
      </w:r>
      <w:r>
        <w:rPr>
          <w:rFonts w:hint="eastAsia"/>
        </w:rPr>
        <w:t>застосування</w:t>
      </w:r>
      <w:r>
        <w:t></w:t>
      </w:r>
      <w:r>
        <w:rPr>
          <w:rFonts w:hint="eastAsia"/>
        </w:rPr>
        <w:t>трудового</w:t>
      </w:r>
      <w:r>
        <w:t></w:t>
      </w:r>
      <w:r>
        <w:rPr>
          <w:rFonts w:hint="eastAsia"/>
        </w:rPr>
        <w:t>права</w:t>
      </w:r>
      <w:r>
        <w:t></w:t>
      </w:r>
      <w:r>
        <w:rPr>
          <w:rFonts w:hint="eastAsia"/>
        </w:rPr>
        <w:t>має</w:t>
      </w:r>
      <w:r>
        <w:t></w:t>
      </w:r>
      <w:r>
        <w:rPr>
          <w:rFonts w:hint="eastAsia"/>
        </w:rPr>
        <w:t>бути</w:t>
      </w:r>
    </w:p>
    <w:p w:rsidR="00F10F79" w:rsidRDefault="00F10F79" w:rsidP="00F10F79">
      <w:r>
        <w:rPr>
          <w:rFonts w:hint="eastAsia"/>
        </w:rPr>
        <w:t>в</w:t>
      </w:r>
      <w:r>
        <w:t></w:t>
      </w:r>
      <w:r>
        <w:rPr>
          <w:rFonts w:hint="eastAsia"/>
        </w:rPr>
        <w:t>наявності</w:t>
      </w:r>
      <w:r>
        <w:t></w:t>
      </w:r>
      <w:r>
        <w:rPr>
          <w:rFonts w:hint="eastAsia"/>
        </w:rPr>
        <w:t>схожість</w:t>
      </w:r>
      <w:r>
        <w:t></w:t>
      </w:r>
      <w:r>
        <w:rPr>
          <w:rFonts w:hint="eastAsia"/>
        </w:rPr>
        <w:t>механізмів</w:t>
      </w:r>
      <w:r>
        <w:t></w:t>
      </w:r>
      <w:r>
        <w:rPr>
          <w:rFonts w:hint="eastAsia"/>
        </w:rPr>
        <w:t>правової</w:t>
      </w:r>
      <w:r>
        <w:t></w:t>
      </w:r>
      <w:r>
        <w:rPr>
          <w:rFonts w:hint="eastAsia"/>
        </w:rPr>
        <w:t>регламентації</w:t>
      </w:r>
      <w:r>
        <w:t></w:t>
      </w:r>
      <w:r>
        <w:rPr>
          <w:rFonts w:hint="eastAsia"/>
        </w:rPr>
        <w:t>таких</w:t>
      </w:r>
      <w:r>
        <w:t></w:t>
      </w:r>
      <w:r>
        <w:rPr>
          <w:rFonts w:hint="eastAsia"/>
        </w:rPr>
        <w:t>галузей</w:t>
      </w:r>
      <w:r>
        <w:t></w:t>
      </w:r>
      <w:r>
        <w:rPr>
          <w:rFonts w:hint="eastAsia"/>
        </w:rPr>
        <w:t>права</w:t>
      </w:r>
      <w:r>
        <w:t></w:t>
      </w:r>
      <w:r>
        <w:t></w:t>
      </w:r>
      <w:r>
        <w:rPr>
          <w:rFonts w:hint="eastAsia"/>
        </w:rPr>
        <w:t>Воно</w:t>
      </w:r>
      <w:r>
        <w:t></w:t>
      </w:r>
      <w:r>
        <w:rPr>
          <w:rFonts w:hint="eastAsia"/>
        </w:rPr>
        <w:t>не</w:t>
      </w:r>
    </w:p>
    <w:p w:rsidR="00F10F79" w:rsidRDefault="00F10F79" w:rsidP="00F10F79">
      <w:r>
        <w:rPr>
          <w:rFonts w:hint="eastAsia"/>
        </w:rPr>
        <w:t>означає</w:t>
      </w:r>
      <w:r>
        <w:t></w:t>
      </w:r>
      <w:r>
        <w:rPr>
          <w:rFonts w:hint="eastAsia"/>
        </w:rPr>
        <w:t>відходу</w:t>
      </w:r>
      <w:r>
        <w:t></w:t>
      </w:r>
      <w:r>
        <w:rPr>
          <w:rFonts w:hint="eastAsia"/>
        </w:rPr>
        <w:t>від</w:t>
      </w:r>
      <w:r>
        <w:t></w:t>
      </w:r>
      <w:r>
        <w:rPr>
          <w:rFonts w:hint="eastAsia"/>
        </w:rPr>
        <w:t>загальної</w:t>
      </w:r>
      <w:r>
        <w:t></w:t>
      </w:r>
      <w:r>
        <w:rPr>
          <w:rFonts w:hint="eastAsia"/>
        </w:rPr>
        <w:t>правової</w:t>
      </w:r>
      <w:r>
        <w:t></w:t>
      </w:r>
      <w:r>
        <w:rPr>
          <w:rFonts w:hint="eastAsia"/>
        </w:rPr>
        <w:t>моделі</w:t>
      </w:r>
      <w:r>
        <w:t></w:t>
      </w:r>
      <w:r>
        <w:rPr>
          <w:rFonts w:hint="eastAsia"/>
        </w:rPr>
        <w:t>регулювання</w:t>
      </w:r>
      <w:r>
        <w:t></w:t>
      </w:r>
      <w:r>
        <w:rPr>
          <w:rFonts w:hint="eastAsia"/>
        </w:rPr>
        <w:t>правовідносин</w:t>
      </w:r>
      <w:r>
        <w:t></w:t>
      </w:r>
      <w:r>
        <w:t></w:t>
      </w:r>
      <w:r>
        <w:rPr>
          <w:rFonts w:hint="eastAsia"/>
        </w:rPr>
        <w:t>Таке</w:t>
      </w:r>
      <w:r>
        <w:t></w:t>
      </w:r>
    </w:p>
    <w:p w:rsidR="00F10F79" w:rsidRDefault="00F10F79" w:rsidP="00F10F79">
      <w:r>
        <w:t></w:t>
      </w:r>
      <w:r>
        <w:t></w:t>
      </w:r>
      <w:r>
        <w:t></w:t>
      </w:r>
    </w:p>
    <w:p w:rsidR="00F10F79" w:rsidRDefault="00F10F79" w:rsidP="00F10F79">
      <w:r>
        <w:rPr>
          <w:rFonts w:hint="eastAsia"/>
        </w:rPr>
        <w:t>розширення</w:t>
      </w:r>
      <w:r>
        <w:t></w:t>
      </w:r>
      <w:r>
        <w:rPr>
          <w:rFonts w:hint="eastAsia"/>
        </w:rPr>
        <w:t>царини</w:t>
      </w:r>
      <w:r>
        <w:t></w:t>
      </w:r>
      <w:r>
        <w:rPr>
          <w:rFonts w:hint="eastAsia"/>
        </w:rPr>
        <w:t>дії</w:t>
      </w:r>
      <w:r>
        <w:t></w:t>
      </w:r>
      <w:r>
        <w:rPr>
          <w:rFonts w:hint="eastAsia"/>
        </w:rPr>
        <w:t>трудового</w:t>
      </w:r>
      <w:r>
        <w:t></w:t>
      </w:r>
      <w:r>
        <w:rPr>
          <w:rFonts w:hint="eastAsia"/>
        </w:rPr>
        <w:t>права</w:t>
      </w:r>
      <w:r>
        <w:t></w:t>
      </w:r>
      <w:r>
        <w:rPr>
          <w:rFonts w:hint="eastAsia"/>
        </w:rPr>
        <w:t>має</w:t>
      </w:r>
      <w:r>
        <w:t></w:t>
      </w:r>
      <w:r>
        <w:rPr>
          <w:rFonts w:hint="eastAsia"/>
        </w:rPr>
        <w:t>на</w:t>
      </w:r>
      <w:r>
        <w:t></w:t>
      </w:r>
      <w:r>
        <w:rPr>
          <w:rFonts w:hint="eastAsia"/>
        </w:rPr>
        <w:t>меті</w:t>
      </w:r>
      <w:r>
        <w:t></w:t>
      </w:r>
      <w:r>
        <w:rPr>
          <w:rFonts w:hint="eastAsia"/>
        </w:rPr>
        <w:t>захист</w:t>
      </w:r>
      <w:r>
        <w:t></w:t>
      </w:r>
      <w:r>
        <w:rPr>
          <w:rFonts w:hint="eastAsia"/>
        </w:rPr>
        <w:t>усіх</w:t>
      </w:r>
      <w:r>
        <w:t></w:t>
      </w:r>
      <w:r>
        <w:rPr>
          <w:rFonts w:hint="eastAsia"/>
        </w:rPr>
        <w:t>працюючих</w:t>
      </w:r>
      <w:r>
        <w:t></w:t>
      </w:r>
      <w:r>
        <w:rPr>
          <w:rFonts w:hint="eastAsia"/>
        </w:rPr>
        <w:t>від</w:t>
      </w:r>
    </w:p>
    <w:p w:rsidR="00F10F79" w:rsidRDefault="00F10F79" w:rsidP="00F10F79">
      <w:r>
        <w:rPr>
          <w:rFonts w:hint="eastAsia"/>
        </w:rPr>
        <w:t>порушення</w:t>
      </w:r>
      <w:r>
        <w:t></w:t>
      </w:r>
      <w:r>
        <w:rPr>
          <w:rFonts w:hint="eastAsia"/>
        </w:rPr>
        <w:t>їх</w:t>
      </w:r>
      <w:r>
        <w:t></w:t>
      </w:r>
      <w:r>
        <w:rPr>
          <w:rFonts w:hint="eastAsia"/>
        </w:rPr>
        <w:t>трудових</w:t>
      </w:r>
      <w:r>
        <w:t></w:t>
      </w:r>
      <w:r>
        <w:rPr>
          <w:rFonts w:hint="eastAsia"/>
        </w:rPr>
        <w:t>прав</w:t>
      </w:r>
      <w:r>
        <w:t></w:t>
      </w:r>
      <w:r>
        <w:rPr>
          <w:rFonts w:hint="eastAsia"/>
        </w:rPr>
        <w:t>і</w:t>
      </w:r>
      <w:r>
        <w:t></w:t>
      </w:r>
      <w:r>
        <w:rPr>
          <w:rFonts w:hint="eastAsia"/>
        </w:rPr>
        <w:t>гарантування</w:t>
      </w:r>
      <w:r>
        <w:t></w:t>
      </w:r>
      <w:r>
        <w:rPr>
          <w:rFonts w:hint="eastAsia"/>
        </w:rPr>
        <w:t>забезпечення</w:t>
      </w:r>
      <w:r>
        <w:t></w:t>
      </w:r>
      <w:r>
        <w:rPr>
          <w:rFonts w:hint="eastAsia"/>
        </w:rPr>
        <w:t>права</w:t>
      </w:r>
      <w:r>
        <w:t></w:t>
      </w:r>
      <w:r>
        <w:rPr>
          <w:rFonts w:hint="eastAsia"/>
        </w:rPr>
        <w:t>на</w:t>
      </w:r>
      <w:r>
        <w:t></w:t>
      </w:r>
      <w:r>
        <w:rPr>
          <w:rFonts w:hint="eastAsia"/>
        </w:rPr>
        <w:t>гідну</w:t>
      </w:r>
      <w:r>
        <w:t></w:t>
      </w:r>
      <w:r>
        <w:rPr>
          <w:rFonts w:hint="eastAsia"/>
        </w:rPr>
        <w:t>працю</w:t>
      </w:r>
      <w:r>
        <w:t></w:t>
      </w:r>
    </w:p>
    <w:p w:rsidR="00F10F79" w:rsidRDefault="00F10F79" w:rsidP="00F10F79">
      <w:r>
        <w:t></w:t>
      </w:r>
      <w:r>
        <w:t></w:t>
      </w:r>
      <w:r>
        <w:t></w:t>
      </w:r>
      <w:r>
        <w:t></w:t>
      </w:r>
      <w:r>
        <w:rPr>
          <w:rFonts w:hint="eastAsia"/>
        </w:rPr>
        <w:t>Виняткове</w:t>
      </w:r>
      <w:r>
        <w:t></w:t>
      </w:r>
      <w:r>
        <w:rPr>
          <w:rFonts w:hint="eastAsia"/>
        </w:rPr>
        <w:t>застосування</w:t>
      </w:r>
      <w:r>
        <w:t></w:t>
      </w:r>
      <w:r>
        <w:rPr>
          <w:rFonts w:hint="eastAsia"/>
        </w:rPr>
        <w:t>трудового</w:t>
      </w:r>
      <w:r>
        <w:t></w:t>
      </w:r>
      <w:r>
        <w:rPr>
          <w:rFonts w:hint="eastAsia"/>
        </w:rPr>
        <w:t>права</w:t>
      </w:r>
      <w:r>
        <w:t></w:t>
      </w:r>
      <w:r>
        <w:rPr>
          <w:rFonts w:hint="eastAsia"/>
        </w:rPr>
        <w:t>–</w:t>
      </w:r>
      <w:r>
        <w:t></w:t>
      </w:r>
      <w:r>
        <w:rPr>
          <w:rFonts w:hint="eastAsia"/>
        </w:rPr>
        <w:t>це</w:t>
      </w:r>
      <w:r>
        <w:t></w:t>
      </w:r>
      <w:r>
        <w:rPr>
          <w:rFonts w:hint="eastAsia"/>
        </w:rPr>
        <w:t>оперування</w:t>
      </w:r>
      <w:r>
        <w:t></w:t>
      </w:r>
      <w:r>
        <w:rPr>
          <w:rFonts w:hint="eastAsia"/>
        </w:rPr>
        <w:t>нормою</w:t>
      </w:r>
    </w:p>
    <w:p w:rsidR="00F10F79" w:rsidRDefault="00F10F79" w:rsidP="00F10F79">
      <w:r>
        <w:rPr>
          <w:rFonts w:hint="eastAsia"/>
        </w:rPr>
        <w:t>спеціального</w:t>
      </w:r>
      <w:r>
        <w:t></w:t>
      </w:r>
      <w:r>
        <w:rPr>
          <w:rFonts w:hint="eastAsia"/>
        </w:rPr>
        <w:t>закону</w:t>
      </w:r>
      <w:r>
        <w:t></w:t>
      </w:r>
      <w:r>
        <w:t></w:t>
      </w:r>
      <w:r>
        <w:rPr>
          <w:rFonts w:hint="eastAsia"/>
        </w:rPr>
        <w:t>що</w:t>
      </w:r>
      <w:r>
        <w:t></w:t>
      </w:r>
      <w:r>
        <w:rPr>
          <w:rFonts w:hint="eastAsia"/>
        </w:rPr>
        <w:t>містить</w:t>
      </w:r>
      <w:r>
        <w:t></w:t>
      </w:r>
      <w:r>
        <w:rPr>
          <w:rFonts w:hint="eastAsia"/>
        </w:rPr>
        <w:t>припис</w:t>
      </w:r>
      <w:r>
        <w:t></w:t>
      </w:r>
      <w:r>
        <w:t></w:t>
      </w:r>
      <w:r>
        <w:rPr>
          <w:rFonts w:hint="eastAsia"/>
        </w:rPr>
        <w:t>у</w:t>
      </w:r>
      <w:r>
        <w:t></w:t>
      </w:r>
      <w:r>
        <w:rPr>
          <w:rFonts w:hint="eastAsia"/>
        </w:rPr>
        <w:t>якому</w:t>
      </w:r>
      <w:r>
        <w:t></w:t>
      </w:r>
      <w:r>
        <w:rPr>
          <w:rFonts w:hint="eastAsia"/>
        </w:rPr>
        <w:t>є</w:t>
      </w:r>
      <w:r>
        <w:t></w:t>
      </w:r>
      <w:r>
        <w:rPr>
          <w:rFonts w:hint="eastAsia"/>
        </w:rPr>
        <w:t>посилання</w:t>
      </w:r>
      <w:r>
        <w:t></w:t>
      </w:r>
      <w:r>
        <w:rPr>
          <w:rFonts w:hint="eastAsia"/>
        </w:rPr>
        <w:t>на</w:t>
      </w:r>
      <w:r>
        <w:t></w:t>
      </w:r>
      <w:r>
        <w:rPr>
          <w:rFonts w:hint="eastAsia"/>
        </w:rPr>
        <w:t>використання</w:t>
      </w:r>
    </w:p>
    <w:p w:rsidR="00F10F79" w:rsidRDefault="00F10F79" w:rsidP="00F10F79">
      <w:r>
        <w:rPr>
          <w:rFonts w:hint="eastAsia"/>
        </w:rPr>
        <w:t>законодавства</w:t>
      </w:r>
      <w:r>
        <w:t></w:t>
      </w:r>
      <w:r>
        <w:rPr>
          <w:rFonts w:hint="eastAsia"/>
        </w:rPr>
        <w:t>про</w:t>
      </w:r>
      <w:r>
        <w:t></w:t>
      </w:r>
      <w:r>
        <w:rPr>
          <w:rFonts w:hint="eastAsia"/>
        </w:rPr>
        <w:t>працю</w:t>
      </w:r>
      <w:r>
        <w:t></w:t>
      </w:r>
      <w:r>
        <w:rPr>
          <w:rFonts w:hint="eastAsia"/>
        </w:rPr>
        <w:t>у</w:t>
      </w:r>
      <w:r>
        <w:t></w:t>
      </w:r>
      <w:r>
        <w:rPr>
          <w:rFonts w:hint="eastAsia"/>
        </w:rPr>
        <w:t>випадках</w:t>
      </w:r>
      <w:r>
        <w:t></w:t>
      </w:r>
      <w:r>
        <w:t></w:t>
      </w:r>
      <w:r>
        <w:rPr>
          <w:rFonts w:hint="eastAsia"/>
        </w:rPr>
        <w:t>не</w:t>
      </w:r>
      <w:r>
        <w:t></w:t>
      </w:r>
      <w:r>
        <w:rPr>
          <w:rFonts w:hint="eastAsia"/>
        </w:rPr>
        <w:t>врегульованих</w:t>
      </w:r>
      <w:r>
        <w:t></w:t>
      </w:r>
      <w:r>
        <w:rPr>
          <w:rFonts w:hint="eastAsia"/>
        </w:rPr>
        <w:t>останнім</w:t>
      </w:r>
      <w:r>
        <w:t></w:t>
      </w:r>
      <w:r>
        <w:t></w:t>
      </w:r>
      <w:r>
        <w:rPr>
          <w:rFonts w:hint="eastAsia"/>
        </w:rPr>
        <w:t>Обсяги</w:t>
      </w:r>
    </w:p>
    <w:p w:rsidR="00F10F79" w:rsidRDefault="00F10F79" w:rsidP="00F10F79">
      <w:r>
        <w:rPr>
          <w:rFonts w:hint="eastAsia"/>
        </w:rPr>
        <w:t>нормозастосування</w:t>
      </w:r>
      <w:r>
        <w:t></w:t>
      </w:r>
      <w:r>
        <w:rPr>
          <w:rFonts w:hint="eastAsia"/>
        </w:rPr>
        <w:t>частково</w:t>
      </w:r>
      <w:r>
        <w:t></w:t>
      </w:r>
      <w:r>
        <w:rPr>
          <w:rFonts w:hint="eastAsia"/>
        </w:rPr>
        <w:t>збігаються</w:t>
      </w:r>
      <w:r>
        <w:t></w:t>
      </w:r>
      <w:r>
        <w:t></w:t>
      </w:r>
      <w:r>
        <w:rPr>
          <w:rFonts w:hint="eastAsia"/>
        </w:rPr>
        <w:t>певне</w:t>
      </w:r>
      <w:r>
        <w:t></w:t>
      </w:r>
      <w:r>
        <w:rPr>
          <w:rFonts w:hint="eastAsia"/>
        </w:rPr>
        <w:t>коло</w:t>
      </w:r>
      <w:r>
        <w:t></w:t>
      </w:r>
      <w:r>
        <w:rPr>
          <w:rFonts w:hint="eastAsia"/>
        </w:rPr>
        <w:t>відносин</w:t>
      </w:r>
      <w:r>
        <w:t></w:t>
      </w:r>
      <w:r>
        <w:rPr>
          <w:rFonts w:hint="eastAsia"/>
        </w:rPr>
        <w:t>з</w:t>
      </w:r>
      <w:r>
        <w:t></w:t>
      </w:r>
      <w:r>
        <w:rPr>
          <w:rFonts w:hint="eastAsia"/>
        </w:rPr>
        <w:t>використання</w:t>
      </w:r>
      <w:r>
        <w:t></w:t>
      </w:r>
      <w:r>
        <w:rPr>
          <w:rFonts w:hint="eastAsia"/>
        </w:rPr>
        <w:t>праці</w:t>
      </w:r>
    </w:p>
    <w:p w:rsidR="00F10F79" w:rsidRDefault="00F10F79" w:rsidP="00F10F79">
      <w:r>
        <w:rPr>
          <w:rFonts w:hint="eastAsia"/>
        </w:rPr>
        <w:t>державних</w:t>
      </w:r>
      <w:r>
        <w:t></w:t>
      </w:r>
      <w:r>
        <w:rPr>
          <w:rFonts w:hint="eastAsia"/>
        </w:rPr>
        <w:t>службовців</w:t>
      </w:r>
      <w:r>
        <w:t></w:t>
      </w:r>
      <w:r>
        <w:rPr>
          <w:rFonts w:hint="eastAsia"/>
        </w:rPr>
        <w:t>впорядковано</w:t>
      </w:r>
      <w:r>
        <w:t></w:t>
      </w:r>
      <w:r>
        <w:rPr>
          <w:rFonts w:hint="eastAsia"/>
        </w:rPr>
        <w:t>спеціальним</w:t>
      </w:r>
      <w:r>
        <w:t></w:t>
      </w:r>
      <w:r>
        <w:rPr>
          <w:rFonts w:hint="eastAsia"/>
        </w:rPr>
        <w:t>законом</w:t>
      </w:r>
      <w:r>
        <w:t></w:t>
      </w:r>
      <w:r>
        <w:t></w:t>
      </w:r>
      <w:r>
        <w:rPr>
          <w:rFonts w:hint="eastAsia"/>
        </w:rPr>
        <w:t>а</w:t>
      </w:r>
      <w:r>
        <w:t></w:t>
      </w:r>
      <w:r>
        <w:rPr>
          <w:rFonts w:hint="eastAsia"/>
        </w:rPr>
        <w:t>законодавство</w:t>
      </w:r>
      <w:r>
        <w:t></w:t>
      </w:r>
      <w:r>
        <w:rPr>
          <w:rFonts w:hint="eastAsia"/>
        </w:rPr>
        <w:t>про</w:t>
      </w:r>
    </w:p>
    <w:p w:rsidR="00F10F79" w:rsidRDefault="00F10F79" w:rsidP="00F10F79">
      <w:r>
        <w:rPr>
          <w:rFonts w:hint="eastAsia"/>
        </w:rPr>
        <w:t>працю</w:t>
      </w:r>
      <w:r>
        <w:t></w:t>
      </w:r>
      <w:r>
        <w:rPr>
          <w:rFonts w:hint="eastAsia"/>
        </w:rPr>
        <w:t>теж</w:t>
      </w:r>
      <w:r>
        <w:t></w:t>
      </w:r>
      <w:r>
        <w:rPr>
          <w:rFonts w:hint="eastAsia"/>
        </w:rPr>
        <w:t>регламентує</w:t>
      </w:r>
      <w:r>
        <w:t></w:t>
      </w:r>
      <w:r>
        <w:rPr>
          <w:rFonts w:hint="eastAsia"/>
        </w:rPr>
        <w:t>ці</w:t>
      </w:r>
      <w:r>
        <w:t></w:t>
      </w:r>
      <w:r>
        <w:rPr>
          <w:rFonts w:hint="eastAsia"/>
        </w:rPr>
        <w:t>відносини</w:t>
      </w:r>
      <w:r>
        <w:t></w:t>
      </w:r>
      <w:r>
        <w:rPr>
          <w:rFonts w:hint="eastAsia"/>
        </w:rPr>
        <w:t>виходячи</w:t>
      </w:r>
      <w:r>
        <w:t></w:t>
      </w:r>
      <w:r>
        <w:rPr>
          <w:rFonts w:hint="eastAsia"/>
        </w:rPr>
        <w:t>з</w:t>
      </w:r>
      <w:r>
        <w:t></w:t>
      </w:r>
      <w:r>
        <w:rPr>
          <w:rFonts w:hint="eastAsia"/>
        </w:rPr>
        <w:t>положень</w:t>
      </w:r>
      <w:r>
        <w:t></w:t>
      </w:r>
      <w:r>
        <w:rPr>
          <w:rFonts w:hint="eastAsia"/>
        </w:rPr>
        <w:t>ч</w:t>
      </w:r>
      <w:r>
        <w:t></w:t>
      </w:r>
      <w:r>
        <w:t></w:t>
      </w:r>
      <w:r>
        <w:t></w:t>
      </w:r>
      <w:r>
        <w:t></w:t>
      </w:r>
      <w:r>
        <w:rPr>
          <w:rFonts w:hint="eastAsia"/>
        </w:rPr>
        <w:t>ст</w:t>
      </w:r>
      <w:r>
        <w:t></w:t>
      </w:r>
      <w:r>
        <w:t></w:t>
      </w:r>
      <w:r>
        <w:t></w:t>
      </w:r>
      <w:r>
        <w:t></w:t>
      </w:r>
      <w:r>
        <w:rPr>
          <w:rFonts w:hint="eastAsia"/>
        </w:rPr>
        <w:t>КЗпП</w:t>
      </w:r>
      <w:r>
        <w:t></w:t>
      </w:r>
      <w:r>
        <w:rPr>
          <w:rFonts w:hint="eastAsia"/>
        </w:rPr>
        <w:t>України</w:t>
      </w:r>
      <w:r>
        <w:t></w:t>
      </w:r>
    </w:p>
    <w:p w:rsidR="00F10F79" w:rsidRDefault="00F10F79" w:rsidP="00F10F79">
      <w:r>
        <w:rPr>
          <w:rFonts w:hint="eastAsia"/>
        </w:rPr>
        <w:t>За</w:t>
      </w:r>
      <w:r>
        <w:t></w:t>
      </w:r>
      <w:r>
        <w:rPr>
          <w:rFonts w:hint="eastAsia"/>
        </w:rPr>
        <w:t>умов</w:t>
      </w:r>
      <w:r>
        <w:t></w:t>
      </w:r>
      <w:r>
        <w:rPr>
          <w:rFonts w:hint="eastAsia"/>
        </w:rPr>
        <w:t>вибіркового</w:t>
      </w:r>
      <w:r>
        <w:t></w:t>
      </w:r>
      <w:r>
        <w:rPr>
          <w:rFonts w:hint="eastAsia"/>
        </w:rPr>
        <w:t>застосування</w:t>
      </w:r>
      <w:r>
        <w:t></w:t>
      </w:r>
      <w:r>
        <w:rPr>
          <w:rFonts w:hint="eastAsia"/>
        </w:rPr>
        <w:t>трудового</w:t>
      </w:r>
      <w:r>
        <w:t></w:t>
      </w:r>
      <w:r>
        <w:rPr>
          <w:rFonts w:hint="eastAsia"/>
        </w:rPr>
        <w:t>права</w:t>
      </w:r>
      <w:r>
        <w:t></w:t>
      </w:r>
      <w:r>
        <w:rPr>
          <w:rFonts w:hint="eastAsia"/>
        </w:rPr>
        <w:t>під</w:t>
      </w:r>
      <w:r>
        <w:t></w:t>
      </w:r>
      <w:r>
        <w:rPr>
          <w:rFonts w:hint="eastAsia"/>
        </w:rPr>
        <w:t>сферу</w:t>
      </w:r>
      <w:r>
        <w:t></w:t>
      </w:r>
      <w:r>
        <w:rPr>
          <w:rFonts w:hint="eastAsia"/>
        </w:rPr>
        <w:t>його</w:t>
      </w:r>
      <w:r>
        <w:t></w:t>
      </w:r>
      <w:r>
        <w:rPr>
          <w:rFonts w:hint="eastAsia"/>
        </w:rPr>
        <w:t>дії</w:t>
      </w:r>
      <w:r>
        <w:t></w:t>
      </w:r>
      <w:r>
        <w:rPr>
          <w:rFonts w:hint="eastAsia"/>
        </w:rPr>
        <w:t>підпадають</w:t>
      </w:r>
    </w:p>
    <w:p w:rsidR="00F10F79" w:rsidRDefault="00F10F79" w:rsidP="00F10F79">
      <w:r>
        <w:rPr>
          <w:rFonts w:hint="eastAsia"/>
        </w:rPr>
        <w:t>лише</w:t>
      </w:r>
      <w:r>
        <w:t></w:t>
      </w:r>
      <w:r>
        <w:rPr>
          <w:rFonts w:hint="eastAsia"/>
        </w:rPr>
        <w:t>окремі</w:t>
      </w:r>
      <w:r>
        <w:t></w:t>
      </w:r>
      <w:r>
        <w:rPr>
          <w:rFonts w:hint="eastAsia"/>
        </w:rPr>
        <w:t>аспекти</w:t>
      </w:r>
      <w:r>
        <w:t></w:t>
      </w:r>
      <w:r>
        <w:rPr>
          <w:rFonts w:hint="eastAsia"/>
        </w:rPr>
        <w:t>відносин</w:t>
      </w:r>
      <w:r>
        <w:t></w:t>
      </w:r>
      <w:r>
        <w:t></w:t>
      </w:r>
      <w:r>
        <w:rPr>
          <w:rFonts w:hint="eastAsia"/>
        </w:rPr>
        <w:t>Отже</w:t>
      </w:r>
      <w:r>
        <w:t></w:t>
      </w:r>
      <w:r>
        <w:t></w:t>
      </w:r>
      <w:r>
        <w:rPr>
          <w:rFonts w:hint="eastAsia"/>
        </w:rPr>
        <w:t>законодавство</w:t>
      </w:r>
      <w:r>
        <w:t></w:t>
      </w:r>
      <w:r>
        <w:rPr>
          <w:rFonts w:hint="eastAsia"/>
        </w:rPr>
        <w:t>про</w:t>
      </w:r>
      <w:r>
        <w:t></w:t>
      </w:r>
      <w:r>
        <w:rPr>
          <w:rFonts w:hint="eastAsia"/>
        </w:rPr>
        <w:t>працю</w:t>
      </w:r>
      <w:r>
        <w:t></w:t>
      </w:r>
      <w:r>
        <w:rPr>
          <w:rFonts w:hint="eastAsia"/>
        </w:rPr>
        <w:t>регулює</w:t>
      </w:r>
      <w:r>
        <w:t></w:t>
      </w:r>
      <w:r>
        <w:rPr>
          <w:rFonts w:hint="eastAsia"/>
        </w:rPr>
        <w:t>тільки</w:t>
      </w:r>
      <w:r>
        <w:t></w:t>
      </w:r>
      <w:r>
        <w:rPr>
          <w:rFonts w:hint="eastAsia"/>
        </w:rPr>
        <w:t>деякі</w:t>
      </w:r>
    </w:p>
    <w:p w:rsidR="00F10F79" w:rsidRDefault="00F10F79" w:rsidP="00F10F79">
      <w:r>
        <w:rPr>
          <w:rFonts w:hint="eastAsia"/>
        </w:rPr>
        <w:t>питання</w:t>
      </w:r>
      <w:r>
        <w:t></w:t>
      </w:r>
      <w:r>
        <w:rPr>
          <w:rFonts w:hint="eastAsia"/>
        </w:rPr>
        <w:t>в</w:t>
      </w:r>
      <w:r>
        <w:t></w:t>
      </w:r>
      <w:r>
        <w:rPr>
          <w:rFonts w:hint="eastAsia"/>
        </w:rPr>
        <w:t>царині</w:t>
      </w:r>
      <w:r>
        <w:t></w:t>
      </w:r>
      <w:r>
        <w:rPr>
          <w:rFonts w:hint="eastAsia"/>
        </w:rPr>
        <w:t>праці</w:t>
      </w:r>
      <w:r>
        <w:t></w:t>
      </w:r>
      <w:r>
        <w:rPr>
          <w:rFonts w:hint="eastAsia"/>
        </w:rPr>
        <w:t>певних</w:t>
      </w:r>
      <w:r>
        <w:t></w:t>
      </w:r>
      <w:r>
        <w:rPr>
          <w:rFonts w:hint="eastAsia"/>
        </w:rPr>
        <w:t>категорій</w:t>
      </w:r>
      <w:r>
        <w:t></w:t>
      </w:r>
      <w:r>
        <w:rPr>
          <w:rFonts w:hint="eastAsia"/>
        </w:rPr>
        <w:t>осіб</w:t>
      </w:r>
      <w:r>
        <w:t></w:t>
      </w:r>
      <w:r>
        <w:t></w:t>
      </w:r>
      <w:r>
        <w:rPr>
          <w:rFonts w:hint="eastAsia"/>
        </w:rPr>
        <w:t>приміром</w:t>
      </w:r>
      <w:r>
        <w:t></w:t>
      </w:r>
      <w:r>
        <w:t></w:t>
      </w:r>
      <w:r>
        <w:rPr>
          <w:rFonts w:hint="eastAsia"/>
        </w:rPr>
        <w:t>спортсменів</w:t>
      </w:r>
      <w:r>
        <w:t></w:t>
      </w:r>
      <w:r>
        <w:t></w:t>
      </w:r>
      <w:r>
        <w:rPr>
          <w:rFonts w:hint="eastAsia"/>
        </w:rPr>
        <w:t>адвокатів</w:t>
      </w:r>
    </w:p>
    <w:p w:rsidR="00F10F79" w:rsidRDefault="00F10F79" w:rsidP="00F10F79">
      <w:r>
        <w:t></w:t>
      </w:r>
      <w:r>
        <w:rPr>
          <w:rFonts w:hint="eastAsia"/>
        </w:rPr>
        <w:t>самозайнятих</w:t>
      </w:r>
      <w:r>
        <w:t></w:t>
      </w:r>
      <w:r>
        <w:rPr>
          <w:rFonts w:hint="eastAsia"/>
        </w:rPr>
        <w:t>осіб</w:t>
      </w:r>
      <w:r>
        <w:t></w:t>
      </w:r>
      <w:r>
        <w:t></w:t>
      </w:r>
      <w:r>
        <w:t></w:t>
      </w:r>
      <w:r>
        <w:rPr>
          <w:rFonts w:hint="eastAsia"/>
        </w:rPr>
        <w:t>військовослужбовців</w:t>
      </w:r>
      <w:r>
        <w:t></w:t>
      </w:r>
      <w:r>
        <w:t></w:t>
      </w:r>
      <w:r>
        <w:rPr>
          <w:rFonts w:hint="eastAsia"/>
        </w:rPr>
        <w:t>За</w:t>
      </w:r>
      <w:r>
        <w:t></w:t>
      </w:r>
      <w:r>
        <w:rPr>
          <w:rFonts w:hint="eastAsia"/>
        </w:rPr>
        <w:t>загальним</w:t>
      </w:r>
      <w:r>
        <w:t></w:t>
      </w:r>
      <w:r>
        <w:rPr>
          <w:rFonts w:hint="eastAsia"/>
        </w:rPr>
        <w:t>правилом</w:t>
      </w:r>
      <w:r>
        <w:t></w:t>
      </w:r>
      <w:r>
        <w:t></w:t>
      </w:r>
      <w:r>
        <w:rPr>
          <w:rFonts w:hint="eastAsia"/>
        </w:rPr>
        <w:t>це</w:t>
      </w:r>
      <w:r>
        <w:t></w:t>
      </w:r>
      <w:r>
        <w:rPr>
          <w:rFonts w:hint="eastAsia"/>
        </w:rPr>
        <w:t>гарантії</w:t>
      </w:r>
      <w:r>
        <w:t></w:t>
      </w:r>
      <w:r>
        <w:rPr>
          <w:rFonts w:hint="eastAsia"/>
        </w:rPr>
        <w:t>щодо</w:t>
      </w:r>
    </w:p>
    <w:p w:rsidR="00F10F79" w:rsidRDefault="00F10F79" w:rsidP="00F10F79">
      <w:r>
        <w:rPr>
          <w:rFonts w:hint="eastAsia"/>
        </w:rPr>
        <w:t>зайнятості</w:t>
      </w:r>
      <w:r>
        <w:t></w:t>
      </w:r>
      <w:r>
        <w:t></w:t>
      </w:r>
      <w:r>
        <w:rPr>
          <w:rFonts w:hint="eastAsia"/>
        </w:rPr>
        <w:t>охорони</w:t>
      </w:r>
      <w:r>
        <w:t></w:t>
      </w:r>
      <w:r>
        <w:rPr>
          <w:rFonts w:hint="eastAsia"/>
        </w:rPr>
        <w:t>праці</w:t>
      </w:r>
      <w:r>
        <w:t></w:t>
      </w:r>
      <w:r>
        <w:t></w:t>
      </w:r>
      <w:r>
        <w:rPr>
          <w:rFonts w:hint="eastAsia"/>
        </w:rPr>
        <w:t>праці</w:t>
      </w:r>
      <w:r>
        <w:t></w:t>
      </w:r>
      <w:r>
        <w:rPr>
          <w:rFonts w:hint="eastAsia"/>
        </w:rPr>
        <w:t>жінок</w:t>
      </w:r>
      <w:r>
        <w:t></w:t>
      </w:r>
      <w:r>
        <w:t></w:t>
      </w:r>
      <w:r>
        <w:rPr>
          <w:rFonts w:hint="eastAsia"/>
        </w:rPr>
        <w:t>молоді</w:t>
      </w:r>
      <w:r>
        <w:t></w:t>
      </w:r>
      <w:r>
        <w:t></w:t>
      </w:r>
      <w:r>
        <w:rPr>
          <w:rFonts w:hint="eastAsia"/>
        </w:rPr>
        <w:t>інвалідів</w:t>
      </w:r>
      <w:r>
        <w:t></w:t>
      </w:r>
      <w:r>
        <w:t></w:t>
      </w:r>
      <w:r>
        <w:rPr>
          <w:rFonts w:hint="eastAsia"/>
        </w:rPr>
        <w:t>що</w:t>
      </w:r>
      <w:r>
        <w:t></w:t>
      </w:r>
      <w:r>
        <w:rPr>
          <w:rFonts w:hint="eastAsia"/>
        </w:rPr>
        <w:t>надаються</w:t>
      </w:r>
      <w:r>
        <w:t></w:t>
      </w:r>
      <w:r>
        <w:rPr>
          <w:rFonts w:hint="eastAsia"/>
        </w:rPr>
        <w:t>в</w:t>
      </w:r>
    </w:p>
    <w:p w:rsidR="00F10F79" w:rsidRDefault="00F10F79" w:rsidP="00F10F79">
      <w:r>
        <w:rPr>
          <w:rFonts w:hint="eastAsia"/>
        </w:rPr>
        <w:t>передбаченому</w:t>
      </w:r>
      <w:r>
        <w:t></w:t>
      </w:r>
      <w:r>
        <w:rPr>
          <w:rFonts w:hint="eastAsia"/>
        </w:rPr>
        <w:t>законодавством</w:t>
      </w:r>
      <w:r>
        <w:t></w:t>
      </w:r>
      <w:r>
        <w:rPr>
          <w:rFonts w:hint="eastAsia"/>
        </w:rPr>
        <w:t>про</w:t>
      </w:r>
      <w:r>
        <w:t></w:t>
      </w:r>
      <w:r>
        <w:rPr>
          <w:rFonts w:hint="eastAsia"/>
        </w:rPr>
        <w:t>працю</w:t>
      </w:r>
      <w:r>
        <w:t></w:t>
      </w:r>
      <w:r>
        <w:rPr>
          <w:rFonts w:hint="eastAsia"/>
        </w:rPr>
        <w:t>порядку</w:t>
      </w:r>
      <w:r>
        <w:t></w:t>
      </w:r>
      <w:r>
        <w:t></w:t>
      </w:r>
      <w:r>
        <w:rPr>
          <w:rFonts w:hint="eastAsia"/>
        </w:rPr>
        <w:t>Додаткове</w:t>
      </w:r>
      <w:r>
        <w:t></w:t>
      </w:r>
      <w:r>
        <w:rPr>
          <w:rFonts w:hint="eastAsia"/>
        </w:rPr>
        <w:t>застосування</w:t>
      </w:r>
    </w:p>
    <w:p w:rsidR="00F10F79" w:rsidRDefault="00F10F79" w:rsidP="00F10F79">
      <w:r>
        <w:rPr>
          <w:rFonts w:hint="eastAsia"/>
        </w:rPr>
        <w:t>трудового</w:t>
      </w:r>
      <w:r>
        <w:t></w:t>
      </w:r>
      <w:r>
        <w:rPr>
          <w:rFonts w:hint="eastAsia"/>
        </w:rPr>
        <w:t>права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відносини</w:t>
      </w:r>
      <w:r>
        <w:t></w:t>
      </w:r>
      <w:r>
        <w:rPr>
          <w:rFonts w:hint="eastAsia"/>
        </w:rPr>
        <w:t>з</w:t>
      </w:r>
      <w:r>
        <w:t></w:t>
      </w:r>
      <w:r>
        <w:rPr>
          <w:rFonts w:hint="eastAsia"/>
        </w:rPr>
        <w:t>використання</w:t>
      </w:r>
      <w:r>
        <w:t></w:t>
      </w:r>
      <w:r>
        <w:rPr>
          <w:rFonts w:hint="eastAsia"/>
        </w:rPr>
        <w:t>праці</w:t>
      </w:r>
    </w:p>
    <w:p w:rsidR="00F10F79" w:rsidRDefault="00F10F79" w:rsidP="00F10F79">
      <w:r>
        <w:rPr>
          <w:rFonts w:hint="eastAsia"/>
        </w:rPr>
        <w:t>впорядковуються</w:t>
      </w:r>
      <w:r>
        <w:t></w:t>
      </w:r>
      <w:r>
        <w:rPr>
          <w:rFonts w:hint="eastAsia"/>
        </w:rPr>
        <w:t>іншими</w:t>
      </w:r>
      <w:r>
        <w:t></w:t>
      </w:r>
      <w:r>
        <w:rPr>
          <w:rFonts w:hint="eastAsia"/>
        </w:rPr>
        <w:t>правовими</w:t>
      </w:r>
      <w:r>
        <w:t></w:t>
      </w:r>
      <w:r>
        <w:rPr>
          <w:rFonts w:hint="eastAsia"/>
        </w:rPr>
        <w:t>галузями</w:t>
      </w:r>
      <w:r>
        <w:t></w:t>
      </w:r>
      <w:r>
        <w:t></w:t>
      </w:r>
      <w:r>
        <w:rPr>
          <w:rFonts w:hint="eastAsia"/>
        </w:rPr>
        <w:t>але</w:t>
      </w:r>
      <w:r>
        <w:t></w:t>
      </w:r>
      <w:r>
        <w:rPr>
          <w:rFonts w:hint="eastAsia"/>
        </w:rPr>
        <w:t>із</w:t>
      </w:r>
      <w:r>
        <w:t></w:t>
      </w:r>
      <w:r>
        <w:rPr>
          <w:rFonts w:hint="eastAsia"/>
        </w:rPr>
        <w:t>цього</w:t>
      </w:r>
      <w:r>
        <w:t></w:t>
      </w:r>
      <w:r>
        <w:rPr>
          <w:rFonts w:hint="eastAsia"/>
        </w:rPr>
        <w:t>кола</w:t>
      </w:r>
      <w:r>
        <w:t></w:t>
      </w:r>
      <w:r>
        <w:rPr>
          <w:rFonts w:hint="eastAsia"/>
        </w:rPr>
        <w:t>відносин</w:t>
      </w:r>
      <w:r>
        <w:t></w:t>
      </w:r>
      <w:r>
        <w:rPr>
          <w:rFonts w:hint="eastAsia"/>
        </w:rPr>
        <w:t>частина</w:t>
      </w:r>
      <w:r>
        <w:t></w:t>
      </w:r>
      <w:r>
        <w:rPr>
          <w:rFonts w:hint="eastAsia"/>
        </w:rPr>
        <w:t>з</w:t>
      </w:r>
    </w:p>
    <w:p w:rsidR="00F10F79" w:rsidRDefault="00F10F79" w:rsidP="00F10F79">
      <w:r>
        <w:rPr>
          <w:rFonts w:hint="eastAsia"/>
        </w:rPr>
        <w:t>них</w:t>
      </w:r>
      <w:r>
        <w:t></w:t>
      </w:r>
      <w:r>
        <w:rPr>
          <w:rFonts w:hint="eastAsia"/>
        </w:rPr>
        <w:t>підпадає</w:t>
      </w:r>
      <w:r>
        <w:t></w:t>
      </w:r>
      <w:r>
        <w:rPr>
          <w:rFonts w:hint="eastAsia"/>
        </w:rPr>
        <w:t>під</w:t>
      </w:r>
      <w:r>
        <w:t></w:t>
      </w:r>
      <w:r>
        <w:rPr>
          <w:rFonts w:hint="eastAsia"/>
        </w:rPr>
        <w:t>дію</w:t>
      </w:r>
      <w:r>
        <w:t></w:t>
      </w:r>
      <w:r>
        <w:rPr>
          <w:rFonts w:hint="eastAsia"/>
        </w:rPr>
        <w:t>трудового</w:t>
      </w:r>
      <w:r>
        <w:t></w:t>
      </w:r>
      <w:r>
        <w:rPr>
          <w:rFonts w:hint="eastAsia"/>
        </w:rPr>
        <w:t>права</w:t>
      </w:r>
      <w:r>
        <w:t></w:t>
      </w:r>
      <w:r>
        <w:t></w:t>
      </w:r>
      <w:r>
        <w:rPr>
          <w:rFonts w:hint="eastAsia"/>
        </w:rPr>
        <w:t>що</w:t>
      </w:r>
      <w:r>
        <w:t></w:t>
      </w:r>
      <w:r>
        <w:rPr>
          <w:rFonts w:hint="eastAsia"/>
        </w:rPr>
        <w:t>зумовлено</w:t>
      </w:r>
      <w:r>
        <w:t></w:t>
      </w:r>
      <w:r>
        <w:rPr>
          <w:rFonts w:hint="eastAsia"/>
        </w:rPr>
        <w:t>особливостями</w:t>
      </w:r>
      <w:r>
        <w:t></w:t>
      </w:r>
      <w:r>
        <w:rPr>
          <w:rFonts w:hint="eastAsia"/>
        </w:rPr>
        <w:t>статусу</w:t>
      </w:r>
      <w:r>
        <w:t></w:t>
      </w:r>
      <w:r>
        <w:rPr>
          <w:rFonts w:hint="eastAsia"/>
        </w:rPr>
        <w:t>певних</w:t>
      </w:r>
    </w:p>
    <w:p w:rsidR="00F10F79" w:rsidRDefault="00F10F79" w:rsidP="00F10F79">
      <w:r>
        <w:rPr>
          <w:rFonts w:hint="eastAsia"/>
        </w:rPr>
        <w:t>категорій</w:t>
      </w:r>
      <w:r>
        <w:t></w:t>
      </w:r>
      <w:r>
        <w:rPr>
          <w:rFonts w:hint="eastAsia"/>
        </w:rPr>
        <w:t>працюючих</w:t>
      </w:r>
      <w:r>
        <w:t></w:t>
      </w:r>
      <w:r>
        <w:rPr>
          <w:rFonts w:hint="eastAsia"/>
        </w:rPr>
        <w:t>суб’єктів</w:t>
      </w:r>
      <w:r>
        <w:t></w:t>
      </w:r>
      <w:r>
        <w:t></w:t>
      </w:r>
      <w:r>
        <w:rPr>
          <w:rFonts w:hint="eastAsia"/>
        </w:rPr>
        <w:t>Яскравим</w:t>
      </w:r>
      <w:r>
        <w:t></w:t>
      </w:r>
      <w:r>
        <w:rPr>
          <w:rFonts w:hint="eastAsia"/>
        </w:rPr>
        <w:t>прикладом</w:t>
      </w:r>
      <w:r>
        <w:t></w:t>
      </w:r>
      <w:r>
        <w:rPr>
          <w:rFonts w:hint="eastAsia"/>
        </w:rPr>
        <w:t>цьому</w:t>
      </w:r>
      <w:r>
        <w:t></w:t>
      </w:r>
      <w:r>
        <w:rPr>
          <w:rFonts w:hint="eastAsia"/>
        </w:rPr>
        <w:t>є</w:t>
      </w:r>
      <w:r>
        <w:t></w:t>
      </w:r>
      <w:r>
        <w:rPr>
          <w:rFonts w:hint="eastAsia"/>
        </w:rPr>
        <w:t>регламентація</w:t>
      </w:r>
    </w:p>
    <w:p w:rsidR="00F10F79" w:rsidRDefault="00F10F79" w:rsidP="00F10F79">
      <w:r>
        <w:rPr>
          <w:rFonts w:hint="eastAsia"/>
        </w:rPr>
        <w:t>відносин</w:t>
      </w:r>
      <w:r>
        <w:t></w:t>
      </w:r>
      <w:r>
        <w:rPr>
          <w:rFonts w:hint="eastAsia"/>
        </w:rPr>
        <w:t>у</w:t>
      </w:r>
      <w:r>
        <w:t></w:t>
      </w:r>
      <w:r>
        <w:rPr>
          <w:rFonts w:hint="eastAsia"/>
        </w:rPr>
        <w:t>сфері</w:t>
      </w:r>
      <w:r>
        <w:t></w:t>
      </w:r>
      <w:r>
        <w:rPr>
          <w:rFonts w:hint="eastAsia"/>
        </w:rPr>
        <w:t>праці</w:t>
      </w:r>
      <w:r>
        <w:t></w:t>
      </w:r>
      <w:r>
        <w:rPr>
          <w:rFonts w:hint="eastAsia"/>
        </w:rPr>
        <w:t>фермерських</w:t>
      </w:r>
      <w:r>
        <w:t></w:t>
      </w:r>
      <w:r>
        <w:rPr>
          <w:rFonts w:hint="eastAsia"/>
        </w:rPr>
        <w:t>господарств</w:t>
      </w:r>
      <w:r>
        <w:t></w:t>
      </w:r>
    </w:p>
    <w:p w:rsidR="00F10F79" w:rsidRDefault="00F10F79" w:rsidP="00F10F79">
      <w:r>
        <w:t></w:t>
      </w:r>
      <w:r>
        <w:t></w:t>
      </w:r>
      <w:r>
        <w:t></w:t>
      </w:r>
      <w:r>
        <w:t></w:t>
      </w:r>
      <w:r>
        <w:rPr>
          <w:rFonts w:hint="eastAsia"/>
        </w:rPr>
        <w:t>Гнучкість</w:t>
      </w:r>
      <w:r>
        <w:t></w:t>
      </w:r>
      <w:r>
        <w:rPr>
          <w:rFonts w:hint="eastAsia"/>
        </w:rPr>
        <w:t>трудових</w:t>
      </w:r>
      <w:r>
        <w:t></w:t>
      </w:r>
      <w:r>
        <w:rPr>
          <w:rFonts w:hint="eastAsia"/>
        </w:rPr>
        <w:t>відносин</w:t>
      </w:r>
      <w:r>
        <w:t></w:t>
      </w:r>
      <w:r>
        <w:rPr>
          <w:rFonts w:hint="eastAsia"/>
        </w:rPr>
        <w:t>слід</w:t>
      </w:r>
      <w:r>
        <w:t></w:t>
      </w:r>
      <w:r>
        <w:rPr>
          <w:rFonts w:hint="eastAsia"/>
        </w:rPr>
        <w:t>розглядати</w:t>
      </w:r>
      <w:r>
        <w:t></w:t>
      </w:r>
      <w:r>
        <w:rPr>
          <w:rFonts w:hint="eastAsia"/>
        </w:rPr>
        <w:t>у</w:t>
      </w:r>
      <w:r>
        <w:t></w:t>
      </w:r>
      <w:r>
        <w:t></w:t>
      </w:r>
      <w:r>
        <w:t></w:t>
      </w:r>
      <w:r>
        <w:rPr>
          <w:rFonts w:hint="eastAsia"/>
        </w:rPr>
        <w:t>х</w:t>
      </w:r>
      <w:r>
        <w:t></w:t>
      </w:r>
      <w:r>
        <w:rPr>
          <w:rFonts w:hint="eastAsia"/>
        </w:rPr>
        <w:t>рівнях</w:t>
      </w:r>
      <w:r>
        <w:t></w:t>
      </w:r>
      <w:r>
        <w:rPr>
          <w:rFonts w:hint="eastAsia"/>
        </w:rPr>
        <w:t>їх</w:t>
      </w:r>
    </w:p>
    <w:p w:rsidR="00F10F79" w:rsidRDefault="00F10F79" w:rsidP="00F10F79">
      <w:r>
        <w:rPr>
          <w:rFonts w:hint="eastAsia"/>
        </w:rPr>
        <w:t>регулювання</w:t>
      </w:r>
      <w:r>
        <w:t></w:t>
      </w:r>
      <w:r>
        <w:t></w:t>
      </w:r>
      <w:r>
        <w:rPr>
          <w:rFonts w:hint="eastAsia"/>
        </w:rPr>
        <w:t>тобто</w:t>
      </w:r>
      <w:r>
        <w:t></w:t>
      </w:r>
      <w:r>
        <w:rPr>
          <w:rFonts w:hint="eastAsia"/>
        </w:rPr>
        <w:t>в</w:t>
      </w:r>
      <w:r>
        <w:t></w:t>
      </w:r>
      <w:r>
        <w:rPr>
          <w:rFonts w:hint="eastAsia"/>
        </w:rPr>
        <w:t>порядку</w:t>
      </w:r>
      <w:r>
        <w:t></w:t>
      </w:r>
      <w:r>
        <w:rPr>
          <w:rFonts w:hint="eastAsia"/>
        </w:rPr>
        <w:t>нормативному</w:t>
      </w:r>
      <w:r>
        <w:t></w:t>
      </w:r>
      <w:r>
        <w:rPr>
          <w:rFonts w:hint="eastAsia"/>
        </w:rPr>
        <w:t>й</w:t>
      </w:r>
      <w:r>
        <w:t></w:t>
      </w:r>
      <w:r>
        <w:rPr>
          <w:rFonts w:hint="eastAsia"/>
        </w:rPr>
        <w:t>договірному</w:t>
      </w:r>
      <w:r>
        <w:t></w:t>
      </w:r>
      <w:r>
        <w:t></w:t>
      </w:r>
      <w:r>
        <w:rPr>
          <w:rFonts w:hint="eastAsia"/>
        </w:rPr>
        <w:t>У</w:t>
      </w:r>
      <w:r>
        <w:t></w:t>
      </w:r>
      <w:r>
        <w:rPr>
          <w:rFonts w:hint="eastAsia"/>
        </w:rPr>
        <w:t>першому</w:t>
      </w:r>
      <w:r>
        <w:t></w:t>
      </w:r>
      <w:r>
        <w:rPr>
          <w:rFonts w:hint="eastAsia"/>
        </w:rPr>
        <w:t>задіяно</w:t>
      </w:r>
    </w:p>
    <w:p w:rsidR="00F10F79" w:rsidRDefault="00F10F79" w:rsidP="00F10F79">
      <w:r>
        <w:rPr>
          <w:rFonts w:hint="eastAsia"/>
        </w:rPr>
        <w:t>механізм</w:t>
      </w:r>
      <w:r>
        <w:t></w:t>
      </w:r>
      <w:r>
        <w:rPr>
          <w:rFonts w:hint="eastAsia"/>
        </w:rPr>
        <w:t>диференціації</w:t>
      </w:r>
      <w:r>
        <w:t></w:t>
      </w:r>
      <w:r>
        <w:rPr>
          <w:rFonts w:hint="eastAsia"/>
        </w:rPr>
        <w:t>правового</w:t>
      </w:r>
      <w:r>
        <w:t></w:t>
      </w:r>
      <w:r>
        <w:rPr>
          <w:rFonts w:hint="eastAsia"/>
        </w:rPr>
        <w:t>впорядкування</w:t>
      </w:r>
      <w:r>
        <w:t></w:t>
      </w:r>
      <w:r>
        <w:rPr>
          <w:rFonts w:hint="eastAsia"/>
        </w:rPr>
        <w:t>трудових</w:t>
      </w:r>
      <w:r>
        <w:t></w:t>
      </w:r>
      <w:r>
        <w:rPr>
          <w:rFonts w:hint="eastAsia"/>
        </w:rPr>
        <w:t>відносин</w:t>
      </w:r>
      <w:r>
        <w:t></w:t>
      </w:r>
      <w:r>
        <w:t></w:t>
      </w:r>
      <w:r>
        <w:rPr>
          <w:rFonts w:hint="eastAsia"/>
        </w:rPr>
        <w:t>Він</w:t>
      </w:r>
      <w:r>
        <w:t></w:t>
      </w:r>
      <w:r>
        <w:rPr>
          <w:rFonts w:hint="eastAsia"/>
        </w:rPr>
        <w:t>включає</w:t>
      </w:r>
    </w:p>
    <w:p w:rsidR="00F10F79" w:rsidRDefault="00F10F79" w:rsidP="00F10F79">
      <w:r>
        <w:rPr>
          <w:rFonts w:hint="eastAsia"/>
        </w:rPr>
        <w:t>нормативні</w:t>
      </w:r>
      <w:r>
        <w:t></w:t>
      </w:r>
      <w:r>
        <w:rPr>
          <w:rFonts w:hint="eastAsia"/>
        </w:rPr>
        <w:t>правові</w:t>
      </w:r>
      <w:r>
        <w:t></w:t>
      </w:r>
      <w:r>
        <w:rPr>
          <w:rFonts w:hint="eastAsia"/>
        </w:rPr>
        <w:t>акти</w:t>
      </w:r>
      <w:r>
        <w:t></w:t>
      </w:r>
      <w:r>
        <w:rPr>
          <w:rFonts w:hint="eastAsia"/>
        </w:rPr>
        <w:t>про</w:t>
      </w:r>
      <w:r>
        <w:t></w:t>
      </w:r>
      <w:r>
        <w:rPr>
          <w:rFonts w:hint="eastAsia"/>
        </w:rPr>
        <w:t>працю</w:t>
      </w:r>
      <w:r>
        <w:t></w:t>
      </w:r>
      <w:r>
        <w:t></w:t>
      </w:r>
      <w:r>
        <w:rPr>
          <w:rFonts w:hint="eastAsia"/>
        </w:rPr>
        <w:t>локальні</w:t>
      </w:r>
      <w:r>
        <w:t></w:t>
      </w:r>
      <w:r>
        <w:rPr>
          <w:rFonts w:hint="eastAsia"/>
        </w:rPr>
        <w:t>нормативні</w:t>
      </w:r>
      <w:r>
        <w:t></w:t>
      </w:r>
      <w:r>
        <w:rPr>
          <w:rFonts w:hint="eastAsia"/>
        </w:rPr>
        <w:t>акти</w:t>
      </w:r>
      <w:r>
        <w:t></w:t>
      </w:r>
      <w:r>
        <w:t></w:t>
      </w:r>
      <w:r>
        <w:rPr>
          <w:rFonts w:hint="eastAsia"/>
        </w:rPr>
        <w:t>нормативні</w:t>
      </w:r>
      <w:r>
        <w:t></w:t>
      </w:r>
      <w:r>
        <w:rPr>
          <w:rFonts w:hint="eastAsia"/>
        </w:rPr>
        <w:t>умови</w:t>
      </w:r>
    </w:p>
    <w:p w:rsidR="00F10F79" w:rsidRDefault="00F10F79" w:rsidP="00F10F79">
      <w:r>
        <w:rPr>
          <w:rFonts w:hint="eastAsia"/>
        </w:rPr>
        <w:t>колективних</w:t>
      </w:r>
      <w:r>
        <w:t></w:t>
      </w:r>
      <w:r>
        <w:rPr>
          <w:rFonts w:hint="eastAsia"/>
        </w:rPr>
        <w:t>договорів</w:t>
      </w:r>
      <w:r>
        <w:t></w:t>
      </w:r>
      <w:r>
        <w:rPr>
          <w:rFonts w:hint="eastAsia"/>
        </w:rPr>
        <w:t>та</w:t>
      </w:r>
      <w:r>
        <w:t></w:t>
      </w:r>
      <w:r>
        <w:rPr>
          <w:rFonts w:hint="eastAsia"/>
        </w:rPr>
        <w:t>угод</w:t>
      </w:r>
      <w:r>
        <w:t></w:t>
      </w:r>
      <w:r>
        <w:t></w:t>
      </w:r>
      <w:r>
        <w:rPr>
          <w:rFonts w:hint="eastAsia"/>
        </w:rPr>
        <w:t>що</w:t>
      </w:r>
      <w:r>
        <w:t></w:t>
      </w:r>
      <w:r>
        <w:rPr>
          <w:rFonts w:hint="eastAsia"/>
        </w:rPr>
        <w:t>встановлюють</w:t>
      </w:r>
      <w:r>
        <w:t></w:t>
      </w:r>
      <w:r>
        <w:rPr>
          <w:rFonts w:hint="eastAsia"/>
        </w:rPr>
        <w:t>особливості</w:t>
      </w:r>
      <w:r>
        <w:t></w:t>
      </w:r>
      <w:r>
        <w:rPr>
          <w:rFonts w:hint="eastAsia"/>
        </w:rPr>
        <w:t>правової</w:t>
      </w:r>
    </w:p>
    <w:p w:rsidR="00F10F79" w:rsidRDefault="00F10F79" w:rsidP="00F10F79">
      <w:r>
        <w:rPr>
          <w:rFonts w:hint="eastAsia"/>
        </w:rPr>
        <w:t>регламентації</w:t>
      </w:r>
      <w:r>
        <w:t></w:t>
      </w:r>
      <w:r>
        <w:rPr>
          <w:rFonts w:hint="eastAsia"/>
        </w:rPr>
        <w:t>нестандартних</w:t>
      </w:r>
      <w:r>
        <w:t></w:t>
      </w:r>
      <w:r>
        <w:rPr>
          <w:rFonts w:hint="eastAsia"/>
        </w:rPr>
        <w:t>форм</w:t>
      </w:r>
      <w:r>
        <w:t></w:t>
      </w:r>
      <w:r>
        <w:rPr>
          <w:rFonts w:hint="eastAsia"/>
        </w:rPr>
        <w:t>зайнятості</w:t>
      </w:r>
      <w:r>
        <w:t></w:t>
      </w:r>
      <w:r>
        <w:t></w:t>
      </w:r>
      <w:r>
        <w:rPr>
          <w:rFonts w:hint="eastAsia"/>
        </w:rPr>
        <w:t>У</w:t>
      </w:r>
      <w:r>
        <w:t></w:t>
      </w:r>
      <w:r>
        <w:rPr>
          <w:rFonts w:hint="eastAsia"/>
        </w:rPr>
        <w:t>другому</w:t>
      </w:r>
      <w:r>
        <w:t></w:t>
      </w:r>
      <w:r>
        <w:rPr>
          <w:rFonts w:hint="eastAsia"/>
        </w:rPr>
        <w:t>ж</w:t>
      </w:r>
      <w:r>
        <w:t></w:t>
      </w:r>
      <w:r>
        <w:rPr>
          <w:rFonts w:hint="eastAsia"/>
        </w:rPr>
        <w:t>має</w:t>
      </w:r>
      <w:r>
        <w:t></w:t>
      </w:r>
      <w:r>
        <w:rPr>
          <w:rFonts w:hint="eastAsia"/>
        </w:rPr>
        <w:t>місце</w:t>
      </w:r>
      <w:r>
        <w:t></w:t>
      </w:r>
      <w:r>
        <w:rPr>
          <w:rFonts w:hint="eastAsia"/>
        </w:rPr>
        <w:t>механізм</w:t>
      </w:r>
    </w:p>
    <w:p w:rsidR="00F10F79" w:rsidRDefault="00F10F79" w:rsidP="00F10F79">
      <w:r>
        <w:rPr>
          <w:rFonts w:hint="eastAsia"/>
        </w:rPr>
        <w:t>договірної</w:t>
      </w:r>
      <w:r>
        <w:t></w:t>
      </w:r>
      <w:r>
        <w:rPr>
          <w:rFonts w:hint="eastAsia"/>
        </w:rPr>
        <w:t>індивідуалізації</w:t>
      </w:r>
      <w:r>
        <w:t></w:t>
      </w:r>
      <w:r>
        <w:rPr>
          <w:rFonts w:hint="eastAsia"/>
        </w:rPr>
        <w:t>умов</w:t>
      </w:r>
      <w:r>
        <w:t></w:t>
      </w:r>
      <w:r>
        <w:rPr>
          <w:rFonts w:hint="eastAsia"/>
        </w:rPr>
        <w:t>праці</w:t>
      </w:r>
      <w:r>
        <w:t></w:t>
      </w:r>
      <w:r>
        <w:rPr>
          <w:rFonts w:hint="eastAsia"/>
        </w:rPr>
        <w:t>на</w:t>
      </w:r>
      <w:r>
        <w:t></w:t>
      </w:r>
      <w:r>
        <w:rPr>
          <w:rFonts w:hint="eastAsia"/>
        </w:rPr>
        <w:t>рівні</w:t>
      </w:r>
      <w:r>
        <w:t></w:t>
      </w:r>
      <w:r>
        <w:rPr>
          <w:rFonts w:hint="eastAsia"/>
        </w:rPr>
        <w:t>індивідуальних</w:t>
      </w:r>
      <w:r>
        <w:t></w:t>
      </w:r>
      <w:r>
        <w:rPr>
          <w:rFonts w:hint="eastAsia"/>
        </w:rPr>
        <w:t>трудових</w:t>
      </w:r>
      <w:r>
        <w:t></w:t>
      </w:r>
      <w:r>
        <w:rPr>
          <w:rFonts w:hint="eastAsia"/>
        </w:rPr>
        <w:t>договорів</w:t>
      </w:r>
      <w:r>
        <w:t></w:t>
      </w:r>
      <w:r>
        <w:t></w:t>
      </w:r>
      <w:r>
        <w:rPr>
          <w:rFonts w:hint="eastAsia"/>
        </w:rPr>
        <w:t>У</w:t>
      </w:r>
    </w:p>
    <w:p w:rsidR="00F10F79" w:rsidRDefault="00F10F79" w:rsidP="00F10F79">
      <w:r>
        <w:rPr>
          <w:rFonts w:hint="eastAsia"/>
        </w:rPr>
        <w:t>той</w:t>
      </w:r>
      <w:r>
        <w:t></w:t>
      </w:r>
      <w:r>
        <w:rPr>
          <w:rFonts w:hint="eastAsia"/>
        </w:rPr>
        <w:t>же</w:t>
      </w:r>
      <w:r>
        <w:t></w:t>
      </w:r>
      <w:r>
        <w:rPr>
          <w:rFonts w:hint="eastAsia"/>
        </w:rPr>
        <w:t>час</w:t>
      </w:r>
      <w:r>
        <w:t></w:t>
      </w:r>
      <w:r>
        <w:rPr>
          <w:rFonts w:hint="eastAsia"/>
        </w:rPr>
        <w:t>посилення</w:t>
      </w:r>
      <w:r>
        <w:t></w:t>
      </w:r>
      <w:r>
        <w:rPr>
          <w:rFonts w:hint="eastAsia"/>
        </w:rPr>
        <w:t>гнучкості</w:t>
      </w:r>
      <w:r>
        <w:t></w:t>
      </w:r>
      <w:r>
        <w:t></w:t>
      </w:r>
      <w:r>
        <w:rPr>
          <w:rFonts w:hint="eastAsia"/>
        </w:rPr>
        <w:t>диференціації</w:t>
      </w:r>
      <w:r>
        <w:t></w:t>
      </w:r>
      <w:r>
        <w:rPr>
          <w:rFonts w:hint="eastAsia"/>
        </w:rPr>
        <w:t>й</w:t>
      </w:r>
      <w:r>
        <w:t></w:t>
      </w:r>
      <w:r>
        <w:rPr>
          <w:rFonts w:hint="eastAsia"/>
        </w:rPr>
        <w:t>індивідуалізації</w:t>
      </w:r>
      <w:r>
        <w:t></w:t>
      </w:r>
      <w:r>
        <w:t></w:t>
      </w:r>
      <w:r>
        <w:rPr>
          <w:rFonts w:hint="eastAsia"/>
        </w:rPr>
        <w:t>у</w:t>
      </w:r>
      <w:r>
        <w:t></w:t>
      </w:r>
      <w:r>
        <w:rPr>
          <w:rFonts w:hint="eastAsia"/>
        </w:rPr>
        <w:t>правовому</w:t>
      </w:r>
    </w:p>
    <w:p w:rsidR="00F10F79" w:rsidRDefault="00F10F79" w:rsidP="00F10F79">
      <w:r>
        <w:rPr>
          <w:rFonts w:hint="eastAsia"/>
        </w:rPr>
        <w:t>регулюванні</w:t>
      </w:r>
      <w:r>
        <w:t></w:t>
      </w:r>
      <w:r>
        <w:rPr>
          <w:rFonts w:hint="eastAsia"/>
        </w:rPr>
        <w:t>трудових</w:t>
      </w:r>
      <w:r>
        <w:t></w:t>
      </w:r>
      <w:r>
        <w:rPr>
          <w:rFonts w:hint="eastAsia"/>
        </w:rPr>
        <w:t>відносин</w:t>
      </w:r>
      <w:r>
        <w:t></w:t>
      </w:r>
      <w:r>
        <w:rPr>
          <w:rFonts w:hint="eastAsia"/>
        </w:rPr>
        <w:t>повинно</w:t>
      </w:r>
      <w:r>
        <w:t></w:t>
      </w:r>
      <w:r>
        <w:rPr>
          <w:rFonts w:hint="eastAsia"/>
        </w:rPr>
        <w:t>поєднуватися</w:t>
      </w:r>
      <w:r>
        <w:t></w:t>
      </w:r>
      <w:r>
        <w:rPr>
          <w:rFonts w:hint="eastAsia"/>
        </w:rPr>
        <w:t>із</w:t>
      </w:r>
      <w:r>
        <w:t></w:t>
      </w:r>
      <w:r>
        <w:rPr>
          <w:rFonts w:hint="eastAsia"/>
        </w:rPr>
        <w:t>забезпеченням</w:t>
      </w:r>
      <w:r>
        <w:t></w:t>
      </w:r>
      <w:r>
        <w:rPr>
          <w:rFonts w:hint="eastAsia"/>
        </w:rPr>
        <w:t>трудових</w:t>
      </w:r>
    </w:p>
    <w:p w:rsidR="00F10F79" w:rsidRDefault="00F10F79" w:rsidP="00F10F79">
      <w:r>
        <w:rPr>
          <w:rFonts w:hint="eastAsia"/>
        </w:rPr>
        <w:t>прав</w:t>
      </w:r>
      <w:r>
        <w:t></w:t>
      </w:r>
      <w:r>
        <w:rPr>
          <w:rFonts w:hint="eastAsia"/>
        </w:rPr>
        <w:t>працівника</w:t>
      </w:r>
      <w:r>
        <w:t></w:t>
      </w:r>
    </w:p>
    <w:p w:rsidR="00F10F79" w:rsidRDefault="00F10F79" w:rsidP="00F10F79">
      <w:r>
        <w:t></w:t>
      </w:r>
      <w:r>
        <w:t></w:t>
      </w:r>
      <w:r>
        <w:t></w:t>
      </w:r>
      <w:r>
        <w:t></w:t>
      </w:r>
      <w:r>
        <w:rPr>
          <w:rFonts w:hint="eastAsia"/>
        </w:rPr>
        <w:t>Поєднання</w:t>
      </w:r>
      <w:r>
        <w:t></w:t>
      </w:r>
      <w:r>
        <w:rPr>
          <w:rFonts w:hint="eastAsia"/>
        </w:rPr>
        <w:t>ринкових</w:t>
      </w:r>
      <w:r>
        <w:t></w:t>
      </w:r>
      <w:r>
        <w:rPr>
          <w:rFonts w:hint="eastAsia"/>
        </w:rPr>
        <w:t>механізмів</w:t>
      </w:r>
      <w:r>
        <w:t></w:t>
      </w:r>
      <w:r>
        <w:t></w:t>
      </w:r>
      <w:r>
        <w:rPr>
          <w:rFonts w:hint="eastAsia"/>
        </w:rPr>
        <w:t>технологічних</w:t>
      </w:r>
      <w:r>
        <w:t></w:t>
      </w:r>
      <w:r>
        <w:rPr>
          <w:rFonts w:hint="eastAsia"/>
        </w:rPr>
        <w:t>нововведень</w:t>
      </w:r>
      <w:r>
        <w:t></w:t>
      </w:r>
      <w:r>
        <w:t></w:t>
      </w:r>
      <w:r>
        <w:rPr>
          <w:rFonts w:hint="eastAsia"/>
        </w:rPr>
        <w:t>змін</w:t>
      </w:r>
      <w:r>
        <w:t></w:t>
      </w:r>
      <w:r>
        <w:rPr>
          <w:rFonts w:hint="eastAsia"/>
        </w:rPr>
        <w:t>у</w:t>
      </w:r>
    </w:p>
    <w:p w:rsidR="00F10F79" w:rsidRDefault="00F10F79" w:rsidP="00F10F79">
      <w:r>
        <w:rPr>
          <w:rFonts w:hint="eastAsia"/>
        </w:rPr>
        <w:t>стратегії</w:t>
      </w:r>
      <w:r>
        <w:t></w:t>
      </w:r>
      <w:r>
        <w:rPr>
          <w:rFonts w:hint="eastAsia"/>
        </w:rPr>
        <w:t>управління</w:t>
      </w:r>
      <w:r>
        <w:t></w:t>
      </w:r>
      <w:r>
        <w:rPr>
          <w:rFonts w:hint="eastAsia"/>
        </w:rPr>
        <w:t>бізнесом</w:t>
      </w:r>
      <w:r>
        <w:t></w:t>
      </w:r>
      <w:r>
        <w:rPr>
          <w:rFonts w:hint="eastAsia"/>
        </w:rPr>
        <w:t>й</w:t>
      </w:r>
      <w:r>
        <w:t></w:t>
      </w:r>
      <w:r>
        <w:rPr>
          <w:rFonts w:hint="eastAsia"/>
        </w:rPr>
        <w:t>у</w:t>
      </w:r>
      <w:r>
        <w:t></w:t>
      </w:r>
      <w:r>
        <w:rPr>
          <w:rFonts w:hint="eastAsia"/>
        </w:rPr>
        <w:t>трудо</w:t>
      </w:r>
      <w:r>
        <w:t></w:t>
      </w:r>
      <w:r>
        <w:rPr>
          <w:rFonts w:hint="eastAsia"/>
        </w:rPr>
        <w:t>правовому</w:t>
      </w:r>
      <w:r>
        <w:t></w:t>
      </w:r>
      <w:r>
        <w:rPr>
          <w:rFonts w:hint="eastAsia"/>
        </w:rPr>
        <w:t>статусі</w:t>
      </w:r>
      <w:r>
        <w:t></w:t>
      </w:r>
      <w:r>
        <w:rPr>
          <w:rFonts w:hint="eastAsia"/>
        </w:rPr>
        <w:t>працівників</w:t>
      </w:r>
      <w:r>
        <w:t></w:t>
      </w:r>
      <w:r>
        <w:rPr>
          <w:rFonts w:hint="eastAsia"/>
        </w:rPr>
        <w:t>призводить</w:t>
      </w:r>
    </w:p>
    <w:p w:rsidR="00F10F79" w:rsidRDefault="00F10F79" w:rsidP="00F10F79">
      <w:r>
        <w:rPr>
          <w:rFonts w:hint="eastAsia"/>
        </w:rPr>
        <w:t>до</w:t>
      </w:r>
      <w:r>
        <w:t></w:t>
      </w:r>
      <w:r>
        <w:rPr>
          <w:rFonts w:hint="eastAsia"/>
        </w:rPr>
        <w:t>зростання</w:t>
      </w:r>
      <w:r>
        <w:t></w:t>
      </w:r>
      <w:r>
        <w:rPr>
          <w:rFonts w:hint="eastAsia"/>
        </w:rPr>
        <w:t>гнучкої</w:t>
      </w:r>
      <w:r>
        <w:t></w:t>
      </w:r>
      <w:r>
        <w:rPr>
          <w:rFonts w:hint="eastAsia"/>
        </w:rPr>
        <w:t>зайнятості</w:t>
      </w:r>
      <w:r>
        <w:t></w:t>
      </w:r>
      <w:r>
        <w:t></w:t>
      </w:r>
      <w:r>
        <w:rPr>
          <w:rFonts w:hint="eastAsia"/>
        </w:rPr>
        <w:t>яка</w:t>
      </w:r>
      <w:r>
        <w:t></w:t>
      </w:r>
      <w:r>
        <w:rPr>
          <w:rFonts w:hint="eastAsia"/>
        </w:rPr>
        <w:t>опосередковується</w:t>
      </w:r>
      <w:r>
        <w:t></w:t>
      </w:r>
      <w:r>
        <w:rPr>
          <w:rFonts w:hint="eastAsia"/>
        </w:rPr>
        <w:t>гнучкими</w:t>
      </w:r>
    </w:p>
    <w:p w:rsidR="00F10F79" w:rsidRDefault="00F10F79" w:rsidP="00F10F79">
      <w:r>
        <w:rPr>
          <w:rFonts w:hint="eastAsia"/>
        </w:rPr>
        <w:t>правовідносинами</w:t>
      </w:r>
      <w:r>
        <w:t></w:t>
      </w:r>
      <w:r>
        <w:t></w:t>
      </w:r>
      <w:r>
        <w:rPr>
          <w:rFonts w:hint="eastAsia"/>
        </w:rPr>
        <w:t>При</w:t>
      </w:r>
      <w:r>
        <w:t></w:t>
      </w:r>
      <w:r>
        <w:rPr>
          <w:rFonts w:hint="eastAsia"/>
        </w:rPr>
        <w:t>цьому</w:t>
      </w:r>
      <w:r>
        <w:t></w:t>
      </w:r>
      <w:r>
        <w:rPr>
          <w:rFonts w:hint="eastAsia"/>
        </w:rPr>
        <w:t>досить</w:t>
      </w:r>
      <w:r>
        <w:t></w:t>
      </w:r>
      <w:r>
        <w:rPr>
          <w:rFonts w:hint="eastAsia"/>
        </w:rPr>
        <w:t>важко</w:t>
      </w:r>
      <w:r>
        <w:t></w:t>
      </w:r>
      <w:r>
        <w:rPr>
          <w:rFonts w:hint="eastAsia"/>
        </w:rPr>
        <w:t>виділити</w:t>
      </w:r>
      <w:r>
        <w:t></w:t>
      </w:r>
      <w:r>
        <w:t></w:t>
      </w:r>
      <w:r>
        <w:rPr>
          <w:rFonts w:hint="eastAsia"/>
        </w:rPr>
        <w:t>який</w:t>
      </w:r>
      <w:r>
        <w:t></w:t>
      </w:r>
      <w:r>
        <w:rPr>
          <w:rFonts w:hint="eastAsia"/>
        </w:rPr>
        <w:t>з</w:t>
      </w:r>
      <w:r>
        <w:t></w:t>
      </w:r>
      <w:r>
        <w:rPr>
          <w:rFonts w:hint="eastAsia"/>
        </w:rPr>
        <w:t>названих</w:t>
      </w:r>
      <w:r>
        <w:t></w:t>
      </w:r>
      <w:r>
        <w:rPr>
          <w:rFonts w:hint="eastAsia"/>
        </w:rPr>
        <w:t>чинників</w:t>
      </w:r>
      <w:r>
        <w:t></w:t>
      </w:r>
      <w:r>
        <w:rPr>
          <w:rFonts w:hint="eastAsia"/>
        </w:rPr>
        <w:t>є</w:t>
      </w:r>
    </w:p>
    <w:p w:rsidR="00F10F79" w:rsidRDefault="00F10F79" w:rsidP="00F10F79">
      <w:r>
        <w:rPr>
          <w:rFonts w:hint="eastAsia"/>
        </w:rPr>
        <w:t>більш</w:t>
      </w:r>
      <w:r>
        <w:t></w:t>
      </w:r>
      <w:r>
        <w:rPr>
          <w:rFonts w:hint="eastAsia"/>
        </w:rPr>
        <w:t>значимим</w:t>
      </w:r>
      <w:r>
        <w:t></w:t>
      </w:r>
      <w:r>
        <w:t></w:t>
      </w:r>
      <w:r>
        <w:rPr>
          <w:rFonts w:hint="eastAsia"/>
        </w:rPr>
        <w:t>можливо</w:t>
      </w:r>
      <w:r>
        <w:t></w:t>
      </w:r>
      <w:r>
        <w:t></w:t>
      </w:r>
      <w:r>
        <w:rPr>
          <w:rFonts w:hint="eastAsia"/>
        </w:rPr>
        <w:t>навіть</w:t>
      </w:r>
      <w:r>
        <w:t></w:t>
      </w:r>
      <w:r>
        <w:rPr>
          <w:rFonts w:hint="eastAsia"/>
        </w:rPr>
        <w:t>вирішальним</w:t>
      </w:r>
      <w:r>
        <w:t></w:t>
      </w:r>
      <w:r>
        <w:rPr>
          <w:rFonts w:hint="eastAsia"/>
        </w:rPr>
        <w:t>у</w:t>
      </w:r>
      <w:r>
        <w:t></w:t>
      </w:r>
      <w:r>
        <w:rPr>
          <w:rFonts w:hint="eastAsia"/>
        </w:rPr>
        <w:t>поширенні</w:t>
      </w:r>
      <w:r>
        <w:t></w:t>
      </w:r>
      <w:r>
        <w:rPr>
          <w:rFonts w:hint="eastAsia"/>
        </w:rPr>
        <w:t>нових</w:t>
      </w:r>
      <w:r>
        <w:t></w:t>
      </w:r>
      <w:r>
        <w:rPr>
          <w:rFonts w:hint="eastAsia"/>
        </w:rPr>
        <w:t>видів</w:t>
      </w:r>
      <w:r>
        <w:t></w:t>
      </w:r>
      <w:r>
        <w:rPr>
          <w:rFonts w:hint="eastAsia"/>
        </w:rPr>
        <w:t>трудових</w:t>
      </w:r>
    </w:p>
    <w:p w:rsidR="00F10F79" w:rsidRDefault="00F10F79" w:rsidP="00F10F79">
      <w:r>
        <w:rPr>
          <w:rFonts w:hint="eastAsia"/>
        </w:rPr>
        <w:t>відносин</w:t>
      </w:r>
      <w:r>
        <w:t></w:t>
      </w:r>
      <w:r>
        <w:t></w:t>
      </w:r>
      <w:r>
        <w:rPr>
          <w:rFonts w:hint="eastAsia"/>
        </w:rPr>
        <w:t>Гнучкість</w:t>
      </w:r>
      <w:r>
        <w:t></w:t>
      </w:r>
      <w:r>
        <w:rPr>
          <w:rFonts w:hint="eastAsia"/>
        </w:rPr>
        <w:t>останніх</w:t>
      </w:r>
      <w:r>
        <w:t></w:t>
      </w:r>
      <w:r>
        <w:rPr>
          <w:rFonts w:hint="eastAsia"/>
        </w:rPr>
        <w:t>включає</w:t>
      </w:r>
      <w:r>
        <w:t></w:t>
      </w:r>
      <w:r>
        <w:rPr>
          <w:rFonts w:hint="eastAsia"/>
        </w:rPr>
        <w:t>в</w:t>
      </w:r>
      <w:r>
        <w:t></w:t>
      </w:r>
      <w:r>
        <w:rPr>
          <w:rFonts w:hint="eastAsia"/>
        </w:rPr>
        <w:t>себе</w:t>
      </w:r>
      <w:r>
        <w:t></w:t>
      </w:r>
      <w:r>
        <w:rPr>
          <w:rFonts w:hint="eastAsia"/>
        </w:rPr>
        <w:t>такі</w:t>
      </w:r>
      <w:r>
        <w:t></w:t>
      </w:r>
      <w:r>
        <w:rPr>
          <w:rFonts w:hint="eastAsia"/>
        </w:rPr>
        <w:t>елементи</w:t>
      </w:r>
      <w:r>
        <w:t></w:t>
      </w:r>
      <w:r>
        <w:t></w:t>
      </w:r>
      <w:r>
        <w:t></w:t>
      </w:r>
      <w:r>
        <w:rPr>
          <w:rFonts w:hint="eastAsia"/>
        </w:rPr>
        <w:t>а</w:t>
      </w:r>
      <w:r>
        <w:t></w:t>
      </w:r>
      <w:r>
        <w:t></w:t>
      </w:r>
      <w:r>
        <w:rPr>
          <w:rFonts w:hint="eastAsia"/>
        </w:rPr>
        <w:t>зовнішній</w:t>
      </w:r>
      <w:r>
        <w:t></w:t>
      </w:r>
      <w:r>
        <w:t></w:t>
      </w:r>
      <w:r>
        <w:rPr>
          <w:rFonts w:hint="eastAsia"/>
        </w:rPr>
        <w:t>що</w:t>
      </w:r>
    </w:p>
    <w:p w:rsidR="00F10F79" w:rsidRDefault="00F10F79" w:rsidP="00F10F79">
      <w:r>
        <w:rPr>
          <w:rFonts w:hint="eastAsia"/>
        </w:rPr>
        <w:t>полягає</w:t>
      </w:r>
      <w:r>
        <w:t></w:t>
      </w:r>
      <w:r>
        <w:rPr>
          <w:rFonts w:hint="eastAsia"/>
        </w:rPr>
        <w:t>в</w:t>
      </w:r>
      <w:r>
        <w:t></w:t>
      </w:r>
      <w:r>
        <w:rPr>
          <w:rFonts w:hint="eastAsia"/>
        </w:rPr>
        <w:t>легкості</w:t>
      </w:r>
      <w:r>
        <w:t></w:t>
      </w:r>
      <w:r>
        <w:rPr>
          <w:rFonts w:hint="eastAsia"/>
        </w:rPr>
        <w:t>або</w:t>
      </w:r>
      <w:r>
        <w:t></w:t>
      </w:r>
      <w:r>
        <w:rPr>
          <w:rFonts w:hint="eastAsia"/>
        </w:rPr>
        <w:t>складності</w:t>
      </w:r>
      <w:r>
        <w:t></w:t>
      </w:r>
      <w:r>
        <w:rPr>
          <w:rFonts w:hint="eastAsia"/>
        </w:rPr>
        <w:t>найму</w:t>
      </w:r>
      <w:r>
        <w:t></w:t>
      </w:r>
      <w:r>
        <w:rPr>
          <w:rFonts w:hint="eastAsia"/>
        </w:rPr>
        <w:t>і</w:t>
      </w:r>
      <w:r>
        <w:t></w:t>
      </w:r>
      <w:r>
        <w:rPr>
          <w:rFonts w:hint="eastAsia"/>
        </w:rPr>
        <w:t>звільнення</w:t>
      </w:r>
      <w:r>
        <w:t></w:t>
      </w:r>
      <w:r>
        <w:rPr>
          <w:rFonts w:hint="eastAsia"/>
        </w:rPr>
        <w:t>працівників</w:t>
      </w:r>
      <w:r>
        <w:t></w:t>
      </w:r>
      <w:r>
        <w:rPr>
          <w:rFonts w:hint="eastAsia"/>
        </w:rPr>
        <w:t>при</w:t>
      </w:r>
      <w:r>
        <w:t></w:t>
      </w:r>
      <w:r>
        <w:rPr>
          <w:rFonts w:hint="eastAsia"/>
        </w:rPr>
        <w:t>використанні</w:t>
      </w:r>
    </w:p>
    <w:p w:rsidR="00F10F79" w:rsidRDefault="00F10F79" w:rsidP="00F10F79">
      <w:r>
        <w:rPr>
          <w:rFonts w:hint="eastAsia"/>
        </w:rPr>
        <w:t>строкових</w:t>
      </w:r>
      <w:r>
        <w:t></w:t>
      </w:r>
      <w:r>
        <w:rPr>
          <w:rFonts w:hint="eastAsia"/>
        </w:rPr>
        <w:t>трудових</w:t>
      </w:r>
      <w:r>
        <w:t></w:t>
      </w:r>
      <w:r>
        <w:rPr>
          <w:rFonts w:hint="eastAsia"/>
        </w:rPr>
        <w:t>договорів</w:t>
      </w:r>
      <w:r>
        <w:t></w:t>
      </w:r>
      <w:r>
        <w:t></w:t>
      </w:r>
      <w:r>
        <w:t></w:t>
      </w:r>
      <w:r>
        <w:rPr>
          <w:rFonts w:hint="eastAsia"/>
        </w:rPr>
        <w:t>б</w:t>
      </w:r>
      <w:r>
        <w:t></w:t>
      </w:r>
      <w:r>
        <w:t></w:t>
      </w:r>
      <w:r>
        <w:rPr>
          <w:rFonts w:hint="eastAsia"/>
        </w:rPr>
        <w:t>внутрішній</w:t>
      </w:r>
      <w:r>
        <w:t></w:t>
      </w:r>
      <w:r>
        <w:t></w:t>
      </w:r>
      <w:r>
        <w:rPr>
          <w:rFonts w:hint="eastAsia"/>
        </w:rPr>
        <w:t>–</w:t>
      </w:r>
      <w:r>
        <w:t></w:t>
      </w:r>
      <w:r>
        <w:rPr>
          <w:rFonts w:hint="eastAsia"/>
        </w:rPr>
        <w:t>легкість</w:t>
      </w:r>
      <w:r>
        <w:t></w:t>
      </w:r>
      <w:r>
        <w:rPr>
          <w:rFonts w:hint="eastAsia"/>
        </w:rPr>
        <w:t>або</w:t>
      </w:r>
      <w:r>
        <w:t></w:t>
      </w:r>
      <w:r>
        <w:rPr>
          <w:rFonts w:hint="eastAsia"/>
        </w:rPr>
        <w:t>складність</w:t>
      </w:r>
      <w:r>
        <w:t></w:t>
      </w:r>
      <w:r>
        <w:rPr>
          <w:rFonts w:hint="eastAsia"/>
        </w:rPr>
        <w:t>зміни</w:t>
      </w:r>
      <w:r>
        <w:t></w:t>
      </w:r>
    </w:p>
    <w:p w:rsidR="00F10F79" w:rsidRDefault="00F10F79" w:rsidP="00F10F79">
      <w:r>
        <w:t></w:t>
      </w:r>
      <w:r>
        <w:t></w:t>
      </w:r>
      <w:r>
        <w:t></w:t>
      </w:r>
    </w:p>
    <w:p w:rsidR="00F10F79" w:rsidRDefault="00F10F79" w:rsidP="00F10F79">
      <w:r>
        <w:rPr>
          <w:rFonts w:hint="eastAsia"/>
        </w:rPr>
        <w:t>обсягу</w:t>
      </w:r>
      <w:r>
        <w:t></w:t>
      </w:r>
      <w:r>
        <w:rPr>
          <w:rFonts w:hint="eastAsia"/>
        </w:rPr>
        <w:t>використовуваної</w:t>
      </w:r>
      <w:r>
        <w:t></w:t>
      </w:r>
      <w:r>
        <w:rPr>
          <w:rFonts w:hint="eastAsia"/>
        </w:rPr>
        <w:t>роботодавцем</w:t>
      </w:r>
      <w:r>
        <w:t></w:t>
      </w:r>
      <w:r>
        <w:rPr>
          <w:rFonts w:hint="eastAsia"/>
        </w:rPr>
        <w:t>праці</w:t>
      </w:r>
      <w:r>
        <w:t></w:t>
      </w:r>
      <w:r>
        <w:rPr>
          <w:rFonts w:hint="eastAsia"/>
        </w:rPr>
        <w:t>без</w:t>
      </w:r>
      <w:r>
        <w:t></w:t>
      </w:r>
      <w:r>
        <w:rPr>
          <w:rFonts w:hint="eastAsia"/>
        </w:rPr>
        <w:t>найму</w:t>
      </w:r>
      <w:r>
        <w:t></w:t>
      </w:r>
      <w:r>
        <w:rPr>
          <w:rFonts w:hint="eastAsia"/>
        </w:rPr>
        <w:t>нових</w:t>
      </w:r>
      <w:r>
        <w:t></w:t>
      </w:r>
      <w:r>
        <w:rPr>
          <w:rFonts w:hint="eastAsia"/>
        </w:rPr>
        <w:t>або</w:t>
      </w:r>
      <w:r>
        <w:t></w:t>
      </w:r>
      <w:r>
        <w:rPr>
          <w:rFonts w:hint="eastAsia"/>
        </w:rPr>
        <w:t>звільнення</w:t>
      </w:r>
    </w:p>
    <w:p w:rsidR="00F10F79" w:rsidRDefault="00F10F79" w:rsidP="00F10F79">
      <w:r>
        <w:rPr>
          <w:rFonts w:hint="eastAsia"/>
        </w:rPr>
        <w:t>наявних</w:t>
      </w:r>
      <w:r>
        <w:t></w:t>
      </w:r>
      <w:r>
        <w:rPr>
          <w:rFonts w:hint="eastAsia"/>
        </w:rPr>
        <w:t>працівників</w:t>
      </w:r>
      <w:r>
        <w:t></w:t>
      </w:r>
      <w:r>
        <w:t></w:t>
      </w:r>
      <w:r>
        <w:rPr>
          <w:rFonts w:hint="eastAsia"/>
        </w:rPr>
        <w:t>тобто</w:t>
      </w:r>
      <w:r>
        <w:t></w:t>
      </w:r>
      <w:r>
        <w:rPr>
          <w:rFonts w:hint="eastAsia"/>
        </w:rPr>
        <w:t>за</w:t>
      </w:r>
      <w:r>
        <w:t></w:t>
      </w:r>
      <w:r>
        <w:rPr>
          <w:rFonts w:hint="eastAsia"/>
        </w:rPr>
        <w:t>допомогою</w:t>
      </w:r>
      <w:r>
        <w:t></w:t>
      </w:r>
      <w:r>
        <w:rPr>
          <w:rFonts w:hint="eastAsia"/>
        </w:rPr>
        <w:t>зміни</w:t>
      </w:r>
      <w:r>
        <w:t></w:t>
      </w:r>
      <w:r>
        <w:rPr>
          <w:rFonts w:hint="eastAsia"/>
        </w:rPr>
        <w:t>тривалості</w:t>
      </w:r>
      <w:r>
        <w:t></w:t>
      </w:r>
      <w:r>
        <w:rPr>
          <w:rFonts w:hint="eastAsia"/>
        </w:rPr>
        <w:t>робочого</w:t>
      </w:r>
      <w:r>
        <w:t></w:t>
      </w:r>
      <w:r>
        <w:rPr>
          <w:rFonts w:hint="eastAsia"/>
        </w:rPr>
        <w:t>часу</w:t>
      </w:r>
      <w:r>
        <w:t></w:t>
      </w:r>
    </w:p>
    <w:p w:rsidR="00F10F79" w:rsidRDefault="00F10F79" w:rsidP="00F10F79">
      <w:r>
        <w:rPr>
          <w:rFonts w:hint="eastAsia"/>
        </w:rPr>
        <w:t>використання</w:t>
      </w:r>
      <w:r>
        <w:t></w:t>
      </w:r>
      <w:r>
        <w:rPr>
          <w:rFonts w:hint="eastAsia"/>
        </w:rPr>
        <w:t>роботи</w:t>
      </w:r>
      <w:r>
        <w:t></w:t>
      </w:r>
      <w:r>
        <w:rPr>
          <w:rFonts w:hint="eastAsia"/>
        </w:rPr>
        <w:t>на</w:t>
      </w:r>
      <w:r>
        <w:t></w:t>
      </w:r>
      <w:r>
        <w:rPr>
          <w:rFonts w:hint="eastAsia"/>
        </w:rPr>
        <w:t>умовах</w:t>
      </w:r>
      <w:r>
        <w:t></w:t>
      </w:r>
      <w:r>
        <w:rPr>
          <w:rFonts w:hint="eastAsia"/>
        </w:rPr>
        <w:t>неповного</w:t>
      </w:r>
      <w:r>
        <w:t></w:t>
      </w:r>
      <w:r>
        <w:rPr>
          <w:rFonts w:hint="eastAsia"/>
        </w:rPr>
        <w:t>робочого</w:t>
      </w:r>
      <w:r>
        <w:t></w:t>
      </w:r>
      <w:r>
        <w:rPr>
          <w:rFonts w:hint="eastAsia"/>
        </w:rPr>
        <w:t>часу</w:t>
      </w:r>
      <w:r>
        <w:t></w:t>
      </w:r>
      <w:r>
        <w:t></w:t>
      </w:r>
      <w:r>
        <w:rPr>
          <w:rFonts w:hint="eastAsia"/>
        </w:rPr>
        <w:t>понаднормової</w:t>
      </w:r>
      <w:r>
        <w:t></w:t>
      </w:r>
      <w:r>
        <w:rPr>
          <w:rFonts w:hint="eastAsia"/>
        </w:rPr>
        <w:t>роботи</w:t>
      </w:r>
    </w:p>
    <w:p w:rsidR="00F10F79" w:rsidRDefault="00F10F79" w:rsidP="00F10F79">
      <w:r>
        <w:rPr>
          <w:rFonts w:hint="eastAsia"/>
        </w:rPr>
        <w:t>тощо</w:t>
      </w:r>
      <w:r>
        <w:t></w:t>
      </w:r>
      <w:r>
        <w:t></w:t>
      </w:r>
      <w:r>
        <w:t></w:t>
      </w:r>
      <w:r>
        <w:rPr>
          <w:rFonts w:hint="eastAsia"/>
        </w:rPr>
        <w:t>в</w:t>
      </w:r>
      <w:r>
        <w:t></w:t>
      </w:r>
      <w:r>
        <w:t></w:t>
      </w:r>
      <w:r>
        <w:rPr>
          <w:rFonts w:hint="eastAsia"/>
        </w:rPr>
        <w:t>функціональний</w:t>
      </w:r>
      <w:r>
        <w:t></w:t>
      </w:r>
      <w:r>
        <w:rPr>
          <w:rFonts w:hint="eastAsia"/>
        </w:rPr>
        <w:t>–</w:t>
      </w:r>
      <w:r>
        <w:t></w:t>
      </w:r>
      <w:r>
        <w:rPr>
          <w:rFonts w:hint="eastAsia"/>
        </w:rPr>
        <w:t>легкість</w:t>
      </w:r>
      <w:r>
        <w:t></w:t>
      </w:r>
      <w:r>
        <w:rPr>
          <w:rFonts w:hint="eastAsia"/>
        </w:rPr>
        <w:t>або</w:t>
      </w:r>
      <w:r>
        <w:t></w:t>
      </w:r>
      <w:r>
        <w:rPr>
          <w:rFonts w:hint="eastAsia"/>
        </w:rPr>
        <w:t>складність</w:t>
      </w:r>
      <w:r>
        <w:t></w:t>
      </w:r>
      <w:r>
        <w:rPr>
          <w:rFonts w:hint="eastAsia"/>
        </w:rPr>
        <w:t>зміни</w:t>
      </w:r>
      <w:r>
        <w:t></w:t>
      </w:r>
      <w:r>
        <w:rPr>
          <w:rFonts w:hint="eastAsia"/>
        </w:rPr>
        <w:t>організації</w:t>
      </w:r>
      <w:r>
        <w:t></w:t>
      </w:r>
      <w:r>
        <w:rPr>
          <w:rFonts w:hint="eastAsia"/>
        </w:rPr>
        <w:t>праці</w:t>
      </w:r>
      <w:r>
        <w:t></w:t>
      </w:r>
      <w:r>
        <w:rPr>
          <w:rFonts w:hint="eastAsia"/>
        </w:rPr>
        <w:t>або</w:t>
      </w:r>
    </w:p>
    <w:p w:rsidR="00F10F79" w:rsidRDefault="00F10F79" w:rsidP="00F10F79">
      <w:r>
        <w:rPr>
          <w:rFonts w:hint="eastAsia"/>
        </w:rPr>
        <w:t>здатність</w:t>
      </w:r>
      <w:r>
        <w:t></w:t>
      </w:r>
      <w:r>
        <w:rPr>
          <w:rFonts w:hint="eastAsia"/>
        </w:rPr>
        <w:t>чи</w:t>
      </w:r>
      <w:r>
        <w:t></w:t>
      </w:r>
      <w:r>
        <w:rPr>
          <w:rFonts w:hint="eastAsia"/>
        </w:rPr>
        <w:t>нездатність</w:t>
      </w:r>
      <w:r>
        <w:t></w:t>
      </w:r>
      <w:r>
        <w:rPr>
          <w:rFonts w:hint="eastAsia"/>
        </w:rPr>
        <w:t>працівників</w:t>
      </w:r>
      <w:r>
        <w:t></w:t>
      </w:r>
      <w:r>
        <w:rPr>
          <w:rFonts w:hint="eastAsia"/>
        </w:rPr>
        <w:t>і</w:t>
      </w:r>
      <w:r>
        <w:t></w:t>
      </w:r>
      <w:r>
        <w:rPr>
          <w:rFonts w:hint="eastAsia"/>
        </w:rPr>
        <w:t>підприємств</w:t>
      </w:r>
      <w:r>
        <w:t></w:t>
      </w:r>
      <w:r>
        <w:rPr>
          <w:rFonts w:hint="eastAsia"/>
        </w:rPr>
        <w:t>пристосовуватися</w:t>
      </w:r>
      <w:r>
        <w:t></w:t>
      </w:r>
      <w:r>
        <w:rPr>
          <w:rFonts w:hint="eastAsia"/>
        </w:rPr>
        <w:t>до</w:t>
      </w:r>
      <w:r>
        <w:t></w:t>
      </w:r>
      <w:r>
        <w:rPr>
          <w:rFonts w:hint="eastAsia"/>
        </w:rPr>
        <w:t>нових</w:t>
      </w:r>
    </w:p>
    <w:p w:rsidR="00F10F79" w:rsidRDefault="00F10F79" w:rsidP="00F10F79">
      <w:r>
        <w:rPr>
          <w:rFonts w:hint="eastAsia"/>
        </w:rPr>
        <w:t>викликів</w:t>
      </w:r>
      <w:r>
        <w:t></w:t>
      </w:r>
      <w:r>
        <w:t></w:t>
      </w:r>
      <w:r>
        <w:rPr>
          <w:rFonts w:hint="eastAsia"/>
        </w:rPr>
        <w:t>Стабільність</w:t>
      </w:r>
      <w:r>
        <w:t></w:t>
      </w:r>
      <w:r>
        <w:t></w:t>
      </w:r>
      <w:r>
        <w:rPr>
          <w:rFonts w:hint="eastAsia"/>
        </w:rPr>
        <w:t>безпека</w:t>
      </w:r>
      <w:r>
        <w:t></w:t>
      </w:r>
      <w:r>
        <w:t></w:t>
      </w:r>
      <w:r>
        <w:rPr>
          <w:rFonts w:hint="eastAsia"/>
        </w:rPr>
        <w:t>трудового</w:t>
      </w:r>
      <w:r>
        <w:t></w:t>
      </w:r>
      <w:r>
        <w:rPr>
          <w:rFonts w:hint="eastAsia"/>
        </w:rPr>
        <w:t>договору</w:t>
      </w:r>
      <w:r>
        <w:t></w:t>
      </w:r>
      <w:r>
        <w:rPr>
          <w:rFonts w:hint="eastAsia"/>
        </w:rPr>
        <w:t>охоплює</w:t>
      </w:r>
      <w:r>
        <w:t></w:t>
      </w:r>
      <w:r>
        <w:t></w:t>
      </w:r>
      <w:r>
        <w:t></w:t>
      </w:r>
      <w:r>
        <w:rPr>
          <w:rFonts w:hint="eastAsia"/>
        </w:rPr>
        <w:t>а</w:t>
      </w:r>
      <w:r>
        <w:t></w:t>
      </w:r>
      <w:r>
        <w:t></w:t>
      </w:r>
      <w:r>
        <w:rPr>
          <w:rFonts w:hint="eastAsia"/>
        </w:rPr>
        <w:t>стабільність</w:t>
      </w:r>
      <w:r>
        <w:t></w:t>
      </w:r>
      <w:r>
        <w:rPr>
          <w:rFonts w:hint="eastAsia"/>
        </w:rPr>
        <w:t>найму</w:t>
      </w:r>
    </w:p>
    <w:p w:rsidR="00F10F79" w:rsidRDefault="00F10F79" w:rsidP="00F10F79">
      <w:r>
        <w:rPr>
          <w:rFonts w:hint="eastAsia"/>
        </w:rPr>
        <w:t>–</w:t>
      </w:r>
      <w:r>
        <w:t></w:t>
      </w:r>
      <w:r>
        <w:rPr>
          <w:rFonts w:hint="eastAsia"/>
        </w:rPr>
        <w:t>очікування</w:t>
      </w:r>
      <w:r>
        <w:t></w:t>
      </w:r>
      <w:r>
        <w:rPr>
          <w:rFonts w:hint="eastAsia"/>
        </w:rPr>
        <w:t>щодо</w:t>
      </w:r>
      <w:r>
        <w:t></w:t>
      </w:r>
      <w:r>
        <w:rPr>
          <w:rFonts w:hint="eastAsia"/>
        </w:rPr>
        <w:t>визначення</w:t>
      </w:r>
      <w:r>
        <w:t></w:t>
      </w:r>
      <w:r>
        <w:rPr>
          <w:rFonts w:hint="eastAsia"/>
        </w:rPr>
        <w:t>тривалості</w:t>
      </w:r>
      <w:r>
        <w:t></w:t>
      </w:r>
      <w:r>
        <w:rPr>
          <w:rFonts w:hint="eastAsia"/>
        </w:rPr>
        <w:t>роботи</w:t>
      </w:r>
      <w:r>
        <w:t></w:t>
      </w:r>
      <w:r>
        <w:rPr>
          <w:rFonts w:hint="eastAsia"/>
        </w:rPr>
        <w:t>на</w:t>
      </w:r>
      <w:r>
        <w:t></w:t>
      </w:r>
      <w:r>
        <w:rPr>
          <w:rFonts w:hint="eastAsia"/>
        </w:rPr>
        <w:t>конкретному</w:t>
      </w:r>
      <w:r>
        <w:t></w:t>
      </w:r>
      <w:r>
        <w:rPr>
          <w:rFonts w:hint="eastAsia"/>
        </w:rPr>
        <w:t>робочому</w:t>
      </w:r>
      <w:r>
        <w:t></w:t>
      </w:r>
      <w:r>
        <w:rPr>
          <w:rFonts w:hint="eastAsia"/>
        </w:rPr>
        <w:t>місці</w:t>
      </w:r>
      <w:r>
        <w:t></w:t>
      </w:r>
      <w:r>
        <w:rPr>
          <w:rFonts w:hint="eastAsia"/>
        </w:rPr>
        <w:t>в</w:t>
      </w:r>
    </w:p>
    <w:p w:rsidR="00F10F79" w:rsidRDefault="00F10F79" w:rsidP="00F10F79">
      <w:r>
        <w:rPr>
          <w:rFonts w:hint="eastAsia"/>
        </w:rPr>
        <w:t>конкретного</w:t>
      </w:r>
      <w:r>
        <w:t></w:t>
      </w:r>
      <w:r>
        <w:rPr>
          <w:rFonts w:hint="eastAsia"/>
        </w:rPr>
        <w:t>роботодавця</w:t>
      </w:r>
      <w:r>
        <w:t></w:t>
      </w:r>
      <w:r>
        <w:t></w:t>
      </w:r>
      <w:r>
        <w:t></w:t>
      </w:r>
      <w:r>
        <w:rPr>
          <w:rFonts w:hint="eastAsia"/>
        </w:rPr>
        <w:t>б</w:t>
      </w:r>
      <w:r>
        <w:t></w:t>
      </w:r>
      <w:r>
        <w:t></w:t>
      </w:r>
      <w:r>
        <w:rPr>
          <w:rFonts w:hint="eastAsia"/>
        </w:rPr>
        <w:t>стабільність</w:t>
      </w:r>
      <w:r>
        <w:t></w:t>
      </w:r>
      <w:r>
        <w:rPr>
          <w:rFonts w:hint="eastAsia"/>
        </w:rPr>
        <w:t>зайнятості</w:t>
      </w:r>
      <w:r>
        <w:t></w:t>
      </w:r>
      <w:r>
        <w:rPr>
          <w:rFonts w:hint="eastAsia"/>
        </w:rPr>
        <w:t>–</w:t>
      </w:r>
      <w:r>
        <w:t></w:t>
      </w:r>
      <w:r>
        <w:rPr>
          <w:rFonts w:hint="eastAsia"/>
        </w:rPr>
        <w:t>очікування</w:t>
      </w:r>
      <w:r>
        <w:t></w:t>
      </w:r>
      <w:r>
        <w:rPr>
          <w:rFonts w:hint="eastAsia"/>
        </w:rPr>
        <w:t>щодо</w:t>
      </w:r>
    </w:p>
    <w:p w:rsidR="00F10F79" w:rsidRDefault="00F10F79" w:rsidP="00F10F79">
      <w:r>
        <w:rPr>
          <w:rFonts w:hint="eastAsia"/>
        </w:rPr>
        <w:t>встановлення</w:t>
      </w:r>
      <w:r>
        <w:t></w:t>
      </w:r>
      <w:r>
        <w:rPr>
          <w:rFonts w:hint="eastAsia"/>
        </w:rPr>
        <w:t>тривалості</w:t>
      </w:r>
      <w:r>
        <w:t></w:t>
      </w:r>
      <w:r>
        <w:rPr>
          <w:rFonts w:hint="eastAsia"/>
        </w:rPr>
        <w:t>роботи</w:t>
      </w:r>
      <w:r>
        <w:t></w:t>
      </w:r>
      <w:r>
        <w:rPr>
          <w:rFonts w:hint="eastAsia"/>
        </w:rPr>
        <w:t>незалежно</w:t>
      </w:r>
      <w:r>
        <w:t></w:t>
      </w:r>
      <w:r>
        <w:rPr>
          <w:rFonts w:hint="eastAsia"/>
        </w:rPr>
        <w:t>від</w:t>
      </w:r>
      <w:r>
        <w:t></w:t>
      </w:r>
      <w:r>
        <w:rPr>
          <w:rFonts w:hint="eastAsia"/>
        </w:rPr>
        <w:t>зв</w:t>
      </w:r>
      <w:r>
        <w:t></w:t>
      </w:r>
      <w:r>
        <w:rPr>
          <w:rFonts w:hint="eastAsia"/>
        </w:rPr>
        <w:t>язку</w:t>
      </w:r>
      <w:r>
        <w:t></w:t>
      </w:r>
      <w:r>
        <w:rPr>
          <w:rFonts w:hint="eastAsia"/>
        </w:rPr>
        <w:t>з</w:t>
      </w:r>
      <w:r>
        <w:t></w:t>
      </w:r>
      <w:r>
        <w:rPr>
          <w:rFonts w:hint="eastAsia"/>
        </w:rPr>
        <w:t>конкретним</w:t>
      </w:r>
      <w:r>
        <w:t></w:t>
      </w:r>
      <w:r>
        <w:rPr>
          <w:rFonts w:hint="eastAsia"/>
        </w:rPr>
        <w:t>роботодавцем</w:t>
      </w:r>
      <w:r>
        <w:t></w:t>
      </w:r>
    </w:p>
    <w:p w:rsidR="00F10F79" w:rsidRDefault="00F10F79" w:rsidP="00F10F79">
      <w:r>
        <w:t></w:t>
      </w:r>
      <w:r>
        <w:rPr>
          <w:rFonts w:hint="eastAsia"/>
        </w:rPr>
        <w:t>в</w:t>
      </w:r>
      <w:r>
        <w:t></w:t>
      </w:r>
      <w:r>
        <w:t></w:t>
      </w:r>
      <w:r>
        <w:rPr>
          <w:rFonts w:hint="eastAsia"/>
        </w:rPr>
        <w:t>стабільність</w:t>
      </w:r>
      <w:r>
        <w:t></w:t>
      </w:r>
      <w:r>
        <w:rPr>
          <w:rFonts w:hint="eastAsia"/>
        </w:rPr>
        <w:t>доходів</w:t>
      </w:r>
      <w:r>
        <w:t></w:t>
      </w:r>
      <w:r>
        <w:rPr>
          <w:rFonts w:hint="eastAsia"/>
        </w:rPr>
        <w:t>–</w:t>
      </w:r>
      <w:r>
        <w:t></w:t>
      </w:r>
      <w:r>
        <w:rPr>
          <w:rFonts w:hint="eastAsia"/>
        </w:rPr>
        <w:t>гарантії</w:t>
      </w:r>
      <w:r>
        <w:t></w:t>
      </w:r>
      <w:r>
        <w:rPr>
          <w:rFonts w:hint="eastAsia"/>
        </w:rPr>
        <w:t>рівня</w:t>
      </w:r>
      <w:r>
        <w:t></w:t>
      </w:r>
      <w:r>
        <w:rPr>
          <w:rFonts w:hint="eastAsia"/>
        </w:rPr>
        <w:t>захисту</w:t>
      </w:r>
      <w:r>
        <w:t></w:t>
      </w:r>
      <w:r>
        <w:rPr>
          <w:rFonts w:hint="eastAsia"/>
        </w:rPr>
        <w:t>доходів</w:t>
      </w:r>
      <w:r>
        <w:t></w:t>
      </w:r>
      <w:r>
        <w:rPr>
          <w:rFonts w:hint="eastAsia"/>
        </w:rPr>
        <w:t>у</w:t>
      </w:r>
      <w:r>
        <w:t></w:t>
      </w:r>
      <w:r>
        <w:rPr>
          <w:rFonts w:hint="eastAsia"/>
        </w:rPr>
        <w:t>разі</w:t>
      </w:r>
      <w:r>
        <w:t></w:t>
      </w:r>
      <w:r>
        <w:rPr>
          <w:rFonts w:hint="eastAsia"/>
        </w:rPr>
        <w:t>втрати</w:t>
      </w:r>
      <w:r>
        <w:t></w:t>
      </w:r>
      <w:r>
        <w:rPr>
          <w:rFonts w:hint="eastAsia"/>
        </w:rPr>
        <w:t>працюючим</w:t>
      </w:r>
    </w:p>
    <w:p w:rsidR="00F10F79" w:rsidRDefault="00F10F79" w:rsidP="00F10F79">
      <w:r>
        <w:rPr>
          <w:rFonts w:hint="eastAsia"/>
        </w:rPr>
        <w:t>оплачуваної</w:t>
      </w:r>
      <w:r>
        <w:t></w:t>
      </w:r>
      <w:r>
        <w:rPr>
          <w:rFonts w:hint="eastAsia"/>
        </w:rPr>
        <w:t>роботи</w:t>
      </w:r>
      <w:r>
        <w:t></w:t>
      </w:r>
      <w:r>
        <w:t></w:t>
      </w:r>
      <w:r>
        <w:t></w:t>
      </w:r>
      <w:r>
        <w:rPr>
          <w:rFonts w:hint="eastAsia"/>
        </w:rPr>
        <w:t>г</w:t>
      </w:r>
      <w:r>
        <w:t></w:t>
      </w:r>
      <w:r>
        <w:t></w:t>
      </w:r>
      <w:r>
        <w:rPr>
          <w:rFonts w:hint="eastAsia"/>
        </w:rPr>
        <w:t>можливість</w:t>
      </w:r>
      <w:r>
        <w:t></w:t>
      </w:r>
      <w:r>
        <w:rPr>
          <w:rFonts w:hint="eastAsia"/>
        </w:rPr>
        <w:t>комбінування</w:t>
      </w:r>
      <w:r>
        <w:t></w:t>
      </w:r>
      <w:r>
        <w:rPr>
          <w:rFonts w:hint="eastAsia"/>
        </w:rPr>
        <w:t>–</w:t>
      </w:r>
      <w:r>
        <w:t></w:t>
      </w:r>
      <w:r>
        <w:rPr>
          <w:rFonts w:hint="eastAsia"/>
        </w:rPr>
        <w:t>здатність</w:t>
      </w:r>
      <w:r>
        <w:t></w:t>
      </w:r>
      <w:r>
        <w:rPr>
          <w:rFonts w:hint="eastAsia"/>
        </w:rPr>
        <w:t>або</w:t>
      </w:r>
      <w:r>
        <w:t></w:t>
      </w:r>
      <w:r>
        <w:rPr>
          <w:rFonts w:hint="eastAsia"/>
        </w:rPr>
        <w:t>нездатність</w:t>
      </w:r>
    </w:p>
    <w:p w:rsidR="00F10F79" w:rsidRDefault="00F10F79" w:rsidP="00F10F79">
      <w:r>
        <w:rPr>
          <w:rFonts w:hint="eastAsia"/>
        </w:rPr>
        <w:t>поєднувати</w:t>
      </w:r>
      <w:r>
        <w:t></w:t>
      </w:r>
      <w:r>
        <w:rPr>
          <w:rFonts w:hint="eastAsia"/>
        </w:rPr>
        <w:t>оплачувану</w:t>
      </w:r>
      <w:r>
        <w:t></w:t>
      </w:r>
      <w:r>
        <w:rPr>
          <w:rFonts w:hint="eastAsia"/>
        </w:rPr>
        <w:t>роботу</w:t>
      </w:r>
      <w:r>
        <w:t></w:t>
      </w:r>
      <w:r>
        <w:rPr>
          <w:rFonts w:hint="eastAsia"/>
        </w:rPr>
        <w:t>з</w:t>
      </w:r>
      <w:r>
        <w:t></w:t>
      </w:r>
      <w:r>
        <w:rPr>
          <w:rFonts w:hint="eastAsia"/>
        </w:rPr>
        <w:t>іншими</w:t>
      </w:r>
      <w:r>
        <w:t></w:t>
      </w:r>
      <w:r>
        <w:rPr>
          <w:rFonts w:hint="eastAsia"/>
        </w:rPr>
        <w:t>видами</w:t>
      </w:r>
      <w:r>
        <w:t></w:t>
      </w:r>
      <w:r>
        <w:rPr>
          <w:rFonts w:hint="eastAsia"/>
        </w:rPr>
        <w:t>приватної</w:t>
      </w:r>
      <w:r>
        <w:t></w:t>
      </w:r>
      <w:r>
        <w:rPr>
          <w:rFonts w:hint="eastAsia"/>
        </w:rPr>
        <w:t>чи</w:t>
      </w:r>
      <w:r>
        <w:t></w:t>
      </w:r>
      <w:r>
        <w:rPr>
          <w:rFonts w:hint="eastAsia"/>
        </w:rPr>
        <w:t>соціальної</w:t>
      </w:r>
      <w:r>
        <w:t></w:t>
      </w:r>
      <w:r>
        <w:rPr>
          <w:rFonts w:hint="eastAsia"/>
        </w:rPr>
        <w:t>діяльності</w:t>
      </w:r>
      <w:r>
        <w:t></w:t>
      </w:r>
    </w:p>
    <w:p w:rsidR="00F10F79" w:rsidRDefault="00F10F79" w:rsidP="00F10F79">
      <w:r>
        <w:t></w:t>
      </w:r>
      <w:r>
        <w:t></w:t>
      </w:r>
      <w:r>
        <w:t></w:t>
      </w:r>
      <w:r>
        <w:t></w:t>
      </w:r>
      <w:r>
        <w:rPr>
          <w:rFonts w:hint="eastAsia"/>
        </w:rPr>
        <w:t>Поєднання</w:t>
      </w:r>
      <w:r>
        <w:t></w:t>
      </w:r>
      <w:r>
        <w:rPr>
          <w:rFonts w:hint="eastAsia"/>
        </w:rPr>
        <w:t>гнучкості</w:t>
      </w:r>
      <w:r>
        <w:t></w:t>
      </w:r>
      <w:r>
        <w:rPr>
          <w:rFonts w:hint="eastAsia"/>
        </w:rPr>
        <w:t>і</w:t>
      </w:r>
      <w:r>
        <w:t></w:t>
      </w:r>
      <w:r>
        <w:rPr>
          <w:rFonts w:hint="eastAsia"/>
        </w:rPr>
        <w:t>стабільності</w:t>
      </w:r>
      <w:r>
        <w:t></w:t>
      </w:r>
      <w:r>
        <w:rPr>
          <w:rFonts w:hint="eastAsia"/>
        </w:rPr>
        <w:t>трудового</w:t>
      </w:r>
      <w:r>
        <w:t></w:t>
      </w:r>
      <w:r>
        <w:rPr>
          <w:rFonts w:hint="eastAsia"/>
        </w:rPr>
        <w:t>договору</w:t>
      </w:r>
      <w:r>
        <w:t></w:t>
      </w:r>
      <w:r>
        <w:rPr>
          <w:rFonts w:hint="eastAsia"/>
        </w:rPr>
        <w:t>означає</w:t>
      </w:r>
    </w:p>
    <w:p w:rsidR="00F10F79" w:rsidRDefault="00F10F79" w:rsidP="00F10F79">
      <w:r>
        <w:rPr>
          <w:rFonts w:hint="eastAsia"/>
        </w:rPr>
        <w:t>подальшу</w:t>
      </w:r>
      <w:r>
        <w:t></w:t>
      </w:r>
      <w:r>
        <w:rPr>
          <w:rFonts w:hint="eastAsia"/>
        </w:rPr>
        <w:t>диференціацію</w:t>
      </w:r>
      <w:r>
        <w:t></w:t>
      </w:r>
      <w:r>
        <w:rPr>
          <w:rFonts w:hint="eastAsia"/>
        </w:rPr>
        <w:t>правового</w:t>
      </w:r>
      <w:r>
        <w:t></w:t>
      </w:r>
      <w:r>
        <w:rPr>
          <w:rFonts w:hint="eastAsia"/>
        </w:rPr>
        <w:t>регулювання</w:t>
      </w:r>
      <w:r>
        <w:t></w:t>
      </w:r>
      <w:r>
        <w:rPr>
          <w:rFonts w:hint="eastAsia"/>
        </w:rPr>
        <w:t>трудових</w:t>
      </w:r>
      <w:r>
        <w:t></w:t>
      </w:r>
      <w:r>
        <w:rPr>
          <w:rFonts w:hint="eastAsia"/>
        </w:rPr>
        <w:t>відносин</w:t>
      </w:r>
      <w:r>
        <w:t></w:t>
      </w:r>
      <w:r>
        <w:t></w:t>
      </w:r>
      <w:r>
        <w:rPr>
          <w:rFonts w:hint="eastAsia"/>
        </w:rPr>
        <w:t>нормативний</w:t>
      </w:r>
    </w:p>
    <w:p w:rsidR="00F10F79" w:rsidRDefault="00F10F79" w:rsidP="00F10F79">
      <w:r>
        <w:rPr>
          <w:rFonts w:hint="eastAsia"/>
        </w:rPr>
        <w:t>рівень</w:t>
      </w:r>
      <w:r>
        <w:t></w:t>
      </w:r>
      <w:r>
        <w:rPr>
          <w:rFonts w:hint="eastAsia"/>
        </w:rPr>
        <w:t>гнучкості</w:t>
      </w:r>
      <w:r>
        <w:t></w:t>
      </w:r>
      <w:r>
        <w:t></w:t>
      </w:r>
      <w:r>
        <w:rPr>
          <w:rFonts w:hint="eastAsia"/>
        </w:rPr>
        <w:t>та</w:t>
      </w:r>
      <w:r>
        <w:t></w:t>
      </w:r>
      <w:r>
        <w:rPr>
          <w:rFonts w:hint="eastAsia"/>
        </w:rPr>
        <w:t>індивідуалізацію</w:t>
      </w:r>
      <w:r>
        <w:t></w:t>
      </w:r>
      <w:r>
        <w:rPr>
          <w:rFonts w:hint="eastAsia"/>
        </w:rPr>
        <w:t>умов</w:t>
      </w:r>
      <w:r>
        <w:t></w:t>
      </w:r>
      <w:r>
        <w:rPr>
          <w:rFonts w:hint="eastAsia"/>
        </w:rPr>
        <w:t>трудового</w:t>
      </w:r>
      <w:r>
        <w:t></w:t>
      </w:r>
      <w:r>
        <w:rPr>
          <w:rFonts w:hint="eastAsia"/>
        </w:rPr>
        <w:t>договору</w:t>
      </w:r>
      <w:r>
        <w:t></w:t>
      </w:r>
      <w:r>
        <w:t></w:t>
      </w:r>
      <w:r>
        <w:rPr>
          <w:rFonts w:hint="eastAsia"/>
        </w:rPr>
        <w:t>індивідуальнодоговірний</w:t>
      </w:r>
      <w:r>
        <w:t></w:t>
      </w:r>
      <w:r>
        <w:rPr>
          <w:rFonts w:hint="eastAsia"/>
        </w:rPr>
        <w:t>рівень</w:t>
      </w:r>
      <w:r>
        <w:t></w:t>
      </w:r>
      <w:r>
        <w:rPr>
          <w:rFonts w:hint="eastAsia"/>
        </w:rPr>
        <w:t>гнучкості</w:t>
      </w:r>
      <w:r>
        <w:t></w:t>
      </w:r>
      <w:r>
        <w:t></w:t>
      </w:r>
      <w:r>
        <w:rPr>
          <w:rFonts w:hint="eastAsia"/>
        </w:rPr>
        <w:t>в</w:t>
      </w:r>
      <w:r>
        <w:t></w:t>
      </w:r>
      <w:r>
        <w:rPr>
          <w:rFonts w:hint="eastAsia"/>
        </w:rPr>
        <w:t>межах</w:t>
      </w:r>
      <w:r>
        <w:t></w:t>
      </w:r>
      <w:r>
        <w:t></w:t>
      </w:r>
      <w:r>
        <w:rPr>
          <w:rFonts w:hint="eastAsia"/>
        </w:rPr>
        <w:t>що</w:t>
      </w:r>
      <w:r>
        <w:t></w:t>
      </w:r>
      <w:r>
        <w:rPr>
          <w:rFonts w:hint="eastAsia"/>
        </w:rPr>
        <w:t>диктуються</w:t>
      </w:r>
      <w:r>
        <w:t></w:t>
      </w:r>
      <w:r>
        <w:rPr>
          <w:rFonts w:hint="eastAsia"/>
        </w:rPr>
        <w:t>публічними</w:t>
      </w:r>
      <w:r>
        <w:t></w:t>
      </w:r>
      <w:r>
        <w:rPr>
          <w:rFonts w:hint="eastAsia"/>
        </w:rPr>
        <w:t>засадами</w:t>
      </w:r>
    </w:p>
    <w:p w:rsidR="00F10F79" w:rsidRDefault="00F10F79" w:rsidP="00F10F79">
      <w:r>
        <w:rPr>
          <w:rFonts w:hint="eastAsia"/>
        </w:rPr>
        <w:t>трудового</w:t>
      </w:r>
      <w:r>
        <w:t></w:t>
      </w:r>
      <w:r>
        <w:rPr>
          <w:rFonts w:hint="eastAsia"/>
        </w:rPr>
        <w:t>права</w:t>
      </w:r>
      <w:r>
        <w:t></w:t>
      </w:r>
      <w:r>
        <w:t></w:t>
      </w:r>
      <w:r>
        <w:rPr>
          <w:rFonts w:hint="eastAsia"/>
        </w:rPr>
        <w:t>Публічні</w:t>
      </w:r>
      <w:r>
        <w:t></w:t>
      </w:r>
      <w:r>
        <w:rPr>
          <w:rFonts w:hint="eastAsia"/>
        </w:rPr>
        <w:t>межі</w:t>
      </w:r>
      <w:r>
        <w:t></w:t>
      </w:r>
      <w:r>
        <w:rPr>
          <w:rFonts w:hint="eastAsia"/>
        </w:rPr>
        <w:t>гнучкості</w:t>
      </w:r>
      <w:r>
        <w:t></w:t>
      </w:r>
      <w:r>
        <w:rPr>
          <w:rFonts w:hint="eastAsia"/>
        </w:rPr>
        <w:t>трудових</w:t>
      </w:r>
      <w:r>
        <w:t></w:t>
      </w:r>
      <w:r>
        <w:rPr>
          <w:rFonts w:hint="eastAsia"/>
        </w:rPr>
        <w:t>правовідносин</w:t>
      </w:r>
      <w:r>
        <w:t></w:t>
      </w:r>
      <w:r>
        <w:rPr>
          <w:rFonts w:hint="eastAsia"/>
        </w:rPr>
        <w:t>можуть</w:t>
      </w:r>
      <w:r>
        <w:t></w:t>
      </w:r>
      <w:r>
        <w:rPr>
          <w:rFonts w:hint="eastAsia"/>
        </w:rPr>
        <w:t>бути</w:t>
      </w:r>
    </w:p>
    <w:p w:rsidR="00F10F79" w:rsidRDefault="00F10F79" w:rsidP="00F10F79">
      <w:r>
        <w:rPr>
          <w:rFonts w:hint="eastAsia"/>
        </w:rPr>
        <w:t>загальними</w:t>
      </w:r>
      <w:r>
        <w:t></w:t>
      </w:r>
      <w:r>
        <w:rPr>
          <w:rFonts w:hint="eastAsia"/>
        </w:rPr>
        <w:t>і</w:t>
      </w:r>
      <w:r>
        <w:t></w:t>
      </w:r>
      <w:r>
        <w:rPr>
          <w:rFonts w:hint="eastAsia"/>
        </w:rPr>
        <w:t>спеціальними</w:t>
      </w:r>
      <w:r>
        <w:t></w:t>
      </w:r>
      <w:r>
        <w:t></w:t>
      </w:r>
      <w:r>
        <w:rPr>
          <w:rFonts w:hint="eastAsia"/>
        </w:rPr>
        <w:t>Загальні</w:t>
      </w:r>
      <w:r>
        <w:t></w:t>
      </w:r>
      <w:r>
        <w:rPr>
          <w:rFonts w:hint="eastAsia"/>
        </w:rPr>
        <w:t>випливають</w:t>
      </w:r>
      <w:r>
        <w:t></w:t>
      </w:r>
      <w:r>
        <w:rPr>
          <w:rFonts w:hint="eastAsia"/>
        </w:rPr>
        <w:t>із</w:t>
      </w:r>
      <w:r>
        <w:t></w:t>
      </w:r>
      <w:r>
        <w:rPr>
          <w:rFonts w:hint="eastAsia"/>
        </w:rPr>
        <w:t>соціального</w:t>
      </w:r>
      <w:r>
        <w:t></w:t>
      </w:r>
      <w:r>
        <w:rPr>
          <w:rFonts w:hint="eastAsia"/>
        </w:rPr>
        <w:t>призначення</w:t>
      </w:r>
    </w:p>
    <w:p w:rsidR="00F10F79" w:rsidRDefault="00F10F79" w:rsidP="00F10F79">
      <w:r>
        <w:rPr>
          <w:rFonts w:hint="eastAsia"/>
        </w:rPr>
        <w:t>трудового</w:t>
      </w:r>
      <w:r>
        <w:t></w:t>
      </w:r>
      <w:r>
        <w:rPr>
          <w:rFonts w:hint="eastAsia"/>
        </w:rPr>
        <w:t>права</w:t>
      </w:r>
      <w:r>
        <w:t></w:t>
      </w:r>
      <w:r>
        <w:t></w:t>
      </w:r>
      <w:r>
        <w:rPr>
          <w:rFonts w:hint="eastAsia"/>
        </w:rPr>
        <w:t>Розширення</w:t>
      </w:r>
      <w:r>
        <w:t></w:t>
      </w:r>
      <w:r>
        <w:rPr>
          <w:rFonts w:hint="eastAsia"/>
        </w:rPr>
        <w:t>прав</w:t>
      </w:r>
      <w:r>
        <w:t></w:t>
      </w:r>
      <w:r>
        <w:rPr>
          <w:rFonts w:hint="eastAsia"/>
        </w:rPr>
        <w:t>роботодавця</w:t>
      </w:r>
      <w:r>
        <w:t></w:t>
      </w:r>
      <w:r>
        <w:rPr>
          <w:rFonts w:hint="eastAsia"/>
        </w:rPr>
        <w:t>у</w:t>
      </w:r>
      <w:r>
        <w:t></w:t>
      </w:r>
      <w:r>
        <w:rPr>
          <w:rFonts w:hint="eastAsia"/>
        </w:rPr>
        <w:t>встановленні</w:t>
      </w:r>
      <w:r>
        <w:t></w:t>
      </w:r>
      <w:r>
        <w:rPr>
          <w:rFonts w:hint="eastAsia"/>
        </w:rPr>
        <w:t>договірних</w:t>
      </w:r>
      <w:r>
        <w:t></w:t>
      </w:r>
      <w:r>
        <w:rPr>
          <w:rFonts w:hint="eastAsia"/>
        </w:rPr>
        <w:t>умов</w:t>
      </w:r>
    </w:p>
    <w:p w:rsidR="00F10F79" w:rsidRDefault="00F10F79" w:rsidP="00F10F79">
      <w:r>
        <w:rPr>
          <w:rFonts w:hint="eastAsia"/>
        </w:rPr>
        <w:t>повинно</w:t>
      </w:r>
      <w:r>
        <w:t></w:t>
      </w:r>
      <w:r>
        <w:rPr>
          <w:rFonts w:hint="eastAsia"/>
        </w:rPr>
        <w:t>компенсуватися</w:t>
      </w:r>
      <w:r>
        <w:t></w:t>
      </w:r>
      <w:r>
        <w:rPr>
          <w:rFonts w:hint="eastAsia"/>
        </w:rPr>
        <w:t>посиленням</w:t>
      </w:r>
      <w:r>
        <w:t></w:t>
      </w:r>
      <w:r>
        <w:rPr>
          <w:rFonts w:hint="eastAsia"/>
        </w:rPr>
        <w:t>гарантій</w:t>
      </w:r>
      <w:r>
        <w:t></w:t>
      </w:r>
      <w:r>
        <w:rPr>
          <w:rFonts w:hint="eastAsia"/>
        </w:rPr>
        <w:t>прав</w:t>
      </w:r>
      <w:r>
        <w:t></w:t>
      </w:r>
      <w:r>
        <w:rPr>
          <w:rFonts w:hint="eastAsia"/>
        </w:rPr>
        <w:t>працівника</w:t>
      </w:r>
      <w:r>
        <w:t></w:t>
      </w:r>
      <w:r>
        <w:t></w:t>
      </w:r>
      <w:r>
        <w:rPr>
          <w:rFonts w:hint="eastAsia"/>
        </w:rPr>
        <w:t>Баланс</w:t>
      </w:r>
      <w:r>
        <w:t></w:t>
      </w:r>
      <w:r>
        <w:rPr>
          <w:rFonts w:hint="eastAsia"/>
        </w:rPr>
        <w:t>прав</w:t>
      </w:r>
      <w:r>
        <w:t></w:t>
      </w:r>
      <w:r>
        <w:rPr>
          <w:rFonts w:hint="eastAsia"/>
        </w:rPr>
        <w:t>і</w:t>
      </w:r>
    </w:p>
    <w:p w:rsidR="00F10F79" w:rsidRDefault="00F10F79" w:rsidP="00F10F79">
      <w:r>
        <w:rPr>
          <w:rFonts w:hint="eastAsia"/>
        </w:rPr>
        <w:t>законних</w:t>
      </w:r>
      <w:r>
        <w:t></w:t>
      </w:r>
      <w:r>
        <w:rPr>
          <w:rFonts w:hint="eastAsia"/>
        </w:rPr>
        <w:t>інтересів</w:t>
      </w:r>
      <w:r>
        <w:t></w:t>
      </w:r>
      <w:r>
        <w:rPr>
          <w:rFonts w:hint="eastAsia"/>
        </w:rPr>
        <w:t>сторін</w:t>
      </w:r>
      <w:r>
        <w:t></w:t>
      </w:r>
      <w:r>
        <w:rPr>
          <w:rFonts w:hint="eastAsia"/>
        </w:rPr>
        <w:t>трудових</w:t>
      </w:r>
      <w:r>
        <w:t></w:t>
      </w:r>
      <w:r>
        <w:rPr>
          <w:rFonts w:hint="eastAsia"/>
        </w:rPr>
        <w:t>правовідносин</w:t>
      </w:r>
      <w:r>
        <w:t></w:t>
      </w:r>
      <w:r>
        <w:rPr>
          <w:rFonts w:hint="eastAsia"/>
        </w:rPr>
        <w:t>у</w:t>
      </w:r>
      <w:r>
        <w:t></w:t>
      </w:r>
      <w:r>
        <w:rPr>
          <w:rFonts w:hint="eastAsia"/>
        </w:rPr>
        <w:t>соціальній</w:t>
      </w:r>
      <w:r>
        <w:t></w:t>
      </w:r>
      <w:r>
        <w:rPr>
          <w:rFonts w:hint="eastAsia"/>
        </w:rPr>
        <w:t>правовій</w:t>
      </w:r>
      <w:r>
        <w:t></w:t>
      </w:r>
      <w:r>
        <w:rPr>
          <w:rFonts w:hint="eastAsia"/>
        </w:rPr>
        <w:t>державі</w:t>
      </w:r>
      <w:r>
        <w:t></w:t>
      </w:r>
      <w:r>
        <w:rPr>
          <w:rFonts w:hint="eastAsia"/>
        </w:rPr>
        <w:t>–</w:t>
      </w:r>
    </w:p>
    <w:p w:rsidR="00F10F79" w:rsidRDefault="00F10F79" w:rsidP="00F10F79">
      <w:r>
        <w:rPr>
          <w:rFonts w:hint="eastAsia"/>
        </w:rPr>
        <w:t>необхідна</w:t>
      </w:r>
      <w:r>
        <w:t></w:t>
      </w:r>
      <w:r>
        <w:rPr>
          <w:rFonts w:hint="eastAsia"/>
        </w:rPr>
        <w:t>умова</w:t>
      </w:r>
      <w:r>
        <w:t></w:t>
      </w:r>
      <w:r>
        <w:rPr>
          <w:rFonts w:hint="eastAsia"/>
        </w:rPr>
        <w:t>їх</w:t>
      </w:r>
      <w:r>
        <w:t></w:t>
      </w:r>
      <w:r>
        <w:rPr>
          <w:rFonts w:hint="eastAsia"/>
        </w:rPr>
        <w:t>гармонізації</w:t>
      </w:r>
      <w:r>
        <w:t></w:t>
      </w:r>
      <w:r>
        <w:t></w:t>
      </w:r>
      <w:r>
        <w:rPr>
          <w:rFonts w:hint="eastAsia"/>
        </w:rPr>
        <w:t>Спеціальні</w:t>
      </w:r>
      <w:r>
        <w:t></w:t>
      </w:r>
      <w:r>
        <w:rPr>
          <w:rFonts w:hint="eastAsia"/>
        </w:rPr>
        <w:t>ж</w:t>
      </w:r>
      <w:r>
        <w:t></w:t>
      </w:r>
      <w:r>
        <w:rPr>
          <w:rFonts w:hint="eastAsia"/>
        </w:rPr>
        <w:t>межі</w:t>
      </w:r>
      <w:r>
        <w:t></w:t>
      </w:r>
      <w:r>
        <w:rPr>
          <w:rFonts w:hint="eastAsia"/>
        </w:rPr>
        <w:t>гнучкості</w:t>
      </w:r>
      <w:r>
        <w:t></w:t>
      </w:r>
      <w:r>
        <w:rPr>
          <w:rFonts w:hint="eastAsia"/>
        </w:rPr>
        <w:t>трудового</w:t>
      </w:r>
      <w:r>
        <w:t></w:t>
      </w:r>
      <w:r>
        <w:rPr>
          <w:rFonts w:hint="eastAsia"/>
        </w:rPr>
        <w:t>договору</w:t>
      </w:r>
    </w:p>
    <w:p w:rsidR="00F10F79" w:rsidRDefault="00F10F79" w:rsidP="00F10F79">
      <w:r>
        <w:rPr>
          <w:rFonts w:hint="eastAsia"/>
        </w:rPr>
        <w:t>пов’язані</w:t>
      </w:r>
      <w:r>
        <w:t></w:t>
      </w:r>
      <w:r>
        <w:rPr>
          <w:rFonts w:hint="eastAsia"/>
        </w:rPr>
        <w:t>з</w:t>
      </w:r>
      <w:r>
        <w:t></w:t>
      </w:r>
      <w:r>
        <w:rPr>
          <w:rFonts w:hint="eastAsia"/>
        </w:rPr>
        <w:t>мінімальним</w:t>
      </w:r>
      <w:r>
        <w:t></w:t>
      </w:r>
      <w:r>
        <w:rPr>
          <w:rFonts w:hint="eastAsia"/>
        </w:rPr>
        <w:t>рівнем</w:t>
      </w:r>
      <w:r>
        <w:t></w:t>
      </w:r>
      <w:r>
        <w:rPr>
          <w:rFonts w:hint="eastAsia"/>
        </w:rPr>
        <w:t>основних</w:t>
      </w:r>
      <w:r>
        <w:t></w:t>
      </w:r>
      <w:r>
        <w:rPr>
          <w:rFonts w:hint="eastAsia"/>
        </w:rPr>
        <w:t>трудових</w:t>
      </w:r>
      <w:r>
        <w:t></w:t>
      </w:r>
      <w:r>
        <w:rPr>
          <w:rFonts w:hint="eastAsia"/>
        </w:rPr>
        <w:t>прав</w:t>
      </w:r>
      <w:r>
        <w:t></w:t>
      </w:r>
      <w:r>
        <w:rPr>
          <w:rFonts w:hint="eastAsia"/>
        </w:rPr>
        <w:t>працівника</w:t>
      </w:r>
      <w:r>
        <w:t></w:t>
      </w:r>
      <w:r>
        <w:t></w:t>
      </w:r>
      <w:r>
        <w:rPr>
          <w:rFonts w:hint="eastAsia"/>
        </w:rPr>
        <w:t>гарантованих</w:t>
      </w:r>
    </w:p>
    <w:p w:rsidR="00F10F79" w:rsidRDefault="00F10F79" w:rsidP="00F10F79">
      <w:r>
        <w:rPr>
          <w:rFonts w:hint="eastAsia"/>
        </w:rPr>
        <w:t>державою</w:t>
      </w:r>
      <w:r>
        <w:t></w:t>
      </w:r>
      <w:r>
        <w:t></w:t>
      </w:r>
      <w:r>
        <w:rPr>
          <w:rFonts w:hint="eastAsia"/>
        </w:rPr>
        <w:t>мінімальний</w:t>
      </w:r>
      <w:r>
        <w:t></w:t>
      </w:r>
      <w:r>
        <w:rPr>
          <w:rFonts w:hint="eastAsia"/>
        </w:rPr>
        <w:t>розмір</w:t>
      </w:r>
      <w:r>
        <w:t></w:t>
      </w:r>
      <w:r>
        <w:rPr>
          <w:rFonts w:hint="eastAsia"/>
        </w:rPr>
        <w:t>заробітної</w:t>
      </w:r>
      <w:r>
        <w:t></w:t>
      </w:r>
      <w:r>
        <w:rPr>
          <w:rFonts w:hint="eastAsia"/>
        </w:rPr>
        <w:t>плати</w:t>
      </w:r>
      <w:r>
        <w:t></w:t>
      </w:r>
      <w:r>
        <w:t></w:t>
      </w:r>
      <w:r>
        <w:rPr>
          <w:rFonts w:hint="eastAsia"/>
        </w:rPr>
        <w:t>максимальна</w:t>
      </w:r>
      <w:r>
        <w:t></w:t>
      </w:r>
      <w:r>
        <w:rPr>
          <w:rFonts w:hint="eastAsia"/>
        </w:rPr>
        <w:t>тривалість</w:t>
      </w:r>
      <w:r>
        <w:t></w:t>
      </w:r>
      <w:r>
        <w:rPr>
          <w:rFonts w:hint="eastAsia"/>
        </w:rPr>
        <w:t>робочого</w:t>
      </w:r>
    </w:p>
    <w:p w:rsidR="00F10F79" w:rsidRDefault="00F10F79" w:rsidP="00F10F79">
      <w:r>
        <w:rPr>
          <w:rFonts w:hint="eastAsia"/>
        </w:rPr>
        <w:t>часу</w:t>
      </w:r>
      <w:r>
        <w:t></w:t>
      </w:r>
      <w:r>
        <w:t></w:t>
      </w:r>
      <w:r>
        <w:rPr>
          <w:rFonts w:hint="eastAsia"/>
        </w:rPr>
        <w:t>тривалість</w:t>
      </w:r>
      <w:r>
        <w:t></w:t>
      </w:r>
      <w:r>
        <w:rPr>
          <w:rFonts w:hint="eastAsia"/>
        </w:rPr>
        <w:t>відпустки</w:t>
      </w:r>
      <w:r>
        <w:t></w:t>
      </w:r>
      <w:r>
        <w:rPr>
          <w:rFonts w:hint="eastAsia"/>
        </w:rPr>
        <w:t>тощо</w:t>
      </w:r>
      <w:r>
        <w:t></w:t>
      </w:r>
      <w:r>
        <w:t></w:t>
      </w:r>
    </w:p>
    <w:p w:rsidR="00F10F79" w:rsidRDefault="00F10F79" w:rsidP="00F10F79">
      <w:r>
        <w:t></w:t>
      </w:r>
      <w:r>
        <w:t></w:t>
      </w:r>
      <w:r>
        <w:t></w:t>
      </w:r>
      <w:r>
        <w:t></w:t>
      </w:r>
      <w:r>
        <w:rPr>
          <w:rFonts w:hint="eastAsia"/>
        </w:rPr>
        <w:t>У</w:t>
      </w:r>
      <w:r>
        <w:t></w:t>
      </w:r>
      <w:r>
        <w:rPr>
          <w:rFonts w:hint="eastAsia"/>
        </w:rPr>
        <w:t>кожному</w:t>
      </w:r>
      <w:r>
        <w:t></w:t>
      </w:r>
      <w:r>
        <w:rPr>
          <w:rFonts w:hint="eastAsia"/>
        </w:rPr>
        <w:t>прояві</w:t>
      </w:r>
      <w:r>
        <w:t></w:t>
      </w:r>
      <w:r>
        <w:rPr>
          <w:rFonts w:hint="eastAsia"/>
        </w:rPr>
        <w:t>гнучкого</w:t>
      </w:r>
      <w:r>
        <w:t></w:t>
      </w:r>
      <w:r>
        <w:rPr>
          <w:rFonts w:hint="eastAsia"/>
        </w:rPr>
        <w:t>регулювання</w:t>
      </w:r>
      <w:r>
        <w:t></w:t>
      </w:r>
      <w:r>
        <w:rPr>
          <w:rFonts w:hint="eastAsia"/>
        </w:rPr>
        <w:t>трудових</w:t>
      </w:r>
      <w:r>
        <w:t></w:t>
      </w:r>
      <w:r>
        <w:rPr>
          <w:rFonts w:hint="eastAsia"/>
        </w:rPr>
        <w:t>відносин</w:t>
      </w:r>
      <w:r>
        <w:t></w:t>
      </w:r>
      <w:r>
        <w:rPr>
          <w:rFonts w:hint="eastAsia"/>
        </w:rPr>
        <w:t>динаміка</w:t>
      </w:r>
      <w:r>
        <w:t></w:t>
      </w:r>
    </w:p>
    <w:p w:rsidR="00F10F79" w:rsidRDefault="00F10F79" w:rsidP="00F10F79">
      <w:r>
        <w:rPr>
          <w:rFonts w:hint="eastAsia"/>
        </w:rPr>
        <w:t>відступ</w:t>
      </w:r>
      <w:r>
        <w:t></w:t>
      </w:r>
      <w:r>
        <w:rPr>
          <w:rFonts w:hint="eastAsia"/>
        </w:rPr>
        <w:t>від</w:t>
      </w:r>
      <w:r>
        <w:t></w:t>
      </w:r>
      <w:r>
        <w:rPr>
          <w:rFonts w:hint="eastAsia"/>
        </w:rPr>
        <w:t>регламентації</w:t>
      </w:r>
      <w:r>
        <w:t></w:t>
      </w:r>
      <w:r>
        <w:rPr>
          <w:rFonts w:hint="eastAsia"/>
        </w:rPr>
        <w:t>стандартної</w:t>
      </w:r>
      <w:r>
        <w:t></w:t>
      </w:r>
      <w:r>
        <w:t></w:t>
      </w:r>
      <w:r>
        <w:rPr>
          <w:rFonts w:hint="eastAsia"/>
        </w:rPr>
        <w:t>типової</w:t>
      </w:r>
      <w:r>
        <w:t></w:t>
      </w:r>
      <w:r>
        <w:t></w:t>
      </w:r>
      <w:r>
        <w:rPr>
          <w:rFonts w:hint="eastAsia"/>
        </w:rPr>
        <w:t>зайнятості</w:t>
      </w:r>
      <w:r>
        <w:t></w:t>
      </w:r>
      <w:r>
        <w:rPr>
          <w:rFonts w:hint="eastAsia"/>
        </w:rPr>
        <w:t>повинні</w:t>
      </w:r>
      <w:r>
        <w:t></w:t>
      </w:r>
      <w:r>
        <w:rPr>
          <w:rFonts w:hint="eastAsia"/>
        </w:rPr>
        <w:t>поєднуватися</w:t>
      </w:r>
      <w:r>
        <w:t></w:t>
      </w:r>
      <w:r>
        <w:rPr>
          <w:rFonts w:hint="eastAsia"/>
        </w:rPr>
        <w:t>з</w:t>
      </w:r>
    </w:p>
    <w:p w:rsidR="00F10F79" w:rsidRDefault="00F10F79" w:rsidP="00F10F79">
      <w:r>
        <w:rPr>
          <w:rFonts w:hint="eastAsia"/>
        </w:rPr>
        <w:t>гарантіями</w:t>
      </w:r>
      <w:r>
        <w:t></w:t>
      </w:r>
      <w:r>
        <w:rPr>
          <w:rFonts w:hint="eastAsia"/>
        </w:rPr>
        <w:t>прав</w:t>
      </w:r>
      <w:r>
        <w:t></w:t>
      </w:r>
      <w:r>
        <w:rPr>
          <w:rFonts w:hint="eastAsia"/>
        </w:rPr>
        <w:t>працівника</w:t>
      </w:r>
      <w:r>
        <w:t></w:t>
      </w:r>
      <w:r>
        <w:t></w:t>
      </w:r>
      <w:r>
        <w:rPr>
          <w:rFonts w:hint="eastAsia"/>
        </w:rPr>
        <w:t>стабільністю</w:t>
      </w:r>
      <w:r>
        <w:t></w:t>
      </w:r>
      <w:r>
        <w:rPr>
          <w:rFonts w:hint="eastAsia"/>
        </w:rPr>
        <w:t>трудових</w:t>
      </w:r>
      <w:r>
        <w:t></w:t>
      </w:r>
      <w:r>
        <w:rPr>
          <w:rFonts w:hint="eastAsia"/>
        </w:rPr>
        <w:t>правовідносин</w:t>
      </w:r>
      <w:r>
        <w:t></w:t>
      </w:r>
      <w:r>
        <w:t></w:t>
      </w:r>
      <w:r>
        <w:rPr>
          <w:rFonts w:hint="eastAsia"/>
        </w:rPr>
        <w:t>У</w:t>
      </w:r>
      <w:r>
        <w:t></w:t>
      </w:r>
      <w:r>
        <w:rPr>
          <w:rFonts w:hint="eastAsia"/>
        </w:rPr>
        <w:t>кожному</w:t>
      </w:r>
    </w:p>
    <w:p w:rsidR="00F10F79" w:rsidRDefault="00F10F79" w:rsidP="00F10F79">
      <w:r>
        <w:rPr>
          <w:rFonts w:hint="eastAsia"/>
        </w:rPr>
        <w:t>сегменті</w:t>
      </w:r>
      <w:r>
        <w:t></w:t>
      </w:r>
      <w:r>
        <w:rPr>
          <w:rFonts w:hint="eastAsia"/>
        </w:rPr>
        <w:t>ринку</w:t>
      </w:r>
      <w:r>
        <w:t></w:t>
      </w:r>
      <w:r>
        <w:rPr>
          <w:rFonts w:hint="eastAsia"/>
        </w:rPr>
        <w:t>праці</w:t>
      </w:r>
      <w:r>
        <w:t></w:t>
      </w:r>
      <w:r>
        <w:rPr>
          <w:rFonts w:hint="eastAsia"/>
        </w:rPr>
        <w:t>глибина</w:t>
      </w:r>
      <w:r>
        <w:t></w:t>
      </w:r>
      <w:r>
        <w:rPr>
          <w:rFonts w:hint="eastAsia"/>
        </w:rPr>
        <w:t>гнучкості</w:t>
      </w:r>
      <w:r>
        <w:t></w:t>
      </w:r>
      <w:r>
        <w:rPr>
          <w:rFonts w:hint="eastAsia"/>
        </w:rPr>
        <w:t>має</w:t>
      </w:r>
      <w:r>
        <w:t></w:t>
      </w:r>
      <w:r>
        <w:rPr>
          <w:rFonts w:hint="eastAsia"/>
        </w:rPr>
        <w:t>відповідати</w:t>
      </w:r>
      <w:r>
        <w:t></w:t>
      </w:r>
      <w:r>
        <w:rPr>
          <w:rFonts w:hint="eastAsia"/>
        </w:rPr>
        <w:t>правовим</w:t>
      </w:r>
      <w:r>
        <w:t></w:t>
      </w:r>
      <w:r>
        <w:rPr>
          <w:rFonts w:hint="eastAsia"/>
        </w:rPr>
        <w:t>гарантіям</w:t>
      </w:r>
      <w:r>
        <w:t></w:t>
      </w:r>
    </w:p>
    <w:p w:rsidR="00F10F79" w:rsidRDefault="00F10F79" w:rsidP="00F10F79">
      <w:r>
        <w:rPr>
          <w:rFonts w:hint="eastAsia"/>
        </w:rPr>
        <w:t>Конструкція</w:t>
      </w:r>
      <w:r>
        <w:t></w:t>
      </w:r>
      <w:r>
        <w:t></w:t>
      </w:r>
      <w:r>
        <w:rPr>
          <w:rFonts w:hint="eastAsia"/>
        </w:rPr>
        <w:t>стабільність</w:t>
      </w:r>
      <w:r>
        <w:t></w:t>
      </w:r>
      <w:r>
        <w:rPr>
          <w:rFonts w:hint="eastAsia"/>
        </w:rPr>
        <w:t>трудових</w:t>
      </w:r>
      <w:r>
        <w:t></w:t>
      </w:r>
      <w:r>
        <w:rPr>
          <w:rFonts w:hint="eastAsia"/>
        </w:rPr>
        <w:t>правовідносин</w:t>
      </w:r>
      <w:r>
        <w:t></w:t>
      </w:r>
      <w:r>
        <w:t></w:t>
      </w:r>
      <w:r>
        <w:rPr>
          <w:rFonts w:hint="eastAsia"/>
        </w:rPr>
        <w:t>багато</w:t>
      </w:r>
      <w:r>
        <w:t></w:t>
      </w:r>
      <w:r>
        <w:rPr>
          <w:rFonts w:hint="eastAsia"/>
        </w:rPr>
        <w:t>в</w:t>
      </w:r>
      <w:r>
        <w:t></w:t>
      </w:r>
      <w:r>
        <w:rPr>
          <w:rFonts w:hint="eastAsia"/>
        </w:rPr>
        <w:t>чому</w:t>
      </w:r>
      <w:r>
        <w:t></w:t>
      </w:r>
      <w:r>
        <w:rPr>
          <w:rFonts w:hint="eastAsia"/>
        </w:rPr>
        <w:t>відповідає</w:t>
      </w:r>
    </w:p>
    <w:p w:rsidR="00F10F79" w:rsidRDefault="00F10F79" w:rsidP="00F10F79">
      <w:r>
        <w:rPr>
          <w:rFonts w:hint="eastAsia"/>
        </w:rPr>
        <w:t>гарантованості</w:t>
      </w:r>
      <w:r>
        <w:t></w:t>
      </w:r>
      <w:r>
        <w:rPr>
          <w:rFonts w:hint="eastAsia"/>
        </w:rPr>
        <w:t>трудових</w:t>
      </w:r>
      <w:r>
        <w:t></w:t>
      </w:r>
      <w:r>
        <w:rPr>
          <w:rFonts w:hint="eastAsia"/>
        </w:rPr>
        <w:t>прав</w:t>
      </w:r>
      <w:r>
        <w:t></w:t>
      </w:r>
      <w:r>
        <w:rPr>
          <w:rFonts w:hint="eastAsia"/>
        </w:rPr>
        <w:t>працівника</w:t>
      </w:r>
      <w:r>
        <w:t></w:t>
      </w:r>
      <w:r>
        <w:t></w:t>
      </w:r>
      <w:r>
        <w:rPr>
          <w:rFonts w:hint="eastAsia"/>
        </w:rPr>
        <w:t>забороні</w:t>
      </w:r>
      <w:r>
        <w:t></w:t>
      </w:r>
      <w:r>
        <w:rPr>
          <w:rFonts w:hint="eastAsia"/>
        </w:rPr>
        <w:t>погіршувати</w:t>
      </w:r>
      <w:r>
        <w:t></w:t>
      </w:r>
      <w:r>
        <w:rPr>
          <w:rFonts w:hint="eastAsia"/>
        </w:rPr>
        <w:t>його</w:t>
      </w:r>
      <w:r>
        <w:t></w:t>
      </w:r>
      <w:r>
        <w:rPr>
          <w:rFonts w:hint="eastAsia"/>
        </w:rPr>
        <w:t>становище</w:t>
      </w:r>
    </w:p>
    <w:p w:rsidR="00F10F79" w:rsidRDefault="00F10F79" w:rsidP="00F10F79">
      <w:r>
        <w:rPr>
          <w:rFonts w:hint="eastAsia"/>
        </w:rPr>
        <w:t>порівняно</w:t>
      </w:r>
      <w:r>
        <w:t></w:t>
      </w:r>
      <w:r>
        <w:rPr>
          <w:rFonts w:hint="eastAsia"/>
        </w:rPr>
        <w:t>з</w:t>
      </w:r>
      <w:r>
        <w:t></w:t>
      </w:r>
      <w:r>
        <w:rPr>
          <w:rFonts w:hint="eastAsia"/>
        </w:rPr>
        <w:t>державними</w:t>
      </w:r>
      <w:r>
        <w:t></w:t>
      </w:r>
      <w:r>
        <w:rPr>
          <w:rFonts w:hint="eastAsia"/>
        </w:rPr>
        <w:t>стандартами</w:t>
      </w:r>
      <w:r>
        <w:t></w:t>
      </w:r>
      <w:r>
        <w:rPr>
          <w:rFonts w:hint="eastAsia"/>
        </w:rPr>
        <w:t>й</w:t>
      </w:r>
      <w:r>
        <w:t></w:t>
      </w:r>
      <w:r>
        <w:rPr>
          <w:rFonts w:hint="eastAsia"/>
        </w:rPr>
        <w:t>рівнем</w:t>
      </w:r>
      <w:r>
        <w:t></w:t>
      </w:r>
      <w:r>
        <w:rPr>
          <w:rFonts w:hint="eastAsia"/>
        </w:rPr>
        <w:t>міжнародно</w:t>
      </w:r>
      <w:r>
        <w:t></w:t>
      </w:r>
      <w:r>
        <w:rPr>
          <w:rFonts w:hint="eastAsia"/>
        </w:rPr>
        <w:t>правових</w:t>
      </w:r>
      <w:r>
        <w:t></w:t>
      </w:r>
      <w:r>
        <w:rPr>
          <w:rFonts w:hint="eastAsia"/>
        </w:rPr>
        <w:t>стандартів</w:t>
      </w:r>
      <w:r>
        <w:t></w:t>
      </w:r>
      <w:r>
        <w:rPr>
          <w:rFonts w:hint="eastAsia"/>
        </w:rPr>
        <w:t>цих</w:t>
      </w:r>
    </w:p>
    <w:p w:rsidR="00F10F79" w:rsidRDefault="00F10F79" w:rsidP="00F10F79">
      <w:r>
        <w:rPr>
          <w:rFonts w:hint="eastAsia"/>
        </w:rPr>
        <w:t>прав</w:t>
      </w:r>
      <w:r>
        <w:t></w:t>
      </w:r>
      <w:r>
        <w:t></w:t>
      </w:r>
      <w:r>
        <w:rPr>
          <w:rFonts w:hint="eastAsia"/>
        </w:rPr>
        <w:t>Поряд</w:t>
      </w:r>
      <w:r>
        <w:t></w:t>
      </w:r>
      <w:r>
        <w:rPr>
          <w:rFonts w:hint="eastAsia"/>
        </w:rPr>
        <w:t>з</w:t>
      </w:r>
      <w:r>
        <w:t></w:t>
      </w:r>
      <w:r>
        <w:rPr>
          <w:rFonts w:hint="eastAsia"/>
        </w:rPr>
        <w:t>гарантованістю</w:t>
      </w:r>
      <w:r>
        <w:t></w:t>
      </w:r>
      <w:r>
        <w:rPr>
          <w:rFonts w:hint="eastAsia"/>
        </w:rPr>
        <w:t>й</w:t>
      </w:r>
      <w:r>
        <w:t></w:t>
      </w:r>
      <w:r>
        <w:rPr>
          <w:rFonts w:hint="eastAsia"/>
        </w:rPr>
        <w:t>захистом</w:t>
      </w:r>
      <w:r>
        <w:t></w:t>
      </w:r>
      <w:r>
        <w:rPr>
          <w:rFonts w:hint="eastAsia"/>
        </w:rPr>
        <w:t>останніх</w:t>
      </w:r>
      <w:r>
        <w:t></w:t>
      </w:r>
      <w:r>
        <w:rPr>
          <w:rFonts w:hint="eastAsia"/>
        </w:rPr>
        <w:t>соціальне</w:t>
      </w:r>
      <w:r>
        <w:t></w:t>
      </w:r>
      <w:r>
        <w:rPr>
          <w:rFonts w:hint="eastAsia"/>
        </w:rPr>
        <w:t>призначення</w:t>
      </w:r>
      <w:r>
        <w:t></w:t>
      </w:r>
      <w:r>
        <w:rPr>
          <w:rFonts w:hint="eastAsia"/>
        </w:rPr>
        <w:t>сучасного</w:t>
      </w:r>
    </w:p>
    <w:p w:rsidR="00F10F79" w:rsidRDefault="00F10F79" w:rsidP="00F10F79">
      <w:r>
        <w:rPr>
          <w:rFonts w:hint="eastAsia"/>
        </w:rPr>
        <w:t>трудового</w:t>
      </w:r>
      <w:r>
        <w:t></w:t>
      </w:r>
      <w:r>
        <w:rPr>
          <w:rFonts w:hint="eastAsia"/>
        </w:rPr>
        <w:t>права</w:t>
      </w:r>
      <w:r>
        <w:t></w:t>
      </w:r>
      <w:r>
        <w:rPr>
          <w:rFonts w:hint="eastAsia"/>
        </w:rPr>
        <w:t>багато</w:t>
      </w:r>
      <w:r>
        <w:t></w:t>
      </w:r>
      <w:r>
        <w:rPr>
          <w:rFonts w:hint="eastAsia"/>
        </w:rPr>
        <w:t>в</w:t>
      </w:r>
      <w:r>
        <w:t></w:t>
      </w:r>
      <w:r>
        <w:rPr>
          <w:rFonts w:hint="eastAsia"/>
        </w:rPr>
        <w:t>чому</w:t>
      </w:r>
      <w:r>
        <w:t></w:t>
      </w:r>
      <w:r>
        <w:rPr>
          <w:rFonts w:hint="eastAsia"/>
        </w:rPr>
        <w:t>зорієнтоване</w:t>
      </w:r>
      <w:r>
        <w:t></w:t>
      </w:r>
      <w:r>
        <w:rPr>
          <w:rFonts w:hint="eastAsia"/>
        </w:rPr>
        <w:t>на</w:t>
      </w:r>
      <w:r>
        <w:t></w:t>
      </w:r>
      <w:r>
        <w:rPr>
          <w:rFonts w:hint="eastAsia"/>
        </w:rPr>
        <w:t>справедливе</w:t>
      </w:r>
      <w:r>
        <w:t></w:t>
      </w:r>
      <w:r>
        <w:rPr>
          <w:rFonts w:hint="eastAsia"/>
        </w:rPr>
        <w:t>узгодження</w:t>
      </w:r>
      <w:r>
        <w:t></w:t>
      </w:r>
      <w:r>
        <w:rPr>
          <w:rFonts w:hint="eastAsia"/>
        </w:rPr>
        <w:t>прав</w:t>
      </w:r>
      <w:r>
        <w:t></w:t>
      </w:r>
      <w:r>
        <w:rPr>
          <w:rFonts w:hint="eastAsia"/>
        </w:rPr>
        <w:t>і</w:t>
      </w:r>
    </w:p>
    <w:p w:rsidR="00F10F79" w:rsidRDefault="00F10F79" w:rsidP="00F10F79">
      <w:r>
        <w:rPr>
          <w:rFonts w:hint="eastAsia"/>
        </w:rPr>
        <w:t>законних</w:t>
      </w:r>
      <w:r>
        <w:t></w:t>
      </w:r>
      <w:r>
        <w:rPr>
          <w:rFonts w:hint="eastAsia"/>
        </w:rPr>
        <w:t>інтересів</w:t>
      </w:r>
      <w:r>
        <w:t></w:t>
      </w:r>
      <w:r>
        <w:rPr>
          <w:rFonts w:hint="eastAsia"/>
        </w:rPr>
        <w:t>сторін</w:t>
      </w:r>
      <w:r>
        <w:t></w:t>
      </w:r>
      <w:r>
        <w:rPr>
          <w:rFonts w:hint="eastAsia"/>
        </w:rPr>
        <w:t>трудового</w:t>
      </w:r>
      <w:r>
        <w:t></w:t>
      </w:r>
      <w:r>
        <w:rPr>
          <w:rFonts w:hint="eastAsia"/>
        </w:rPr>
        <w:t>договору</w:t>
      </w:r>
      <w:r>
        <w:t></w:t>
      </w:r>
    </w:p>
    <w:p w:rsidR="00F10F79" w:rsidRDefault="00F10F79" w:rsidP="00F10F79">
      <w:r>
        <w:t></w:t>
      </w:r>
      <w:r>
        <w:t></w:t>
      </w:r>
      <w:r>
        <w:t></w:t>
      </w:r>
      <w:r>
        <w:t></w:t>
      </w:r>
      <w:r>
        <w:rPr>
          <w:rFonts w:hint="eastAsia"/>
        </w:rPr>
        <w:t>За</w:t>
      </w:r>
      <w:r>
        <w:t></w:t>
      </w:r>
      <w:r>
        <w:rPr>
          <w:rFonts w:hint="eastAsia"/>
        </w:rPr>
        <w:t>сучасних</w:t>
      </w:r>
      <w:r>
        <w:t></w:t>
      </w:r>
      <w:r>
        <w:rPr>
          <w:rFonts w:hint="eastAsia"/>
        </w:rPr>
        <w:t>умов</w:t>
      </w:r>
      <w:r>
        <w:t></w:t>
      </w:r>
      <w:r>
        <w:rPr>
          <w:rFonts w:hint="eastAsia"/>
        </w:rPr>
        <w:t>докорінного</w:t>
      </w:r>
      <w:r>
        <w:t></w:t>
      </w:r>
      <w:r>
        <w:rPr>
          <w:rFonts w:hint="eastAsia"/>
        </w:rPr>
        <w:t>оновлення</w:t>
      </w:r>
      <w:r>
        <w:t></w:t>
      </w:r>
      <w:r>
        <w:rPr>
          <w:rFonts w:hint="eastAsia"/>
        </w:rPr>
        <w:t>в</w:t>
      </w:r>
      <w:r>
        <w:t></w:t>
      </w:r>
      <w:r>
        <w:rPr>
          <w:rFonts w:hint="eastAsia"/>
        </w:rPr>
        <w:t>Україні</w:t>
      </w:r>
      <w:r>
        <w:t></w:t>
      </w:r>
      <w:r>
        <w:rPr>
          <w:rFonts w:hint="eastAsia"/>
        </w:rPr>
        <w:t>економіко</w:t>
      </w:r>
      <w:r>
        <w:t></w:t>
      </w:r>
      <w:r>
        <w:rPr>
          <w:rFonts w:hint="eastAsia"/>
        </w:rPr>
        <w:t>правової</w:t>
      </w:r>
    </w:p>
    <w:p w:rsidR="00F10F79" w:rsidRDefault="00F10F79" w:rsidP="00F10F79">
      <w:r>
        <w:rPr>
          <w:rFonts w:hint="eastAsia"/>
        </w:rPr>
        <w:t>дійсності</w:t>
      </w:r>
      <w:r>
        <w:t></w:t>
      </w:r>
      <w:r>
        <w:rPr>
          <w:rFonts w:hint="eastAsia"/>
        </w:rPr>
        <w:t>й</w:t>
      </w:r>
      <w:r>
        <w:t></w:t>
      </w:r>
      <w:r>
        <w:rPr>
          <w:rFonts w:hint="eastAsia"/>
        </w:rPr>
        <w:t>подальшого</w:t>
      </w:r>
      <w:r>
        <w:t></w:t>
      </w:r>
      <w:r>
        <w:rPr>
          <w:rFonts w:hint="eastAsia"/>
        </w:rPr>
        <w:t>утвердження</w:t>
      </w:r>
      <w:r>
        <w:t></w:t>
      </w:r>
      <w:r>
        <w:rPr>
          <w:rFonts w:hint="eastAsia"/>
        </w:rPr>
        <w:t>проєвропейських</w:t>
      </w:r>
      <w:r>
        <w:t></w:t>
      </w:r>
      <w:r>
        <w:rPr>
          <w:rFonts w:hint="eastAsia"/>
        </w:rPr>
        <w:t>традицій</w:t>
      </w:r>
      <w:r>
        <w:t></w:t>
      </w:r>
      <w:r>
        <w:rPr>
          <w:rFonts w:hint="eastAsia"/>
        </w:rPr>
        <w:t>не</w:t>
      </w:r>
      <w:r>
        <w:t></w:t>
      </w:r>
      <w:r>
        <w:rPr>
          <w:rFonts w:hint="eastAsia"/>
        </w:rPr>
        <w:t>слід</w:t>
      </w:r>
      <w:r>
        <w:t></w:t>
      </w:r>
      <w:r>
        <w:rPr>
          <w:rFonts w:hint="eastAsia"/>
        </w:rPr>
        <w:t>гнучкість</w:t>
      </w:r>
      <w:r>
        <w:t></w:t>
      </w:r>
    </w:p>
    <w:p w:rsidR="00F10F79" w:rsidRDefault="00F10F79" w:rsidP="00F10F79">
      <w:r>
        <w:t></w:t>
      </w:r>
      <w:r>
        <w:t></w:t>
      </w:r>
      <w:r>
        <w:t></w:t>
      </w:r>
    </w:p>
    <w:p w:rsidR="00F10F79" w:rsidRDefault="00F10F79" w:rsidP="00F10F79">
      <w:r>
        <w:rPr>
          <w:rFonts w:hint="eastAsia"/>
        </w:rPr>
        <w:t>правового</w:t>
      </w:r>
      <w:r>
        <w:t></w:t>
      </w:r>
      <w:r>
        <w:rPr>
          <w:rFonts w:hint="eastAsia"/>
        </w:rPr>
        <w:t>регламентування</w:t>
      </w:r>
      <w:r>
        <w:t></w:t>
      </w:r>
      <w:r>
        <w:rPr>
          <w:rFonts w:hint="eastAsia"/>
        </w:rPr>
        <w:t>відносин</w:t>
      </w:r>
      <w:r>
        <w:t></w:t>
      </w:r>
      <w:r>
        <w:rPr>
          <w:rFonts w:hint="eastAsia"/>
        </w:rPr>
        <w:t>у</w:t>
      </w:r>
      <w:r>
        <w:t></w:t>
      </w:r>
      <w:r>
        <w:rPr>
          <w:rFonts w:hint="eastAsia"/>
        </w:rPr>
        <w:t>сфері</w:t>
      </w:r>
      <w:r>
        <w:t></w:t>
      </w:r>
      <w:r>
        <w:rPr>
          <w:rFonts w:hint="eastAsia"/>
        </w:rPr>
        <w:t>праці</w:t>
      </w:r>
      <w:r>
        <w:t></w:t>
      </w:r>
      <w:r>
        <w:rPr>
          <w:rFonts w:hint="eastAsia"/>
        </w:rPr>
        <w:t>вважати</w:t>
      </w:r>
      <w:r>
        <w:t></w:t>
      </w:r>
      <w:r>
        <w:rPr>
          <w:rFonts w:hint="eastAsia"/>
        </w:rPr>
        <w:t>негативним</w:t>
      </w:r>
      <w:r>
        <w:t></w:t>
      </w:r>
      <w:r>
        <w:rPr>
          <w:rFonts w:hint="eastAsia"/>
        </w:rPr>
        <w:t>явищем</w:t>
      </w:r>
      <w:r>
        <w:t></w:t>
      </w:r>
      <w:r>
        <w:rPr>
          <w:rFonts w:hint="eastAsia"/>
        </w:rPr>
        <w:t>і</w:t>
      </w:r>
    </w:p>
    <w:p w:rsidR="00F10F79" w:rsidRDefault="00F10F79" w:rsidP="00F10F79">
      <w:r>
        <w:rPr>
          <w:rFonts w:hint="eastAsia"/>
        </w:rPr>
        <w:t>пов’язувати</w:t>
      </w:r>
      <w:r>
        <w:t></w:t>
      </w:r>
      <w:r>
        <w:rPr>
          <w:rFonts w:hint="eastAsia"/>
        </w:rPr>
        <w:t>його</w:t>
      </w:r>
      <w:r>
        <w:t></w:t>
      </w:r>
      <w:r>
        <w:rPr>
          <w:rFonts w:hint="eastAsia"/>
        </w:rPr>
        <w:t>з</w:t>
      </w:r>
      <w:r>
        <w:t></w:t>
      </w:r>
      <w:r>
        <w:rPr>
          <w:rFonts w:hint="eastAsia"/>
        </w:rPr>
        <w:t>дерегуляцією</w:t>
      </w:r>
      <w:r>
        <w:t></w:t>
      </w:r>
      <w:r>
        <w:t></w:t>
      </w:r>
      <w:r>
        <w:rPr>
          <w:rFonts w:hint="eastAsia"/>
        </w:rPr>
        <w:t>позаяк</w:t>
      </w:r>
      <w:r>
        <w:t></w:t>
      </w:r>
      <w:r>
        <w:rPr>
          <w:rFonts w:hint="eastAsia"/>
        </w:rPr>
        <w:t>в</w:t>
      </w:r>
      <w:r>
        <w:t></w:t>
      </w:r>
      <w:r>
        <w:rPr>
          <w:rFonts w:hint="eastAsia"/>
        </w:rPr>
        <w:t>умовах</w:t>
      </w:r>
      <w:r>
        <w:t></w:t>
      </w:r>
      <w:r>
        <w:rPr>
          <w:rFonts w:hint="eastAsia"/>
        </w:rPr>
        <w:t>сьогодення</w:t>
      </w:r>
      <w:r>
        <w:t></w:t>
      </w:r>
      <w:r>
        <w:rPr>
          <w:rFonts w:hint="eastAsia"/>
        </w:rPr>
        <w:t>ця</w:t>
      </w:r>
      <w:r>
        <w:t></w:t>
      </w:r>
      <w:r>
        <w:rPr>
          <w:rFonts w:hint="eastAsia"/>
        </w:rPr>
        <w:t>правова</w:t>
      </w:r>
      <w:r>
        <w:t></w:t>
      </w:r>
      <w:r>
        <w:rPr>
          <w:rFonts w:hint="eastAsia"/>
        </w:rPr>
        <w:t>категорія</w:t>
      </w:r>
    </w:p>
    <w:p w:rsidR="00F10F79" w:rsidRDefault="00F10F79" w:rsidP="00F10F79">
      <w:r>
        <w:rPr>
          <w:rFonts w:hint="eastAsia"/>
        </w:rPr>
        <w:t>розглядається</w:t>
      </w:r>
      <w:r>
        <w:t></w:t>
      </w:r>
      <w:r>
        <w:rPr>
          <w:rFonts w:hint="eastAsia"/>
        </w:rPr>
        <w:t>як</w:t>
      </w:r>
      <w:r>
        <w:t></w:t>
      </w:r>
      <w:r>
        <w:rPr>
          <w:rFonts w:hint="eastAsia"/>
        </w:rPr>
        <w:t>розширення</w:t>
      </w:r>
      <w:r>
        <w:t></w:t>
      </w:r>
      <w:r>
        <w:rPr>
          <w:rFonts w:hint="eastAsia"/>
        </w:rPr>
        <w:t>впливу</w:t>
      </w:r>
      <w:r>
        <w:t></w:t>
      </w:r>
      <w:r>
        <w:rPr>
          <w:rFonts w:hint="eastAsia"/>
        </w:rPr>
        <w:t>трудового</w:t>
      </w:r>
      <w:r>
        <w:t></w:t>
      </w:r>
      <w:r>
        <w:rPr>
          <w:rFonts w:hint="eastAsia"/>
        </w:rPr>
        <w:t>права</w:t>
      </w:r>
      <w:r>
        <w:t></w:t>
      </w:r>
      <w:r>
        <w:rPr>
          <w:rFonts w:hint="eastAsia"/>
        </w:rPr>
        <w:t>на</w:t>
      </w:r>
      <w:r>
        <w:t></w:t>
      </w:r>
      <w:r>
        <w:rPr>
          <w:rFonts w:hint="eastAsia"/>
        </w:rPr>
        <w:t>ті</w:t>
      </w:r>
      <w:r>
        <w:t></w:t>
      </w:r>
      <w:r>
        <w:rPr>
          <w:rFonts w:hint="eastAsia"/>
        </w:rPr>
        <w:t>відносини</w:t>
      </w:r>
      <w:r>
        <w:t></w:t>
      </w:r>
      <w:r>
        <w:rPr>
          <w:rFonts w:hint="eastAsia"/>
        </w:rPr>
        <w:t>в</w:t>
      </w:r>
      <w:r>
        <w:t></w:t>
      </w:r>
      <w:r>
        <w:rPr>
          <w:rFonts w:hint="eastAsia"/>
        </w:rPr>
        <w:t>царині</w:t>
      </w:r>
      <w:r>
        <w:t></w:t>
      </w:r>
      <w:r>
        <w:rPr>
          <w:rFonts w:hint="eastAsia"/>
        </w:rPr>
        <w:t>праці</w:t>
      </w:r>
      <w:r>
        <w:t></w:t>
      </w:r>
    </w:p>
    <w:p w:rsidR="00F10F79" w:rsidRDefault="00F10F79" w:rsidP="00F10F79">
      <w:r>
        <w:rPr>
          <w:rFonts w:hint="eastAsia"/>
        </w:rPr>
        <w:t>які</w:t>
      </w:r>
      <w:r>
        <w:t></w:t>
      </w:r>
      <w:r>
        <w:rPr>
          <w:rFonts w:hint="eastAsia"/>
        </w:rPr>
        <w:t>раніше</w:t>
      </w:r>
      <w:r>
        <w:t></w:t>
      </w:r>
      <w:r>
        <w:rPr>
          <w:rFonts w:hint="eastAsia"/>
        </w:rPr>
        <w:t>не</w:t>
      </w:r>
      <w:r>
        <w:t></w:t>
      </w:r>
      <w:r>
        <w:rPr>
          <w:rFonts w:hint="eastAsia"/>
        </w:rPr>
        <w:t>вважалися</w:t>
      </w:r>
      <w:r>
        <w:t></w:t>
      </w:r>
      <w:r>
        <w:rPr>
          <w:rFonts w:hint="eastAsia"/>
        </w:rPr>
        <w:t>такими</w:t>
      </w:r>
      <w:r>
        <w:t></w:t>
      </w:r>
      <w:r>
        <w:t></w:t>
      </w:r>
      <w:r>
        <w:rPr>
          <w:rFonts w:hint="eastAsia"/>
        </w:rPr>
        <w:t>що</w:t>
      </w:r>
      <w:r>
        <w:t></w:t>
      </w:r>
      <w:r>
        <w:rPr>
          <w:rFonts w:hint="eastAsia"/>
        </w:rPr>
        <w:t>лежать</w:t>
      </w:r>
      <w:r>
        <w:t></w:t>
      </w:r>
      <w:r>
        <w:rPr>
          <w:rFonts w:hint="eastAsia"/>
        </w:rPr>
        <w:t>у</w:t>
      </w:r>
      <w:r>
        <w:t></w:t>
      </w:r>
      <w:r>
        <w:rPr>
          <w:rFonts w:hint="eastAsia"/>
        </w:rPr>
        <w:t>трудо</w:t>
      </w:r>
      <w:r>
        <w:t></w:t>
      </w:r>
      <w:r>
        <w:rPr>
          <w:rFonts w:hint="eastAsia"/>
        </w:rPr>
        <w:t>правовій</w:t>
      </w:r>
      <w:r>
        <w:t></w:t>
      </w:r>
      <w:r>
        <w:rPr>
          <w:rFonts w:hint="eastAsia"/>
        </w:rPr>
        <w:t>площині</w:t>
      </w:r>
      <w:r>
        <w:t></w:t>
      </w:r>
      <w:r>
        <w:t></w:t>
      </w:r>
      <w:r>
        <w:rPr>
          <w:rFonts w:hint="eastAsia"/>
        </w:rPr>
        <w:t>Єдиним</w:t>
      </w:r>
    </w:p>
    <w:p w:rsidR="00F10F79" w:rsidRDefault="00F10F79" w:rsidP="00F10F79">
      <w:r>
        <w:rPr>
          <w:rFonts w:hint="eastAsia"/>
        </w:rPr>
        <w:t>ключовим</w:t>
      </w:r>
      <w:r>
        <w:t></w:t>
      </w:r>
      <w:r>
        <w:rPr>
          <w:rFonts w:hint="eastAsia"/>
        </w:rPr>
        <w:t>питанням</w:t>
      </w:r>
      <w:r>
        <w:t></w:t>
      </w:r>
      <w:r>
        <w:rPr>
          <w:rFonts w:hint="eastAsia"/>
        </w:rPr>
        <w:t>залишається</w:t>
      </w:r>
      <w:r>
        <w:t></w:t>
      </w:r>
      <w:r>
        <w:rPr>
          <w:rFonts w:hint="eastAsia"/>
        </w:rPr>
        <w:t>досягнення</w:t>
      </w:r>
      <w:r>
        <w:t></w:t>
      </w:r>
      <w:r>
        <w:rPr>
          <w:rFonts w:hint="eastAsia"/>
        </w:rPr>
        <w:t>пріоритетності</w:t>
      </w:r>
      <w:r>
        <w:t></w:t>
      </w:r>
      <w:r>
        <w:rPr>
          <w:rFonts w:hint="eastAsia"/>
        </w:rPr>
        <w:t>принципу</w:t>
      </w:r>
      <w:r>
        <w:t></w:t>
      </w:r>
      <w:r>
        <w:rPr>
          <w:rFonts w:hint="eastAsia"/>
        </w:rPr>
        <w:t>захисту</w:t>
      </w:r>
      <w:r>
        <w:t></w:t>
      </w:r>
      <w:r>
        <w:rPr>
          <w:rFonts w:hint="eastAsia"/>
        </w:rPr>
        <w:t>прав</w:t>
      </w:r>
    </w:p>
    <w:p w:rsidR="00F10F79" w:rsidRDefault="00F10F79" w:rsidP="00F10F79">
      <w:r>
        <w:rPr>
          <w:rFonts w:hint="eastAsia"/>
        </w:rPr>
        <w:t>працюючих</w:t>
      </w:r>
      <w:r>
        <w:t></w:t>
      </w:r>
      <w:r>
        <w:t></w:t>
      </w:r>
      <w:r>
        <w:rPr>
          <w:rFonts w:hint="eastAsia"/>
        </w:rPr>
        <w:t>за</w:t>
      </w:r>
      <w:r>
        <w:t></w:t>
      </w:r>
      <w:r>
        <w:rPr>
          <w:rFonts w:hint="eastAsia"/>
        </w:rPr>
        <w:t>якої</w:t>
      </w:r>
      <w:r>
        <w:t></w:t>
      </w:r>
      <w:r>
        <w:rPr>
          <w:rFonts w:hint="eastAsia"/>
        </w:rPr>
        <w:t>гнучкість</w:t>
      </w:r>
      <w:r>
        <w:t></w:t>
      </w:r>
      <w:r>
        <w:rPr>
          <w:rFonts w:hint="eastAsia"/>
        </w:rPr>
        <w:t>трудового</w:t>
      </w:r>
      <w:r>
        <w:t></w:t>
      </w:r>
      <w:r>
        <w:rPr>
          <w:rFonts w:hint="eastAsia"/>
        </w:rPr>
        <w:t>договору</w:t>
      </w:r>
      <w:r>
        <w:t></w:t>
      </w:r>
      <w:r>
        <w:rPr>
          <w:rFonts w:hint="eastAsia"/>
        </w:rPr>
        <w:t>стане</w:t>
      </w:r>
      <w:r>
        <w:t></w:t>
      </w:r>
      <w:r>
        <w:rPr>
          <w:rFonts w:hint="eastAsia"/>
        </w:rPr>
        <w:t>елементом</w:t>
      </w:r>
      <w:r>
        <w:t></w:t>
      </w:r>
      <w:r>
        <w:rPr>
          <w:rFonts w:hint="eastAsia"/>
        </w:rPr>
        <w:t>ефективної</w:t>
      </w:r>
    </w:p>
    <w:p w:rsidR="00F10F79" w:rsidRDefault="00F10F79" w:rsidP="00F10F79">
      <w:r>
        <w:rPr>
          <w:rFonts w:hint="eastAsia"/>
        </w:rPr>
        <w:t>правової</w:t>
      </w:r>
      <w:r>
        <w:t></w:t>
      </w:r>
      <w:r>
        <w:rPr>
          <w:rFonts w:hint="eastAsia"/>
        </w:rPr>
        <w:t>регламентації</w:t>
      </w:r>
      <w:r>
        <w:t></w:t>
      </w:r>
      <w:r>
        <w:rPr>
          <w:rFonts w:hint="eastAsia"/>
        </w:rPr>
        <w:t>процесів</w:t>
      </w:r>
      <w:r>
        <w:t></w:t>
      </w:r>
      <w:r>
        <w:rPr>
          <w:rFonts w:hint="eastAsia"/>
        </w:rPr>
        <w:t>на</w:t>
      </w:r>
      <w:r>
        <w:t></w:t>
      </w:r>
      <w:r>
        <w:rPr>
          <w:rFonts w:hint="eastAsia"/>
        </w:rPr>
        <w:t>ринку</w:t>
      </w:r>
      <w:r>
        <w:t></w:t>
      </w:r>
      <w:r>
        <w:rPr>
          <w:rFonts w:hint="eastAsia"/>
        </w:rPr>
        <w:t>праці</w:t>
      </w:r>
      <w:r>
        <w:t></w:t>
      </w:r>
    </w:p>
    <w:p w:rsidR="00F10F79" w:rsidRDefault="00F10F79" w:rsidP="00F10F79">
      <w:r>
        <w:t></w:t>
      </w:r>
      <w:r>
        <w:t></w:t>
      </w:r>
      <w:r>
        <w:t></w:t>
      </w:r>
      <w:r>
        <w:t></w:t>
      </w:r>
      <w:r>
        <w:rPr>
          <w:rFonts w:hint="eastAsia"/>
        </w:rPr>
        <w:t>При</w:t>
      </w:r>
      <w:r>
        <w:t></w:t>
      </w:r>
      <w:r>
        <w:rPr>
          <w:rFonts w:hint="eastAsia"/>
        </w:rPr>
        <w:t>виникненні</w:t>
      </w:r>
      <w:r>
        <w:t></w:t>
      </w:r>
      <w:r>
        <w:rPr>
          <w:rFonts w:hint="eastAsia"/>
        </w:rPr>
        <w:t>відносин</w:t>
      </w:r>
      <w:r>
        <w:t></w:t>
      </w:r>
      <w:r>
        <w:rPr>
          <w:rFonts w:hint="eastAsia"/>
        </w:rPr>
        <w:t>з</w:t>
      </w:r>
      <w:r>
        <w:t></w:t>
      </w:r>
      <w:r>
        <w:rPr>
          <w:rFonts w:hint="eastAsia"/>
        </w:rPr>
        <w:t>використання</w:t>
      </w:r>
      <w:r>
        <w:t></w:t>
      </w:r>
      <w:r>
        <w:rPr>
          <w:rFonts w:hint="eastAsia"/>
        </w:rPr>
        <w:t>праці</w:t>
      </w:r>
      <w:r>
        <w:t></w:t>
      </w:r>
      <w:r>
        <w:rPr>
          <w:rFonts w:hint="eastAsia"/>
        </w:rPr>
        <w:t>військовослужбовців</w:t>
      </w:r>
      <w:r>
        <w:t></w:t>
      </w:r>
      <w:r>
        <w:rPr>
          <w:rFonts w:hint="eastAsia"/>
        </w:rPr>
        <w:t>на</w:t>
      </w:r>
    </w:p>
    <w:p w:rsidR="00F10F79" w:rsidRDefault="00F10F79" w:rsidP="00F10F79">
      <w:r>
        <w:rPr>
          <w:rFonts w:hint="eastAsia"/>
        </w:rPr>
        <w:t>добровільній</w:t>
      </w:r>
      <w:r>
        <w:t></w:t>
      </w:r>
      <w:r>
        <w:rPr>
          <w:rFonts w:hint="eastAsia"/>
        </w:rPr>
        <w:t>основі</w:t>
      </w:r>
      <w:r>
        <w:t></w:t>
      </w:r>
      <w:r>
        <w:rPr>
          <w:rFonts w:hint="eastAsia"/>
        </w:rPr>
        <w:t>з</w:t>
      </w:r>
      <w:r>
        <w:t></w:t>
      </w:r>
      <w:r>
        <w:rPr>
          <w:rFonts w:hint="eastAsia"/>
        </w:rPr>
        <w:t>ними</w:t>
      </w:r>
      <w:r>
        <w:t></w:t>
      </w:r>
      <w:r>
        <w:rPr>
          <w:rFonts w:hint="eastAsia"/>
        </w:rPr>
        <w:t>укладається</w:t>
      </w:r>
      <w:r>
        <w:t></w:t>
      </w:r>
      <w:r>
        <w:rPr>
          <w:rFonts w:hint="eastAsia"/>
        </w:rPr>
        <w:t>контракт</w:t>
      </w:r>
      <w:r>
        <w:t></w:t>
      </w:r>
      <w:r>
        <w:t></w:t>
      </w:r>
      <w:r>
        <w:rPr>
          <w:rFonts w:hint="eastAsia"/>
        </w:rPr>
        <w:t>який</w:t>
      </w:r>
      <w:r>
        <w:t></w:t>
      </w:r>
      <w:r>
        <w:rPr>
          <w:rFonts w:hint="eastAsia"/>
        </w:rPr>
        <w:t>регулює</w:t>
      </w:r>
      <w:r>
        <w:t></w:t>
      </w:r>
      <w:r>
        <w:rPr>
          <w:rFonts w:hint="eastAsia"/>
        </w:rPr>
        <w:t>ці</w:t>
      </w:r>
      <w:r>
        <w:t></w:t>
      </w:r>
      <w:r>
        <w:rPr>
          <w:rFonts w:hint="eastAsia"/>
        </w:rPr>
        <w:t>відносини</w:t>
      </w:r>
      <w:r>
        <w:t></w:t>
      </w:r>
      <w:r>
        <w:rPr>
          <w:rFonts w:hint="eastAsia"/>
        </w:rPr>
        <w:t>і</w:t>
      </w:r>
    </w:p>
    <w:p w:rsidR="00F10F79" w:rsidRDefault="00F10F79" w:rsidP="00F10F79">
      <w:r>
        <w:rPr>
          <w:rFonts w:hint="eastAsia"/>
        </w:rPr>
        <w:t>служить</w:t>
      </w:r>
      <w:r>
        <w:t></w:t>
      </w:r>
      <w:r>
        <w:rPr>
          <w:rFonts w:hint="eastAsia"/>
        </w:rPr>
        <w:t>підставою</w:t>
      </w:r>
      <w:r>
        <w:t></w:t>
      </w:r>
      <w:r>
        <w:rPr>
          <w:rFonts w:hint="eastAsia"/>
        </w:rPr>
        <w:t>для</w:t>
      </w:r>
      <w:r>
        <w:t></w:t>
      </w:r>
      <w:r>
        <w:rPr>
          <w:rFonts w:hint="eastAsia"/>
        </w:rPr>
        <w:t>видання</w:t>
      </w:r>
      <w:r>
        <w:t></w:t>
      </w:r>
      <w:r>
        <w:rPr>
          <w:rFonts w:hint="eastAsia"/>
        </w:rPr>
        <w:t>наказу</w:t>
      </w:r>
      <w:r>
        <w:t></w:t>
      </w:r>
      <w:r>
        <w:rPr>
          <w:rFonts w:hint="eastAsia"/>
        </w:rPr>
        <w:t>чи</w:t>
      </w:r>
      <w:r>
        <w:t></w:t>
      </w:r>
      <w:r>
        <w:rPr>
          <w:rFonts w:hint="eastAsia"/>
        </w:rPr>
        <w:t>розпорядження</w:t>
      </w:r>
      <w:r>
        <w:t></w:t>
      </w:r>
      <w:r>
        <w:rPr>
          <w:rFonts w:hint="eastAsia"/>
        </w:rPr>
        <w:t>по</w:t>
      </w:r>
      <w:r>
        <w:t></w:t>
      </w:r>
      <w:r>
        <w:rPr>
          <w:rFonts w:hint="eastAsia"/>
        </w:rPr>
        <w:t>особовому</w:t>
      </w:r>
      <w:r>
        <w:t></w:t>
      </w:r>
      <w:r>
        <w:rPr>
          <w:rFonts w:hint="eastAsia"/>
        </w:rPr>
        <w:t>складу</w:t>
      </w:r>
      <w:r>
        <w:t></w:t>
      </w:r>
      <w:r>
        <w:rPr>
          <w:rFonts w:hint="eastAsia"/>
        </w:rPr>
        <w:t>про</w:t>
      </w:r>
    </w:p>
    <w:p w:rsidR="00F10F79" w:rsidRDefault="00F10F79" w:rsidP="00F10F79">
      <w:r>
        <w:rPr>
          <w:rFonts w:hint="eastAsia"/>
        </w:rPr>
        <w:t>зарахування</w:t>
      </w:r>
      <w:r>
        <w:t></w:t>
      </w:r>
      <w:r>
        <w:rPr>
          <w:rFonts w:hint="eastAsia"/>
        </w:rPr>
        <w:t>особи</w:t>
      </w:r>
      <w:r>
        <w:t></w:t>
      </w:r>
      <w:r>
        <w:rPr>
          <w:rFonts w:hint="eastAsia"/>
        </w:rPr>
        <w:t>на</w:t>
      </w:r>
      <w:r>
        <w:t></w:t>
      </w:r>
      <w:r>
        <w:rPr>
          <w:rFonts w:hint="eastAsia"/>
        </w:rPr>
        <w:t>відповідний</w:t>
      </w:r>
      <w:r>
        <w:t></w:t>
      </w:r>
      <w:r>
        <w:rPr>
          <w:rFonts w:hint="eastAsia"/>
        </w:rPr>
        <w:t>вид</w:t>
      </w:r>
      <w:r>
        <w:t></w:t>
      </w:r>
      <w:r>
        <w:rPr>
          <w:rFonts w:hint="eastAsia"/>
        </w:rPr>
        <w:t>служби</w:t>
      </w:r>
      <w:r>
        <w:t></w:t>
      </w:r>
      <w:r>
        <w:rPr>
          <w:rFonts w:hint="eastAsia"/>
        </w:rPr>
        <w:t>і</w:t>
      </w:r>
      <w:r>
        <w:t></w:t>
      </w:r>
      <w:r>
        <w:rPr>
          <w:rFonts w:hint="eastAsia"/>
        </w:rPr>
        <w:t>призначення</w:t>
      </w:r>
      <w:r>
        <w:t></w:t>
      </w:r>
      <w:r>
        <w:rPr>
          <w:rFonts w:hint="eastAsia"/>
        </w:rPr>
        <w:t>її</w:t>
      </w:r>
      <w:r>
        <w:t></w:t>
      </w:r>
      <w:r>
        <w:rPr>
          <w:rFonts w:hint="eastAsia"/>
        </w:rPr>
        <w:t>на</w:t>
      </w:r>
      <w:r>
        <w:t></w:t>
      </w:r>
      <w:r>
        <w:rPr>
          <w:rFonts w:hint="eastAsia"/>
        </w:rPr>
        <w:t>посаду</w:t>
      </w:r>
      <w:r>
        <w:t></w:t>
      </w:r>
      <w:r>
        <w:t></w:t>
      </w:r>
      <w:r>
        <w:rPr>
          <w:rFonts w:hint="eastAsia"/>
        </w:rPr>
        <w:t>Але</w:t>
      </w:r>
      <w:r>
        <w:t></w:t>
      </w:r>
      <w:r>
        <w:rPr>
          <w:rFonts w:hint="eastAsia"/>
        </w:rPr>
        <w:t>у</w:t>
      </w:r>
    </w:p>
    <w:p w:rsidR="00F10F79" w:rsidRDefault="00F10F79" w:rsidP="00F10F79">
      <w:r>
        <w:rPr>
          <w:rFonts w:hint="eastAsia"/>
        </w:rPr>
        <w:t>примірних</w:t>
      </w:r>
      <w:r>
        <w:t></w:t>
      </w:r>
      <w:r>
        <w:rPr>
          <w:rFonts w:hint="eastAsia"/>
        </w:rPr>
        <w:t>зразках</w:t>
      </w:r>
      <w:r>
        <w:t></w:t>
      </w:r>
      <w:r>
        <w:rPr>
          <w:rFonts w:hint="eastAsia"/>
        </w:rPr>
        <w:t>контрактів</w:t>
      </w:r>
      <w:r>
        <w:t></w:t>
      </w:r>
      <w:r>
        <w:rPr>
          <w:rFonts w:hint="eastAsia"/>
        </w:rPr>
        <w:t>про</w:t>
      </w:r>
      <w:r>
        <w:t></w:t>
      </w:r>
      <w:r>
        <w:rPr>
          <w:rFonts w:hint="eastAsia"/>
        </w:rPr>
        <w:t>проходження</w:t>
      </w:r>
      <w:r>
        <w:t></w:t>
      </w:r>
      <w:r>
        <w:rPr>
          <w:rFonts w:hint="eastAsia"/>
        </w:rPr>
        <w:t>громадянами</w:t>
      </w:r>
      <w:r>
        <w:t></w:t>
      </w:r>
      <w:r>
        <w:rPr>
          <w:rFonts w:hint="eastAsia"/>
        </w:rPr>
        <w:t>України</w:t>
      </w:r>
      <w:r>
        <w:t></w:t>
      </w:r>
      <w:r>
        <w:rPr>
          <w:rFonts w:hint="eastAsia"/>
        </w:rPr>
        <w:t>військової</w:t>
      </w:r>
    </w:p>
    <w:p w:rsidR="00F10F79" w:rsidRDefault="00F10F79" w:rsidP="00F10F79">
      <w:r>
        <w:rPr>
          <w:rFonts w:hint="eastAsia"/>
        </w:rPr>
        <w:t>служби</w:t>
      </w:r>
      <w:r>
        <w:t></w:t>
      </w:r>
      <w:r>
        <w:rPr>
          <w:rFonts w:hint="eastAsia"/>
        </w:rPr>
        <w:t>у</w:t>
      </w:r>
      <w:r>
        <w:t></w:t>
      </w:r>
      <w:r>
        <w:rPr>
          <w:rFonts w:hint="eastAsia"/>
        </w:rPr>
        <w:t>Збройних</w:t>
      </w:r>
      <w:r>
        <w:t></w:t>
      </w:r>
      <w:r>
        <w:rPr>
          <w:rFonts w:hint="eastAsia"/>
        </w:rPr>
        <w:t>Силах</w:t>
      </w:r>
      <w:r>
        <w:t></w:t>
      </w:r>
      <w:r>
        <w:rPr>
          <w:rFonts w:hint="eastAsia"/>
        </w:rPr>
        <w:t>України</w:t>
      </w:r>
      <w:r>
        <w:t></w:t>
      </w:r>
      <w:r>
        <w:t></w:t>
      </w:r>
      <w:r>
        <w:rPr>
          <w:rFonts w:hint="eastAsia"/>
        </w:rPr>
        <w:t>затверджених</w:t>
      </w:r>
      <w:r>
        <w:t></w:t>
      </w:r>
      <w:r>
        <w:rPr>
          <w:rFonts w:hint="eastAsia"/>
        </w:rPr>
        <w:t>указом</w:t>
      </w:r>
      <w:r>
        <w:t></w:t>
      </w:r>
      <w:r>
        <w:rPr>
          <w:rFonts w:hint="eastAsia"/>
        </w:rPr>
        <w:t>Президента</w:t>
      </w:r>
      <w:r>
        <w:t></w:t>
      </w:r>
      <w:r>
        <w:rPr>
          <w:rFonts w:hint="eastAsia"/>
        </w:rPr>
        <w:t>України</w:t>
      </w:r>
      <w:r>
        <w:t></w:t>
      </w:r>
      <w:r>
        <w:t></w:t>
      </w:r>
      <w:r>
        <w:rPr>
          <w:rFonts w:hint="eastAsia"/>
        </w:rPr>
        <w:t>немає</w:t>
      </w:r>
    </w:p>
    <w:p w:rsidR="00F10F79" w:rsidRDefault="00F10F79" w:rsidP="00F10F79">
      <w:r>
        <w:rPr>
          <w:rFonts w:hint="eastAsia"/>
        </w:rPr>
        <w:t>прямої</w:t>
      </w:r>
      <w:r>
        <w:t></w:t>
      </w:r>
      <w:r>
        <w:rPr>
          <w:rFonts w:hint="eastAsia"/>
        </w:rPr>
        <w:t>вказівки</w:t>
      </w:r>
      <w:r>
        <w:t></w:t>
      </w:r>
      <w:r>
        <w:rPr>
          <w:rFonts w:hint="eastAsia"/>
        </w:rPr>
        <w:t>про</w:t>
      </w:r>
      <w:r>
        <w:t></w:t>
      </w:r>
      <w:r>
        <w:rPr>
          <w:rFonts w:hint="eastAsia"/>
        </w:rPr>
        <w:t>поширення</w:t>
      </w:r>
      <w:r>
        <w:t></w:t>
      </w:r>
      <w:r>
        <w:rPr>
          <w:rFonts w:hint="eastAsia"/>
        </w:rPr>
        <w:t>трудового</w:t>
      </w:r>
      <w:r>
        <w:t></w:t>
      </w:r>
      <w:r>
        <w:rPr>
          <w:rFonts w:hint="eastAsia"/>
        </w:rPr>
        <w:t>законодавства</w:t>
      </w:r>
      <w:r>
        <w:t></w:t>
      </w:r>
      <w:r>
        <w:rPr>
          <w:rFonts w:hint="eastAsia"/>
        </w:rPr>
        <w:t>на</w:t>
      </w:r>
      <w:r>
        <w:t></w:t>
      </w:r>
      <w:r>
        <w:rPr>
          <w:rFonts w:hint="eastAsia"/>
        </w:rPr>
        <w:t>службові</w:t>
      </w:r>
      <w:r>
        <w:t></w:t>
      </w:r>
      <w:r>
        <w:rPr>
          <w:rFonts w:hint="eastAsia"/>
        </w:rPr>
        <w:t>відносини</w:t>
      </w:r>
    </w:p>
    <w:p w:rsidR="00F10F79" w:rsidRDefault="00F10F79" w:rsidP="00F10F79">
      <w:r>
        <w:rPr>
          <w:rFonts w:hint="eastAsia"/>
        </w:rPr>
        <w:t>військовослужбовців</w:t>
      </w:r>
      <w:r>
        <w:t></w:t>
      </w:r>
      <w:r>
        <w:t></w:t>
      </w:r>
      <w:r>
        <w:rPr>
          <w:rFonts w:hint="eastAsia"/>
        </w:rPr>
        <w:t>Указані</w:t>
      </w:r>
      <w:r>
        <w:t></w:t>
      </w:r>
      <w:r>
        <w:rPr>
          <w:rFonts w:hint="eastAsia"/>
        </w:rPr>
        <w:t>контракти</w:t>
      </w:r>
      <w:r>
        <w:t></w:t>
      </w:r>
      <w:r>
        <w:rPr>
          <w:rFonts w:hint="eastAsia"/>
        </w:rPr>
        <w:t>не</w:t>
      </w:r>
      <w:r>
        <w:t></w:t>
      </w:r>
      <w:r>
        <w:rPr>
          <w:rFonts w:hint="eastAsia"/>
        </w:rPr>
        <w:t>можна</w:t>
      </w:r>
      <w:r>
        <w:t></w:t>
      </w:r>
      <w:r>
        <w:rPr>
          <w:rFonts w:hint="eastAsia"/>
        </w:rPr>
        <w:t>вважати</w:t>
      </w:r>
      <w:r>
        <w:t></w:t>
      </w:r>
      <w:r>
        <w:rPr>
          <w:rFonts w:hint="eastAsia"/>
        </w:rPr>
        <w:t>особливим</w:t>
      </w:r>
      <w:r>
        <w:t></w:t>
      </w:r>
      <w:r>
        <w:rPr>
          <w:rFonts w:hint="eastAsia"/>
        </w:rPr>
        <w:t>видом</w:t>
      </w:r>
    </w:p>
    <w:p w:rsidR="00F10F79" w:rsidRDefault="00F10F79" w:rsidP="00F10F79">
      <w:r>
        <w:rPr>
          <w:rFonts w:hint="eastAsia"/>
        </w:rPr>
        <w:t>трудового</w:t>
      </w:r>
      <w:r>
        <w:t></w:t>
      </w:r>
      <w:r>
        <w:rPr>
          <w:rFonts w:hint="eastAsia"/>
        </w:rPr>
        <w:t>договору</w:t>
      </w:r>
      <w:r>
        <w:t></w:t>
      </w:r>
      <w:r>
        <w:t></w:t>
      </w:r>
      <w:r>
        <w:rPr>
          <w:rFonts w:hint="eastAsia"/>
        </w:rPr>
        <w:t>оскільки</w:t>
      </w:r>
      <w:r>
        <w:t></w:t>
      </w:r>
      <w:r>
        <w:rPr>
          <w:rFonts w:hint="eastAsia"/>
        </w:rPr>
        <w:t>вони</w:t>
      </w:r>
      <w:r>
        <w:t></w:t>
      </w:r>
      <w:r>
        <w:rPr>
          <w:rFonts w:hint="eastAsia"/>
        </w:rPr>
        <w:t>впорядковують</w:t>
      </w:r>
      <w:r>
        <w:t></w:t>
      </w:r>
      <w:r>
        <w:rPr>
          <w:rFonts w:hint="eastAsia"/>
        </w:rPr>
        <w:t>не</w:t>
      </w:r>
      <w:r>
        <w:t></w:t>
      </w:r>
      <w:r>
        <w:rPr>
          <w:rFonts w:hint="eastAsia"/>
        </w:rPr>
        <w:t>трудові</w:t>
      </w:r>
      <w:r>
        <w:t></w:t>
      </w:r>
      <w:r>
        <w:t></w:t>
      </w:r>
      <w:r>
        <w:rPr>
          <w:rFonts w:hint="eastAsia"/>
        </w:rPr>
        <w:t>а</w:t>
      </w:r>
      <w:r>
        <w:t></w:t>
      </w:r>
      <w:r>
        <w:rPr>
          <w:rFonts w:hint="eastAsia"/>
        </w:rPr>
        <w:t>військово</w:t>
      </w:r>
      <w:r>
        <w:t></w:t>
      </w:r>
      <w:r>
        <w:rPr>
          <w:rFonts w:hint="eastAsia"/>
        </w:rPr>
        <w:t>службові</w:t>
      </w:r>
    </w:p>
    <w:p w:rsidR="00F10F79" w:rsidRDefault="00F10F79" w:rsidP="00F10F79">
      <w:r>
        <w:rPr>
          <w:rFonts w:hint="eastAsia"/>
        </w:rPr>
        <w:t>відносини</w:t>
      </w:r>
      <w:r>
        <w:t></w:t>
      </w:r>
      <w:r>
        <w:t></w:t>
      </w:r>
      <w:r>
        <w:rPr>
          <w:rFonts w:hint="eastAsia"/>
        </w:rPr>
        <w:t>а</w:t>
      </w:r>
      <w:r>
        <w:t></w:t>
      </w:r>
      <w:r>
        <w:rPr>
          <w:rFonts w:hint="eastAsia"/>
        </w:rPr>
        <w:t>їх</w:t>
      </w:r>
      <w:r>
        <w:t></w:t>
      </w:r>
      <w:r>
        <w:rPr>
          <w:rFonts w:hint="eastAsia"/>
        </w:rPr>
        <w:t>змістом</w:t>
      </w:r>
      <w:r>
        <w:t></w:t>
      </w:r>
      <w:r>
        <w:rPr>
          <w:rFonts w:hint="eastAsia"/>
        </w:rPr>
        <w:t>є</w:t>
      </w:r>
      <w:r>
        <w:t></w:t>
      </w:r>
      <w:r>
        <w:rPr>
          <w:rFonts w:hint="eastAsia"/>
        </w:rPr>
        <w:t>не</w:t>
      </w:r>
      <w:r>
        <w:t></w:t>
      </w:r>
      <w:r>
        <w:rPr>
          <w:rFonts w:hint="eastAsia"/>
        </w:rPr>
        <w:t>виконання</w:t>
      </w:r>
      <w:r>
        <w:t></w:t>
      </w:r>
      <w:r>
        <w:rPr>
          <w:rFonts w:hint="eastAsia"/>
        </w:rPr>
        <w:t>трудових</w:t>
      </w:r>
      <w:r>
        <w:t></w:t>
      </w:r>
      <w:r>
        <w:rPr>
          <w:rFonts w:hint="eastAsia"/>
        </w:rPr>
        <w:t>обов’язків</w:t>
      </w:r>
      <w:r>
        <w:t></w:t>
      </w:r>
      <w:r>
        <w:t></w:t>
      </w:r>
      <w:r>
        <w:rPr>
          <w:rFonts w:hint="eastAsia"/>
        </w:rPr>
        <w:t>а</w:t>
      </w:r>
      <w:r>
        <w:t></w:t>
      </w:r>
      <w:r>
        <w:rPr>
          <w:rFonts w:hint="eastAsia"/>
        </w:rPr>
        <w:t>несення</w:t>
      </w:r>
      <w:r>
        <w:t></w:t>
      </w:r>
      <w:r>
        <w:rPr>
          <w:rFonts w:hint="eastAsia"/>
        </w:rPr>
        <w:t>обов’язків</w:t>
      </w:r>
    </w:p>
    <w:p w:rsidR="00F10F79" w:rsidRDefault="00F10F79" w:rsidP="00F10F79">
      <w:r>
        <w:rPr>
          <w:rFonts w:hint="eastAsia"/>
        </w:rPr>
        <w:t>військової</w:t>
      </w:r>
      <w:r>
        <w:t></w:t>
      </w:r>
      <w:r>
        <w:rPr>
          <w:rFonts w:hint="eastAsia"/>
        </w:rPr>
        <w:t>служби</w:t>
      </w:r>
      <w:r>
        <w:t></w:t>
      </w:r>
      <w:r>
        <w:t></w:t>
      </w:r>
      <w:r>
        <w:rPr>
          <w:rFonts w:hint="eastAsia"/>
        </w:rPr>
        <w:t>Контракт</w:t>
      </w:r>
      <w:r>
        <w:t></w:t>
      </w:r>
      <w:r>
        <w:rPr>
          <w:rFonts w:hint="eastAsia"/>
        </w:rPr>
        <w:t>про</w:t>
      </w:r>
      <w:r>
        <w:t></w:t>
      </w:r>
      <w:r>
        <w:rPr>
          <w:rFonts w:hint="eastAsia"/>
        </w:rPr>
        <w:t>проходження</w:t>
      </w:r>
      <w:r>
        <w:t></w:t>
      </w:r>
      <w:r>
        <w:rPr>
          <w:rFonts w:hint="eastAsia"/>
        </w:rPr>
        <w:t>останньої</w:t>
      </w:r>
      <w:r>
        <w:t></w:t>
      </w:r>
      <w:r>
        <w:rPr>
          <w:rFonts w:hint="eastAsia"/>
        </w:rPr>
        <w:t>є</w:t>
      </w:r>
      <w:r>
        <w:t></w:t>
      </w:r>
      <w:r>
        <w:rPr>
          <w:rFonts w:hint="eastAsia"/>
        </w:rPr>
        <w:t>різновидом</w:t>
      </w:r>
    </w:p>
    <w:p w:rsidR="00F10F79" w:rsidRDefault="00F10F79" w:rsidP="00F10F79">
      <w:r>
        <w:rPr>
          <w:rFonts w:hint="eastAsia"/>
        </w:rPr>
        <w:t>адміністративного</w:t>
      </w:r>
      <w:r>
        <w:t></w:t>
      </w:r>
      <w:r>
        <w:rPr>
          <w:rFonts w:hint="eastAsia"/>
        </w:rPr>
        <w:t>договору</w:t>
      </w:r>
      <w:r>
        <w:t></w:t>
      </w:r>
      <w:r>
        <w:t></w:t>
      </w:r>
      <w:r>
        <w:rPr>
          <w:rFonts w:hint="eastAsia"/>
        </w:rPr>
        <w:t>Ось</w:t>
      </w:r>
      <w:r>
        <w:t></w:t>
      </w:r>
      <w:r>
        <w:rPr>
          <w:rFonts w:hint="eastAsia"/>
        </w:rPr>
        <w:t>чому</w:t>
      </w:r>
      <w:r>
        <w:t></w:t>
      </w:r>
      <w:r>
        <w:rPr>
          <w:rFonts w:hint="eastAsia"/>
        </w:rPr>
        <w:t>його</w:t>
      </w:r>
      <w:r>
        <w:t></w:t>
      </w:r>
      <w:r>
        <w:rPr>
          <w:rFonts w:hint="eastAsia"/>
        </w:rPr>
        <w:t>треба</w:t>
      </w:r>
      <w:r>
        <w:t></w:t>
      </w:r>
      <w:r>
        <w:rPr>
          <w:rFonts w:hint="eastAsia"/>
        </w:rPr>
        <w:t>йменувати</w:t>
      </w:r>
      <w:r>
        <w:t></w:t>
      </w:r>
      <w:r>
        <w:t></w:t>
      </w:r>
      <w:r>
        <w:rPr>
          <w:rFonts w:hint="eastAsia"/>
        </w:rPr>
        <w:t>службовий</w:t>
      </w:r>
      <w:r>
        <w:t></w:t>
      </w:r>
      <w:r>
        <w:rPr>
          <w:rFonts w:hint="eastAsia"/>
        </w:rPr>
        <w:t>контракт</w:t>
      </w:r>
      <w:r>
        <w:t></w:t>
      </w:r>
      <w:r>
        <w:t></w:t>
      </w:r>
    </w:p>
    <w:p w:rsidR="00F10F79" w:rsidRDefault="00F10F79" w:rsidP="00F10F79">
      <w:r>
        <w:rPr>
          <w:rFonts w:hint="eastAsia"/>
        </w:rPr>
        <w:t>щоб</w:t>
      </w:r>
      <w:r>
        <w:t></w:t>
      </w:r>
      <w:r>
        <w:rPr>
          <w:rFonts w:hint="eastAsia"/>
        </w:rPr>
        <w:t>виокремити</w:t>
      </w:r>
      <w:r>
        <w:t></w:t>
      </w:r>
      <w:r>
        <w:rPr>
          <w:rFonts w:hint="eastAsia"/>
        </w:rPr>
        <w:t>його</w:t>
      </w:r>
      <w:r>
        <w:t></w:t>
      </w:r>
      <w:r>
        <w:rPr>
          <w:rFonts w:hint="eastAsia"/>
        </w:rPr>
        <w:t>серед</w:t>
      </w:r>
      <w:r>
        <w:t></w:t>
      </w:r>
      <w:r>
        <w:rPr>
          <w:rFonts w:hint="eastAsia"/>
        </w:rPr>
        <w:t>інших</w:t>
      </w:r>
      <w:r>
        <w:t></w:t>
      </w:r>
      <w:r>
        <w:rPr>
          <w:rFonts w:hint="eastAsia"/>
        </w:rPr>
        <w:t>подібних</w:t>
      </w:r>
      <w:r>
        <w:t></w:t>
      </w:r>
      <w:r>
        <w:rPr>
          <w:rFonts w:hint="eastAsia"/>
        </w:rPr>
        <w:t>правочинів</w:t>
      </w:r>
      <w:r>
        <w:t></w:t>
      </w:r>
      <w:r>
        <w:t></w:t>
      </w:r>
      <w:r>
        <w:rPr>
          <w:rFonts w:hint="eastAsia"/>
        </w:rPr>
        <w:t>На</w:t>
      </w:r>
      <w:r>
        <w:t></w:t>
      </w:r>
      <w:r>
        <w:rPr>
          <w:rFonts w:hint="eastAsia"/>
        </w:rPr>
        <w:t>військовослужбовців</w:t>
      </w:r>
    </w:p>
    <w:p w:rsidR="00F10F79" w:rsidRDefault="00F10F79" w:rsidP="00F10F79">
      <w:r>
        <w:rPr>
          <w:rFonts w:hint="eastAsia"/>
        </w:rPr>
        <w:t>поширюється</w:t>
      </w:r>
      <w:r>
        <w:t></w:t>
      </w:r>
      <w:r>
        <w:rPr>
          <w:rFonts w:hint="eastAsia"/>
        </w:rPr>
        <w:t>сфера</w:t>
      </w:r>
      <w:r>
        <w:t></w:t>
      </w:r>
      <w:r>
        <w:rPr>
          <w:rFonts w:hint="eastAsia"/>
        </w:rPr>
        <w:t>дії</w:t>
      </w:r>
      <w:r>
        <w:t></w:t>
      </w:r>
      <w:r>
        <w:rPr>
          <w:rFonts w:hint="eastAsia"/>
        </w:rPr>
        <w:t>трудового</w:t>
      </w:r>
      <w:r>
        <w:t></w:t>
      </w:r>
      <w:r>
        <w:rPr>
          <w:rFonts w:hint="eastAsia"/>
        </w:rPr>
        <w:t>права</w:t>
      </w:r>
      <w:r>
        <w:t></w:t>
      </w:r>
      <w:r>
        <w:rPr>
          <w:rFonts w:hint="eastAsia"/>
        </w:rPr>
        <w:t>в</w:t>
      </w:r>
      <w:r>
        <w:t></w:t>
      </w:r>
      <w:r>
        <w:rPr>
          <w:rFonts w:hint="eastAsia"/>
        </w:rPr>
        <w:t>частині</w:t>
      </w:r>
      <w:r>
        <w:t></w:t>
      </w:r>
      <w:r>
        <w:rPr>
          <w:rFonts w:hint="eastAsia"/>
        </w:rPr>
        <w:t>регулювання</w:t>
      </w:r>
      <w:r>
        <w:t></w:t>
      </w:r>
      <w:r>
        <w:rPr>
          <w:rFonts w:hint="eastAsia"/>
        </w:rPr>
        <w:t>питань</w:t>
      </w:r>
      <w:r>
        <w:t></w:t>
      </w:r>
      <w:r>
        <w:rPr>
          <w:rFonts w:hint="eastAsia"/>
        </w:rPr>
        <w:t>з</w:t>
      </w:r>
      <w:r>
        <w:t></w:t>
      </w:r>
      <w:r>
        <w:t></w:t>
      </w:r>
      <w:r>
        <w:t></w:t>
      </w:r>
      <w:r>
        <w:rPr>
          <w:rFonts w:hint="eastAsia"/>
        </w:rPr>
        <w:t>а</w:t>
      </w:r>
      <w:r>
        <w:t></w:t>
      </w:r>
    </w:p>
    <w:p w:rsidR="00F10F79" w:rsidRDefault="00F10F79" w:rsidP="00F10F79">
      <w:r>
        <w:rPr>
          <w:rFonts w:hint="eastAsia"/>
        </w:rPr>
        <w:t>організації</w:t>
      </w:r>
      <w:r>
        <w:t></w:t>
      </w:r>
      <w:r>
        <w:rPr>
          <w:rFonts w:hint="eastAsia"/>
        </w:rPr>
        <w:t>оплати</w:t>
      </w:r>
      <w:r>
        <w:t></w:t>
      </w:r>
      <w:r>
        <w:rPr>
          <w:rFonts w:hint="eastAsia"/>
        </w:rPr>
        <w:t>й</w:t>
      </w:r>
      <w:r>
        <w:t></w:t>
      </w:r>
      <w:r>
        <w:rPr>
          <w:rFonts w:hint="eastAsia"/>
        </w:rPr>
        <w:t>охорони</w:t>
      </w:r>
      <w:r>
        <w:t></w:t>
      </w:r>
      <w:r>
        <w:rPr>
          <w:rFonts w:hint="eastAsia"/>
        </w:rPr>
        <w:t>праці</w:t>
      </w:r>
      <w:r>
        <w:t></w:t>
      </w:r>
      <w:r>
        <w:t></w:t>
      </w:r>
      <w:r>
        <w:rPr>
          <w:rFonts w:hint="eastAsia"/>
        </w:rPr>
        <w:t>забезпечення</w:t>
      </w:r>
      <w:r>
        <w:t></w:t>
      </w:r>
      <w:r>
        <w:rPr>
          <w:rFonts w:hint="eastAsia"/>
        </w:rPr>
        <w:t>соціальних</w:t>
      </w:r>
      <w:r>
        <w:t></w:t>
      </w:r>
      <w:r>
        <w:rPr>
          <w:rFonts w:hint="eastAsia"/>
        </w:rPr>
        <w:t>гарантій</w:t>
      </w:r>
      <w:r>
        <w:t></w:t>
      </w:r>
      <w:r>
        <w:t></w:t>
      </w:r>
      <w:r>
        <w:rPr>
          <w:rFonts w:hint="eastAsia"/>
        </w:rPr>
        <w:t>надання</w:t>
      </w:r>
      <w:r>
        <w:t></w:t>
      </w:r>
      <w:r>
        <w:rPr>
          <w:rFonts w:hint="eastAsia"/>
        </w:rPr>
        <w:t>пільг</w:t>
      </w:r>
    </w:p>
    <w:p w:rsidR="00F10F79" w:rsidRDefault="00F10F79" w:rsidP="00F10F79">
      <w:r>
        <w:rPr>
          <w:rFonts w:hint="eastAsia"/>
        </w:rPr>
        <w:t>і</w:t>
      </w:r>
      <w:r>
        <w:t></w:t>
      </w:r>
      <w:r>
        <w:rPr>
          <w:rFonts w:hint="eastAsia"/>
        </w:rPr>
        <w:t>компенсацій</w:t>
      </w:r>
      <w:r>
        <w:t></w:t>
      </w:r>
      <w:r>
        <w:t></w:t>
      </w:r>
      <w:r>
        <w:t></w:t>
      </w:r>
      <w:r>
        <w:rPr>
          <w:rFonts w:hint="eastAsia"/>
        </w:rPr>
        <w:t>б</w:t>
      </w:r>
      <w:r>
        <w:t></w:t>
      </w:r>
      <w:r>
        <w:t></w:t>
      </w:r>
      <w:r>
        <w:rPr>
          <w:rFonts w:hint="eastAsia"/>
        </w:rPr>
        <w:t>установлення</w:t>
      </w:r>
      <w:r>
        <w:t></w:t>
      </w:r>
      <w:r>
        <w:rPr>
          <w:rFonts w:hint="eastAsia"/>
        </w:rPr>
        <w:t>тривалості</w:t>
      </w:r>
      <w:r>
        <w:t></w:t>
      </w:r>
      <w:r>
        <w:rPr>
          <w:rFonts w:hint="eastAsia"/>
        </w:rPr>
        <w:t>службового</w:t>
      </w:r>
      <w:r>
        <w:t></w:t>
      </w:r>
      <w:r>
        <w:rPr>
          <w:rFonts w:hint="eastAsia"/>
        </w:rPr>
        <w:t>часу</w:t>
      </w:r>
      <w:r>
        <w:t></w:t>
      </w:r>
      <w:r>
        <w:t></w:t>
      </w:r>
      <w:r>
        <w:t></w:t>
      </w:r>
      <w:r>
        <w:rPr>
          <w:rFonts w:hint="eastAsia"/>
        </w:rPr>
        <w:t>в</w:t>
      </w:r>
      <w:r>
        <w:t></w:t>
      </w:r>
      <w:r>
        <w:t></w:t>
      </w:r>
      <w:r>
        <w:rPr>
          <w:rFonts w:hint="eastAsia"/>
        </w:rPr>
        <w:t>надання</w:t>
      </w:r>
    </w:p>
    <w:p w:rsidR="00F10F79" w:rsidRDefault="00F10F79" w:rsidP="00F10F79">
      <w:r>
        <w:rPr>
          <w:rFonts w:hint="eastAsia"/>
        </w:rPr>
        <w:t>військовослужбовцям</w:t>
      </w:r>
      <w:r>
        <w:t></w:t>
      </w:r>
      <w:r>
        <w:rPr>
          <w:rFonts w:hint="eastAsia"/>
        </w:rPr>
        <w:t>відпочинку</w:t>
      </w:r>
      <w:r>
        <w:t></w:t>
      </w:r>
      <w:r>
        <w:rPr>
          <w:rFonts w:hint="eastAsia"/>
        </w:rPr>
        <w:t>за</w:t>
      </w:r>
      <w:r>
        <w:t></w:t>
      </w:r>
      <w:r>
        <w:rPr>
          <w:rFonts w:hint="eastAsia"/>
        </w:rPr>
        <w:t>виконання</w:t>
      </w:r>
      <w:r>
        <w:t></w:t>
      </w:r>
      <w:r>
        <w:rPr>
          <w:rFonts w:hint="eastAsia"/>
        </w:rPr>
        <w:t>службових</w:t>
      </w:r>
      <w:r>
        <w:t></w:t>
      </w:r>
      <w:r>
        <w:rPr>
          <w:rFonts w:hint="eastAsia"/>
        </w:rPr>
        <w:t>обов’язків</w:t>
      </w:r>
      <w:r>
        <w:t></w:t>
      </w:r>
      <w:r>
        <w:rPr>
          <w:rFonts w:hint="eastAsia"/>
        </w:rPr>
        <w:t>у</w:t>
      </w:r>
      <w:r>
        <w:t></w:t>
      </w:r>
      <w:r>
        <w:rPr>
          <w:rFonts w:hint="eastAsia"/>
        </w:rPr>
        <w:t>вихідні</w:t>
      </w:r>
      <w:r>
        <w:t></w:t>
      </w:r>
    </w:p>
    <w:p w:rsidR="00F10F79" w:rsidRDefault="00F10F79" w:rsidP="00F10F79">
      <w:r>
        <w:rPr>
          <w:rFonts w:hint="eastAsia"/>
        </w:rPr>
        <w:t>святкові</w:t>
      </w:r>
      <w:r>
        <w:t></w:t>
      </w:r>
      <w:r>
        <w:rPr>
          <w:rFonts w:hint="eastAsia"/>
        </w:rPr>
        <w:t>й</w:t>
      </w:r>
      <w:r>
        <w:t></w:t>
      </w:r>
      <w:r>
        <w:rPr>
          <w:rFonts w:hint="eastAsia"/>
        </w:rPr>
        <w:t>неробочі</w:t>
      </w:r>
      <w:r>
        <w:t></w:t>
      </w:r>
      <w:r>
        <w:rPr>
          <w:rFonts w:hint="eastAsia"/>
        </w:rPr>
        <w:t>дні</w:t>
      </w:r>
      <w:r>
        <w:t></w:t>
      </w:r>
      <w:r>
        <w:t></w:t>
      </w:r>
      <w:r>
        <w:t></w:t>
      </w:r>
      <w:r>
        <w:rPr>
          <w:rFonts w:hint="eastAsia"/>
        </w:rPr>
        <w:t>г</w:t>
      </w:r>
      <w:r>
        <w:t></w:t>
      </w:r>
      <w:r>
        <w:t></w:t>
      </w:r>
      <w:r>
        <w:rPr>
          <w:rFonts w:hint="eastAsia"/>
        </w:rPr>
        <w:t>належного</w:t>
      </w:r>
      <w:r>
        <w:t></w:t>
      </w:r>
      <w:r>
        <w:rPr>
          <w:rFonts w:hint="eastAsia"/>
        </w:rPr>
        <w:t>їх</w:t>
      </w:r>
      <w:r>
        <w:t></w:t>
      </w:r>
      <w:r>
        <w:rPr>
          <w:rFonts w:hint="eastAsia"/>
        </w:rPr>
        <w:t>матеріального</w:t>
      </w:r>
      <w:r>
        <w:t></w:t>
      </w:r>
      <w:r>
        <w:rPr>
          <w:rFonts w:hint="eastAsia"/>
        </w:rPr>
        <w:t>забезпечення</w:t>
      </w:r>
      <w:r>
        <w:t></w:t>
      </w:r>
      <w:r>
        <w:rPr>
          <w:rFonts w:hint="eastAsia"/>
        </w:rPr>
        <w:t>під</w:t>
      </w:r>
      <w:r>
        <w:t></w:t>
      </w:r>
      <w:r>
        <w:rPr>
          <w:rFonts w:hint="eastAsia"/>
        </w:rPr>
        <w:t>час</w:t>
      </w:r>
    </w:p>
    <w:p w:rsidR="00F10F79" w:rsidRDefault="00F10F79" w:rsidP="00F10F79">
      <w:r>
        <w:rPr>
          <w:rFonts w:hint="eastAsia"/>
        </w:rPr>
        <w:t>проходження</w:t>
      </w:r>
      <w:r>
        <w:t></w:t>
      </w:r>
      <w:r>
        <w:rPr>
          <w:rFonts w:hint="eastAsia"/>
        </w:rPr>
        <w:t>військової</w:t>
      </w:r>
      <w:r>
        <w:t></w:t>
      </w:r>
      <w:r>
        <w:rPr>
          <w:rFonts w:hint="eastAsia"/>
        </w:rPr>
        <w:t>служби</w:t>
      </w:r>
      <w:r>
        <w:t></w:t>
      </w:r>
      <w:r>
        <w:t></w:t>
      </w:r>
      <w:r>
        <w:t></w:t>
      </w:r>
      <w:r>
        <w:rPr>
          <w:rFonts w:hint="eastAsia"/>
        </w:rPr>
        <w:t>д</w:t>
      </w:r>
      <w:r>
        <w:t></w:t>
      </w:r>
      <w:r>
        <w:t></w:t>
      </w:r>
      <w:r>
        <w:rPr>
          <w:rFonts w:hint="eastAsia"/>
        </w:rPr>
        <w:t>виплати</w:t>
      </w:r>
      <w:r>
        <w:t></w:t>
      </w:r>
      <w:r>
        <w:rPr>
          <w:rFonts w:hint="eastAsia"/>
        </w:rPr>
        <w:t>доплат</w:t>
      </w:r>
      <w:r>
        <w:t></w:t>
      </w:r>
      <w:r>
        <w:t></w:t>
      </w:r>
      <w:r>
        <w:rPr>
          <w:rFonts w:hint="eastAsia"/>
        </w:rPr>
        <w:t>винагород</w:t>
      </w:r>
      <w:r>
        <w:t></w:t>
      </w:r>
      <w:r>
        <w:t></w:t>
      </w:r>
      <w:r>
        <w:rPr>
          <w:rFonts w:hint="eastAsia"/>
        </w:rPr>
        <w:t>премій</w:t>
      </w:r>
      <w:r>
        <w:t></w:t>
      </w:r>
      <w:r>
        <w:rPr>
          <w:rFonts w:hint="eastAsia"/>
        </w:rPr>
        <w:t>та</w:t>
      </w:r>
    </w:p>
    <w:p w:rsidR="00F10F79" w:rsidRDefault="00F10F79" w:rsidP="00F10F79">
      <w:r>
        <w:rPr>
          <w:rFonts w:hint="eastAsia"/>
        </w:rPr>
        <w:t>одноразової</w:t>
      </w:r>
      <w:r>
        <w:t></w:t>
      </w:r>
      <w:r>
        <w:rPr>
          <w:rFonts w:hint="eastAsia"/>
        </w:rPr>
        <w:t>допомоги</w:t>
      </w:r>
      <w:r>
        <w:t></w:t>
      </w:r>
      <w:r>
        <w:rPr>
          <w:rFonts w:hint="eastAsia"/>
        </w:rPr>
        <w:t>при</w:t>
      </w:r>
      <w:r>
        <w:t></w:t>
      </w:r>
      <w:r>
        <w:rPr>
          <w:rFonts w:hint="eastAsia"/>
        </w:rPr>
        <w:t>звільненні</w:t>
      </w:r>
      <w:r>
        <w:t></w:t>
      </w:r>
      <w:r>
        <w:rPr>
          <w:rFonts w:hint="eastAsia"/>
        </w:rPr>
        <w:t>з</w:t>
      </w:r>
      <w:r>
        <w:t></w:t>
      </w:r>
      <w:r>
        <w:rPr>
          <w:rFonts w:hint="eastAsia"/>
        </w:rPr>
        <w:t>військової</w:t>
      </w:r>
      <w:r>
        <w:t></w:t>
      </w:r>
      <w:r>
        <w:rPr>
          <w:rFonts w:hint="eastAsia"/>
        </w:rPr>
        <w:t>служби</w:t>
      </w:r>
      <w:r>
        <w:t></w:t>
      </w:r>
      <w:r>
        <w:t></w:t>
      </w:r>
      <w:r>
        <w:t></w:t>
      </w:r>
      <w:r>
        <w:rPr>
          <w:rFonts w:hint="eastAsia"/>
        </w:rPr>
        <w:t>е</w:t>
      </w:r>
      <w:r>
        <w:t></w:t>
      </w:r>
      <w:r>
        <w:t></w:t>
      </w:r>
      <w:r>
        <w:rPr>
          <w:rFonts w:hint="eastAsia"/>
        </w:rPr>
        <w:t>інших</w:t>
      </w:r>
      <w:r>
        <w:t></w:t>
      </w:r>
      <w:r>
        <w:rPr>
          <w:rFonts w:hint="eastAsia"/>
        </w:rPr>
        <w:t>соціальних</w:t>
      </w:r>
    </w:p>
    <w:p w:rsidR="00F10F79" w:rsidRDefault="00F10F79" w:rsidP="00F10F79">
      <w:r>
        <w:rPr>
          <w:rFonts w:hint="eastAsia"/>
        </w:rPr>
        <w:t>гарантій</w:t>
      </w:r>
      <w:r>
        <w:t></w:t>
      </w:r>
      <w:r>
        <w:t></w:t>
      </w:r>
      <w:r>
        <w:rPr>
          <w:rFonts w:hint="eastAsia"/>
        </w:rPr>
        <w:t>Усі</w:t>
      </w:r>
      <w:r>
        <w:t></w:t>
      </w:r>
      <w:r>
        <w:rPr>
          <w:rFonts w:hint="eastAsia"/>
        </w:rPr>
        <w:t>норми</w:t>
      </w:r>
      <w:r>
        <w:t></w:t>
      </w:r>
      <w:r>
        <w:rPr>
          <w:rFonts w:hint="eastAsia"/>
        </w:rPr>
        <w:t>мають</w:t>
      </w:r>
      <w:r>
        <w:t></w:t>
      </w:r>
      <w:r>
        <w:rPr>
          <w:rFonts w:hint="eastAsia"/>
        </w:rPr>
        <w:t>трудо</w:t>
      </w:r>
      <w:r>
        <w:t></w:t>
      </w:r>
      <w:r>
        <w:rPr>
          <w:rFonts w:hint="eastAsia"/>
        </w:rPr>
        <w:t>правовий</w:t>
      </w:r>
      <w:r>
        <w:t></w:t>
      </w:r>
      <w:r>
        <w:rPr>
          <w:rFonts w:hint="eastAsia"/>
        </w:rPr>
        <w:t>характер</w:t>
      </w:r>
      <w:r>
        <w:t></w:t>
      </w:r>
      <w:r>
        <w:t></w:t>
      </w:r>
      <w:r>
        <w:rPr>
          <w:rFonts w:hint="eastAsia"/>
        </w:rPr>
        <w:t>що</w:t>
      </w:r>
      <w:r>
        <w:t></w:t>
      </w:r>
      <w:r>
        <w:t></w:t>
      </w:r>
      <w:r>
        <w:rPr>
          <w:rFonts w:hint="eastAsia"/>
        </w:rPr>
        <w:t>однак</w:t>
      </w:r>
      <w:r>
        <w:t></w:t>
      </w:r>
      <w:r>
        <w:t></w:t>
      </w:r>
      <w:r>
        <w:rPr>
          <w:rFonts w:hint="eastAsia"/>
        </w:rPr>
        <w:t>не</w:t>
      </w:r>
      <w:r>
        <w:t></w:t>
      </w:r>
      <w:r>
        <w:rPr>
          <w:rFonts w:hint="eastAsia"/>
        </w:rPr>
        <w:t>впливає</w:t>
      </w:r>
      <w:r>
        <w:t></w:t>
      </w:r>
      <w:r>
        <w:rPr>
          <w:rFonts w:hint="eastAsia"/>
        </w:rPr>
        <w:t>на</w:t>
      </w:r>
      <w:r>
        <w:t></w:t>
      </w:r>
      <w:r>
        <w:rPr>
          <w:rFonts w:hint="eastAsia"/>
        </w:rPr>
        <w:t>їх</w:t>
      </w:r>
    </w:p>
    <w:p w:rsidR="00F10F79" w:rsidRDefault="00F10F79" w:rsidP="00F10F79">
      <w:r>
        <w:rPr>
          <w:rFonts w:hint="eastAsia"/>
        </w:rPr>
        <w:t>правову</w:t>
      </w:r>
      <w:r>
        <w:t></w:t>
      </w:r>
      <w:r>
        <w:rPr>
          <w:rFonts w:hint="eastAsia"/>
        </w:rPr>
        <w:t>природу</w:t>
      </w:r>
      <w:r>
        <w:t></w:t>
      </w:r>
      <w:r>
        <w:t></w:t>
      </w:r>
      <w:r>
        <w:rPr>
          <w:rFonts w:hint="eastAsia"/>
        </w:rPr>
        <w:t>Контракт</w:t>
      </w:r>
      <w:r>
        <w:t></w:t>
      </w:r>
      <w:r>
        <w:rPr>
          <w:rFonts w:hint="eastAsia"/>
        </w:rPr>
        <w:t>з</w:t>
      </w:r>
      <w:r>
        <w:t></w:t>
      </w:r>
      <w:r>
        <w:rPr>
          <w:rFonts w:hint="eastAsia"/>
        </w:rPr>
        <w:t>військовослужбовцями</w:t>
      </w:r>
      <w:r>
        <w:t></w:t>
      </w:r>
      <w:r>
        <w:rPr>
          <w:rFonts w:hint="eastAsia"/>
        </w:rPr>
        <w:t>не</w:t>
      </w:r>
      <w:r>
        <w:t></w:t>
      </w:r>
      <w:r>
        <w:rPr>
          <w:rFonts w:hint="eastAsia"/>
        </w:rPr>
        <w:t>стає</w:t>
      </w:r>
      <w:r>
        <w:t></w:t>
      </w:r>
      <w:r>
        <w:rPr>
          <w:rFonts w:hint="eastAsia"/>
        </w:rPr>
        <w:t>видом</w:t>
      </w:r>
      <w:r>
        <w:t></w:t>
      </w:r>
      <w:r>
        <w:rPr>
          <w:rFonts w:hint="eastAsia"/>
        </w:rPr>
        <w:t>трудового</w:t>
      </w:r>
    </w:p>
    <w:p w:rsidR="00464A28" w:rsidRPr="00464A28" w:rsidRDefault="00F10F79" w:rsidP="00F10F79">
      <w:r>
        <w:rPr>
          <w:rFonts w:hint="eastAsia"/>
        </w:rPr>
        <w:t>договору</w:t>
      </w:r>
      <w:r>
        <w:t></w:t>
      </w:r>
      <w:r>
        <w:t></w:t>
      </w:r>
      <w:r>
        <w:rPr>
          <w:rFonts w:hint="eastAsia"/>
        </w:rPr>
        <w:t>а</w:t>
      </w:r>
      <w:r>
        <w:t></w:t>
      </w:r>
      <w:r>
        <w:rPr>
          <w:rFonts w:hint="eastAsia"/>
        </w:rPr>
        <w:t>залишається</w:t>
      </w:r>
      <w:r>
        <w:t></w:t>
      </w:r>
      <w:r>
        <w:rPr>
          <w:rFonts w:hint="eastAsia"/>
        </w:rPr>
        <w:t>у</w:t>
      </w:r>
      <w:r>
        <w:t></w:t>
      </w:r>
      <w:r>
        <w:rPr>
          <w:rFonts w:hint="eastAsia"/>
        </w:rPr>
        <w:t>сфері</w:t>
      </w:r>
      <w:r>
        <w:t></w:t>
      </w:r>
      <w:r>
        <w:rPr>
          <w:rFonts w:hint="eastAsia"/>
        </w:rPr>
        <w:t>дії</w:t>
      </w:r>
      <w:r>
        <w:t></w:t>
      </w:r>
      <w:r>
        <w:rPr>
          <w:rFonts w:hint="eastAsia"/>
        </w:rPr>
        <w:t>адміністративного</w:t>
      </w:r>
      <w:r>
        <w:t></w:t>
      </w:r>
      <w:r>
        <w:rPr>
          <w:rFonts w:hint="eastAsia"/>
        </w:rPr>
        <w:t>права</w:t>
      </w:r>
      <w:r>
        <w:t></w:t>
      </w:r>
    </w:p>
    <w:sectPr w:rsidR="00464A28" w:rsidRPr="00464A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28" w:rsidRDefault="00464A28">
      <w:pPr>
        <w:spacing w:after="0" w:line="240" w:lineRule="auto"/>
      </w:pPr>
      <w:r>
        <w:separator/>
      </w:r>
    </w:p>
  </w:endnote>
  <w:endnote w:type="continuationSeparator" w:id="0">
    <w:p w:rsidR="00464A28" w:rsidRDefault="00464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4A28" w:rsidRDefault="00464A2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4A28" w:rsidRDefault="00464A28">
                <w:pPr>
                  <w:spacing w:line="240" w:lineRule="auto"/>
                </w:pPr>
                <w:fldSimple w:instr=" PAGE \* MERGEFORMAT ">
                  <w:r w:rsidR="00F10F79" w:rsidRPr="00F10F7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28" w:rsidRDefault="00464A28"/>
    <w:p w:rsidR="00464A28" w:rsidRDefault="00464A28"/>
    <w:p w:rsidR="00464A28" w:rsidRDefault="00464A28"/>
    <w:p w:rsidR="00464A28" w:rsidRDefault="00464A28"/>
    <w:p w:rsidR="00464A28" w:rsidRDefault="00464A28"/>
    <w:p w:rsidR="00464A28" w:rsidRDefault="00464A28"/>
    <w:p w:rsidR="00464A28" w:rsidRDefault="00464A28">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4A28" w:rsidRDefault="00464A28">
                  <w:pPr>
                    <w:spacing w:line="240" w:lineRule="auto"/>
                  </w:pPr>
                  <w:fldSimple w:instr=" PAGE \* MERGEFORMAT ">
                    <w:r w:rsidRPr="004F4EC5">
                      <w:rPr>
                        <w:rStyle w:val="afffff9"/>
                        <w:b w:val="0"/>
                        <w:bCs w:val="0"/>
                        <w:noProof/>
                      </w:rPr>
                      <w:t>15</w:t>
                    </w:r>
                  </w:fldSimple>
                </w:p>
              </w:txbxContent>
            </v:textbox>
            <w10:wrap anchorx="page" anchory="page"/>
          </v:shape>
        </w:pict>
      </w:r>
    </w:p>
    <w:p w:rsidR="00464A28" w:rsidRDefault="00464A28"/>
    <w:p w:rsidR="00464A28" w:rsidRDefault="00464A28"/>
    <w:p w:rsidR="00464A28" w:rsidRDefault="00464A28">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4A28" w:rsidRDefault="00464A28"/>
                <w:p w:rsidR="00464A28" w:rsidRDefault="00464A28">
                  <w:pPr>
                    <w:pStyle w:val="1ffffff7"/>
                    <w:spacing w:line="240" w:lineRule="auto"/>
                  </w:pPr>
                  <w:fldSimple w:instr=" PAGE \* MERGEFORMAT ">
                    <w:r w:rsidRPr="004F4EC5">
                      <w:rPr>
                        <w:rStyle w:val="3b"/>
                        <w:noProof/>
                      </w:rPr>
                      <w:t>15</w:t>
                    </w:r>
                  </w:fldSimple>
                </w:p>
              </w:txbxContent>
            </v:textbox>
            <w10:wrap anchorx="page" anchory="page"/>
          </v:shape>
        </w:pict>
      </w:r>
    </w:p>
    <w:p w:rsidR="00464A28" w:rsidRDefault="00464A28"/>
    <w:p w:rsidR="00464A28" w:rsidRDefault="00464A28">
      <w:pPr>
        <w:rPr>
          <w:sz w:val="2"/>
          <w:szCs w:val="2"/>
        </w:rPr>
      </w:pPr>
    </w:p>
    <w:p w:rsidR="00464A28" w:rsidRDefault="00464A28"/>
    <w:p w:rsidR="00464A28" w:rsidRDefault="00464A28">
      <w:pPr>
        <w:spacing w:after="0" w:line="240" w:lineRule="auto"/>
      </w:pPr>
    </w:p>
  </w:footnote>
  <w:footnote w:type="continuationSeparator" w:id="0">
    <w:p w:rsidR="00464A28" w:rsidRDefault="00464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 w:rsidR="00464A28" w:rsidRDefault="00464A2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Pr="005856C0" w:rsidRDefault="00464A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55A6-8638-4C88-8ACB-76B5F9EF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20</Pages>
  <Words>3913</Words>
  <Characters>22308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2021-09-27T19:29:00Z</dcterms:created>
  <dcterms:modified xsi:type="dcterms:W3CDTF">2021-09-28T12:03:00Z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