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FD4E" w14:textId="36529BFA" w:rsidR="00F8304F" w:rsidRDefault="00E75267" w:rsidP="00E75267">
      <w:r w:rsidRPr="00E75267">
        <w:rPr>
          <w:rFonts w:hint="eastAsia"/>
        </w:rPr>
        <w:t>Семченко</w:t>
      </w:r>
      <w:r w:rsidRPr="00E75267">
        <w:t xml:space="preserve">, </w:t>
      </w:r>
      <w:r w:rsidRPr="00E75267">
        <w:rPr>
          <w:rFonts w:hint="eastAsia"/>
        </w:rPr>
        <w:t>Анжелика</w:t>
      </w:r>
      <w:r w:rsidRPr="00E75267">
        <w:t xml:space="preserve"> </w:t>
      </w:r>
      <w:r w:rsidRPr="00E75267">
        <w:rPr>
          <w:rFonts w:hint="eastAsia"/>
        </w:rPr>
        <w:t>Ахмеджановна</w:t>
      </w:r>
      <w:r>
        <w:t xml:space="preserve"> </w:t>
      </w:r>
      <w:r w:rsidRPr="00E75267">
        <w:rPr>
          <w:rFonts w:hint="eastAsia"/>
        </w:rPr>
        <w:t>Управление</w:t>
      </w:r>
      <w:r w:rsidRPr="00E75267">
        <w:t xml:space="preserve"> </w:t>
      </w:r>
      <w:r w:rsidRPr="00E75267">
        <w:rPr>
          <w:rFonts w:hint="eastAsia"/>
        </w:rPr>
        <w:t>качеством</w:t>
      </w:r>
      <w:r w:rsidRPr="00E75267">
        <w:t xml:space="preserve"> </w:t>
      </w:r>
      <w:r w:rsidRPr="00E75267">
        <w:rPr>
          <w:rFonts w:hint="eastAsia"/>
        </w:rPr>
        <w:t>деятельности</w:t>
      </w:r>
      <w:r w:rsidRPr="00E75267">
        <w:t xml:space="preserve"> </w:t>
      </w:r>
      <w:r w:rsidRPr="00E75267">
        <w:rPr>
          <w:rFonts w:hint="eastAsia"/>
        </w:rPr>
        <w:t>организации</w:t>
      </w:r>
      <w:r w:rsidRPr="00E75267">
        <w:t xml:space="preserve"> </w:t>
      </w:r>
      <w:r w:rsidRPr="00E75267">
        <w:rPr>
          <w:rFonts w:hint="eastAsia"/>
        </w:rPr>
        <w:t>на</w:t>
      </w:r>
      <w:r w:rsidRPr="00E75267">
        <w:t xml:space="preserve"> </w:t>
      </w:r>
      <w:r w:rsidRPr="00E75267">
        <w:rPr>
          <w:rFonts w:hint="eastAsia"/>
        </w:rPr>
        <w:t>основе</w:t>
      </w:r>
      <w:r w:rsidRPr="00E75267">
        <w:t xml:space="preserve"> </w:t>
      </w:r>
      <w:r w:rsidRPr="00E75267">
        <w:rPr>
          <w:rFonts w:hint="eastAsia"/>
        </w:rPr>
        <w:t>кластерного</w:t>
      </w:r>
      <w:r w:rsidRPr="00E75267">
        <w:t xml:space="preserve"> </w:t>
      </w:r>
      <w:r w:rsidRPr="00E75267">
        <w:rPr>
          <w:rFonts w:hint="eastAsia"/>
        </w:rPr>
        <w:t>подхода</w:t>
      </w:r>
    </w:p>
    <w:p w14:paraId="346D8441" w14:textId="77777777" w:rsidR="00E75267" w:rsidRDefault="00E75267" w:rsidP="00E75267">
      <w:r>
        <w:rPr>
          <w:rFonts w:hint="eastAsia"/>
        </w:rPr>
        <w:t>ОГЛАВЛЕНИЕ</w:t>
      </w:r>
      <w:r>
        <w:t xml:space="preserve"> </w:t>
      </w:r>
      <w:r>
        <w:rPr>
          <w:rFonts w:hint="eastAsia"/>
        </w:rPr>
        <w:t>ДИССЕРТАЦИИ</w:t>
      </w:r>
    </w:p>
    <w:p w14:paraId="68776EC1" w14:textId="77777777" w:rsidR="00E75267" w:rsidRDefault="00E75267" w:rsidP="00E75267">
      <w:r>
        <w:rPr>
          <w:rFonts w:hint="eastAsia"/>
        </w:rPr>
        <w:t>кандидат</w:t>
      </w:r>
      <w:r>
        <w:t xml:space="preserve"> </w:t>
      </w:r>
      <w:r>
        <w:rPr>
          <w:rFonts w:hint="eastAsia"/>
        </w:rPr>
        <w:t>наук</w:t>
      </w:r>
      <w:r>
        <w:t xml:space="preserve"> </w:t>
      </w:r>
      <w:r>
        <w:rPr>
          <w:rFonts w:hint="eastAsia"/>
        </w:rPr>
        <w:t>Семченко</w:t>
      </w:r>
      <w:r>
        <w:t xml:space="preserve">, </w:t>
      </w:r>
      <w:r>
        <w:rPr>
          <w:rFonts w:hint="eastAsia"/>
        </w:rPr>
        <w:t>Анжелика</w:t>
      </w:r>
      <w:r>
        <w:t xml:space="preserve"> </w:t>
      </w:r>
      <w:r>
        <w:rPr>
          <w:rFonts w:hint="eastAsia"/>
        </w:rPr>
        <w:t>Ахмеджановна</w:t>
      </w:r>
    </w:p>
    <w:p w14:paraId="48E0C458" w14:textId="77777777" w:rsidR="00E75267" w:rsidRDefault="00E75267" w:rsidP="00E75267">
      <w:r>
        <w:rPr>
          <w:rFonts w:hint="eastAsia"/>
        </w:rPr>
        <w:t>ВВЕДЕНИЕ</w:t>
      </w:r>
      <w:r>
        <w:t>......................................................................................................................................3</w:t>
      </w:r>
    </w:p>
    <w:p w14:paraId="71D942D3" w14:textId="77777777" w:rsidR="00E75267" w:rsidRDefault="00E75267" w:rsidP="00E75267"/>
    <w:p w14:paraId="36E59735" w14:textId="77777777" w:rsidR="00E75267" w:rsidRDefault="00E75267" w:rsidP="00E75267">
      <w:r>
        <w:t xml:space="preserve">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КАЧЕСТВОМ</w:t>
      </w:r>
      <w:r>
        <w:t xml:space="preserve"> </w:t>
      </w:r>
      <w:r>
        <w:rPr>
          <w:rFonts w:hint="eastAsia"/>
        </w:rPr>
        <w:t>ДЕЯТЕЛЬНОСТИ</w:t>
      </w:r>
      <w:r>
        <w:t xml:space="preserve"> </w:t>
      </w:r>
      <w:r>
        <w:rPr>
          <w:rFonts w:hint="eastAsia"/>
        </w:rPr>
        <w:t>ОРГАНИЗАЦИИ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r>
        <w:t>.......................................................................18</w:t>
      </w:r>
    </w:p>
    <w:p w14:paraId="20E69E27" w14:textId="77777777" w:rsidR="00E75267" w:rsidRDefault="00E75267" w:rsidP="00E75267"/>
    <w:p w14:paraId="4A4E0619" w14:textId="77777777" w:rsidR="00E75267" w:rsidRDefault="00E75267" w:rsidP="00E75267">
      <w:r>
        <w:t xml:space="preserve">1.1. </w:t>
      </w:r>
      <w:r>
        <w:rPr>
          <w:rFonts w:hint="eastAsia"/>
        </w:rPr>
        <w:t>Теоретические</w:t>
      </w:r>
      <w:r>
        <w:t xml:space="preserve"> </w:t>
      </w:r>
      <w:r>
        <w:rPr>
          <w:rFonts w:hint="eastAsia"/>
        </w:rPr>
        <w:t>основы</w:t>
      </w:r>
      <w:r>
        <w:t xml:space="preserve"> </w:t>
      </w:r>
      <w:r>
        <w:rPr>
          <w:rFonts w:hint="eastAsia"/>
        </w:rPr>
        <w:t>деятельности</w:t>
      </w:r>
      <w:r>
        <w:t xml:space="preserve"> </w:t>
      </w:r>
      <w:r>
        <w:rPr>
          <w:rFonts w:hint="eastAsia"/>
        </w:rPr>
        <w:t>современной</w:t>
      </w:r>
      <w:r>
        <w:t xml:space="preserve"> </w:t>
      </w:r>
      <w:r>
        <w:rPr>
          <w:rFonts w:hint="eastAsia"/>
        </w:rPr>
        <w:t>организации</w:t>
      </w:r>
      <w:r>
        <w:t xml:space="preserve"> </w:t>
      </w:r>
      <w:r>
        <w:rPr>
          <w:rFonts w:hint="eastAsia"/>
        </w:rPr>
        <w:t>на</w:t>
      </w:r>
      <w:r>
        <w:t xml:space="preserve"> </w:t>
      </w:r>
      <w:r>
        <w:rPr>
          <w:rFonts w:hint="eastAsia"/>
        </w:rPr>
        <w:t>основе</w:t>
      </w:r>
    </w:p>
    <w:p w14:paraId="2E4CD54F" w14:textId="77777777" w:rsidR="00E75267" w:rsidRDefault="00E75267" w:rsidP="00E75267"/>
    <w:p w14:paraId="54A00493" w14:textId="77777777" w:rsidR="00E75267" w:rsidRDefault="00E75267" w:rsidP="00E75267">
      <w:r>
        <w:rPr>
          <w:rFonts w:hint="eastAsia"/>
        </w:rPr>
        <w:t>обеспечения</w:t>
      </w:r>
      <w:r>
        <w:t xml:space="preserve"> </w:t>
      </w:r>
      <w:r>
        <w:rPr>
          <w:rFonts w:hint="eastAsia"/>
        </w:rPr>
        <w:t>качества</w:t>
      </w:r>
      <w:r>
        <w:t xml:space="preserve"> </w:t>
      </w:r>
      <w:r>
        <w:rPr>
          <w:rFonts w:hint="eastAsia"/>
        </w:rPr>
        <w:t>в</w:t>
      </w:r>
      <w:r>
        <w:t xml:space="preserve"> </w:t>
      </w:r>
      <w:r>
        <w:rPr>
          <w:rFonts w:hint="eastAsia"/>
        </w:rPr>
        <w:t>условиях</w:t>
      </w:r>
      <w:r>
        <w:t xml:space="preserve"> </w:t>
      </w:r>
      <w:r>
        <w:rPr>
          <w:rFonts w:hint="eastAsia"/>
        </w:rPr>
        <w:t>кластеризации</w:t>
      </w:r>
      <w:r>
        <w:t>............................................................... 18</w:t>
      </w:r>
    </w:p>
    <w:p w14:paraId="19DC632E" w14:textId="77777777" w:rsidR="00E75267" w:rsidRDefault="00E75267" w:rsidP="00E75267"/>
    <w:p w14:paraId="36D5A524" w14:textId="77777777" w:rsidR="00E75267" w:rsidRDefault="00E75267" w:rsidP="00E75267">
      <w:r>
        <w:t xml:space="preserve">1.2. </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инновационных</w:t>
      </w:r>
      <w:r>
        <w:t xml:space="preserve"> </w:t>
      </w:r>
      <w:r>
        <w:rPr>
          <w:rFonts w:hint="eastAsia"/>
        </w:rPr>
        <w:t>территориальных</w:t>
      </w:r>
    </w:p>
    <w:p w14:paraId="3D2D3038" w14:textId="77777777" w:rsidR="00E75267" w:rsidRDefault="00E75267" w:rsidP="00E75267"/>
    <w:p w14:paraId="099F9B87" w14:textId="77777777" w:rsidR="00E75267" w:rsidRDefault="00E75267" w:rsidP="00E75267">
      <w:r>
        <w:rPr>
          <w:rFonts w:hint="eastAsia"/>
        </w:rPr>
        <w:t>кластеров</w:t>
      </w:r>
      <w:r>
        <w:t>....................................................................................................................................25</w:t>
      </w:r>
    </w:p>
    <w:p w14:paraId="4B1E52F3" w14:textId="77777777" w:rsidR="00E75267" w:rsidRDefault="00E75267" w:rsidP="00E75267"/>
    <w:p w14:paraId="65610400" w14:textId="77777777" w:rsidR="00E75267" w:rsidRDefault="00E75267" w:rsidP="00E75267">
      <w:r>
        <w:t xml:space="preserve">1.3 </w:t>
      </w:r>
      <w:r>
        <w:rPr>
          <w:rFonts w:hint="eastAsia"/>
        </w:rPr>
        <w:t>Аналитическая</w:t>
      </w:r>
      <w:r>
        <w:t xml:space="preserve"> </w:t>
      </w:r>
      <w:r>
        <w:rPr>
          <w:rFonts w:hint="eastAsia"/>
        </w:rPr>
        <w:t>модель</w:t>
      </w:r>
      <w:r>
        <w:t xml:space="preserve"> </w:t>
      </w:r>
      <w:r>
        <w:rPr>
          <w:rFonts w:hint="eastAsia"/>
        </w:rPr>
        <w:t>оценки</w:t>
      </w:r>
      <w:r>
        <w:t xml:space="preserve"> </w:t>
      </w:r>
      <w:r>
        <w:rPr>
          <w:rFonts w:hint="eastAsia"/>
        </w:rPr>
        <w:t>функционирования</w:t>
      </w:r>
      <w:r>
        <w:t xml:space="preserve"> </w:t>
      </w:r>
      <w:r>
        <w:rPr>
          <w:rFonts w:hint="eastAsia"/>
        </w:rPr>
        <w:t>инновационного</w:t>
      </w:r>
    </w:p>
    <w:p w14:paraId="55E35807" w14:textId="77777777" w:rsidR="00E75267" w:rsidRDefault="00E75267" w:rsidP="00E75267"/>
    <w:p w14:paraId="0DB4F131" w14:textId="77777777" w:rsidR="00E75267" w:rsidRDefault="00E75267" w:rsidP="00E75267">
      <w:r>
        <w:rPr>
          <w:rFonts w:hint="eastAsia"/>
        </w:rPr>
        <w:t>территориального</w:t>
      </w:r>
      <w:r>
        <w:t xml:space="preserve"> </w:t>
      </w:r>
      <w:r>
        <w:rPr>
          <w:rFonts w:hint="eastAsia"/>
        </w:rPr>
        <w:t>кластера</w:t>
      </w:r>
      <w:r>
        <w:t>......................................................................................................42</w:t>
      </w:r>
    </w:p>
    <w:p w14:paraId="7195A6CF" w14:textId="77777777" w:rsidR="00E75267" w:rsidRDefault="00E75267" w:rsidP="00E75267"/>
    <w:p w14:paraId="152D5461" w14:textId="77777777" w:rsidR="00E75267" w:rsidRDefault="00E75267" w:rsidP="00E75267">
      <w:r>
        <w:t xml:space="preserve">2. </w:t>
      </w:r>
      <w:r>
        <w:rPr>
          <w:rFonts w:hint="eastAsia"/>
        </w:rPr>
        <w:t>РАЗВИТИЕ</w:t>
      </w:r>
      <w:r>
        <w:t xml:space="preserve"> </w:t>
      </w:r>
      <w:r>
        <w:rPr>
          <w:rFonts w:hint="eastAsia"/>
        </w:rPr>
        <w:t>ИНТЕГРАЦИОННЫХ</w:t>
      </w:r>
      <w:r>
        <w:t xml:space="preserve"> </w:t>
      </w:r>
      <w:r>
        <w:rPr>
          <w:rFonts w:hint="eastAsia"/>
        </w:rPr>
        <w:t>ПРОЦЕССОВ</w:t>
      </w:r>
      <w:r>
        <w:t xml:space="preserve"> </w:t>
      </w:r>
      <w:r>
        <w:rPr>
          <w:rFonts w:hint="eastAsia"/>
        </w:rPr>
        <w:t>И</w:t>
      </w:r>
      <w:r>
        <w:t xml:space="preserve"> </w:t>
      </w:r>
      <w:r>
        <w:rPr>
          <w:rFonts w:hint="eastAsia"/>
        </w:rPr>
        <w:t>ОСОБЕННОСТИ</w:t>
      </w:r>
      <w:r>
        <w:t xml:space="preserve"> </w:t>
      </w:r>
      <w:r>
        <w:rPr>
          <w:rFonts w:hint="eastAsia"/>
        </w:rPr>
        <w:t>ИХ</w:t>
      </w:r>
      <w:r>
        <w:t xml:space="preserve"> </w:t>
      </w:r>
      <w:r>
        <w:rPr>
          <w:rFonts w:hint="eastAsia"/>
        </w:rPr>
        <w:t>ВЛИЯНИЯ</w:t>
      </w:r>
      <w:r>
        <w:t xml:space="preserve"> </w:t>
      </w:r>
      <w:r>
        <w:rPr>
          <w:rFonts w:hint="eastAsia"/>
        </w:rPr>
        <w:t>НА</w:t>
      </w:r>
      <w:r>
        <w:t xml:space="preserve"> </w:t>
      </w:r>
      <w:r>
        <w:rPr>
          <w:rFonts w:hint="eastAsia"/>
        </w:rPr>
        <w:t>ОБЕСПЕЧЕНИЕ</w:t>
      </w:r>
      <w:r>
        <w:t xml:space="preserve"> </w:t>
      </w:r>
      <w:r>
        <w:rPr>
          <w:rFonts w:hint="eastAsia"/>
        </w:rPr>
        <w:t>КАЧЕСТВА</w:t>
      </w:r>
      <w:r>
        <w:t xml:space="preserve"> </w:t>
      </w:r>
      <w:r>
        <w:rPr>
          <w:rFonts w:hint="eastAsia"/>
        </w:rPr>
        <w:t>ДЕЯТЕЛЬНОСТИ</w:t>
      </w:r>
      <w:r>
        <w:t xml:space="preserve"> </w:t>
      </w:r>
      <w:r>
        <w:rPr>
          <w:rFonts w:hint="eastAsia"/>
        </w:rPr>
        <w:t>ОРГАНИЗАЦИЙ</w:t>
      </w:r>
      <w:r>
        <w:t xml:space="preserve"> </w:t>
      </w:r>
      <w:r>
        <w:rPr>
          <w:rFonts w:hint="eastAsia"/>
        </w:rPr>
        <w:t>ОБРАЗОВАТЕЛЬНОЙ</w:t>
      </w:r>
      <w:r>
        <w:t xml:space="preserve"> </w:t>
      </w:r>
      <w:r>
        <w:rPr>
          <w:rFonts w:hint="eastAsia"/>
        </w:rPr>
        <w:t>НАПРАВЛЕННОСТИ</w:t>
      </w:r>
      <w:r>
        <w:t>.........................................................................66</w:t>
      </w:r>
    </w:p>
    <w:p w14:paraId="070AC66A" w14:textId="77777777" w:rsidR="00E75267" w:rsidRDefault="00E75267" w:rsidP="00E75267"/>
    <w:p w14:paraId="436A7453" w14:textId="77777777" w:rsidR="00E75267" w:rsidRDefault="00E75267" w:rsidP="00E75267">
      <w:r>
        <w:t xml:space="preserve">2.1. </w:t>
      </w:r>
      <w:r>
        <w:rPr>
          <w:rFonts w:hint="eastAsia"/>
        </w:rPr>
        <w:t>Организационные</w:t>
      </w:r>
      <w:r>
        <w:t xml:space="preserve"> </w:t>
      </w:r>
      <w:r>
        <w:rPr>
          <w:rFonts w:hint="eastAsia"/>
        </w:rPr>
        <w:t>основы</w:t>
      </w:r>
      <w:r>
        <w:t xml:space="preserve"> </w:t>
      </w:r>
      <w:r>
        <w:rPr>
          <w:rFonts w:hint="eastAsia"/>
        </w:rPr>
        <w:t>интеграционных</w:t>
      </w:r>
      <w:r>
        <w:t xml:space="preserve"> </w:t>
      </w:r>
      <w:r>
        <w:rPr>
          <w:rFonts w:hint="eastAsia"/>
        </w:rPr>
        <w:t>процессов</w:t>
      </w:r>
      <w:r>
        <w:t xml:space="preserve"> </w:t>
      </w:r>
      <w:r>
        <w:rPr>
          <w:rFonts w:hint="eastAsia"/>
        </w:rPr>
        <w:t>в</w:t>
      </w:r>
      <w:r>
        <w:t xml:space="preserve"> </w:t>
      </w:r>
      <w:r>
        <w:rPr>
          <w:rFonts w:hint="eastAsia"/>
        </w:rPr>
        <w:t>образовательной</w:t>
      </w:r>
      <w:r>
        <w:t xml:space="preserve"> </w:t>
      </w:r>
      <w:r>
        <w:rPr>
          <w:rFonts w:hint="eastAsia"/>
        </w:rPr>
        <w:t>среде</w:t>
      </w:r>
      <w:r>
        <w:t xml:space="preserve"> </w:t>
      </w:r>
      <w:r>
        <w:rPr>
          <w:rFonts w:hint="eastAsia"/>
        </w:rPr>
        <w:t>в</w:t>
      </w:r>
      <w:r>
        <w:t xml:space="preserve"> </w:t>
      </w:r>
      <w:r>
        <w:rPr>
          <w:rFonts w:hint="eastAsia"/>
        </w:rPr>
        <w:t>условиях</w:t>
      </w:r>
      <w:r>
        <w:t xml:space="preserve"> </w:t>
      </w:r>
      <w:r>
        <w:rPr>
          <w:rFonts w:hint="eastAsia"/>
        </w:rPr>
        <w:t>формирования</w:t>
      </w:r>
      <w:r>
        <w:t xml:space="preserve"> </w:t>
      </w:r>
      <w:r>
        <w:rPr>
          <w:rFonts w:hint="eastAsia"/>
        </w:rPr>
        <w:t>инновационных</w:t>
      </w:r>
      <w:r>
        <w:t xml:space="preserve"> </w:t>
      </w:r>
      <w:r>
        <w:rPr>
          <w:rFonts w:hint="eastAsia"/>
        </w:rPr>
        <w:t>территориальных</w:t>
      </w:r>
      <w:r>
        <w:t xml:space="preserve"> </w:t>
      </w:r>
      <w:r>
        <w:rPr>
          <w:rFonts w:hint="eastAsia"/>
        </w:rPr>
        <w:t>кластеров</w:t>
      </w:r>
      <w:r>
        <w:lastRenderedPageBreak/>
        <w:t>...........................66</w:t>
      </w:r>
    </w:p>
    <w:p w14:paraId="65FD673F" w14:textId="77777777" w:rsidR="00E75267" w:rsidRDefault="00E75267" w:rsidP="00E75267"/>
    <w:p w14:paraId="456EC696" w14:textId="77777777" w:rsidR="00E75267" w:rsidRDefault="00E75267" w:rsidP="00E75267">
      <w:r>
        <w:t xml:space="preserve">2.2. </w:t>
      </w:r>
      <w:r>
        <w:rPr>
          <w:rFonts w:hint="eastAsia"/>
        </w:rPr>
        <w:t>Обеспечение</w:t>
      </w:r>
      <w:r>
        <w:t xml:space="preserve"> </w:t>
      </w:r>
      <w:r>
        <w:rPr>
          <w:rFonts w:hint="eastAsia"/>
        </w:rPr>
        <w:t>качества</w:t>
      </w:r>
      <w:r>
        <w:t xml:space="preserve"> </w:t>
      </w:r>
      <w:r>
        <w:rPr>
          <w:rFonts w:hint="eastAsia"/>
        </w:rPr>
        <w:t>деятельности</w:t>
      </w:r>
      <w:r>
        <w:t xml:space="preserve"> </w:t>
      </w:r>
      <w:r>
        <w:rPr>
          <w:rFonts w:hint="eastAsia"/>
        </w:rPr>
        <w:t>организации</w:t>
      </w:r>
      <w:r>
        <w:t xml:space="preserve"> </w:t>
      </w:r>
      <w:r>
        <w:rPr>
          <w:rFonts w:hint="eastAsia"/>
        </w:rPr>
        <w:t>в</w:t>
      </w:r>
      <w:r>
        <w:t xml:space="preserve"> </w:t>
      </w:r>
      <w:r>
        <w:rPr>
          <w:rFonts w:hint="eastAsia"/>
        </w:rPr>
        <w:t>условиях</w:t>
      </w:r>
      <w:r>
        <w:t xml:space="preserve"> </w:t>
      </w:r>
      <w:r>
        <w:rPr>
          <w:rFonts w:hint="eastAsia"/>
        </w:rPr>
        <w:t>развития</w:t>
      </w:r>
      <w:r>
        <w:t xml:space="preserve"> </w:t>
      </w:r>
      <w:r>
        <w:rPr>
          <w:rFonts w:hint="eastAsia"/>
        </w:rPr>
        <w:t>интернационализации</w:t>
      </w:r>
      <w:r>
        <w:t xml:space="preserve"> </w:t>
      </w:r>
      <w:r>
        <w:rPr>
          <w:rFonts w:hint="eastAsia"/>
        </w:rPr>
        <w:t>и</w:t>
      </w:r>
      <w:r>
        <w:t xml:space="preserve"> </w:t>
      </w:r>
      <w:r>
        <w:rPr>
          <w:rFonts w:hint="eastAsia"/>
        </w:rPr>
        <w:t>интеграционных</w:t>
      </w:r>
      <w:r>
        <w:t xml:space="preserve"> </w:t>
      </w:r>
      <w:r>
        <w:rPr>
          <w:rFonts w:hint="eastAsia"/>
        </w:rPr>
        <w:t>процессов</w:t>
      </w:r>
      <w:r>
        <w:t>..........................................................79</w:t>
      </w:r>
    </w:p>
    <w:p w14:paraId="45C53525" w14:textId="77777777" w:rsidR="00E75267" w:rsidRDefault="00E75267" w:rsidP="00E75267"/>
    <w:p w14:paraId="39949F50" w14:textId="77777777" w:rsidR="00E75267" w:rsidRDefault="00E75267" w:rsidP="00E75267">
      <w:r>
        <w:t xml:space="preserve">2.3. </w:t>
      </w:r>
      <w:r>
        <w:rPr>
          <w:rFonts w:hint="eastAsia"/>
        </w:rPr>
        <w:t>Международный</w:t>
      </w:r>
      <w:r>
        <w:t xml:space="preserve"> </w:t>
      </w:r>
      <w:r>
        <w:rPr>
          <w:rFonts w:hint="eastAsia"/>
        </w:rPr>
        <w:t>опыт</w:t>
      </w:r>
      <w:r>
        <w:t xml:space="preserve"> </w:t>
      </w:r>
      <w:r>
        <w:rPr>
          <w:rFonts w:hint="eastAsia"/>
        </w:rPr>
        <w:t>интеграционного</w:t>
      </w:r>
      <w:r>
        <w:t xml:space="preserve"> </w:t>
      </w:r>
      <w:r>
        <w:rPr>
          <w:rFonts w:hint="eastAsia"/>
        </w:rPr>
        <w:t>кластерного</w:t>
      </w:r>
      <w:r>
        <w:t xml:space="preserve"> </w:t>
      </w:r>
      <w:r>
        <w:rPr>
          <w:rFonts w:hint="eastAsia"/>
        </w:rPr>
        <w:t>взаимодействия</w:t>
      </w:r>
      <w:r>
        <w:t xml:space="preserve"> </w:t>
      </w:r>
      <w:r>
        <w:rPr>
          <w:rFonts w:hint="eastAsia"/>
        </w:rPr>
        <w:t>в</w:t>
      </w:r>
      <w:r>
        <w:t xml:space="preserve"> </w:t>
      </w:r>
      <w:r>
        <w:rPr>
          <w:rFonts w:hint="eastAsia"/>
        </w:rPr>
        <w:t>части</w:t>
      </w:r>
    </w:p>
    <w:p w14:paraId="15B095DC" w14:textId="77777777" w:rsidR="00E75267" w:rsidRDefault="00E75267" w:rsidP="00E75267"/>
    <w:p w14:paraId="3271CB93" w14:textId="77777777" w:rsidR="00E75267" w:rsidRDefault="00E75267" w:rsidP="00E75267">
      <w:r>
        <w:rPr>
          <w:rFonts w:hint="eastAsia"/>
        </w:rPr>
        <w:t>управления</w:t>
      </w:r>
      <w:r>
        <w:t xml:space="preserve"> </w:t>
      </w:r>
      <w:r>
        <w:rPr>
          <w:rFonts w:hint="eastAsia"/>
        </w:rPr>
        <w:t>качеством</w:t>
      </w:r>
      <w:r>
        <w:t xml:space="preserve"> </w:t>
      </w:r>
      <w:r>
        <w:rPr>
          <w:rFonts w:hint="eastAsia"/>
        </w:rPr>
        <w:t>деятельности</w:t>
      </w:r>
      <w:r>
        <w:t xml:space="preserve"> </w:t>
      </w:r>
      <w:r>
        <w:rPr>
          <w:rFonts w:hint="eastAsia"/>
        </w:rPr>
        <w:t>организаций</w:t>
      </w:r>
      <w:r>
        <w:t xml:space="preserve"> </w:t>
      </w:r>
      <w:r>
        <w:rPr>
          <w:rFonts w:hint="eastAsia"/>
        </w:rPr>
        <w:t>образовательной</w:t>
      </w:r>
      <w:r>
        <w:t xml:space="preserve"> </w:t>
      </w:r>
      <w:r>
        <w:rPr>
          <w:rFonts w:hint="eastAsia"/>
        </w:rPr>
        <w:t>направленности</w:t>
      </w:r>
      <w:r>
        <w:t xml:space="preserve"> 101</w:t>
      </w:r>
    </w:p>
    <w:p w14:paraId="529B9826" w14:textId="77777777" w:rsidR="00E75267" w:rsidRDefault="00E75267" w:rsidP="00E75267"/>
    <w:p w14:paraId="3628CA2A" w14:textId="77777777" w:rsidR="00E75267" w:rsidRDefault="00E75267" w:rsidP="00E75267">
      <w:r>
        <w:t xml:space="preserve">3. </w:t>
      </w:r>
      <w:r>
        <w:rPr>
          <w:rFonts w:hint="eastAsia"/>
        </w:rPr>
        <w:t>МЕТОДОЛОГИЯ</w:t>
      </w:r>
      <w:r>
        <w:t xml:space="preserve"> </w:t>
      </w:r>
      <w:r>
        <w:rPr>
          <w:rFonts w:hint="eastAsia"/>
        </w:rPr>
        <w:t>УПРАВЛЕНИЯ</w:t>
      </w:r>
      <w:r>
        <w:t xml:space="preserve"> </w:t>
      </w:r>
      <w:r>
        <w:rPr>
          <w:rFonts w:hint="eastAsia"/>
        </w:rPr>
        <w:t>КАЧЕСТВОМ</w:t>
      </w:r>
      <w:r>
        <w:t xml:space="preserve"> </w:t>
      </w:r>
      <w:r>
        <w:rPr>
          <w:rFonts w:hint="eastAsia"/>
        </w:rPr>
        <w:t>ДЕЯТЕЛЬНОСТИ</w:t>
      </w:r>
      <w:r>
        <w:t xml:space="preserve"> </w:t>
      </w:r>
      <w:r>
        <w:rPr>
          <w:rFonts w:hint="eastAsia"/>
        </w:rPr>
        <w:t>ОРГАНИЗАЦИИ</w:t>
      </w:r>
      <w:r>
        <w:t xml:space="preserve"> </w:t>
      </w:r>
      <w:r>
        <w:rPr>
          <w:rFonts w:hint="eastAsia"/>
        </w:rPr>
        <w:t>НА</w:t>
      </w:r>
      <w:r>
        <w:t xml:space="preserve"> </w:t>
      </w:r>
      <w:r>
        <w:rPr>
          <w:rFonts w:hint="eastAsia"/>
        </w:rPr>
        <w:t>ОСНОВЕ</w:t>
      </w:r>
      <w:r>
        <w:t xml:space="preserve"> </w:t>
      </w:r>
      <w:r>
        <w:rPr>
          <w:rFonts w:hint="eastAsia"/>
        </w:rPr>
        <w:t>КЛАСТЕРНОГО</w:t>
      </w:r>
      <w:r>
        <w:t xml:space="preserve"> </w:t>
      </w:r>
      <w:r>
        <w:rPr>
          <w:rFonts w:hint="eastAsia"/>
        </w:rPr>
        <w:t>ПОДХОДА</w:t>
      </w:r>
      <w:r>
        <w:t xml:space="preserve">: </w:t>
      </w:r>
      <w:r>
        <w:rPr>
          <w:rFonts w:hint="eastAsia"/>
        </w:rPr>
        <w:t>ОТРАСЛЕВОЙ</w:t>
      </w:r>
      <w:r>
        <w:t xml:space="preserve"> </w:t>
      </w:r>
      <w:r>
        <w:rPr>
          <w:rFonts w:hint="eastAsia"/>
        </w:rPr>
        <w:t>АСПЕКТ</w:t>
      </w:r>
      <w:r>
        <w:t>.............................138</w:t>
      </w:r>
    </w:p>
    <w:p w14:paraId="55E0775C" w14:textId="77777777" w:rsidR="00E75267" w:rsidRDefault="00E75267" w:rsidP="00E75267"/>
    <w:p w14:paraId="1F4FF6EA" w14:textId="77777777" w:rsidR="00E75267" w:rsidRDefault="00E75267" w:rsidP="00E75267">
      <w:r>
        <w:t xml:space="preserve">3.1 </w:t>
      </w:r>
      <w:r>
        <w:rPr>
          <w:rFonts w:hint="eastAsia"/>
        </w:rPr>
        <w:t>Формирование</w:t>
      </w:r>
      <w:r>
        <w:t xml:space="preserve"> </w:t>
      </w:r>
      <w:r>
        <w:rPr>
          <w:rFonts w:hint="eastAsia"/>
        </w:rPr>
        <w:t>образовательной</w:t>
      </w:r>
      <w:r>
        <w:t xml:space="preserve"> </w:t>
      </w:r>
      <w:r>
        <w:rPr>
          <w:rFonts w:hint="eastAsia"/>
        </w:rPr>
        <w:t>политики</w:t>
      </w:r>
      <w:r>
        <w:t xml:space="preserve"> </w:t>
      </w:r>
      <w:r>
        <w:rPr>
          <w:rFonts w:hint="eastAsia"/>
        </w:rPr>
        <w:t>России</w:t>
      </w:r>
      <w:r>
        <w:t xml:space="preserve"> </w:t>
      </w:r>
      <w:r>
        <w:rPr>
          <w:rFonts w:hint="eastAsia"/>
        </w:rPr>
        <w:t>в</w:t>
      </w:r>
      <w:r>
        <w:t xml:space="preserve"> </w:t>
      </w:r>
      <w:r>
        <w:rPr>
          <w:rFonts w:hint="eastAsia"/>
        </w:rPr>
        <w:t>части</w:t>
      </w:r>
      <w:r>
        <w:t xml:space="preserve"> </w:t>
      </w:r>
      <w:r>
        <w:rPr>
          <w:rFonts w:hint="eastAsia"/>
        </w:rPr>
        <w:t>повышения</w:t>
      </w:r>
      <w:r>
        <w:t xml:space="preserve"> </w:t>
      </w:r>
      <w:r>
        <w:rPr>
          <w:rFonts w:hint="eastAsia"/>
        </w:rPr>
        <w:t>качества</w:t>
      </w:r>
      <w:r>
        <w:t xml:space="preserve"> </w:t>
      </w:r>
      <w:r>
        <w:rPr>
          <w:rFonts w:hint="eastAsia"/>
        </w:rPr>
        <w:t>образовательных</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кластеризации</w:t>
      </w:r>
      <w:r>
        <w:t xml:space="preserve"> </w:t>
      </w:r>
      <w:r>
        <w:rPr>
          <w:rFonts w:hint="eastAsia"/>
        </w:rPr>
        <w:t>экономики</w:t>
      </w:r>
      <w:r>
        <w:t>....................................... 138</w:t>
      </w:r>
    </w:p>
    <w:p w14:paraId="59C03776" w14:textId="77777777" w:rsidR="00E75267" w:rsidRDefault="00E75267" w:rsidP="00E75267"/>
    <w:p w14:paraId="3E1C9C82" w14:textId="77777777" w:rsidR="00E75267" w:rsidRDefault="00E75267" w:rsidP="00E75267">
      <w:r>
        <w:t xml:space="preserve">3.2 </w:t>
      </w:r>
      <w:r>
        <w:rPr>
          <w:rFonts w:hint="eastAsia"/>
        </w:rPr>
        <w:t>Стратегическое</w:t>
      </w:r>
      <w:r>
        <w:t xml:space="preserve"> </w:t>
      </w:r>
      <w:r>
        <w:rPr>
          <w:rFonts w:hint="eastAsia"/>
        </w:rPr>
        <w:t>управление</w:t>
      </w:r>
      <w:r>
        <w:t xml:space="preserve"> </w:t>
      </w:r>
      <w:r>
        <w:rPr>
          <w:rFonts w:hint="eastAsia"/>
        </w:rPr>
        <w:t>качеством</w:t>
      </w:r>
      <w:r>
        <w:t xml:space="preserve"> </w:t>
      </w:r>
      <w:r>
        <w:rPr>
          <w:rFonts w:hint="eastAsia"/>
        </w:rPr>
        <w:t>деятельности</w:t>
      </w:r>
      <w:r>
        <w:t xml:space="preserve"> </w:t>
      </w:r>
      <w:r>
        <w:rPr>
          <w:rFonts w:hint="eastAsia"/>
        </w:rPr>
        <w:t>организаций</w:t>
      </w:r>
      <w:r>
        <w:t xml:space="preserve"> </w:t>
      </w:r>
      <w:r>
        <w:rPr>
          <w:rFonts w:hint="eastAsia"/>
        </w:rPr>
        <w:t>образовательной</w:t>
      </w:r>
    </w:p>
    <w:p w14:paraId="6AACFD9E" w14:textId="77777777" w:rsidR="00E75267" w:rsidRDefault="00E75267" w:rsidP="00E75267"/>
    <w:p w14:paraId="098A80CD" w14:textId="77777777" w:rsidR="00E75267" w:rsidRDefault="00E75267" w:rsidP="00E75267">
      <w:r>
        <w:rPr>
          <w:rFonts w:hint="eastAsia"/>
        </w:rPr>
        <w:t>направленности</w:t>
      </w:r>
      <w:r>
        <w:t xml:space="preserve"> </w:t>
      </w:r>
      <w:r>
        <w:rPr>
          <w:rFonts w:hint="eastAsia"/>
        </w:rPr>
        <w:t>при</w:t>
      </w:r>
      <w:r>
        <w:t xml:space="preserve"> </w:t>
      </w:r>
      <w:r>
        <w:rPr>
          <w:rFonts w:hint="eastAsia"/>
        </w:rPr>
        <w:t>формировании</w:t>
      </w:r>
      <w:r>
        <w:t xml:space="preserve"> </w:t>
      </w:r>
      <w:r>
        <w:rPr>
          <w:rFonts w:hint="eastAsia"/>
        </w:rPr>
        <w:t>инновационных</w:t>
      </w:r>
      <w:r>
        <w:t xml:space="preserve"> </w:t>
      </w:r>
      <w:r>
        <w:rPr>
          <w:rFonts w:hint="eastAsia"/>
        </w:rPr>
        <w:t>территориальных</w:t>
      </w:r>
      <w:r>
        <w:t xml:space="preserve"> </w:t>
      </w:r>
      <w:r>
        <w:rPr>
          <w:rFonts w:hint="eastAsia"/>
        </w:rPr>
        <w:t>кластеров</w:t>
      </w:r>
      <w:r>
        <w:t xml:space="preserve">: </w:t>
      </w:r>
      <w:r>
        <w:rPr>
          <w:rFonts w:hint="eastAsia"/>
        </w:rPr>
        <w:t>законодательно</w:t>
      </w:r>
      <w:r>
        <w:t>-</w:t>
      </w:r>
      <w:r>
        <w:rPr>
          <w:rFonts w:hint="eastAsia"/>
        </w:rPr>
        <w:t>правовые</w:t>
      </w:r>
      <w:r>
        <w:t xml:space="preserve"> </w:t>
      </w:r>
      <w:r>
        <w:rPr>
          <w:rFonts w:hint="eastAsia"/>
        </w:rPr>
        <w:t>и</w:t>
      </w:r>
      <w:r>
        <w:t xml:space="preserve"> </w:t>
      </w:r>
      <w:r>
        <w:rPr>
          <w:rFonts w:hint="eastAsia"/>
        </w:rPr>
        <w:t>организационные</w:t>
      </w:r>
      <w:r>
        <w:t xml:space="preserve"> </w:t>
      </w:r>
      <w:r>
        <w:rPr>
          <w:rFonts w:hint="eastAsia"/>
        </w:rPr>
        <w:t>аспекты</w:t>
      </w:r>
      <w:r>
        <w:t>................................................... 166</w:t>
      </w:r>
    </w:p>
    <w:p w14:paraId="217BE941" w14:textId="77777777" w:rsidR="00E75267" w:rsidRDefault="00E75267" w:rsidP="00E75267"/>
    <w:p w14:paraId="29B01F9B" w14:textId="77777777" w:rsidR="00E75267" w:rsidRDefault="00E75267" w:rsidP="00E75267">
      <w:r>
        <w:t xml:space="preserve">3.3. </w:t>
      </w:r>
      <w:r>
        <w:rPr>
          <w:rFonts w:hint="eastAsia"/>
        </w:rPr>
        <w:t>Методологические</w:t>
      </w:r>
      <w:r>
        <w:t xml:space="preserve"> </w:t>
      </w:r>
      <w:r>
        <w:rPr>
          <w:rFonts w:hint="eastAsia"/>
        </w:rPr>
        <w:t>основы</w:t>
      </w:r>
      <w:r>
        <w:t xml:space="preserve"> </w:t>
      </w:r>
      <w:r>
        <w:rPr>
          <w:rFonts w:hint="eastAsia"/>
        </w:rPr>
        <w:t>развития</w:t>
      </w:r>
      <w:r>
        <w:t xml:space="preserve"> </w:t>
      </w:r>
      <w:r>
        <w:rPr>
          <w:rFonts w:hint="eastAsia"/>
        </w:rPr>
        <w:t>национальных</w:t>
      </w:r>
      <w:r>
        <w:t xml:space="preserve"> </w:t>
      </w:r>
      <w:r>
        <w:rPr>
          <w:rFonts w:hint="eastAsia"/>
        </w:rPr>
        <w:t>систем</w:t>
      </w:r>
      <w:r>
        <w:t xml:space="preserve"> </w:t>
      </w:r>
      <w:r>
        <w:rPr>
          <w:rFonts w:hint="eastAsia"/>
        </w:rPr>
        <w:t>оценки</w:t>
      </w:r>
      <w:r>
        <w:t xml:space="preserve"> </w:t>
      </w:r>
      <w:r>
        <w:rPr>
          <w:rFonts w:hint="eastAsia"/>
        </w:rPr>
        <w:t>качества</w:t>
      </w:r>
      <w:r>
        <w:t xml:space="preserve"> </w:t>
      </w:r>
      <w:r>
        <w:rPr>
          <w:rFonts w:hint="eastAsia"/>
        </w:rPr>
        <w:t>в</w:t>
      </w:r>
    </w:p>
    <w:p w14:paraId="64B9519A" w14:textId="77777777" w:rsidR="00E75267" w:rsidRDefault="00E75267" w:rsidP="00E75267"/>
    <w:p w14:paraId="347C680C" w14:textId="77777777" w:rsidR="00E75267" w:rsidRDefault="00E75267" w:rsidP="00E75267">
      <w:r>
        <w:rPr>
          <w:rFonts w:hint="eastAsia"/>
        </w:rPr>
        <w:t>рамках</w:t>
      </w:r>
      <w:r>
        <w:t xml:space="preserve"> </w:t>
      </w:r>
      <w:r>
        <w:rPr>
          <w:rFonts w:hint="eastAsia"/>
        </w:rPr>
        <w:t>принципов</w:t>
      </w:r>
      <w:r>
        <w:t xml:space="preserve"> </w:t>
      </w:r>
      <w:r>
        <w:rPr>
          <w:rFonts w:hint="eastAsia"/>
        </w:rPr>
        <w:t>формирования</w:t>
      </w:r>
      <w:r>
        <w:t xml:space="preserve"> </w:t>
      </w:r>
      <w:r>
        <w:rPr>
          <w:rFonts w:hint="eastAsia"/>
        </w:rPr>
        <w:t>современного</w:t>
      </w:r>
      <w:r>
        <w:t xml:space="preserve"> </w:t>
      </w:r>
      <w:r>
        <w:rPr>
          <w:rFonts w:hint="eastAsia"/>
        </w:rPr>
        <w:t>глобального</w:t>
      </w:r>
      <w:r>
        <w:t xml:space="preserve"> </w:t>
      </w:r>
      <w:r>
        <w:rPr>
          <w:rFonts w:hint="eastAsia"/>
        </w:rPr>
        <w:t>конкурентного</w:t>
      </w:r>
      <w:r>
        <w:t xml:space="preserve"> </w:t>
      </w:r>
      <w:r>
        <w:rPr>
          <w:rFonts w:hint="eastAsia"/>
        </w:rPr>
        <w:t>рынка</w:t>
      </w:r>
      <w:r>
        <w:t xml:space="preserve"> </w:t>
      </w:r>
      <w:r>
        <w:rPr>
          <w:rFonts w:hint="eastAsia"/>
        </w:rPr>
        <w:t>образовательных</w:t>
      </w:r>
      <w:r>
        <w:t xml:space="preserve"> </w:t>
      </w:r>
      <w:r>
        <w:rPr>
          <w:rFonts w:hint="eastAsia"/>
        </w:rPr>
        <w:t>услуг</w:t>
      </w:r>
      <w:r>
        <w:t>........................................................................................................... 192</w:t>
      </w:r>
    </w:p>
    <w:p w14:paraId="23B06BCE" w14:textId="77777777" w:rsidR="00E75267" w:rsidRDefault="00E75267" w:rsidP="00E75267"/>
    <w:p w14:paraId="42247056" w14:textId="77777777" w:rsidR="00E75267" w:rsidRDefault="00E75267" w:rsidP="00E75267">
      <w:r>
        <w:t xml:space="preserve">4. </w:t>
      </w:r>
      <w:r>
        <w:rPr>
          <w:rFonts w:hint="eastAsia"/>
        </w:rPr>
        <w:t>ОБЕСПЕЧЕНИЕ</w:t>
      </w:r>
      <w:r>
        <w:t xml:space="preserve"> </w:t>
      </w:r>
      <w:r>
        <w:rPr>
          <w:rFonts w:hint="eastAsia"/>
        </w:rPr>
        <w:t>КАЧЕСТВА</w:t>
      </w:r>
      <w:r>
        <w:t xml:space="preserve"> </w:t>
      </w:r>
      <w:r>
        <w:rPr>
          <w:rFonts w:hint="eastAsia"/>
        </w:rPr>
        <w:t>ДЕЯТЕЛЬНОСТИ</w:t>
      </w:r>
      <w:r>
        <w:t xml:space="preserve"> </w:t>
      </w:r>
      <w:r>
        <w:rPr>
          <w:rFonts w:hint="eastAsia"/>
        </w:rPr>
        <w:t>ОРГАНИЗАЦИИ</w:t>
      </w:r>
      <w:r>
        <w:t xml:space="preserve"> </w:t>
      </w:r>
      <w:r>
        <w:rPr>
          <w:rFonts w:hint="eastAsia"/>
        </w:rPr>
        <w:t>В</w:t>
      </w:r>
      <w:r>
        <w:t xml:space="preserve"> </w:t>
      </w:r>
      <w:r>
        <w:rPr>
          <w:rFonts w:hint="eastAsia"/>
        </w:rPr>
        <w:t>СОСТАВЕ</w:t>
      </w:r>
      <w:r>
        <w:t xml:space="preserve"> </w:t>
      </w:r>
      <w:r>
        <w:rPr>
          <w:rFonts w:hint="eastAsia"/>
        </w:rPr>
        <w:t>ИННОВАЦИОННОГО</w:t>
      </w:r>
      <w:r>
        <w:t xml:space="preserve"> </w:t>
      </w:r>
      <w:r>
        <w:rPr>
          <w:rFonts w:hint="eastAsia"/>
        </w:rPr>
        <w:t>ТЕРРИТОРИАЛЬНОГО</w:t>
      </w:r>
      <w:r>
        <w:t xml:space="preserve"> </w:t>
      </w:r>
      <w:r>
        <w:rPr>
          <w:rFonts w:hint="eastAsia"/>
        </w:rPr>
        <w:t>КЛАСТЕРА</w:t>
      </w:r>
      <w:r>
        <w:t>............................................231</w:t>
      </w:r>
    </w:p>
    <w:p w14:paraId="0AF67D6B" w14:textId="77777777" w:rsidR="00E75267" w:rsidRDefault="00E75267" w:rsidP="00E75267"/>
    <w:p w14:paraId="2D36341C" w14:textId="77777777" w:rsidR="00E75267" w:rsidRDefault="00E75267" w:rsidP="00E75267">
      <w:r>
        <w:t xml:space="preserve">4.1 </w:t>
      </w:r>
      <w:r>
        <w:rPr>
          <w:rFonts w:hint="eastAsia"/>
        </w:rPr>
        <w:t>Повышение</w:t>
      </w:r>
      <w:r>
        <w:t xml:space="preserve"> </w:t>
      </w:r>
      <w:r>
        <w:rPr>
          <w:rFonts w:hint="eastAsia"/>
        </w:rPr>
        <w:t>качества</w:t>
      </w:r>
      <w:r>
        <w:t xml:space="preserve"> </w:t>
      </w:r>
      <w:r>
        <w:rPr>
          <w:rFonts w:hint="eastAsia"/>
        </w:rPr>
        <w:t>деятельности</w:t>
      </w:r>
      <w:r>
        <w:t xml:space="preserve"> </w:t>
      </w:r>
      <w:r>
        <w:rPr>
          <w:rFonts w:hint="eastAsia"/>
        </w:rPr>
        <w:t>организации</w:t>
      </w:r>
      <w:r>
        <w:t xml:space="preserve"> </w:t>
      </w:r>
      <w:r>
        <w:rPr>
          <w:rFonts w:hint="eastAsia"/>
        </w:rPr>
        <w:t>в</w:t>
      </w:r>
      <w:r>
        <w:t xml:space="preserve"> </w:t>
      </w:r>
      <w:r>
        <w:rPr>
          <w:rFonts w:hint="eastAsia"/>
        </w:rPr>
        <w:t>рамках</w:t>
      </w:r>
      <w:r>
        <w:t xml:space="preserve"> </w:t>
      </w:r>
      <w:r>
        <w:rPr>
          <w:rFonts w:hint="eastAsia"/>
        </w:rPr>
        <w:t>кластерного</w:t>
      </w:r>
      <w:r>
        <w:t xml:space="preserve"> </w:t>
      </w:r>
      <w:r>
        <w:rPr>
          <w:rFonts w:hint="eastAsia"/>
        </w:rPr>
        <w:t>взаимодействия</w:t>
      </w:r>
      <w:r>
        <w:t xml:space="preserve"> </w:t>
      </w:r>
      <w:r>
        <w:rPr>
          <w:rFonts w:hint="eastAsia"/>
        </w:rPr>
        <w:t>на</w:t>
      </w:r>
      <w:r>
        <w:t xml:space="preserve"> </w:t>
      </w:r>
      <w:r>
        <w:rPr>
          <w:rFonts w:hint="eastAsia"/>
        </w:rPr>
        <w:t>основе</w:t>
      </w:r>
      <w:r>
        <w:t xml:space="preserve"> </w:t>
      </w:r>
      <w:r>
        <w:rPr>
          <w:rFonts w:hint="eastAsia"/>
        </w:rPr>
        <w:t>процесса</w:t>
      </w:r>
      <w:r>
        <w:t xml:space="preserve"> </w:t>
      </w:r>
      <w:r>
        <w:rPr>
          <w:rFonts w:hint="eastAsia"/>
        </w:rPr>
        <w:t>рейтингования</w:t>
      </w:r>
      <w:r>
        <w:t>........................................................231</w:t>
      </w:r>
    </w:p>
    <w:p w14:paraId="1379DF88" w14:textId="77777777" w:rsidR="00E75267" w:rsidRDefault="00E75267" w:rsidP="00E75267"/>
    <w:p w14:paraId="45811137" w14:textId="77777777" w:rsidR="00E75267" w:rsidRDefault="00E75267" w:rsidP="00E75267">
      <w:r>
        <w:t xml:space="preserve">4.2. </w:t>
      </w:r>
      <w:r>
        <w:rPr>
          <w:rFonts w:hint="eastAsia"/>
        </w:rPr>
        <w:t>Оценка</w:t>
      </w:r>
      <w:r>
        <w:t xml:space="preserve"> </w:t>
      </w:r>
      <w:r>
        <w:rPr>
          <w:rFonts w:hint="eastAsia"/>
        </w:rPr>
        <w:t>удовлетворенности</w:t>
      </w:r>
      <w:r>
        <w:t xml:space="preserve"> </w:t>
      </w:r>
      <w:r>
        <w:rPr>
          <w:rFonts w:hint="eastAsia"/>
        </w:rPr>
        <w:t>потребителей</w:t>
      </w:r>
      <w:r>
        <w:t xml:space="preserve"> </w:t>
      </w:r>
      <w:r>
        <w:rPr>
          <w:rFonts w:hint="eastAsia"/>
        </w:rPr>
        <w:t>в</w:t>
      </w:r>
      <w:r>
        <w:t xml:space="preserve"> </w:t>
      </w:r>
      <w:r>
        <w:rPr>
          <w:rFonts w:hint="eastAsia"/>
        </w:rPr>
        <w:t>целях</w:t>
      </w:r>
      <w:r>
        <w:t xml:space="preserve"> </w:t>
      </w:r>
      <w:r>
        <w:rPr>
          <w:rFonts w:hint="eastAsia"/>
        </w:rPr>
        <w:t>повышения</w:t>
      </w:r>
      <w:r>
        <w:t xml:space="preserve"> </w:t>
      </w:r>
      <w:r>
        <w:rPr>
          <w:rFonts w:hint="eastAsia"/>
        </w:rPr>
        <w:t>качества</w:t>
      </w:r>
      <w:r>
        <w:t xml:space="preserve"> </w:t>
      </w:r>
      <w:r>
        <w:rPr>
          <w:rFonts w:hint="eastAsia"/>
        </w:rPr>
        <w:t>деятельности</w:t>
      </w:r>
      <w:r>
        <w:t xml:space="preserve"> </w:t>
      </w:r>
      <w:r>
        <w:rPr>
          <w:rFonts w:hint="eastAsia"/>
        </w:rPr>
        <w:t>организации</w:t>
      </w:r>
      <w:r>
        <w:t xml:space="preserve"> </w:t>
      </w:r>
      <w:r>
        <w:rPr>
          <w:rFonts w:hint="eastAsia"/>
        </w:rPr>
        <w:t>при</w:t>
      </w:r>
      <w:r>
        <w:t xml:space="preserve"> </w:t>
      </w:r>
      <w:r>
        <w:rPr>
          <w:rFonts w:hint="eastAsia"/>
        </w:rPr>
        <w:t>реализации</w:t>
      </w:r>
      <w:r>
        <w:t xml:space="preserve"> </w:t>
      </w:r>
      <w:r>
        <w:rPr>
          <w:rFonts w:hint="eastAsia"/>
        </w:rPr>
        <w:t>кластерного</w:t>
      </w:r>
      <w:r>
        <w:t xml:space="preserve"> </w:t>
      </w:r>
      <w:r>
        <w:rPr>
          <w:rFonts w:hint="eastAsia"/>
        </w:rPr>
        <w:t>подхода</w:t>
      </w:r>
      <w:r>
        <w:t>..................................250</w:t>
      </w:r>
    </w:p>
    <w:p w14:paraId="037E364A" w14:textId="77777777" w:rsidR="00E75267" w:rsidRDefault="00E75267" w:rsidP="00E75267"/>
    <w:p w14:paraId="1BF5570D" w14:textId="77777777" w:rsidR="00E75267" w:rsidRDefault="00E75267" w:rsidP="00E75267">
      <w:r>
        <w:t xml:space="preserve">4.3. </w:t>
      </w:r>
      <w:r>
        <w:rPr>
          <w:rFonts w:hint="eastAsia"/>
        </w:rPr>
        <w:t>Практические</w:t>
      </w:r>
      <w:r>
        <w:t xml:space="preserve"> </w:t>
      </w:r>
      <w:r>
        <w:rPr>
          <w:rFonts w:hint="eastAsia"/>
        </w:rPr>
        <w:t>аспекты</w:t>
      </w:r>
      <w:r>
        <w:t xml:space="preserve"> </w:t>
      </w:r>
      <w:r>
        <w:rPr>
          <w:rFonts w:hint="eastAsia"/>
        </w:rPr>
        <w:t>оценки</w:t>
      </w:r>
      <w:r>
        <w:t xml:space="preserve"> </w:t>
      </w:r>
      <w:r>
        <w:rPr>
          <w:rFonts w:hint="eastAsia"/>
        </w:rPr>
        <w:t>удовлетворенности</w:t>
      </w:r>
      <w:r>
        <w:t xml:space="preserve"> </w:t>
      </w:r>
      <w:r>
        <w:rPr>
          <w:rFonts w:hint="eastAsia"/>
        </w:rPr>
        <w:t>потребителей</w:t>
      </w:r>
      <w:r>
        <w:t xml:space="preserve"> </w:t>
      </w:r>
      <w:r>
        <w:rPr>
          <w:rFonts w:hint="eastAsia"/>
        </w:rPr>
        <w:t>как</w:t>
      </w:r>
      <w:r>
        <w:t xml:space="preserve"> </w:t>
      </w:r>
      <w:r>
        <w:rPr>
          <w:rFonts w:hint="eastAsia"/>
        </w:rPr>
        <w:t>основы</w:t>
      </w:r>
      <w:r>
        <w:t xml:space="preserve"> </w:t>
      </w:r>
      <w:r>
        <w:rPr>
          <w:rFonts w:hint="eastAsia"/>
        </w:rPr>
        <w:t>повышения</w:t>
      </w:r>
      <w:r>
        <w:t xml:space="preserve"> </w:t>
      </w:r>
      <w:r>
        <w:rPr>
          <w:rFonts w:hint="eastAsia"/>
        </w:rPr>
        <w:t>качества</w:t>
      </w:r>
      <w:r>
        <w:t xml:space="preserve"> </w:t>
      </w:r>
      <w:r>
        <w:rPr>
          <w:rFonts w:hint="eastAsia"/>
        </w:rPr>
        <w:t>деятельности</w:t>
      </w:r>
      <w:r>
        <w:t xml:space="preserve"> </w:t>
      </w:r>
      <w:r>
        <w:rPr>
          <w:rFonts w:hint="eastAsia"/>
        </w:rPr>
        <w:t>организации</w:t>
      </w:r>
      <w:r>
        <w:t>...............................................................264</w:t>
      </w:r>
    </w:p>
    <w:p w14:paraId="2E1960F8" w14:textId="77777777" w:rsidR="00E75267" w:rsidRDefault="00E75267" w:rsidP="00E75267"/>
    <w:p w14:paraId="7577C68E" w14:textId="77777777" w:rsidR="00E75267" w:rsidRDefault="00E75267" w:rsidP="00E75267">
      <w:r>
        <w:rPr>
          <w:rFonts w:hint="eastAsia"/>
        </w:rPr>
        <w:t>ЗАКЛЮЧЕНИЕ</w:t>
      </w:r>
      <w:r>
        <w:t>...........................................................................................................................284</w:t>
      </w:r>
    </w:p>
    <w:p w14:paraId="0F092F93" w14:textId="77777777" w:rsidR="00E75267" w:rsidRDefault="00E75267" w:rsidP="00E75267"/>
    <w:p w14:paraId="6E72C2C9" w14:textId="77777777" w:rsidR="00E75267" w:rsidRDefault="00E75267" w:rsidP="00E75267">
      <w:r>
        <w:rPr>
          <w:rFonts w:hint="eastAsia"/>
        </w:rPr>
        <w:t>ЛИТЕРАТУРА</w:t>
      </w:r>
      <w:r>
        <w:t>.............................................................................................................................292</w:t>
      </w:r>
    </w:p>
    <w:p w14:paraId="43A7958D" w14:textId="77777777" w:rsidR="00E75267" w:rsidRDefault="00E75267" w:rsidP="00E75267"/>
    <w:p w14:paraId="38AF9513" w14:textId="0F2117DE" w:rsidR="00E75267" w:rsidRPr="00E75267" w:rsidRDefault="00E75267" w:rsidP="00E75267">
      <w:r>
        <w:rPr>
          <w:rFonts w:hint="eastAsia"/>
        </w:rPr>
        <w:t>ПРИЛОЖЕНИЯ</w:t>
      </w:r>
      <w:r>
        <w:t>...........................................................................................................................322</w:t>
      </w:r>
    </w:p>
    <w:sectPr w:rsidR="00E75267" w:rsidRPr="00E75267" w:rsidSect="00B205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A16A" w14:textId="77777777" w:rsidR="00B205EF" w:rsidRDefault="00B205EF">
      <w:pPr>
        <w:spacing w:after="0" w:line="240" w:lineRule="auto"/>
      </w:pPr>
      <w:r>
        <w:separator/>
      </w:r>
    </w:p>
  </w:endnote>
  <w:endnote w:type="continuationSeparator" w:id="0">
    <w:p w14:paraId="3298F3C4" w14:textId="77777777" w:rsidR="00B205EF" w:rsidRDefault="00B2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2A8B" w14:textId="77777777" w:rsidR="00B205EF" w:rsidRDefault="00B205EF"/>
    <w:p w14:paraId="476DF91A" w14:textId="77777777" w:rsidR="00B205EF" w:rsidRDefault="00B205EF"/>
    <w:p w14:paraId="60FA35C8" w14:textId="77777777" w:rsidR="00B205EF" w:rsidRDefault="00B205EF"/>
    <w:p w14:paraId="79EE239A" w14:textId="77777777" w:rsidR="00B205EF" w:rsidRDefault="00B205EF"/>
    <w:p w14:paraId="3FD8C501" w14:textId="77777777" w:rsidR="00B205EF" w:rsidRDefault="00B205EF"/>
    <w:p w14:paraId="7A0A8D27" w14:textId="77777777" w:rsidR="00B205EF" w:rsidRDefault="00B205EF"/>
    <w:p w14:paraId="01D6108D" w14:textId="77777777" w:rsidR="00B205EF" w:rsidRDefault="00B205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761C8C" wp14:editId="6031ED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8B5FC" w14:textId="77777777" w:rsidR="00B205EF" w:rsidRDefault="00B205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761C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48B5FC" w14:textId="77777777" w:rsidR="00B205EF" w:rsidRDefault="00B205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459C9C" w14:textId="77777777" w:rsidR="00B205EF" w:rsidRDefault="00B205EF"/>
    <w:p w14:paraId="6595C6AB" w14:textId="77777777" w:rsidR="00B205EF" w:rsidRDefault="00B205EF"/>
    <w:p w14:paraId="3DF36F38" w14:textId="77777777" w:rsidR="00B205EF" w:rsidRDefault="00B205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636673" wp14:editId="5E5E4A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108B8" w14:textId="77777777" w:rsidR="00B205EF" w:rsidRDefault="00B205EF"/>
                          <w:p w14:paraId="30E87773" w14:textId="77777777" w:rsidR="00B205EF" w:rsidRDefault="00B205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6366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F108B8" w14:textId="77777777" w:rsidR="00B205EF" w:rsidRDefault="00B205EF"/>
                    <w:p w14:paraId="30E87773" w14:textId="77777777" w:rsidR="00B205EF" w:rsidRDefault="00B205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FE917C" w14:textId="77777777" w:rsidR="00B205EF" w:rsidRDefault="00B205EF"/>
    <w:p w14:paraId="4720093B" w14:textId="77777777" w:rsidR="00B205EF" w:rsidRDefault="00B205EF">
      <w:pPr>
        <w:rPr>
          <w:sz w:val="2"/>
          <w:szCs w:val="2"/>
        </w:rPr>
      </w:pPr>
    </w:p>
    <w:p w14:paraId="330EE557" w14:textId="77777777" w:rsidR="00B205EF" w:rsidRDefault="00B205EF"/>
    <w:p w14:paraId="5D810A54" w14:textId="77777777" w:rsidR="00B205EF" w:rsidRDefault="00B205EF">
      <w:pPr>
        <w:spacing w:after="0" w:line="240" w:lineRule="auto"/>
      </w:pPr>
    </w:p>
  </w:footnote>
  <w:footnote w:type="continuationSeparator" w:id="0">
    <w:p w14:paraId="3D535287" w14:textId="77777777" w:rsidR="00B205EF" w:rsidRDefault="00B2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5EF"/>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14356</TotalTime>
  <Pages>3</Pages>
  <Words>563</Words>
  <Characters>3213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2175</cp:revision>
  <cp:lastPrinted>2009-02-06T05:36:00Z</cp:lastPrinted>
  <dcterms:created xsi:type="dcterms:W3CDTF">2024-04-09T10:20:00Z</dcterms:created>
  <dcterms:modified xsi:type="dcterms:W3CDTF">2024-04-26T09:11:00Z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