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F612" w14:textId="06F0C6AC" w:rsidR="00DC6899" w:rsidRDefault="00B34194" w:rsidP="00B34194">
      <w:r w:rsidRPr="00B34194">
        <w:rPr>
          <w:rFonts w:hint="eastAsia"/>
        </w:rPr>
        <w:t>Семенова</w:t>
      </w:r>
      <w:r w:rsidRPr="00B34194">
        <w:t xml:space="preserve"> </w:t>
      </w:r>
      <w:r w:rsidRPr="00B34194">
        <w:rPr>
          <w:rFonts w:hint="eastAsia"/>
        </w:rPr>
        <w:t>Виктория</w:t>
      </w:r>
      <w:r w:rsidRPr="00B34194">
        <w:t xml:space="preserve"> </w:t>
      </w:r>
      <w:r w:rsidRPr="00B34194">
        <w:rPr>
          <w:rFonts w:hint="eastAsia"/>
        </w:rPr>
        <w:t>Вячеславовна</w:t>
      </w:r>
      <w:r>
        <w:t xml:space="preserve"> </w:t>
      </w:r>
      <w:r w:rsidRPr="00B34194">
        <w:rPr>
          <w:rFonts w:hint="eastAsia"/>
        </w:rPr>
        <w:t>Уголовная</w:t>
      </w:r>
      <w:r w:rsidRPr="00B34194">
        <w:t xml:space="preserve"> </w:t>
      </w:r>
      <w:r w:rsidRPr="00B34194">
        <w:rPr>
          <w:rFonts w:hint="eastAsia"/>
        </w:rPr>
        <w:t>ответственность</w:t>
      </w:r>
      <w:r w:rsidRPr="00B34194">
        <w:t xml:space="preserve"> </w:t>
      </w:r>
      <w:r w:rsidRPr="00B34194">
        <w:rPr>
          <w:rFonts w:hint="eastAsia"/>
        </w:rPr>
        <w:t>за</w:t>
      </w:r>
      <w:r w:rsidRPr="00B34194">
        <w:t xml:space="preserve"> </w:t>
      </w:r>
      <w:r w:rsidRPr="00B34194">
        <w:rPr>
          <w:rFonts w:hint="eastAsia"/>
        </w:rPr>
        <w:t>склонение</w:t>
      </w:r>
      <w:r w:rsidRPr="00B34194">
        <w:t xml:space="preserve"> </w:t>
      </w:r>
      <w:r w:rsidRPr="00B34194">
        <w:rPr>
          <w:rFonts w:hint="eastAsia"/>
        </w:rPr>
        <w:t>к</w:t>
      </w:r>
      <w:r w:rsidRPr="00B34194">
        <w:t xml:space="preserve"> </w:t>
      </w:r>
      <w:r w:rsidRPr="00B34194">
        <w:rPr>
          <w:rFonts w:hint="eastAsia"/>
        </w:rPr>
        <w:t>потреблению</w:t>
      </w:r>
      <w:r w:rsidRPr="00B34194">
        <w:t xml:space="preserve"> </w:t>
      </w:r>
      <w:r w:rsidRPr="00B34194">
        <w:rPr>
          <w:rFonts w:hint="eastAsia"/>
        </w:rPr>
        <w:t>средств</w:t>
      </w:r>
      <w:r w:rsidRPr="00B34194">
        <w:t xml:space="preserve"> </w:t>
      </w:r>
      <w:r w:rsidRPr="00B34194">
        <w:rPr>
          <w:rFonts w:hint="eastAsia"/>
        </w:rPr>
        <w:t>и</w:t>
      </w:r>
      <w:r w:rsidRPr="00B34194">
        <w:t xml:space="preserve"> </w:t>
      </w:r>
      <w:r w:rsidRPr="00B34194">
        <w:rPr>
          <w:rFonts w:hint="eastAsia"/>
        </w:rPr>
        <w:t>веществ</w:t>
      </w:r>
      <w:r w:rsidRPr="00B34194">
        <w:t xml:space="preserve">, </w:t>
      </w:r>
      <w:r w:rsidRPr="00B34194">
        <w:rPr>
          <w:rFonts w:hint="eastAsia"/>
        </w:rPr>
        <w:t>представляющих</w:t>
      </w:r>
      <w:r w:rsidRPr="00B34194">
        <w:t xml:space="preserve"> </w:t>
      </w:r>
      <w:r w:rsidRPr="00B34194">
        <w:rPr>
          <w:rFonts w:hint="eastAsia"/>
        </w:rPr>
        <w:t>угрозу</w:t>
      </w:r>
      <w:r w:rsidRPr="00B34194">
        <w:t xml:space="preserve"> </w:t>
      </w:r>
      <w:r w:rsidRPr="00B34194">
        <w:rPr>
          <w:rFonts w:hint="eastAsia"/>
        </w:rPr>
        <w:t>здоровью</w:t>
      </w:r>
      <w:r w:rsidRPr="00B34194">
        <w:t xml:space="preserve"> </w:t>
      </w:r>
      <w:r w:rsidRPr="00B34194">
        <w:rPr>
          <w:rFonts w:hint="eastAsia"/>
        </w:rPr>
        <w:t>населения</w:t>
      </w:r>
    </w:p>
    <w:p w14:paraId="6974BB2D" w14:textId="77777777" w:rsidR="00B34194" w:rsidRDefault="00B34194" w:rsidP="00B34194">
      <w:r>
        <w:rPr>
          <w:rFonts w:hint="eastAsia"/>
        </w:rPr>
        <w:t>ОГЛАВЛЕНИЕ</w:t>
      </w:r>
      <w:r>
        <w:t xml:space="preserve"> </w:t>
      </w:r>
      <w:r>
        <w:rPr>
          <w:rFonts w:hint="eastAsia"/>
        </w:rPr>
        <w:t>ДИССЕРТАЦИИ</w:t>
      </w:r>
    </w:p>
    <w:p w14:paraId="3E3DA588" w14:textId="77777777" w:rsidR="00B34194" w:rsidRDefault="00B34194" w:rsidP="00B34194">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Виктория</w:t>
      </w:r>
      <w:r>
        <w:t xml:space="preserve"> </w:t>
      </w:r>
      <w:r>
        <w:rPr>
          <w:rFonts w:hint="eastAsia"/>
        </w:rPr>
        <w:t>Вячеславовна</w:t>
      </w:r>
    </w:p>
    <w:p w14:paraId="5E0439BB" w14:textId="77777777" w:rsidR="00B34194" w:rsidRDefault="00B34194" w:rsidP="00B34194">
      <w:r>
        <w:rPr>
          <w:rFonts w:hint="eastAsia"/>
        </w:rPr>
        <w:t>Введение</w:t>
      </w:r>
    </w:p>
    <w:p w14:paraId="6327A747" w14:textId="77777777" w:rsidR="00B34194" w:rsidRDefault="00B34194" w:rsidP="00B34194"/>
    <w:p w14:paraId="034941A9" w14:textId="77777777" w:rsidR="00B34194" w:rsidRDefault="00B34194" w:rsidP="00B34194">
      <w:r>
        <w:rPr>
          <w:rFonts w:hint="eastAsia"/>
        </w:rPr>
        <w:t>Глава</w:t>
      </w:r>
      <w:r>
        <w:t xml:space="preserve"> 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склонение</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 xml:space="preserve">, </w:t>
      </w:r>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r>
        <w:t xml:space="preserve">: </w:t>
      </w:r>
      <w:r>
        <w:rPr>
          <w:rFonts w:hint="eastAsia"/>
        </w:rPr>
        <w:t>исторический</w:t>
      </w:r>
      <w:r>
        <w:t>,</w:t>
      </w:r>
    </w:p>
    <w:p w14:paraId="2C68B555" w14:textId="77777777" w:rsidR="00B34194" w:rsidRDefault="00B34194" w:rsidP="00B34194"/>
    <w:p w14:paraId="4801358E" w14:textId="77777777" w:rsidR="00B34194" w:rsidRDefault="00B34194" w:rsidP="00B34194">
      <w:r>
        <w:rPr>
          <w:rFonts w:hint="eastAsia"/>
        </w:rPr>
        <w:t>сравнительно</w:t>
      </w:r>
      <w:r>
        <w:t>-</w:t>
      </w:r>
      <w:r>
        <w:rPr>
          <w:rFonts w:hint="eastAsia"/>
        </w:rPr>
        <w:t>правовой</w:t>
      </w:r>
      <w:r>
        <w:t xml:space="preserve"> </w:t>
      </w:r>
      <w:r>
        <w:rPr>
          <w:rFonts w:hint="eastAsia"/>
        </w:rPr>
        <w:t>и</w:t>
      </w:r>
      <w:r>
        <w:t xml:space="preserve"> </w:t>
      </w:r>
      <w:r>
        <w:rPr>
          <w:rFonts w:hint="eastAsia"/>
        </w:rPr>
        <w:t>криминологический</w:t>
      </w:r>
      <w:r>
        <w:t xml:space="preserve"> </w:t>
      </w:r>
      <w:r>
        <w:rPr>
          <w:rFonts w:hint="eastAsia"/>
        </w:rPr>
        <w:t>аспекты</w:t>
      </w:r>
    </w:p>
    <w:p w14:paraId="7170517D" w14:textId="77777777" w:rsidR="00B34194" w:rsidRDefault="00B34194" w:rsidP="00B34194"/>
    <w:p w14:paraId="7CF31E7E" w14:textId="77777777" w:rsidR="00B34194" w:rsidRDefault="00B34194" w:rsidP="00B34194">
      <w:r>
        <w:rPr>
          <w:rFonts w:hint="eastAsia"/>
        </w:rPr>
        <w:t>§</w:t>
      </w:r>
      <w:r>
        <w:t xml:space="preserve"> 1. </w:t>
      </w:r>
      <w:r>
        <w:rPr>
          <w:rFonts w:hint="eastAsia"/>
        </w:rPr>
        <w:t>История</w:t>
      </w:r>
      <w:r>
        <w:t xml:space="preserve"> </w:t>
      </w:r>
      <w:r>
        <w:rPr>
          <w:rFonts w:hint="eastAsia"/>
        </w:rPr>
        <w:t>развития</w:t>
      </w:r>
      <w:r>
        <w:t xml:space="preserve"> </w:t>
      </w:r>
      <w:r>
        <w:rPr>
          <w:rFonts w:hint="eastAsia"/>
        </w:rPr>
        <w:t>норм</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склонение</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 xml:space="preserve">, </w:t>
      </w:r>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r>
        <w:t xml:space="preserve"> </w:t>
      </w:r>
      <w:r>
        <w:rPr>
          <w:rFonts w:hint="eastAsia"/>
        </w:rPr>
        <w:t>в</w:t>
      </w:r>
    </w:p>
    <w:p w14:paraId="15E5D22B" w14:textId="77777777" w:rsidR="00B34194" w:rsidRDefault="00B34194" w:rsidP="00B34194"/>
    <w:p w14:paraId="2CBC81FB" w14:textId="77777777" w:rsidR="00B34194" w:rsidRDefault="00B34194" w:rsidP="00B34194">
      <w:r>
        <w:rPr>
          <w:rFonts w:hint="eastAsia"/>
        </w:rPr>
        <w:t>России</w:t>
      </w:r>
      <w:r>
        <w:t xml:space="preserve">, </w:t>
      </w:r>
      <w:r>
        <w:rPr>
          <w:rFonts w:hint="eastAsia"/>
        </w:rPr>
        <w:t>в</w:t>
      </w:r>
      <w:r>
        <w:t xml:space="preserve"> </w:t>
      </w:r>
      <w:r>
        <w:rPr>
          <w:rFonts w:hint="eastAsia"/>
        </w:rPr>
        <w:t>советский</w:t>
      </w:r>
      <w:r>
        <w:t xml:space="preserve"> </w:t>
      </w:r>
      <w:r>
        <w:rPr>
          <w:rFonts w:hint="eastAsia"/>
        </w:rPr>
        <w:t>и</w:t>
      </w:r>
      <w:r>
        <w:t xml:space="preserve"> </w:t>
      </w:r>
      <w:r>
        <w:rPr>
          <w:rFonts w:hint="eastAsia"/>
        </w:rPr>
        <w:t>постсоветский</w:t>
      </w:r>
      <w:r>
        <w:t xml:space="preserve"> </w:t>
      </w:r>
      <w:r>
        <w:rPr>
          <w:rFonts w:hint="eastAsia"/>
        </w:rPr>
        <w:t>периоды</w:t>
      </w:r>
    </w:p>
    <w:p w14:paraId="56D3432A" w14:textId="77777777" w:rsidR="00B34194" w:rsidRDefault="00B34194" w:rsidP="00B34194"/>
    <w:p w14:paraId="01C478F4" w14:textId="77777777" w:rsidR="00B34194" w:rsidRDefault="00B34194" w:rsidP="00B34194">
      <w:r>
        <w:rPr>
          <w:rFonts w:hint="eastAsia"/>
        </w:rPr>
        <w:t>§</w:t>
      </w:r>
      <w:r>
        <w:t xml:space="preserve"> 2. </w:t>
      </w:r>
      <w:r>
        <w:rPr>
          <w:rFonts w:hint="eastAsia"/>
        </w:rPr>
        <w:t>Криминологическое</w:t>
      </w:r>
      <w:r>
        <w:t xml:space="preserve"> </w:t>
      </w:r>
      <w:r>
        <w:rPr>
          <w:rFonts w:hint="eastAsia"/>
        </w:rPr>
        <w:t>обоснование</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склонение</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 xml:space="preserve">, </w:t>
      </w:r>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r>
        <w:t xml:space="preserve"> .. 44 </w:t>
      </w:r>
      <w:r>
        <w:rPr>
          <w:rFonts w:hint="eastAsia"/>
        </w:rPr>
        <w:t>§</w:t>
      </w:r>
      <w:r>
        <w:t xml:space="preserve"> 3. </w:t>
      </w:r>
      <w:r>
        <w:rPr>
          <w:rFonts w:hint="eastAsia"/>
        </w:rPr>
        <w:t>Уголовное</w:t>
      </w:r>
      <w:r>
        <w:t xml:space="preserve"> </w:t>
      </w:r>
      <w:r>
        <w:rPr>
          <w:rFonts w:hint="eastAsia"/>
        </w:rPr>
        <w:t>законодательство</w:t>
      </w:r>
      <w:r>
        <w:t xml:space="preserve"> </w:t>
      </w:r>
      <w:r>
        <w:rPr>
          <w:rFonts w:hint="eastAsia"/>
        </w:rPr>
        <w:t>зарубежных</w:t>
      </w:r>
      <w:r>
        <w:t xml:space="preserve"> </w:t>
      </w:r>
      <w:r>
        <w:rPr>
          <w:rFonts w:hint="eastAsia"/>
        </w:rPr>
        <w:t>стран</w:t>
      </w:r>
      <w:r>
        <w:t xml:space="preserve">, </w:t>
      </w:r>
      <w:r>
        <w:rPr>
          <w:rFonts w:hint="eastAsia"/>
        </w:rPr>
        <w:t>предусматривающее</w:t>
      </w:r>
      <w:r>
        <w:t xml:space="preserve"> </w:t>
      </w:r>
      <w:r>
        <w:rPr>
          <w:rFonts w:hint="eastAsia"/>
        </w:rPr>
        <w:t>ответственность</w:t>
      </w:r>
      <w:r>
        <w:t xml:space="preserve"> </w:t>
      </w:r>
      <w:r>
        <w:rPr>
          <w:rFonts w:hint="eastAsia"/>
        </w:rPr>
        <w:t>за</w:t>
      </w:r>
      <w:r>
        <w:t xml:space="preserve"> </w:t>
      </w:r>
      <w:r>
        <w:rPr>
          <w:rFonts w:hint="eastAsia"/>
        </w:rPr>
        <w:t>склонение</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 xml:space="preserve">, </w:t>
      </w:r>
      <w:r>
        <w:rPr>
          <w:rFonts w:hint="eastAsia"/>
        </w:rPr>
        <w:t>представляющих</w:t>
      </w:r>
    </w:p>
    <w:p w14:paraId="6960E22F" w14:textId="77777777" w:rsidR="00B34194" w:rsidRDefault="00B34194" w:rsidP="00B34194"/>
    <w:p w14:paraId="44D21219" w14:textId="77777777" w:rsidR="00B34194" w:rsidRDefault="00B34194" w:rsidP="00B34194">
      <w:r>
        <w:rPr>
          <w:rFonts w:hint="eastAsia"/>
        </w:rPr>
        <w:t>угрозу</w:t>
      </w:r>
      <w:r>
        <w:t xml:space="preserve"> </w:t>
      </w:r>
      <w:r>
        <w:rPr>
          <w:rFonts w:hint="eastAsia"/>
        </w:rPr>
        <w:t>здоровью</w:t>
      </w:r>
      <w:r>
        <w:t xml:space="preserve"> </w:t>
      </w:r>
      <w:r>
        <w:rPr>
          <w:rFonts w:hint="eastAsia"/>
        </w:rPr>
        <w:t>населения</w:t>
      </w:r>
    </w:p>
    <w:p w14:paraId="4A0D1E93" w14:textId="77777777" w:rsidR="00B34194" w:rsidRDefault="00B34194" w:rsidP="00B34194"/>
    <w:p w14:paraId="745AD0E7" w14:textId="77777777" w:rsidR="00B34194" w:rsidRDefault="00B34194" w:rsidP="00B34194">
      <w:r>
        <w:rPr>
          <w:rFonts w:hint="eastAsia"/>
        </w:rPr>
        <w:t>Глава</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склонения</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p>
    <w:p w14:paraId="5B0D3683" w14:textId="77777777" w:rsidR="00B34194" w:rsidRDefault="00B34194" w:rsidP="00B34194"/>
    <w:p w14:paraId="24F11E87" w14:textId="77777777" w:rsidR="00B34194" w:rsidRDefault="00B34194" w:rsidP="00B34194">
      <w:r>
        <w:rPr>
          <w:rFonts w:hint="eastAsia"/>
        </w:rPr>
        <w:t>веществ</w:t>
      </w:r>
      <w:r>
        <w:t xml:space="preserve">, </w:t>
      </w:r>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p>
    <w:p w14:paraId="512CD9D7" w14:textId="77777777" w:rsidR="00B34194" w:rsidRDefault="00B34194" w:rsidP="00B34194"/>
    <w:p w14:paraId="40ADDACE" w14:textId="77777777" w:rsidR="00B34194" w:rsidRDefault="00B34194" w:rsidP="00B34194">
      <w:r>
        <w:rPr>
          <w:rFonts w:hint="eastAsia"/>
        </w:rPr>
        <w:t>§</w:t>
      </w:r>
      <w:r>
        <w:t xml:space="preserve"> 1. </w:t>
      </w:r>
      <w:r>
        <w:rPr>
          <w:rFonts w:hint="eastAsia"/>
        </w:rPr>
        <w:t>Склонение</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 xml:space="preserve">, </w:t>
      </w:r>
      <w:r>
        <w:rPr>
          <w:rFonts w:hint="eastAsia"/>
        </w:rPr>
        <w:t>пре</w:t>
      </w:r>
      <w:r>
        <w:rPr>
          <w:rFonts w:hint="eastAsia"/>
        </w:rPr>
        <w:lastRenderedPageBreak/>
        <w:t>дставляющих</w:t>
      </w:r>
      <w:r>
        <w:t xml:space="preserve"> </w:t>
      </w:r>
      <w:r>
        <w:rPr>
          <w:rFonts w:hint="eastAsia"/>
        </w:rPr>
        <w:t>угрозу</w:t>
      </w:r>
    </w:p>
    <w:p w14:paraId="68AFF889" w14:textId="77777777" w:rsidR="00B34194" w:rsidRDefault="00B34194" w:rsidP="00B34194"/>
    <w:p w14:paraId="41DE8898" w14:textId="77777777" w:rsidR="00B34194" w:rsidRDefault="00B34194" w:rsidP="00B34194">
      <w:r>
        <w:rPr>
          <w:rFonts w:hint="eastAsia"/>
        </w:rPr>
        <w:t>здоровью</w:t>
      </w:r>
      <w:r>
        <w:t xml:space="preserve"> </w:t>
      </w:r>
      <w:r>
        <w:rPr>
          <w:rFonts w:hint="eastAsia"/>
        </w:rPr>
        <w:t>населения</w:t>
      </w:r>
      <w:r>
        <w:t xml:space="preserve">: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преступного</w:t>
      </w:r>
      <w:r>
        <w:t xml:space="preserve"> </w:t>
      </w:r>
      <w:r>
        <w:rPr>
          <w:rFonts w:hint="eastAsia"/>
        </w:rPr>
        <w:t>посягательства</w:t>
      </w:r>
    </w:p>
    <w:p w14:paraId="112B0D7B" w14:textId="77777777" w:rsidR="00B34194" w:rsidRDefault="00B34194" w:rsidP="00B34194"/>
    <w:p w14:paraId="3BB0EE7E" w14:textId="77777777" w:rsidR="00B34194" w:rsidRDefault="00B34194" w:rsidP="00B34194">
      <w:r>
        <w:rPr>
          <w:rFonts w:hint="eastAsia"/>
        </w:rPr>
        <w:t>§</w:t>
      </w:r>
      <w:r>
        <w:t xml:space="preserve"> 2. </w:t>
      </w:r>
      <w:r>
        <w:rPr>
          <w:rFonts w:hint="eastAsia"/>
        </w:rPr>
        <w:t>Объективная</w:t>
      </w:r>
      <w:r>
        <w:t xml:space="preserve"> </w:t>
      </w:r>
      <w:r>
        <w:rPr>
          <w:rFonts w:hint="eastAsia"/>
        </w:rPr>
        <w:t>сторона</w:t>
      </w:r>
      <w:r>
        <w:t xml:space="preserve"> </w:t>
      </w:r>
      <w:r>
        <w:rPr>
          <w:rFonts w:hint="eastAsia"/>
        </w:rPr>
        <w:t>склонения</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w:t>
      </w:r>
    </w:p>
    <w:p w14:paraId="0DBA2434" w14:textId="77777777" w:rsidR="00B34194" w:rsidRDefault="00B34194" w:rsidP="00B34194"/>
    <w:p w14:paraId="390B9CDB" w14:textId="77777777" w:rsidR="00B34194" w:rsidRDefault="00B34194" w:rsidP="00B34194">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p>
    <w:p w14:paraId="0D8D5FB8" w14:textId="77777777" w:rsidR="00B34194" w:rsidRDefault="00B34194" w:rsidP="00B34194"/>
    <w:p w14:paraId="039DC760" w14:textId="77777777" w:rsidR="00B34194" w:rsidRDefault="00B34194" w:rsidP="00B34194">
      <w:r>
        <w:rPr>
          <w:rFonts w:hint="eastAsia"/>
        </w:rPr>
        <w:t>§</w:t>
      </w:r>
      <w:r>
        <w:t xml:space="preserve"> 3. </w:t>
      </w:r>
      <w:r>
        <w:rPr>
          <w:rFonts w:hint="eastAsia"/>
        </w:rPr>
        <w:t>Субъективные</w:t>
      </w:r>
      <w:r>
        <w:t xml:space="preserve"> </w:t>
      </w:r>
      <w:r>
        <w:rPr>
          <w:rFonts w:hint="eastAsia"/>
        </w:rPr>
        <w:t>признаки</w:t>
      </w:r>
      <w:r>
        <w:t xml:space="preserve"> </w:t>
      </w:r>
      <w:r>
        <w:rPr>
          <w:rFonts w:hint="eastAsia"/>
        </w:rPr>
        <w:t>склонения</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w:t>
      </w:r>
    </w:p>
    <w:p w14:paraId="56F663D3" w14:textId="77777777" w:rsidR="00B34194" w:rsidRDefault="00B34194" w:rsidP="00B34194"/>
    <w:p w14:paraId="45606719" w14:textId="77777777" w:rsidR="00B34194" w:rsidRDefault="00B34194" w:rsidP="00B34194">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p>
    <w:p w14:paraId="1E6014EF" w14:textId="77777777" w:rsidR="00B34194" w:rsidRDefault="00B34194" w:rsidP="00B34194"/>
    <w:p w14:paraId="670FC90C" w14:textId="77777777" w:rsidR="00B34194" w:rsidRDefault="00B34194" w:rsidP="00B34194">
      <w:r>
        <w:rPr>
          <w:rFonts w:hint="eastAsia"/>
        </w:rPr>
        <w:t>§</w:t>
      </w:r>
      <w:r>
        <w:t xml:space="preserve"> 4. </w:t>
      </w:r>
      <w:r>
        <w:rPr>
          <w:rFonts w:hint="eastAsia"/>
        </w:rPr>
        <w:t>Назначение</w:t>
      </w:r>
      <w:r>
        <w:t xml:space="preserve"> </w:t>
      </w:r>
      <w:r>
        <w:rPr>
          <w:rFonts w:hint="eastAsia"/>
        </w:rPr>
        <w:t>наказаний</w:t>
      </w:r>
      <w:r>
        <w:t xml:space="preserve"> </w:t>
      </w:r>
      <w:r>
        <w:rPr>
          <w:rFonts w:hint="eastAsia"/>
        </w:rPr>
        <w:t>за</w:t>
      </w:r>
      <w:r>
        <w:t xml:space="preserve"> </w:t>
      </w:r>
      <w:r>
        <w:rPr>
          <w:rFonts w:hint="eastAsia"/>
        </w:rPr>
        <w:t>склонение</w:t>
      </w:r>
      <w:r>
        <w:t xml:space="preserve"> </w:t>
      </w:r>
      <w:r>
        <w:rPr>
          <w:rFonts w:hint="eastAsia"/>
        </w:rPr>
        <w:t>к</w:t>
      </w:r>
      <w:r>
        <w:t xml:space="preserve"> </w:t>
      </w:r>
      <w:r>
        <w:rPr>
          <w:rFonts w:hint="eastAsia"/>
        </w:rPr>
        <w:t>потреблению</w:t>
      </w:r>
      <w:r>
        <w:t xml:space="preserve"> </w:t>
      </w:r>
      <w:r>
        <w:rPr>
          <w:rFonts w:hint="eastAsia"/>
        </w:rPr>
        <w:t>средств</w:t>
      </w:r>
      <w:r>
        <w:t xml:space="preserve"> </w:t>
      </w:r>
      <w:r>
        <w:rPr>
          <w:rFonts w:hint="eastAsia"/>
        </w:rPr>
        <w:t>и</w:t>
      </w:r>
      <w:r>
        <w:t xml:space="preserve"> </w:t>
      </w:r>
      <w:r>
        <w:rPr>
          <w:rFonts w:hint="eastAsia"/>
        </w:rPr>
        <w:t>веществ</w:t>
      </w:r>
      <w:r>
        <w:t xml:space="preserve">, </w:t>
      </w:r>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r>
        <w:t xml:space="preserve"> </w:t>
      </w:r>
      <w:r>
        <w:rPr>
          <w:rFonts w:hint="eastAsia"/>
        </w:rPr>
        <w:t>по</w:t>
      </w:r>
      <w:r>
        <w:t xml:space="preserve"> </w:t>
      </w:r>
      <w:r>
        <w:rPr>
          <w:rFonts w:hint="eastAsia"/>
        </w:rPr>
        <w:t>российскому</w:t>
      </w:r>
      <w:r>
        <w:t xml:space="preserve"> </w:t>
      </w:r>
      <w:r>
        <w:rPr>
          <w:rFonts w:hint="eastAsia"/>
        </w:rPr>
        <w:t>законодательству</w:t>
      </w:r>
      <w:r>
        <w:t>159</w:t>
      </w:r>
    </w:p>
    <w:p w14:paraId="63A0C259" w14:textId="77777777" w:rsidR="00B34194" w:rsidRDefault="00B34194" w:rsidP="00B34194"/>
    <w:p w14:paraId="294CCD3D" w14:textId="77777777" w:rsidR="00B34194" w:rsidRDefault="00B34194" w:rsidP="00B34194">
      <w:r>
        <w:rPr>
          <w:rFonts w:hint="eastAsia"/>
        </w:rPr>
        <w:t>Заключение</w:t>
      </w:r>
    </w:p>
    <w:p w14:paraId="026A6F23" w14:textId="77777777" w:rsidR="00B34194" w:rsidRDefault="00B34194" w:rsidP="00B34194"/>
    <w:p w14:paraId="48363A40" w14:textId="77777777" w:rsidR="00B34194" w:rsidRDefault="00B34194" w:rsidP="00B34194">
      <w:r>
        <w:rPr>
          <w:rFonts w:hint="eastAsia"/>
        </w:rPr>
        <w:t>Список</w:t>
      </w:r>
      <w:r>
        <w:t xml:space="preserve"> </w:t>
      </w:r>
      <w:r>
        <w:rPr>
          <w:rFonts w:hint="eastAsia"/>
        </w:rPr>
        <w:t>литературы</w:t>
      </w:r>
    </w:p>
    <w:p w14:paraId="63658D5B" w14:textId="77777777" w:rsidR="00B34194" w:rsidRDefault="00B34194" w:rsidP="00B34194"/>
    <w:p w14:paraId="49ECC050" w14:textId="77777777" w:rsidR="00B34194" w:rsidRDefault="00B34194" w:rsidP="00B34194">
      <w:r>
        <w:rPr>
          <w:rFonts w:hint="eastAsia"/>
        </w:rPr>
        <w:t>Приложения</w:t>
      </w:r>
    </w:p>
    <w:p w14:paraId="1A9A9841" w14:textId="77777777" w:rsidR="00B34194" w:rsidRDefault="00B34194" w:rsidP="00B34194"/>
    <w:p w14:paraId="37CFAB43" w14:textId="77777777" w:rsidR="00B34194" w:rsidRDefault="00B34194" w:rsidP="00B34194">
      <w:r>
        <w:rPr>
          <w:rFonts w:hint="eastAsia"/>
        </w:rPr>
        <w:t>Приложение</w:t>
      </w:r>
      <w:r>
        <w:t xml:space="preserve"> </w:t>
      </w:r>
      <w:r>
        <w:rPr>
          <w:rFonts w:hint="eastAsia"/>
        </w:rPr>
        <w:t>А</w:t>
      </w:r>
      <w:r>
        <w:t xml:space="preserve"> - </w:t>
      </w:r>
      <w:r>
        <w:rPr>
          <w:rFonts w:hint="eastAsia"/>
        </w:rPr>
        <w:t>Данные</w:t>
      </w:r>
      <w:r>
        <w:t xml:space="preserve"> </w:t>
      </w:r>
      <w:r>
        <w:rPr>
          <w:rFonts w:hint="eastAsia"/>
        </w:rPr>
        <w:t>о</w:t>
      </w:r>
      <w:r>
        <w:t xml:space="preserve"> </w:t>
      </w:r>
      <w:r>
        <w:rPr>
          <w:rFonts w:hint="eastAsia"/>
        </w:rPr>
        <w:t>легализации</w:t>
      </w:r>
      <w:r>
        <w:t xml:space="preserve"> </w:t>
      </w:r>
      <w:r>
        <w:rPr>
          <w:rFonts w:hint="eastAsia"/>
        </w:rPr>
        <w:t>марихуаны</w:t>
      </w:r>
      <w:r>
        <w:t xml:space="preserve"> </w:t>
      </w:r>
      <w:r>
        <w:rPr>
          <w:rFonts w:hint="eastAsia"/>
        </w:rPr>
        <w:t>в</w:t>
      </w:r>
      <w:r>
        <w:t xml:space="preserve"> </w:t>
      </w:r>
      <w:r>
        <w:rPr>
          <w:rFonts w:hint="eastAsia"/>
        </w:rPr>
        <w:t>США</w:t>
      </w:r>
    </w:p>
    <w:p w14:paraId="34EA0547" w14:textId="77777777" w:rsidR="00B34194" w:rsidRDefault="00B34194" w:rsidP="00B34194"/>
    <w:p w14:paraId="10D949C4" w14:textId="77777777" w:rsidR="00B34194" w:rsidRDefault="00B34194" w:rsidP="00B34194">
      <w:r>
        <w:rPr>
          <w:rFonts w:hint="eastAsia"/>
        </w:rPr>
        <w:t>Приложение</w:t>
      </w:r>
      <w:r>
        <w:t xml:space="preserve"> </w:t>
      </w:r>
      <w:r>
        <w:rPr>
          <w:rFonts w:hint="eastAsia"/>
        </w:rPr>
        <w:t>Б</w:t>
      </w:r>
      <w:r>
        <w:t xml:space="preserve"> - </w:t>
      </w:r>
      <w:r>
        <w:rPr>
          <w:rFonts w:hint="eastAsia"/>
        </w:rPr>
        <w:t>Показатели</w:t>
      </w:r>
      <w:r>
        <w:t xml:space="preserve"> </w:t>
      </w:r>
      <w:r>
        <w:rPr>
          <w:rFonts w:hint="eastAsia"/>
        </w:rPr>
        <w:t>преступности</w:t>
      </w:r>
      <w:r>
        <w:t xml:space="preserve"> </w:t>
      </w:r>
      <w:r>
        <w:rPr>
          <w:rFonts w:hint="eastAsia"/>
        </w:rPr>
        <w:t>по</w:t>
      </w:r>
      <w:r>
        <w:t xml:space="preserve"> </w:t>
      </w:r>
      <w:r>
        <w:rPr>
          <w:rFonts w:hint="eastAsia"/>
        </w:rPr>
        <w:t>склонению</w:t>
      </w:r>
      <w:r>
        <w:t xml:space="preserve"> </w:t>
      </w:r>
      <w:r>
        <w:rPr>
          <w:rFonts w:hint="eastAsia"/>
        </w:rPr>
        <w:t>к</w:t>
      </w:r>
      <w:r>
        <w:t xml:space="preserve"> </w:t>
      </w:r>
      <w:r>
        <w:rPr>
          <w:rFonts w:hint="eastAsia"/>
        </w:rPr>
        <w:t>потреблению</w:t>
      </w:r>
      <w:r>
        <w:t xml:space="preserve"> </w:t>
      </w:r>
      <w:r>
        <w:rPr>
          <w:rFonts w:hint="eastAsia"/>
        </w:rPr>
        <w:t>средств</w:t>
      </w:r>
    </w:p>
    <w:p w14:paraId="7AEF96ED" w14:textId="77777777" w:rsidR="00B34194" w:rsidRDefault="00B34194" w:rsidP="00B34194"/>
    <w:p w14:paraId="547E012D" w14:textId="77777777" w:rsidR="00B34194" w:rsidRDefault="00B34194" w:rsidP="00B34194">
      <w:r>
        <w:rPr>
          <w:rFonts w:hint="eastAsia"/>
        </w:rPr>
        <w:t>и</w:t>
      </w:r>
      <w:r>
        <w:t xml:space="preserve"> </w:t>
      </w:r>
      <w:r>
        <w:rPr>
          <w:rFonts w:hint="eastAsia"/>
        </w:rPr>
        <w:t>веществ</w:t>
      </w:r>
      <w:r>
        <w:t xml:space="preserve">, </w:t>
      </w:r>
      <w:r>
        <w:rPr>
          <w:rFonts w:hint="eastAsia"/>
        </w:rPr>
        <w:t>представляющих</w:t>
      </w:r>
      <w:r>
        <w:t xml:space="preserve"> </w:t>
      </w:r>
      <w:r>
        <w:rPr>
          <w:rFonts w:hint="eastAsia"/>
        </w:rPr>
        <w:t>угрозу</w:t>
      </w:r>
      <w:r>
        <w:t xml:space="preserve"> </w:t>
      </w:r>
      <w:r>
        <w:rPr>
          <w:rFonts w:hint="eastAsia"/>
        </w:rPr>
        <w:t>здоровью</w:t>
      </w:r>
      <w:r>
        <w:t xml:space="preserve"> </w:t>
      </w:r>
      <w:r>
        <w:rPr>
          <w:rFonts w:hint="eastAsia"/>
        </w:rPr>
        <w:t>населения</w:t>
      </w:r>
    </w:p>
    <w:p w14:paraId="00FFF797" w14:textId="77777777" w:rsidR="00B34194" w:rsidRDefault="00B34194" w:rsidP="00B34194"/>
    <w:p w14:paraId="76C9FFF8" w14:textId="77777777" w:rsidR="00B34194" w:rsidRDefault="00B34194" w:rsidP="00B34194">
      <w:r>
        <w:rPr>
          <w:rFonts w:hint="eastAsia"/>
        </w:rPr>
        <w:lastRenderedPageBreak/>
        <w:t>Приложение</w:t>
      </w:r>
      <w:r>
        <w:t xml:space="preserve"> </w:t>
      </w:r>
      <w:r>
        <w:rPr>
          <w:rFonts w:hint="eastAsia"/>
        </w:rPr>
        <w:t>В</w:t>
      </w:r>
      <w:r>
        <w:t xml:space="preserve"> - </w:t>
      </w:r>
      <w:r>
        <w:rPr>
          <w:rFonts w:hint="eastAsia"/>
        </w:rPr>
        <w:t>Распределение</w:t>
      </w:r>
      <w:r>
        <w:t xml:space="preserve"> </w:t>
      </w:r>
      <w:r>
        <w:rPr>
          <w:rFonts w:hint="eastAsia"/>
        </w:rPr>
        <w:t>ответов</w:t>
      </w:r>
      <w:r>
        <w:t xml:space="preserve"> </w:t>
      </w:r>
      <w:r>
        <w:rPr>
          <w:rFonts w:hint="eastAsia"/>
        </w:rPr>
        <w:t>респондентов</w:t>
      </w:r>
      <w:r>
        <w:t xml:space="preserve"> </w:t>
      </w:r>
      <w:r>
        <w:rPr>
          <w:rFonts w:hint="eastAsia"/>
        </w:rPr>
        <w:t>на</w:t>
      </w:r>
      <w:r>
        <w:t xml:space="preserve"> </w:t>
      </w:r>
      <w:r>
        <w:rPr>
          <w:rFonts w:hint="eastAsia"/>
        </w:rPr>
        <w:t>вопросы</w:t>
      </w:r>
      <w:r>
        <w:t xml:space="preserve"> </w:t>
      </w:r>
      <w:r>
        <w:rPr>
          <w:rFonts w:hint="eastAsia"/>
        </w:rPr>
        <w:t>анкет</w:t>
      </w:r>
    </w:p>
    <w:p w14:paraId="3E6DBC10" w14:textId="77777777" w:rsidR="00B34194" w:rsidRDefault="00B34194" w:rsidP="00B34194"/>
    <w:p w14:paraId="12D497A5" w14:textId="77777777" w:rsidR="00B34194" w:rsidRDefault="00B34194" w:rsidP="00B34194">
      <w:r>
        <w:rPr>
          <w:rFonts w:hint="eastAsia"/>
        </w:rPr>
        <w:t>Приложение</w:t>
      </w:r>
      <w:r>
        <w:t xml:space="preserve"> </w:t>
      </w:r>
      <w:r>
        <w:rPr>
          <w:rFonts w:hint="eastAsia"/>
        </w:rPr>
        <w:t>Г</w:t>
      </w:r>
      <w:r>
        <w:t xml:space="preserve"> - </w:t>
      </w:r>
      <w:r>
        <w:rPr>
          <w:rFonts w:hint="eastAsia"/>
        </w:rPr>
        <w:t>Результаты</w:t>
      </w:r>
      <w:r>
        <w:t xml:space="preserve">, </w:t>
      </w:r>
      <w:r>
        <w:rPr>
          <w:rFonts w:hint="eastAsia"/>
        </w:rPr>
        <w:t>полученные</w:t>
      </w:r>
      <w:r>
        <w:t xml:space="preserve"> </w:t>
      </w:r>
      <w:r>
        <w:rPr>
          <w:rFonts w:hint="eastAsia"/>
        </w:rPr>
        <w:t>при</w:t>
      </w:r>
      <w:r>
        <w:t xml:space="preserve"> </w:t>
      </w:r>
      <w:r>
        <w:rPr>
          <w:rFonts w:hint="eastAsia"/>
        </w:rPr>
        <w:t>анализе</w:t>
      </w:r>
      <w:r>
        <w:t xml:space="preserve"> </w:t>
      </w:r>
      <w:r>
        <w:rPr>
          <w:rFonts w:hint="eastAsia"/>
        </w:rPr>
        <w:t>уголовных</w:t>
      </w:r>
      <w:r>
        <w:t xml:space="preserve"> </w:t>
      </w:r>
      <w:r>
        <w:rPr>
          <w:rFonts w:hint="eastAsia"/>
        </w:rPr>
        <w:t>дел</w:t>
      </w:r>
      <w:r>
        <w:t>,</w:t>
      </w:r>
    </w:p>
    <w:p w14:paraId="00CA42A7" w14:textId="77777777" w:rsidR="00B34194" w:rsidRDefault="00B34194" w:rsidP="00B34194"/>
    <w:p w14:paraId="6A6BAC80" w14:textId="77777777" w:rsidR="00B34194" w:rsidRDefault="00B34194" w:rsidP="00B34194">
      <w:r>
        <w:rPr>
          <w:rFonts w:hint="eastAsia"/>
        </w:rPr>
        <w:t>возбужденных</w:t>
      </w:r>
      <w:r>
        <w:t xml:space="preserve"> </w:t>
      </w:r>
      <w:r>
        <w:rPr>
          <w:rFonts w:hint="eastAsia"/>
        </w:rPr>
        <w:t>по</w:t>
      </w:r>
      <w:r>
        <w:t xml:space="preserve"> </w:t>
      </w:r>
      <w:r>
        <w:rPr>
          <w:rFonts w:hint="eastAsia"/>
        </w:rPr>
        <w:t>ст</w:t>
      </w:r>
      <w:r>
        <w:t>.</w:t>
      </w:r>
      <w:r>
        <w:rPr>
          <w:rFonts w:hint="eastAsia"/>
        </w:rPr>
        <w:t>ст</w:t>
      </w:r>
      <w:r>
        <w:t xml:space="preserve">. 2281, 230, 232, 234 </w:t>
      </w:r>
      <w:r>
        <w:rPr>
          <w:rFonts w:hint="eastAsia"/>
        </w:rPr>
        <w:t>и</w:t>
      </w:r>
      <w:r>
        <w:t xml:space="preserve"> 2341 </w:t>
      </w:r>
      <w:r>
        <w:rPr>
          <w:rFonts w:hint="eastAsia"/>
        </w:rPr>
        <w:t>УК</w:t>
      </w:r>
      <w:r>
        <w:t xml:space="preserve"> </w:t>
      </w:r>
      <w:r>
        <w:rPr>
          <w:rFonts w:hint="eastAsia"/>
        </w:rPr>
        <w:t>РФ</w:t>
      </w:r>
    </w:p>
    <w:p w14:paraId="3FC58E4E" w14:textId="77777777" w:rsidR="00B34194" w:rsidRDefault="00B34194" w:rsidP="00B34194"/>
    <w:p w14:paraId="18F1298B" w14:textId="77777777" w:rsidR="00B34194" w:rsidRDefault="00B34194" w:rsidP="00B34194">
      <w:r>
        <w:rPr>
          <w:rFonts w:hint="eastAsia"/>
        </w:rPr>
        <w:t>Приложение</w:t>
      </w:r>
      <w:r>
        <w:t xml:space="preserve"> </w:t>
      </w:r>
      <w:r>
        <w:rPr>
          <w:rFonts w:hint="eastAsia"/>
        </w:rPr>
        <w:t>Д</w:t>
      </w:r>
      <w:r>
        <w:t xml:space="preserve"> - </w:t>
      </w:r>
      <w:r>
        <w:rPr>
          <w:rFonts w:hint="eastAsia"/>
        </w:rPr>
        <w:t>Проект</w:t>
      </w:r>
      <w:r>
        <w:t xml:space="preserve"> </w:t>
      </w:r>
      <w:r>
        <w:rPr>
          <w:rFonts w:hint="eastAsia"/>
        </w:rPr>
        <w:t>новых</w:t>
      </w:r>
      <w:r>
        <w:t xml:space="preserve"> </w:t>
      </w:r>
      <w:r>
        <w:rPr>
          <w:rFonts w:hint="eastAsia"/>
        </w:rPr>
        <w:t>редакций</w:t>
      </w:r>
      <w:r>
        <w:t xml:space="preserve"> </w:t>
      </w:r>
      <w:r>
        <w:rPr>
          <w:rFonts w:hint="eastAsia"/>
        </w:rPr>
        <w:t>статей</w:t>
      </w:r>
      <w:r>
        <w:t xml:space="preserve"> </w:t>
      </w:r>
      <w:r>
        <w:rPr>
          <w:rFonts w:hint="eastAsia"/>
        </w:rPr>
        <w:t>УК</w:t>
      </w:r>
      <w:r>
        <w:t xml:space="preserve"> </w:t>
      </w:r>
      <w:r>
        <w:rPr>
          <w:rFonts w:hint="eastAsia"/>
        </w:rPr>
        <w:t>РФ</w:t>
      </w:r>
    </w:p>
    <w:p w14:paraId="76D37FDA" w14:textId="77777777" w:rsidR="00B34194" w:rsidRDefault="00B34194" w:rsidP="00B34194"/>
    <w:p w14:paraId="1C52A5F1" w14:textId="2ADCBD8A" w:rsidR="00B34194" w:rsidRPr="00B34194" w:rsidRDefault="00B34194" w:rsidP="00B34194">
      <w:r>
        <w:rPr>
          <w:rFonts w:hint="eastAsia"/>
        </w:rPr>
        <w:t>Приложение</w:t>
      </w:r>
      <w:r>
        <w:t xml:space="preserve"> </w:t>
      </w:r>
      <w:r>
        <w:rPr>
          <w:rFonts w:hint="eastAsia"/>
        </w:rPr>
        <w:t>Ж</w:t>
      </w:r>
      <w:r>
        <w:t xml:space="preserve"> - </w:t>
      </w:r>
      <w:r>
        <w:rPr>
          <w:rFonts w:hint="eastAsia"/>
        </w:rPr>
        <w:t>Проект</w:t>
      </w:r>
      <w:r>
        <w:t xml:space="preserve"> </w:t>
      </w:r>
      <w:r>
        <w:rPr>
          <w:rFonts w:hint="eastAsia"/>
        </w:rPr>
        <w:t>постановления</w:t>
      </w:r>
      <w:r>
        <w:t xml:space="preserve"> </w:t>
      </w:r>
      <w:r>
        <w:rPr>
          <w:rFonts w:hint="eastAsia"/>
        </w:rPr>
        <w:t>Пленума</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sectPr w:rsidR="00B34194" w:rsidRPr="00B34194" w:rsidSect="00EA23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1CE5" w14:textId="77777777" w:rsidR="00EA23F2" w:rsidRDefault="00EA23F2">
      <w:pPr>
        <w:spacing w:after="0" w:line="240" w:lineRule="auto"/>
      </w:pPr>
      <w:r>
        <w:separator/>
      </w:r>
    </w:p>
  </w:endnote>
  <w:endnote w:type="continuationSeparator" w:id="0">
    <w:p w14:paraId="2E643E37" w14:textId="77777777" w:rsidR="00EA23F2" w:rsidRDefault="00EA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41D8" w14:textId="77777777" w:rsidR="00EA23F2" w:rsidRDefault="00EA23F2"/>
    <w:p w14:paraId="35ECBE61" w14:textId="77777777" w:rsidR="00EA23F2" w:rsidRDefault="00EA23F2"/>
    <w:p w14:paraId="565070F2" w14:textId="77777777" w:rsidR="00EA23F2" w:rsidRDefault="00EA23F2"/>
    <w:p w14:paraId="6709D3D2" w14:textId="77777777" w:rsidR="00EA23F2" w:rsidRDefault="00EA23F2"/>
    <w:p w14:paraId="7F100C4E" w14:textId="77777777" w:rsidR="00EA23F2" w:rsidRDefault="00EA23F2"/>
    <w:p w14:paraId="25B5178E" w14:textId="77777777" w:rsidR="00EA23F2" w:rsidRDefault="00EA23F2"/>
    <w:p w14:paraId="2F5568F2" w14:textId="77777777" w:rsidR="00EA23F2" w:rsidRDefault="00EA23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024656" wp14:editId="0F5132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53A0" w14:textId="77777777" w:rsidR="00EA23F2" w:rsidRDefault="00EA2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246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CB53A0" w14:textId="77777777" w:rsidR="00EA23F2" w:rsidRDefault="00EA2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A7D4E4" w14:textId="77777777" w:rsidR="00EA23F2" w:rsidRDefault="00EA23F2"/>
    <w:p w14:paraId="139F2BE3" w14:textId="77777777" w:rsidR="00EA23F2" w:rsidRDefault="00EA23F2"/>
    <w:p w14:paraId="5C635D15" w14:textId="77777777" w:rsidR="00EA23F2" w:rsidRDefault="00EA23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10E93D" wp14:editId="58D0A8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04F4B" w14:textId="77777777" w:rsidR="00EA23F2" w:rsidRDefault="00EA23F2"/>
                          <w:p w14:paraId="268EB87B" w14:textId="77777777" w:rsidR="00EA23F2" w:rsidRDefault="00EA2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10E9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204F4B" w14:textId="77777777" w:rsidR="00EA23F2" w:rsidRDefault="00EA23F2"/>
                    <w:p w14:paraId="268EB87B" w14:textId="77777777" w:rsidR="00EA23F2" w:rsidRDefault="00EA2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F6E29E" w14:textId="77777777" w:rsidR="00EA23F2" w:rsidRDefault="00EA23F2"/>
    <w:p w14:paraId="1C60A822" w14:textId="77777777" w:rsidR="00EA23F2" w:rsidRDefault="00EA23F2">
      <w:pPr>
        <w:rPr>
          <w:sz w:val="2"/>
          <w:szCs w:val="2"/>
        </w:rPr>
      </w:pPr>
    </w:p>
    <w:p w14:paraId="431EE702" w14:textId="77777777" w:rsidR="00EA23F2" w:rsidRDefault="00EA23F2"/>
    <w:p w14:paraId="13911C95" w14:textId="77777777" w:rsidR="00EA23F2" w:rsidRDefault="00EA23F2">
      <w:pPr>
        <w:spacing w:after="0" w:line="240" w:lineRule="auto"/>
      </w:pPr>
    </w:p>
  </w:footnote>
  <w:footnote w:type="continuationSeparator" w:id="0">
    <w:p w14:paraId="4C82E61C" w14:textId="77777777" w:rsidR="00EA23F2" w:rsidRDefault="00EA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3F2"/>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56601</TotalTime>
  <Pages>3</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1242</cp:revision>
  <cp:lastPrinted>2009-02-06T05:36:00Z</cp:lastPrinted>
  <dcterms:created xsi:type="dcterms:W3CDTF">2024-01-07T13:43:00Z</dcterms:created>
  <dcterms:modified xsi:type="dcterms:W3CDTF">2024-04-03T18:07:00Z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