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73D39" w14:textId="4A01FD4A" w:rsidR="0012075C" w:rsidRPr="00F6224A" w:rsidRDefault="00F6224A" w:rsidP="00F6224A">
      <w:r w:rsidRPr="00F6224A">
        <w:rPr>
          <w:rFonts w:hint="eastAsia"/>
        </w:rPr>
        <w:t>Этиологическая</w:t>
      </w:r>
      <w:r w:rsidRPr="00F6224A">
        <w:t xml:space="preserve"> </w:t>
      </w:r>
      <w:r w:rsidRPr="00F6224A">
        <w:rPr>
          <w:rFonts w:hint="eastAsia"/>
        </w:rPr>
        <w:t>структура</w:t>
      </w:r>
      <w:r w:rsidRPr="00F6224A">
        <w:t xml:space="preserve"> </w:t>
      </w:r>
      <w:r w:rsidRPr="00F6224A">
        <w:rPr>
          <w:rFonts w:hint="eastAsia"/>
        </w:rPr>
        <w:t>стрептококкозов</w:t>
      </w:r>
      <w:r w:rsidRPr="00F6224A">
        <w:t xml:space="preserve"> </w:t>
      </w:r>
      <w:r w:rsidRPr="00F6224A">
        <w:rPr>
          <w:rFonts w:hint="eastAsia"/>
        </w:rPr>
        <w:t>свиней</w:t>
      </w:r>
      <w:r>
        <w:rPr>
          <w:lang w:val="en-US"/>
        </w:rPr>
        <w:t xml:space="preserve"> </w:t>
      </w:r>
      <w:r w:rsidRPr="00F6224A">
        <w:rPr>
          <w:rFonts w:hint="eastAsia"/>
        </w:rPr>
        <w:t>Малик</w:t>
      </w:r>
      <w:r w:rsidRPr="00F6224A">
        <w:rPr>
          <w:lang w:val="en-US"/>
        </w:rPr>
        <w:t xml:space="preserve">, </w:t>
      </w:r>
      <w:r w:rsidRPr="00F6224A">
        <w:rPr>
          <w:rFonts w:hint="eastAsia"/>
        </w:rPr>
        <w:t>Евгений</w:t>
      </w:r>
      <w:r w:rsidRPr="00F6224A">
        <w:rPr>
          <w:lang w:val="en-US"/>
        </w:rPr>
        <w:t xml:space="preserve"> </w:t>
      </w:r>
      <w:r w:rsidRPr="00F6224A">
        <w:rPr>
          <w:rFonts w:hint="eastAsia"/>
        </w:rPr>
        <w:t>Васильевич</w:t>
      </w:r>
    </w:p>
    <w:p w14:paraId="793A6ADE" w14:textId="77777777" w:rsidR="00F6224A" w:rsidRDefault="00F6224A" w:rsidP="00F6224A">
      <w:r>
        <w:rPr>
          <w:rFonts w:hint="eastAsia"/>
        </w:rPr>
        <w:t>ОГЛАВЛЕНИЕ</w:t>
      </w:r>
      <w:r>
        <w:t xml:space="preserve"> </w:t>
      </w:r>
      <w:r>
        <w:rPr>
          <w:rFonts w:hint="eastAsia"/>
        </w:rPr>
        <w:t>ДИССЕРТАЦИИ</w:t>
      </w:r>
    </w:p>
    <w:p w14:paraId="5122D22A" w14:textId="77777777" w:rsidR="00F6224A" w:rsidRDefault="00F6224A" w:rsidP="00F6224A">
      <w:r>
        <w:rPr>
          <w:rFonts w:hint="eastAsia"/>
        </w:rPr>
        <w:t>кандидат</w:t>
      </w:r>
      <w:r>
        <w:t xml:space="preserve"> </w:t>
      </w:r>
      <w:r>
        <w:rPr>
          <w:rFonts w:hint="eastAsia"/>
        </w:rPr>
        <w:t>биологических</w:t>
      </w:r>
      <w:r>
        <w:t xml:space="preserve"> </w:t>
      </w:r>
      <w:r>
        <w:rPr>
          <w:rFonts w:hint="eastAsia"/>
        </w:rPr>
        <w:t>наук</w:t>
      </w:r>
      <w:r>
        <w:t xml:space="preserve"> </w:t>
      </w:r>
      <w:r>
        <w:rPr>
          <w:rFonts w:hint="eastAsia"/>
        </w:rPr>
        <w:t>Малик</w:t>
      </w:r>
      <w:r>
        <w:t xml:space="preserve">, </w:t>
      </w:r>
      <w:r>
        <w:rPr>
          <w:rFonts w:hint="eastAsia"/>
        </w:rPr>
        <w:t>Евгений</w:t>
      </w:r>
      <w:r>
        <w:t xml:space="preserve"> </w:t>
      </w:r>
      <w:r>
        <w:rPr>
          <w:rFonts w:hint="eastAsia"/>
        </w:rPr>
        <w:t>Васильевич</w:t>
      </w:r>
    </w:p>
    <w:p w14:paraId="3FE5777D" w14:textId="77777777" w:rsidR="00F6224A" w:rsidRDefault="00F6224A" w:rsidP="00F6224A">
      <w:r>
        <w:rPr>
          <w:rFonts w:hint="eastAsia"/>
        </w:rPr>
        <w:t>ВВЕДЕНИЕ</w:t>
      </w:r>
      <w:r>
        <w:t>4.</w:t>
      </w:r>
    </w:p>
    <w:p w14:paraId="6125D545" w14:textId="77777777" w:rsidR="00F6224A" w:rsidRDefault="00F6224A" w:rsidP="00F6224A"/>
    <w:p w14:paraId="03739043" w14:textId="77777777" w:rsidR="00F6224A" w:rsidRDefault="00F6224A" w:rsidP="00F6224A">
      <w:r>
        <w:t xml:space="preserve">1. </w:t>
      </w:r>
      <w:r>
        <w:rPr>
          <w:rFonts w:hint="eastAsia"/>
        </w:rPr>
        <w:t>ОБЗОР</w:t>
      </w:r>
      <w:r>
        <w:t xml:space="preserve"> </w:t>
      </w:r>
      <w:r>
        <w:rPr>
          <w:rFonts w:hint="eastAsia"/>
        </w:rPr>
        <w:t>ЛИТЕРАТУРЫ</w:t>
      </w:r>
      <w:r>
        <w:t>10.</w:t>
      </w:r>
    </w:p>
    <w:p w14:paraId="037205CD" w14:textId="77777777" w:rsidR="00F6224A" w:rsidRDefault="00F6224A" w:rsidP="00F6224A"/>
    <w:p w14:paraId="48554A6F" w14:textId="77777777" w:rsidR="00F6224A" w:rsidRDefault="00F6224A" w:rsidP="00F6224A">
      <w:r>
        <w:t xml:space="preserve">1.1. </w:t>
      </w:r>
      <w:r>
        <w:rPr>
          <w:rFonts w:hint="eastAsia"/>
        </w:rPr>
        <w:t>Классификация</w:t>
      </w:r>
      <w:r>
        <w:t xml:space="preserve"> </w:t>
      </w:r>
      <w:r>
        <w:rPr>
          <w:rFonts w:hint="eastAsia"/>
        </w:rPr>
        <w:t>стрептококков</w:t>
      </w:r>
      <w:r>
        <w:t>10.</w:t>
      </w:r>
    </w:p>
    <w:p w14:paraId="0B1570AD" w14:textId="77777777" w:rsidR="00F6224A" w:rsidRDefault="00F6224A" w:rsidP="00F6224A"/>
    <w:p w14:paraId="509042FC" w14:textId="77777777" w:rsidR="00F6224A" w:rsidRDefault="00F6224A" w:rsidP="00F6224A">
      <w:r>
        <w:t xml:space="preserve">1.2. </w:t>
      </w:r>
      <w:r>
        <w:rPr>
          <w:rFonts w:hint="eastAsia"/>
        </w:rPr>
        <w:t>Диагностика</w:t>
      </w:r>
      <w:r>
        <w:t xml:space="preserve"> </w:t>
      </w:r>
      <w:r>
        <w:rPr>
          <w:rFonts w:hint="eastAsia"/>
        </w:rPr>
        <w:t>стрептококкозов</w:t>
      </w:r>
      <w:r>
        <w:t xml:space="preserve"> </w:t>
      </w:r>
      <w:r>
        <w:rPr>
          <w:rFonts w:hint="eastAsia"/>
        </w:rPr>
        <w:t>и</w:t>
      </w:r>
      <w:r>
        <w:t xml:space="preserve"> </w:t>
      </w:r>
      <w:r>
        <w:rPr>
          <w:rFonts w:hint="eastAsia"/>
        </w:rPr>
        <w:t>средства</w:t>
      </w:r>
      <w:r>
        <w:t xml:space="preserve"> </w:t>
      </w:r>
      <w:r>
        <w:rPr>
          <w:rFonts w:hint="eastAsia"/>
        </w:rPr>
        <w:t>идентификации</w:t>
      </w:r>
      <w:r>
        <w:t xml:space="preserve"> </w:t>
      </w:r>
      <w:r>
        <w:rPr>
          <w:rFonts w:hint="eastAsia"/>
        </w:rPr>
        <w:t>стрептококков</w:t>
      </w:r>
      <w:r>
        <w:t>14.</w:t>
      </w:r>
    </w:p>
    <w:p w14:paraId="4966A8D8" w14:textId="77777777" w:rsidR="00F6224A" w:rsidRDefault="00F6224A" w:rsidP="00F6224A"/>
    <w:p w14:paraId="02684482" w14:textId="77777777" w:rsidR="00F6224A" w:rsidRDefault="00F6224A" w:rsidP="00F6224A">
      <w:r>
        <w:t xml:space="preserve">1.3. </w:t>
      </w:r>
      <w:r>
        <w:rPr>
          <w:rFonts w:hint="eastAsia"/>
        </w:rPr>
        <w:t>Роль</w:t>
      </w:r>
      <w:r>
        <w:t xml:space="preserve"> </w:t>
      </w:r>
      <w:r>
        <w:rPr>
          <w:rFonts w:hint="eastAsia"/>
        </w:rPr>
        <w:t>стрептококков</w:t>
      </w:r>
      <w:r>
        <w:t xml:space="preserve"> </w:t>
      </w:r>
      <w:r>
        <w:rPr>
          <w:rFonts w:hint="eastAsia"/>
        </w:rPr>
        <w:t>различных</w:t>
      </w:r>
      <w:r>
        <w:t xml:space="preserve"> </w:t>
      </w:r>
      <w:r>
        <w:rPr>
          <w:rFonts w:hint="eastAsia"/>
        </w:rPr>
        <w:t>серогрупп</w:t>
      </w:r>
      <w:r>
        <w:t xml:space="preserve"> </w:t>
      </w:r>
      <w:r>
        <w:rPr>
          <w:rFonts w:hint="eastAsia"/>
        </w:rPr>
        <w:t>в</w:t>
      </w:r>
      <w:r>
        <w:t xml:space="preserve"> </w:t>
      </w:r>
      <w:r>
        <w:rPr>
          <w:rFonts w:hint="eastAsia"/>
        </w:rPr>
        <w:t>патологии</w:t>
      </w:r>
      <w:r>
        <w:t xml:space="preserve"> </w:t>
      </w:r>
      <w:r>
        <w:rPr>
          <w:rFonts w:hint="eastAsia"/>
        </w:rPr>
        <w:t>с</w:t>
      </w:r>
      <w:r>
        <w:t>\</w:t>
      </w:r>
      <w:r>
        <w:rPr>
          <w:rFonts w:hint="eastAsia"/>
        </w:rPr>
        <w:t>х</w:t>
      </w:r>
      <w:r>
        <w:t xml:space="preserve"> </w:t>
      </w:r>
      <w:r>
        <w:rPr>
          <w:rFonts w:hint="eastAsia"/>
        </w:rPr>
        <w:t>животных</w:t>
      </w:r>
      <w:r>
        <w:t>28.</w:t>
      </w:r>
    </w:p>
    <w:p w14:paraId="7518E120" w14:textId="77777777" w:rsidR="00F6224A" w:rsidRDefault="00F6224A" w:rsidP="00F6224A"/>
    <w:p w14:paraId="568187C8" w14:textId="77777777" w:rsidR="00F6224A" w:rsidRDefault="00F6224A" w:rsidP="00F6224A">
      <w:r>
        <w:t xml:space="preserve">1.4. </w:t>
      </w:r>
      <w:r>
        <w:rPr>
          <w:rFonts w:hint="eastAsia"/>
        </w:rPr>
        <w:t>Этиологическая</w:t>
      </w:r>
      <w:r>
        <w:t xml:space="preserve"> </w:t>
      </w:r>
      <w:r>
        <w:rPr>
          <w:rFonts w:hint="eastAsia"/>
        </w:rPr>
        <w:t>структура</w:t>
      </w:r>
      <w:r>
        <w:t xml:space="preserve"> </w:t>
      </w:r>
      <w:r>
        <w:rPr>
          <w:rFonts w:hint="eastAsia"/>
        </w:rPr>
        <w:t>стрептококкозов</w:t>
      </w:r>
      <w:r>
        <w:t xml:space="preserve"> </w:t>
      </w:r>
      <w:r>
        <w:rPr>
          <w:rFonts w:hint="eastAsia"/>
        </w:rPr>
        <w:t>свиней</w:t>
      </w:r>
      <w:r>
        <w:t>38.</w:t>
      </w:r>
    </w:p>
    <w:p w14:paraId="4242D780" w14:textId="77777777" w:rsidR="00F6224A" w:rsidRDefault="00F6224A" w:rsidP="00F6224A"/>
    <w:p w14:paraId="19522D28" w14:textId="77777777" w:rsidR="00F6224A" w:rsidRDefault="00F6224A" w:rsidP="00F6224A">
      <w:r>
        <w:t xml:space="preserve">2. </w:t>
      </w:r>
      <w:r>
        <w:rPr>
          <w:rFonts w:hint="eastAsia"/>
        </w:rPr>
        <w:t>СОБСТВЕННЫЕ</w:t>
      </w:r>
      <w:r>
        <w:t xml:space="preserve"> </w:t>
      </w:r>
      <w:r>
        <w:rPr>
          <w:rFonts w:hint="eastAsia"/>
        </w:rPr>
        <w:t>ИССЛЕДОВАНИЯ</w:t>
      </w:r>
    </w:p>
    <w:p w14:paraId="009B2157" w14:textId="77777777" w:rsidR="00F6224A" w:rsidRDefault="00F6224A" w:rsidP="00F6224A"/>
    <w:p w14:paraId="5A5AB6DC" w14:textId="77777777" w:rsidR="00F6224A" w:rsidRDefault="00F6224A" w:rsidP="00F6224A">
      <w:r>
        <w:t xml:space="preserve">2.1. </w:t>
      </w:r>
      <w:r>
        <w:rPr>
          <w:rFonts w:hint="eastAsia"/>
        </w:rPr>
        <w:t>Материалы</w:t>
      </w:r>
      <w:r>
        <w:t xml:space="preserve"> </w:t>
      </w:r>
      <w:r>
        <w:rPr>
          <w:rFonts w:hint="eastAsia"/>
        </w:rPr>
        <w:t>и</w:t>
      </w:r>
      <w:r>
        <w:t xml:space="preserve"> </w:t>
      </w:r>
      <w:r>
        <w:rPr>
          <w:rFonts w:hint="eastAsia"/>
        </w:rPr>
        <w:t>методы</w:t>
      </w:r>
      <w:r>
        <w:t>56.</w:t>
      </w:r>
    </w:p>
    <w:p w14:paraId="6525EEDC" w14:textId="77777777" w:rsidR="00F6224A" w:rsidRDefault="00F6224A" w:rsidP="00F6224A"/>
    <w:p w14:paraId="7B496A86" w14:textId="77777777" w:rsidR="00F6224A" w:rsidRDefault="00F6224A" w:rsidP="00F6224A">
      <w:r>
        <w:t xml:space="preserve">2.2. </w:t>
      </w:r>
      <w:r>
        <w:rPr>
          <w:rFonts w:hint="eastAsia"/>
        </w:rPr>
        <w:t>Результаты</w:t>
      </w:r>
      <w:r>
        <w:t xml:space="preserve"> </w:t>
      </w:r>
      <w:r>
        <w:rPr>
          <w:rFonts w:hint="eastAsia"/>
        </w:rPr>
        <w:t>исследований</w:t>
      </w:r>
      <w:r>
        <w:t>56.</w:t>
      </w:r>
    </w:p>
    <w:p w14:paraId="4A889981" w14:textId="77777777" w:rsidR="00F6224A" w:rsidRDefault="00F6224A" w:rsidP="00F6224A"/>
    <w:p w14:paraId="7575C965" w14:textId="77777777" w:rsidR="00F6224A" w:rsidRDefault="00F6224A" w:rsidP="00F6224A">
      <w:r>
        <w:t xml:space="preserve">2.2.1. </w:t>
      </w:r>
      <w:r>
        <w:rPr>
          <w:rFonts w:hint="eastAsia"/>
        </w:rPr>
        <w:t>Разработка</w:t>
      </w:r>
      <w:r>
        <w:t xml:space="preserve"> </w:t>
      </w:r>
      <w:r>
        <w:rPr>
          <w:rFonts w:hint="eastAsia"/>
        </w:rPr>
        <w:t>средств</w:t>
      </w:r>
      <w:r>
        <w:t xml:space="preserve"> </w:t>
      </w:r>
      <w:r>
        <w:rPr>
          <w:rFonts w:hint="eastAsia"/>
        </w:rPr>
        <w:t>диагностики</w:t>
      </w:r>
      <w:r>
        <w:t xml:space="preserve"> </w:t>
      </w:r>
      <w:r>
        <w:rPr>
          <w:rFonts w:hint="eastAsia"/>
        </w:rPr>
        <w:t>для</w:t>
      </w:r>
      <w:r>
        <w:t xml:space="preserve"> </w:t>
      </w:r>
      <w:r>
        <w:rPr>
          <w:rFonts w:hint="eastAsia"/>
        </w:rPr>
        <w:t>установления</w:t>
      </w:r>
      <w:r>
        <w:t xml:space="preserve"> </w:t>
      </w:r>
      <w:r>
        <w:rPr>
          <w:rFonts w:hint="eastAsia"/>
        </w:rPr>
        <w:t>серогрупповой</w:t>
      </w:r>
      <w:r>
        <w:t xml:space="preserve"> </w:t>
      </w:r>
      <w:r>
        <w:rPr>
          <w:rFonts w:hint="eastAsia"/>
        </w:rPr>
        <w:t>принадлежности</w:t>
      </w:r>
      <w:r>
        <w:t xml:space="preserve"> </w:t>
      </w:r>
      <w:r>
        <w:rPr>
          <w:rFonts w:hint="eastAsia"/>
        </w:rPr>
        <w:t>стрептококков</w:t>
      </w:r>
      <w:r>
        <w:t>65.</w:t>
      </w:r>
    </w:p>
    <w:p w14:paraId="42BC183C" w14:textId="77777777" w:rsidR="00F6224A" w:rsidRDefault="00F6224A" w:rsidP="00F6224A"/>
    <w:p w14:paraId="44FA890B" w14:textId="77777777" w:rsidR="00F6224A" w:rsidRDefault="00F6224A" w:rsidP="00F6224A">
      <w:r>
        <w:t xml:space="preserve">2.2.1.1. </w:t>
      </w:r>
      <w:r>
        <w:rPr>
          <w:rFonts w:hint="eastAsia"/>
        </w:rPr>
        <w:t>Изготовление</w:t>
      </w:r>
      <w:r>
        <w:t xml:space="preserve"> </w:t>
      </w:r>
      <w:r>
        <w:rPr>
          <w:rFonts w:hint="eastAsia"/>
        </w:rPr>
        <w:t>стрептококковых</w:t>
      </w:r>
      <w:r>
        <w:t xml:space="preserve"> </w:t>
      </w:r>
      <w:r>
        <w:rPr>
          <w:rFonts w:hint="eastAsia"/>
        </w:rPr>
        <w:t>групповых</w:t>
      </w:r>
      <w:r>
        <w:t xml:space="preserve"> </w:t>
      </w:r>
      <w:r>
        <w:rPr>
          <w:rFonts w:hint="eastAsia"/>
        </w:rPr>
        <w:t>преципитирующих</w:t>
      </w:r>
      <w:r>
        <w:t xml:space="preserve"> </w:t>
      </w:r>
      <w:r>
        <w:rPr>
          <w:rFonts w:hint="eastAsia"/>
        </w:rPr>
        <w:t>сывороток</w:t>
      </w:r>
      <w:r>
        <w:t xml:space="preserve"> 65.</w:t>
      </w:r>
    </w:p>
    <w:p w14:paraId="5A683D44" w14:textId="77777777" w:rsidR="00F6224A" w:rsidRDefault="00F6224A" w:rsidP="00F6224A"/>
    <w:p w14:paraId="6C034479" w14:textId="77777777" w:rsidR="00F6224A" w:rsidRDefault="00F6224A" w:rsidP="00F6224A">
      <w:r>
        <w:t xml:space="preserve">2.2.1.1.1. </w:t>
      </w:r>
      <w:r>
        <w:rPr>
          <w:rFonts w:hint="eastAsia"/>
        </w:rPr>
        <w:t>Разработка</w:t>
      </w:r>
      <w:r>
        <w:t xml:space="preserve"> </w:t>
      </w:r>
      <w:r>
        <w:rPr>
          <w:rFonts w:hint="eastAsia"/>
        </w:rPr>
        <w:t>схемы</w:t>
      </w:r>
      <w:r>
        <w:t xml:space="preserve"> </w:t>
      </w:r>
      <w:r>
        <w:rPr>
          <w:rFonts w:hint="eastAsia"/>
        </w:rPr>
        <w:t>гипериммунизации</w:t>
      </w:r>
      <w:r>
        <w:t xml:space="preserve"> </w:t>
      </w:r>
      <w:r>
        <w:rPr>
          <w:rFonts w:hint="eastAsia"/>
        </w:rPr>
        <w:t>кроликов</w:t>
      </w:r>
      <w:r>
        <w:t>65.</w:t>
      </w:r>
    </w:p>
    <w:p w14:paraId="5466CFF0" w14:textId="77777777" w:rsidR="00F6224A" w:rsidRDefault="00F6224A" w:rsidP="00F6224A"/>
    <w:p w14:paraId="07441F4E" w14:textId="77777777" w:rsidR="00F6224A" w:rsidRDefault="00F6224A" w:rsidP="00F6224A">
      <w:r>
        <w:lastRenderedPageBreak/>
        <w:t xml:space="preserve">2.2.1.1.2. </w:t>
      </w:r>
      <w:r>
        <w:rPr>
          <w:rFonts w:hint="eastAsia"/>
        </w:rPr>
        <w:t>Характеристика</w:t>
      </w:r>
      <w:r>
        <w:t xml:space="preserve"> </w:t>
      </w:r>
      <w:r>
        <w:rPr>
          <w:rFonts w:hint="eastAsia"/>
        </w:rPr>
        <w:t>полученных</w:t>
      </w:r>
      <w:r>
        <w:t xml:space="preserve"> </w:t>
      </w:r>
      <w:r>
        <w:rPr>
          <w:rFonts w:hint="eastAsia"/>
        </w:rPr>
        <w:t>диагностических</w:t>
      </w:r>
      <w:r>
        <w:t xml:space="preserve"> </w:t>
      </w:r>
      <w:r>
        <w:rPr>
          <w:rFonts w:hint="eastAsia"/>
        </w:rPr>
        <w:t>стрептококковых</w:t>
      </w:r>
      <w:r>
        <w:t xml:space="preserve"> </w:t>
      </w:r>
      <w:r>
        <w:rPr>
          <w:rFonts w:hint="eastAsia"/>
        </w:rPr>
        <w:t>преципитирующих</w:t>
      </w:r>
      <w:r>
        <w:t xml:space="preserve"> </w:t>
      </w:r>
      <w:r>
        <w:rPr>
          <w:rFonts w:hint="eastAsia"/>
        </w:rPr>
        <w:t>сывороток</w:t>
      </w:r>
      <w:r>
        <w:t>65.</w:t>
      </w:r>
    </w:p>
    <w:p w14:paraId="5B71A324" w14:textId="77777777" w:rsidR="00F6224A" w:rsidRDefault="00F6224A" w:rsidP="00F6224A"/>
    <w:p w14:paraId="318C7193" w14:textId="77777777" w:rsidR="00F6224A" w:rsidRDefault="00F6224A" w:rsidP="00F6224A">
      <w:r>
        <w:t xml:space="preserve">2.2.1.1.2.1. </w:t>
      </w:r>
      <w:r>
        <w:rPr>
          <w:rFonts w:hint="eastAsia"/>
        </w:rPr>
        <w:t>Определение</w:t>
      </w:r>
      <w:r>
        <w:t xml:space="preserve"> </w:t>
      </w:r>
      <w:r>
        <w:rPr>
          <w:rFonts w:hint="eastAsia"/>
        </w:rPr>
        <w:t>активности</w:t>
      </w:r>
      <w:r>
        <w:t xml:space="preserve"> </w:t>
      </w:r>
      <w:r>
        <w:rPr>
          <w:rFonts w:hint="eastAsia"/>
        </w:rPr>
        <w:t>и</w:t>
      </w:r>
      <w:r>
        <w:t xml:space="preserve"> </w:t>
      </w:r>
      <w:r>
        <w:rPr>
          <w:rFonts w:hint="eastAsia"/>
        </w:rPr>
        <w:t>специфичности</w:t>
      </w:r>
      <w:r>
        <w:t xml:space="preserve"> </w:t>
      </w:r>
      <w:r>
        <w:rPr>
          <w:rFonts w:hint="eastAsia"/>
        </w:rPr>
        <w:t>стрептококковых</w:t>
      </w:r>
      <w:r>
        <w:t xml:space="preserve"> </w:t>
      </w:r>
      <w:r>
        <w:rPr>
          <w:rFonts w:hint="eastAsia"/>
        </w:rPr>
        <w:t>преципитирующих</w:t>
      </w:r>
      <w:r>
        <w:t xml:space="preserve"> </w:t>
      </w:r>
      <w:r>
        <w:rPr>
          <w:rFonts w:hint="eastAsia"/>
        </w:rPr>
        <w:t>диагностических</w:t>
      </w:r>
      <w:r>
        <w:t xml:space="preserve"> </w:t>
      </w:r>
      <w:r>
        <w:rPr>
          <w:rFonts w:hint="eastAsia"/>
        </w:rPr>
        <w:t>сывороток</w:t>
      </w:r>
      <w:r>
        <w:t>65.</w:t>
      </w:r>
    </w:p>
    <w:p w14:paraId="73EDD18A" w14:textId="77777777" w:rsidR="00F6224A" w:rsidRDefault="00F6224A" w:rsidP="00F6224A"/>
    <w:p w14:paraId="058CA3BB" w14:textId="77777777" w:rsidR="00F6224A" w:rsidRDefault="00F6224A" w:rsidP="00F6224A">
      <w:r>
        <w:t xml:space="preserve">2.2.2. </w:t>
      </w:r>
      <w:r>
        <w:rPr>
          <w:rFonts w:hint="eastAsia"/>
        </w:rPr>
        <w:t>Результаты</w:t>
      </w:r>
      <w:r>
        <w:t xml:space="preserve"> </w:t>
      </w:r>
      <w:r>
        <w:rPr>
          <w:rFonts w:hint="eastAsia"/>
        </w:rPr>
        <w:t>серологической</w:t>
      </w:r>
      <w:r>
        <w:t xml:space="preserve"> </w:t>
      </w:r>
      <w:r>
        <w:rPr>
          <w:rFonts w:hint="eastAsia"/>
        </w:rPr>
        <w:t>идентификации</w:t>
      </w:r>
      <w:r>
        <w:t xml:space="preserve"> </w:t>
      </w:r>
      <w:r>
        <w:rPr>
          <w:rFonts w:hint="eastAsia"/>
        </w:rPr>
        <w:t>культур</w:t>
      </w:r>
      <w:r>
        <w:t xml:space="preserve"> </w:t>
      </w:r>
      <w:r>
        <w:rPr>
          <w:rFonts w:hint="eastAsia"/>
        </w:rPr>
        <w:t>стрептококков</w:t>
      </w:r>
      <w:r>
        <w:t xml:space="preserve"> </w:t>
      </w:r>
      <w:r>
        <w:rPr>
          <w:rFonts w:hint="eastAsia"/>
        </w:rPr>
        <w:t>выделенных</w:t>
      </w:r>
      <w:r>
        <w:t xml:space="preserve"> </w:t>
      </w:r>
      <w:r>
        <w:rPr>
          <w:rFonts w:hint="eastAsia"/>
        </w:rPr>
        <w:t>от</w:t>
      </w:r>
      <w:r>
        <w:t xml:space="preserve"> </w:t>
      </w:r>
      <w:r>
        <w:rPr>
          <w:rFonts w:hint="eastAsia"/>
        </w:rPr>
        <w:t>свиней</w:t>
      </w:r>
      <w:r>
        <w:t xml:space="preserve"> </w:t>
      </w:r>
      <w:r>
        <w:rPr>
          <w:rFonts w:hint="eastAsia"/>
        </w:rPr>
        <w:t>в</w:t>
      </w:r>
      <w:r>
        <w:t xml:space="preserve"> </w:t>
      </w:r>
      <w:r>
        <w:rPr>
          <w:rFonts w:hint="eastAsia"/>
        </w:rPr>
        <w:t>неблагополучных</w:t>
      </w:r>
      <w:r>
        <w:t xml:space="preserve"> </w:t>
      </w:r>
      <w:r>
        <w:rPr>
          <w:rFonts w:hint="eastAsia"/>
        </w:rPr>
        <w:t>по</w:t>
      </w:r>
      <w:r>
        <w:t xml:space="preserve"> </w:t>
      </w:r>
      <w:r>
        <w:rPr>
          <w:rFonts w:hint="eastAsia"/>
        </w:rPr>
        <w:t>стрептококковой</w:t>
      </w:r>
      <w:r>
        <w:t xml:space="preserve"> </w:t>
      </w:r>
      <w:r>
        <w:rPr>
          <w:rFonts w:hint="eastAsia"/>
        </w:rPr>
        <w:t>инфекции</w:t>
      </w:r>
      <w:r>
        <w:t xml:space="preserve"> </w:t>
      </w:r>
      <w:r>
        <w:rPr>
          <w:rFonts w:hint="eastAsia"/>
        </w:rPr>
        <w:t>хозяйствах</w:t>
      </w:r>
      <w:r>
        <w:t>70.</w:t>
      </w:r>
    </w:p>
    <w:p w14:paraId="7F71F580" w14:textId="77777777" w:rsidR="00F6224A" w:rsidRDefault="00F6224A" w:rsidP="00F6224A"/>
    <w:p w14:paraId="51E43505" w14:textId="77777777" w:rsidR="00F6224A" w:rsidRDefault="00F6224A" w:rsidP="00F6224A">
      <w:r>
        <w:t xml:space="preserve">2.2.2.1. </w:t>
      </w:r>
      <w:r>
        <w:rPr>
          <w:rFonts w:hint="eastAsia"/>
        </w:rPr>
        <w:t>Частота</w:t>
      </w:r>
      <w:r>
        <w:t xml:space="preserve"> </w:t>
      </w:r>
      <w:r>
        <w:rPr>
          <w:rFonts w:hint="eastAsia"/>
        </w:rPr>
        <w:t>выделения</w:t>
      </w:r>
      <w:r>
        <w:t xml:space="preserve"> </w:t>
      </w:r>
      <w:r>
        <w:rPr>
          <w:rFonts w:hint="eastAsia"/>
        </w:rPr>
        <w:t>стрептококков</w:t>
      </w:r>
      <w:r>
        <w:t xml:space="preserve"> </w:t>
      </w:r>
      <w:r>
        <w:rPr>
          <w:rFonts w:hint="eastAsia"/>
        </w:rPr>
        <w:t>различных</w:t>
      </w:r>
      <w:r>
        <w:t xml:space="preserve"> </w:t>
      </w:r>
      <w:r>
        <w:rPr>
          <w:rFonts w:hint="eastAsia"/>
        </w:rPr>
        <w:t>серогрупп</w:t>
      </w:r>
      <w:r>
        <w:t xml:space="preserve"> </w:t>
      </w:r>
      <w:r>
        <w:rPr>
          <w:rFonts w:hint="eastAsia"/>
        </w:rPr>
        <w:t>от</w:t>
      </w:r>
      <w:r>
        <w:t xml:space="preserve"> </w:t>
      </w:r>
      <w:r>
        <w:rPr>
          <w:rFonts w:hint="eastAsia"/>
        </w:rPr>
        <w:t>больных</w:t>
      </w:r>
      <w:r>
        <w:t xml:space="preserve"> </w:t>
      </w:r>
      <w:r>
        <w:rPr>
          <w:rFonts w:hint="eastAsia"/>
        </w:rPr>
        <w:t>и</w:t>
      </w:r>
      <w:r>
        <w:t xml:space="preserve"> </w:t>
      </w:r>
      <w:r>
        <w:rPr>
          <w:rFonts w:hint="eastAsia"/>
        </w:rPr>
        <w:t>клинически</w:t>
      </w:r>
      <w:r>
        <w:t xml:space="preserve"> </w:t>
      </w:r>
      <w:r>
        <w:rPr>
          <w:rFonts w:hint="eastAsia"/>
        </w:rPr>
        <w:t>здоровых</w:t>
      </w:r>
      <w:r>
        <w:t xml:space="preserve"> </w:t>
      </w:r>
      <w:r>
        <w:rPr>
          <w:rFonts w:hint="eastAsia"/>
        </w:rPr>
        <w:t>свиней</w:t>
      </w:r>
      <w:r>
        <w:t xml:space="preserve"> </w:t>
      </w:r>
      <w:r>
        <w:rPr>
          <w:rFonts w:hint="eastAsia"/>
        </w:rPr>
        <w:t>и</w:t>
      </w:r>
      <w:r>
        <w:t xml:space="preserve"> </w:t>
      </w:r>
      <w:r>
        <w:rPr>
          <w:rFonts w:hint="eastAsia"/>
        </w:rPr>
        <w:t>поросят</w:t>
      </w:r>
      <w:r>
        <w:t>72.</w:t>
      </w:r>
    </w:p>
    <w:p w14:paraId="3AD2F508" w14:textId="77777777" w:rsidR="00F6224A" w:rsidRDefault="00F6224A" w:rsidP="00F6224A"/>
    <w:p w14:paraId="4A0F032E" w14:textId="77777777" w:rsidR="00F6224A" w:rsidRDefault="00F6224A" w:rsidP="00F6224A">
      <w:r>
        <w:t xml:space="preserve">2.2.2.2. </w:t>
      </w:r>
      <w:r>
        <w:rPr>
          <w:rFonts w:hint="eastAsia"/>
        </w:rPr>
        <w:t>Частота</w:t>
      </w:r>
      <w:r>
        <w:t xml:space="preserve"> </w:t>
      </w:r>
      <w:r>
        <w:rPr>
          <w:rFonts w:hint="eastAsia"/>
        </w:rPr>
        <w:t>выделения</w:t>
      </w:r>
      <w:r>
        <w:t xml:space="preserve"> </w:t>
      </w:r>
      <w:r>
        <w:rPr>
          <w:rFonts w:hint="eastAsia"/>
        </w:rPr>
        <w:t>стрептококков</w:t>
      </w:r>
      <w:r>
        <w:t xml:space="preserve"> </w:t>
      </w:r>
      <w:r>
        <w:rPr>
          <w:rFonts w:hint="eastAsia"/>
        </w:rPr>
        <w:t>различных</w:t>
      </w:r>
      <w:r>
        <w:t xml:space="preserve"> </w:t>
      </w:r>
      <w:r>
        <w:rPr>
          <w:rFonts w:hint="eastAsia"/>
        </w:rPr>
        <w:t>серогрупп</w:t>
      </w:r>
      <w:r>
        <w:t xml:space="preserve"> </w:t>
      </w:r>
      <w:r>
        <w:rPr>
          <w:rFonts w:hint="eastAsia"/>
        </w:rPr>
        <w:t>из</w:t>
      </w:r>
      <w:r>
        <w:t xml:space="preserve"> </w:t>
      </w:r>
      <w:r>
        <w:rPr>
          <w:rFonts w:hint="eastAsia"/>
        </w:rPr>
        <w:t>патологического</w:t>
      </w:r>
      <w:r>
        <w:t xml:space="preserve"> </w:t>
      </w:r>
      <w:r>
        <w:rPr>
          <w:rFonts w:hint="eastAsia"/>
        </w:rPr>
        <w:t>материала</w:t>
      </w:r>
      <w:r>
        <w:t>78.</w:t>
      </w:r>
    </w:p>
    <w:p w14:paraId="3CF9DC4B" w14:textId="77777777" w:rsidR="00F6224A" w:rsidRDefault="00F6224A" w:rsidP="00F6224A"/>
    <w:p w14:paraId="58850841" w14:textId="77777777" w:rsidR="00F6224A" w:rsidRDefault="00F6224A" w:rsidP="00F6224A">
      <w:r>
        <w:t xml:space="preserve">2.2.3. </w:t>
      </w:r>
      <w:r>
        <w:rPr>
          <w:rFonts w:hint="eastAsia"/>
        </w:rPr>
        <w:t>Результаты</w:t>
      </w:r>
      <w:r>
        <w:t xml:space="preserve"> </w:t>
      </w:r>
      <w:r>
        <w:rPr>
          <w:rFonts w:hint="eastAsia"/>
        </w:rPr>
        <w:t>изучения</w:t>
      </w:r>
      <w:r>
        <w:t xml:space="preserve"> </w:t>
      </w:r>
      <w:r>
        <w:rPr>
          <w:rFonts w:hint="eastAsia"/>
        </w:rPr>
        <w:t>этиологической</w:t>
      </w:r>
      <w:r>
        <w:t xml:space="preserve"> </w:t>
      </w:r>
      <w:r>
        <w:rPr>
          <w:rFonts w:hint="eastAsia"/>
        </w:rPr>
        <w:t>структуры</w:t>
      </w:r>
      <w:r>
        <w:t xml:space="preserve"> </w:t>
      </w:r>
      <w:r>
        <w:rPr>
          <w:rFonts w:hint="eastAsia"/>
        </w:rPr>
        <w:t>стрептококкозов</w:t>
      </w:r>
      <w:r>
        <w:t xml:space="preserve"> </w:t>
      </w:r>
      <w:r>
        <w:rPr>
          <w:rFonts w:hint="eastAsia"/>
        </w:rPr>
        <w:t>поросят</w:t>
      </w:r>
      <w:r>
        <w:t xml:space="preserve"> </w:t>
      </w:r>
      <w:r>
        <w:rPr>
          <w:rFonts w:hint="eastAsia"/>
        </w:rPr>
        <w:t>и</w:t>
      </w:r>
      <w:r>
        <w:t xml:space="preserve"> </w:t>
      </w:r>
      <w:r>
        <w:rPr>
          <w:rFonts w:hint="eastAsia"/>
        </w:rPr>
        <w:t>свиней</w:t>
      </w:r>
      <w:r>
        <w:t>82.</w:t>
      </w:r>
    </w:p>
    <w:p w14:paraId="029A8BBF" w14:textId="77777777" w:rsidR="00F6224A" w:rsidRDefault="00F6224A" w:rsidP="00F6224A"/>
    <w:p w14:paraId="7DEFC199" w14:textId="77777777" w:rsidR="00F6224A" w:rsidRDefault="00F6224A" w:rsidP="00F6224A">
      <w:r>
        <w:t xml:space="preserve">2.2.4. </w:t>
      </w:r>
      <w:r>
        <w:rPr>
          <w:rFonts w:hint="eastAsia"/>
        </w:rPr>
        <w:t>Результаты</w:t>
      </w:r>
      <w:r>
        <w:t xml:space="preserve"> </w:t>
      </w:r>
      <w:r>
        <w:rPr>
          <w:rFonts w:hint="eastAsia"/>
        </w:rPr>
        <w:t>бактериологической</w:t>
      </w:r>
      <w:r>
        <w:t xml:space="preserve"> </w:t>
      </w:r>
      <w:r>
        <w:rPr>
          <w:rFonts w:hint="eastAsia"/>
        </w:rPr>
        <w:t>идентификации</w:t>
      </w:r>
      <w:r>
        <w:t xml:space="preserve"> </w:t>
      </w:r>
      <w:r>
        <w:rPr>
          <w:rFonts w:hint="eastAsia"/>
        </w:rPr>
        <w:t>стрептококков</w:t>
      </w:r>
      <w:r>
        <w:t xml:space="preserve">, </w:t>
      </w:r>
      <w:r>
        <w:rPr>
          <w:rFonts w:hint="eastAsia"/>
        </w:rPr>
        <w:t>выделенных</w:t>
      </w:r>
      <w:r>
        <w:t xml:space="preserve"> </w:t>
      </w:r>
      <w:r>
        <w:rPr>
          <w:rFonts w:hint="eastAsia"/>
        </w:rPr>
        <w:t>от</w:t>
      </w:r>
      <w:r>
        <w:t xml:space="preserve"> </w:t>
      </w:r>
      <w:r>
        <w:rPr>
          <w:rFonts w:hint="eastAsia"/>
        </w:rPr>
        <w:t>свиней</w:t>
      </w:r>
      <w:r>
        <w:t>87.</w:t>
      </w:r>
    </w:p>
    <w:p w14:paraId="71E31905" w14:textId="77777777" w:rsidR="00F6224A" w:rsidRDefault="00F6224A" w:rsidP="00F6224A"/>
    <w:p w14:paraId="3043D120" w14:textId="77777777" w:rsidR="00F6224A" w:rsidRDefault="00F6224A" w:rsidP="00F6224A">
      <w:r>
        <w:t xml:space="preserve">2.2.4.1. </w:t>
      </w:r>
      <w:r>
        <w:rPr>
          <w:rFonts w:hint="eastAsia"/>
        </w:rPr>
        <w:t>Изучение</w:t>
      </w:r>
      <w:r>
        <w:t xml:space="preserve"> </w:t>
      </w:r>
      <w:r>
        <w:rPr>
          <w:rFonts w:hint="eastAsia"/>
        </w:rPr>
        <w:t>культуральных</w:t>
      </w:r>
      <w:r>
        <w:t xml:space="preserve"> </w:t>
      </w:r>
      <w:r>
        <w:rPr>
          <w:rFonts w:hint="eastAsia"/>
        </w:rPr>
        <w:t>и</w:t>
      </w:r>
      <w:r>
        <w:t xml:space="preserve"> </w:t>
      </w:r>
      <w:r>
        <w:rPr>
          <w:rFonts w:hint="eastAsia"/>
        </w:rPr>
        <w:t>морфологических</w:t>
      </w:r>
      <w:r>
        <w:t xml:space="preserve"> </w:t>
      </w:r>
      <w:r>
        <w:rPr>
          <w:rFonts w:hint="eastAsia"/>
        </w:rPr>
        <w:t>свойств</w:t>
      </w:r>
      <w:r>
        <w:t xml:space="preserve"> </w:t>
      </w:r>
      <w:r>
        <w:rPr>
          <w:rFonts w:hint="eastAsia"/>
        </w:rPr>
        <w:t>стрептококков</w:t>
      </w:r>
      <w:r>
        <w:t xml:space="preserve"> 87.</w:t>
      </w:r>
    </w:p>
    <w:p w14:paraId="34BA794A" w14:textId="77777777" w:rsidR="00F6224A" w:rsidRDefault="00F6224A" w:rsidP="00F6224A"/>
    <w:p w14:paraId="70CBDC5A" w14:textId="77777777" w:rsidR="00F6224A" w:rsidRDefault="00F6224A" w:rsidP="00F6224A">
      <w:r>
        <w:t xml:space="preserve">2.2.4.2. </w:t>
      </w:r>
      <w:r>
        <w:rPr>
          <w:rFonts w:hint="eastAsia"/>
        </w:rPr>
        <w:t>Изучение</w:t>
      </w:r>
      <w:r>
        <w:t xml:space="preserve"> </w:t>
      </w:r>
      <w:r>
        <w:rPr>
          <w:rFonts w:hint="eastAsia"/>
        </w:rPr>
        <w:t>ферментативных</w:t>
      </w:r>
      <w:r>
        <w:t xml:space="preserve"> </w:t>
      </w:r>
      <w:r>
        <w:rPr>
          <w:rFonts w:hint="eastAsia"/>
        </w:rPr>
        <w:t>свойств</w:t>
      </w:r>
      <w:r>
        <w:t xml:space="preserve"> </w:t>
      </w:r>
      <w:r>
        <w:rPr>
          <w:rFonts w:hint="eastAsia"/>
        </w:rPr>
        <w:t>стрептококков</w:t>
      </w:r>
      <w:r>
        <w:t>91.</w:t>
      </w:r>
    </w:p>
    <w:p w14:paraId="57D16C0B" w14:textId="77777777" w:rsidR="00F6224A" w:rsidRDefault="00F6224A" w:rsidP="00F6224A"/>
    <w:p w14:paraId="182ACBDF" w14:textId="77777777" w:rsidR="00F6224A" w:rsidRDefault="00F6224A" w:rsidP="00F6224A">
      <w:r>
        <w:t xml:space="preserve">2.2.5. </w:t>
      </w:r>
      <w:r>
        <w:rPr>
          <w:rFonts w:hint="eastAsia"/>
        </w:rPr>
        <w:t>Патологоанатомическая</w:t>
      </w:r>
      <w:r>
        <w:t xml:space="preserve"> </w:t>
      </w:r>
      <w:r>
        <w:rPr>
          <w:rFonts w:hint="eastAsia"/>
        </w:rPr>
        <w:t>картина</w:t>
      </w:r>
      <w:r>
        <w:t xml:space="preserve"> </w:t>
      </w:r>
      <w:r>
        <w:rPr>
          <w:rFonts w:hint="eastAsia"/>
        </w:rPr>
        <w:t>при</w:t>
      </w:r>
      <w:r>
        <w:t xml:space="preserve"> </w:t>
      </w:r>
      <w:r>
        <w:rPr>
          <w:rFonts w:hint="eastAsia"/>
        </w:rPr>
        <w:t>вскрытии</w:t>
      </w:r>
      <w:r>
        <w:t xml:space="preserve"> </w:t>
      </w:r>
      <w:r>
        <w:rPr>
          <w:rFonts w:hint="eastAsia"/>
        </w:rPr>
        <w:t>животных</w:t>
      </w:r>
      <w:r>
        <w:t xml:space="preserve"> </w:t>
      </w:r>
      <w:r>
        <w:rPr>
          <w:rFonts w:hint="eastAsia"/>
        </w:rPr>
        <w:t>в</w:t>
      </w:r>
      <w:r>
        <w:t xml:space="preserve"> </w:t>
      </w:r>
      <w:r>
        <w:rPr>
          <w:rFonts w:hint="eastAsia"/>
        </w:rPr>
        <w:t>неблагополучных</w:t>
      </w:r>
      <w:r>
        <w:t xml:space="preserve"> </w:t>
      </w:r>
      <w:r>
        <w:rPr>
          <w:rFonts w:hint="eastAsia"/>
        </w:rPr>
        <w:t>по</w:t>
      </w:r>
      <w:r>
        <w:t xml:space="preserve"> </w:t>
      </w:r>
      <w:r>
        <w:rPr>
          <w:rFonts w:hint="eastAsia"/>
        </w:rPr>
        <w:t>стрептококкозам</w:t>
      </w:r>
      <w:r>
        <w:t xml:space="preserve"> </w:t>
      </w:r>
      <w:r>
        <w:rPr>
          <w:rFonts w:hint="eastAsia"/>
        </w:rPr>
        <w:t>хозяйствах</w:t>
      </w:r>
      <w:r>
        <w:t>93.</w:t>
      </w:r>
    </w:p>
    <w:p w14:paraId="3CDBF6BD" w14:textId="77777777" w:rsidR="00F6224A" w:rsidRDefault="00F6224A" w:rsidP="00F6224A"/>
    <w:p w14:paraId="5D958A7F" w14:textId="77777777" w:rsidR="00F6224A" w:rsidRDefault="00F6224A" w:rsidP="00F6224A">
      <w:r>
        <w:t xml:space="preserve">2.2.6. </w:t>
      </w:r>
      <w:r>
        <w:rPr>
          <w:rFonts w:hint="eastAsia"/>
        </w:rPr>
        <w:t>Особенности</w:t>
      </w:r>
      <w:r>
        <w:t xml:space="preserve"> </w:t>
      </w:r>
      <w:r>
        <w:rPr>
          <w:rFonts w:hint="eastAsia"/>
        </w:rPr>
        <w:t>проявления</w:t>
      </w:r>
      <w:r>
        <w:t xml:space="preserve"> </w:t>
      </w:r>
      <w:r>
        <w:rPr>
          <w:rFonts w:hint="eastAsia"/>
        </w:rPr>
        <w:t>стрептококковой</w:t>
      </w:r>
      <w:r>
        <w:t xml:space="preserve"> </w:t>
      </w:r>
      <w:r>
        <w:rPr>
          <w:rFonts w:hint="eastAsia"/>
        </w:rPr>
        <w:t>инфекции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серогрупповой</w:t>
      </w:r>
      <w:r>
        <w:t xml:space="preserve"> </w:t>
      </w:r>
      <w:r>
        <w:rPr>
          <w:rFonts w:hint="eastAsia"/>
        </w:rPr>
        <w:t>принадлежности</w:t>
      </w:r>
      <w:r>
        <w:t xml:space="preserve"> </w:t>
      </w:r>
      <w:r>
        <w:rPr>
          <w:rFonts w:hint="eastAsia"/>
        </w:rPr>
        <w:t>возбудителя</w:t>
      </w:r>
      <w:r>
        <w:t>97.</w:t>
      </w:r>
    </w:p>
    <w:p w14:paraId="4CEF222C" w14:textId="77777777" w:rsidR="00F6224A" w:rsidRDefault="00F6224A" w:rsidP="00F6224A"/>
    <w:p w14:paraId="0CFECB61" w14:textId="77777777" w:rsidR="00F6224A" w:rsidRDefault="00F6224A" w:rsidP="00F6224A">
      <w:r>
        <w:lastRenderedPageBreak/>
        <w:t xml:space="preserve">2.2.6.1. </w:t>
      </w:r>
      <w:r>
        <w:rPr>
          <w:rFonts w:hint="eastAsia"/>
        </w:rPr>
        <w:t>Стрептококкоз</w:t>
      </w:r>
      <w:r>
        <w:t xml:space="preserve"> </w:t>
      </w:r>
      <w:r>
        <w:rPr>
          <w:rFonts w:hint="eastAsia"/>
        </w:rPr>
        <w:t>свиней</w:t>
      </w:r>
      <w:r>
        <w:t xml:space="preserve"> </w:t>
      </w:r>
      <w:r>
        <w:rPr>
          <w:rFonts w:hint="eastAsia"/>
        </w:rPr>
        <w:t>серогруппы</w:t>
      </w:r>
      <w:r>
        <w:t xml:space="preserve"> </w:t>
      </w:r>
      <w:r>
        <w:rPr>
          <w:rFonts w:hint="eastAsia"/>
        </w:rPr>
        <w:t>С</w:t>
      </w:r>
      <w:r>
        <w:t>97.</w:t>
      </w:r>
    </w:p>
    <w:p w14:paraId="25CCF01A" w14:textId="77777777" w:rsidR="00F6224A" w:rsidRDefault="00F6224A" w:rsidP="00F6224A"/>
    <w:p w14:paraId="4223E133" w14:textId="77777777" w:rsidR="00F6224A" w:rsidRDefault="00F6224A" w:rsidP="00F6224A">
      <w:r>
        <w:t xml:space="preserve">2.2.6.2. </w:t>
      </w:r>
      <w:r>
        <w:rPr>
          <w:rFonts w:hint="eastAsia"/>
        </w:rPr>
        <w:t>Стрептококкоз</w:t>
      </w:r>
      <w:r>
        <w:t xml:space="preserve"> </w:t>
      </w:r>
      <w:r>
        <w:rPr>
          <w:rFonts w:hint="eastAsia"/>
        </w:rPr>
        <w:t>свиней</w:t>
      </w:r>
      <w:r>
        <w:t xml:space="preserve"> </w:t>
      </w:r>
      <w:r>
        <w:rPr>
          <w:rFonts w:hint="eastAsia"/>
        </w:rPr>
        <w:t>серогруппы</w:t>
      </w:r>
      <w:r>
        <w:t xml:space="preserve"> L98.</w:t>
      </w:r>
    </w:p>
    <w:p w14:paraId="75832D80" w14:textId="77777777" w:rsidR="00F6224A" w:rsidRDefault="00F6224A" w:rsidP="00F6224A"/>
    <w:p w14:paraId="44758EBF" w14:textId="77777777" w:rsidR="00F6224A" w:rsidRDefault="00F6224A" w:rsidP="00F6224A">
      <w:r>
        <w:t xml:space="preserve">2.2.6.3. </w:t>
      </w:r>
      <w:r>
        <w:rPr>
          <w:rFonts w:hint="eastAsia"/>
        </w:rPr>
        <w:t>Стрептококкоз</w:t>
      </w:r>
      <w:r>
        <w:t xml:space="preserve"> </w:t>
      </w:r>
      <w:r>
        <w:rPr>
          <w:rFonts w:hint="eastAsia"/>
        </w:rPr>
        <w:t>свиней</w:t>
      </w:r>
      <w:r>
        <w:t xml:space="preserve"> </w:t>
      </w:r>
      <w:r>
        <w:rPr>
          <w:rFonts w:hint="eastAsia"/>
        </w:rPr>
        <w:t>серогруппы</w:t>
      </w:r>
      <w:r>
        <w:t xml:space="preserve"> R99.</w:t>
      </w:r>
    </w:p>
    <w:p w14:paraId="6CF209FA" w14:textId="77777777" w:rsidR="00F6224A" w:rsidRDefault="00F6224A" w:rsidP="00F6224A"/>
    <w:p w14:paraId="1C75BECC" w14:textId="77777777" w:rsidR="00F6224A" w:rsidRDefault="00F6224A" w:rsidP="00F6224A">
      <w:r>
        <w:t xml:space="preserve">2.2.7. </w:t>
      </w:r>
      <w:r>
        <w:rPr>
          <w:rFonts w:hint="eastAsia"/>
        </w:rPr>
        <w:t>Селекция</w:t>
      </w:r>
      <w:r>
        <w:t xml:space="preserve"> </w:t>
      </w:r>
      <w:r>
        <w:rPr>
          <w:rFonts w:hint="eastAsia"/>
        </w:rPr>
        <w:t>и</w:t>
      </w:r>
      <w:r>
        <w:t xml:space="preserve"> </w:t>
      </w:r>
      <w:r>
        <w:rPr>
          <w:rFonts w:hint="eastAsia"/>
        </w:rPr>
        <w:t>отбор</w:t>
      </w:r>
      <w:r>
        <w:t xml:space="preserve"> </w:t>
      </w:r>
      <w:r>
        <w:rPr>
          <w:rFonts w:hint="eastAsia"/>
        </w:rPr>
        <w:t>штаммов</w:t>
      </w:r>
      <w:r>
        <w:t xml:space="preserve"> </w:t>
      </w:r>
      <w:r>
        <w:rPr>
          <w:rFonts w:hint="eastAsia"/>
        </w:rPr>
        <w:t>стрептококков</w:t>
      </w:r>
      <w:r>
        <w:t xml:space="preserve"> </w:t>
      </w:r>
      <w:r>
        <w:rPr>
          <w:rFonts w:hint="eastAsia"/>
        </w:rPr>
        <w:t>серологической</w:t>
      </w:r>
      <w:r>
        <w:t xml:space="preserve"> </w:t>
      </w:r>
      <w:r>
        <w:rPr>
          <w:rFonts w:hint="eastAsia"/>
        </w:rPr>
        <w:t>группы</w:t>
      </w:r>
      <w:r>
        <w:t xml:space="preserve"> R</w:t>
      </w:r>
    </w:p>
    <w:p w14:paraId="6C255F10" w14:textId="77777777" w:rsidR="00F6224A" w:rsidRDefault="00F6224A" w:rsidP="00F6224A"/>
    <w:p w14:paraId="70BCE989" w14:textId="77777777" w:rsidR="00F6224A" w:rsidRDefault="00F6224A" w:rsidP="00F6224A">
      <w:r>
        <w:t>Streptococcus suis type 2)100.</w:t>
      </w:r>
    </w:p>
    <w:p w14:paraId="1A582F5F" w14:textId="77777777" w:rsidR="00F6224A" w:rsidRDefault="00F6224A" w:rsidP="00F6224A"/>
    <w:p w14:paraId="441E1A11" w14:textId="77777777" w:rsidR="00F6224A" w:rsidRDefault="00F6224A" w:rsidP="00F6224A">
      <w:r>
        <w:t>2.2.7.</w:t>
      </w:r>
      <w:r>
        <w:rPr>
          <w:rFonts w:hint="eastAsia"/>
        </w:rPr>
        <w:t>¡</w:t>
      </w:r>
      <w:r>
        <w:t>.</w:t>
      </w:r>
      <w:r>
        <w:rPr>
          <w:rFonts w:hint="eastAsia"/>
        </w:rPr>
        <w:t>Сравнительная</w:t>
      </w:r>
      <w:r>
        <w:t xml:space="preserve"> </w:t>
      </w:r>
      <w:r>
        <w:rPr>
          <w:rFonts w:hint="eastAsia"/>
        </w:rPr>
        <w:t>характеристика</w:t>
      </w:r>
      <w:r>
        <w:t xml:space="preserve"> </w:t>
      </w:r>
      <w:r>
        <w:rPr>
          <w:rFonts w:hint="eastAsia"/>
        </w:rPr>
        <w:t>антигенной</w:t>
      </w:r>
      <w:r>
        <w:t xml:space="preserve"> </w:t>
      </w:r>
      <w:r>
        <w:rPr>
          <w:rFonts w:hint="eastAsia"/>
        </w:rPr>
        <w:t>активности</w:t>
      </w:r>
      <w:r>
        <w:t xml:space="preserve"> </w:t>
      </w:r>
      <w:r>
        <w:rPr>
          <w:rFonts w:hint="eastAsia"/>
        </w:rPr>
        <w:t>штаммов</w:t>
      </w:r>
      <w:r>
        <w:t xml:space="preserve"> </w:t>
      </w:r>
      <w:r>
        <w:rPr>
          <w:rFonts w:hint="eastAsia"/>
        </w:rPr>
        <w:t>стрептококков</w:t>
      </w:r>
      <w:r>
        <w:t xml:space="preserve"> </w:t>
      </w:r>
      <w:r>
        <w:rPr>
          <w:rFonts w:hint="eastAsia"/>
        </w:rPr>
        <w:t>серогруппы</w:t>
      </w:r>
      <w:r>
        <w:t xml:space="preserve"> R101.</w:t>
      </w:r>
    </w:p>
    <w:p w14:paraId="51DACDC0" w14:textId="77777777" w:rsidR="00F6224A" w:rsidRDefault="00F6224A" w:rsidP="00F6224A"/>
    <w:p w14:paraId="521414D8" w14:textId="77777777" w:rsidR="00F6224A" w:rsidRDefault="00F6224A" w:rsidP="00F6224A">
      <w:r>
        <w:t xml:space="preserve">2.2.7.2. </w:t>
      </w:r>
      <w:r>
        <w:rPr>
          <w:rFonts w:hint="eastAsia"/>
        </w:rPr>
        <w:t>Сравнительная</w:t>
      </w:r>
      <w:r>
        <w:t xml:space="preserve"> </w:t>
      </w:r>
      <w:r>
        <w:rPr>
          <w:rFonts w:hint="eastAsia"/>
        </w:rPr>
        <w:t>характеристика</w:t>
      </w:r>
      <w:r>
        <w:t xml:space="preserve"> </w:t>
      </w:r>
      <w:r>
        <w:rPr>
          <w:rFonts w:hint="eastAsia"/>
        </w:rPr>
        <w:t>вирулентных</w:t>
      </w:r>
      <w:r>
        <w:t xml:space="preserve"> </w:t>
      </w:r>
      <w:r>
        <w:rPr>
          <w:rFonts w:hint="eastAsia"/>
        </w:rPr>
        <w:t>и</w:t>
      </w:r>
      <w:r>
        <w:t xml:space="preserve"> </w:t>
      </w:r>
      <w:r>
        <w:rPr>
          <w:rFonts w:hint="eastAsia"/>
        </w:rPr>
        <w:t>иммуногенных</w:t>
      </w:r>
      <w:r>
        <w:t xml:space="preserve"> </w:t>
      </w:r>
      <w:r>
        <w:rPr>
          <w:rFonts w:hint="eastAsia"/>
        </w:rPr>
        <w:t>свойств</w:t>
      </w:r>
      <w:r>
        <w:t xml:space="preserve"> </w:t>
      </w:r>
      <w:r>
        <w:rPr>
          <w:rFonts w:hint="eastAsia"/>
        </w:rPr>
        <w:t>штаммов</w:t>
      </w:r>
      <w:r>
        <w:t xml:space="preserve"> </w:t>
      </w:r>
      <w:r>
        <w:rPr>
          <w:rFonts w:hint="eastAsia"/>
        </w:rPr>
        <w:t>стрептококков</w:t>
      </w:r>
      <w:r>
        <w:t xml:space="preserve"> </w:t>
      </w:r>
      <w:r>
        <w:rPr>
          <w:rFonts w:hint="eastAsia"/>
        </w:rPr>
        <w:t>серогруппы</w:t>
      </w:r>
      <w:r>
        <w:t xml:space="preserve"> R102.</w:t>
      </w:r>
    </w:p>
    <w:p w14:paraId="677070FE" w14:textId="77777777" w:rsidR="00F6224A" w:rsidRDefault="00F6224A" w:rsidP="00F6224A"/>
    <w:p w14:paraId="5FABA7E6" w14:textId="77777777" w:rsidR="00F6224A" w:rsidRDefault="00F6224A" w:rsidP="00F6224A">
      <w:r>
        <w:t xml:space="preserve">3. </w:t>
      </w:r>
      <w:r>
        <w:rPr>
          <w:rFonts w:hint="eastAsia"/>
        </w:rPr>
        <w:t>ОБСУЖДЕНИЕ</w:t>
      </w:r>
      <w:r>
        <w:t xml:space="preserve"> </w:t>
      </w:r>
      <w:r>
        <w:rPr>
          <w:rFonts w:hint="eastAsia"/>
        </w:rPr>
        <w:t>РЕЗУЛЬТАТОВ</w:t>
      </w:r>
      <w:r>
        <w:t xml:space="preserve"> </w:t>
      </w:r>
      <w:r>
        <w:rPr>
          <w:rFonts w:hint="eastAsia"/>
        </w:rPr>
        <w:t>ИССЛЕДОВАНИЙ</w:t>
      </w:r>
      <w:r>
        <w:t>107.</w:t>
      </w:r>
    </w:p>
    <w:p w14:paraId="57550469" w14:textId="77777777" w:rsidR="00F6224A" w:rsidRDefault="00F6224A" w:rsidP="00F6224A"/>
    <w:p w14:paraId="73971286" w14:textId="77777777" w:rsidR="00F6224A" w:rsidRDefault="00F6224A" w:rsidP="00F6224A">
      <w:r>
        <w:t xml:space="preserve">4. </w:t>
      </w:r>
      <w:r>
        <w:rPr>
          <w:rFonts w:hint="eastAsia"/>
        </w:rPr>
        <w:t>ВЫВОДЫ</w:t>
      </w:r>
      <w:r>
        <w:t>129.</w:t>
      </w:r>
    </w:p>
    <w:p w14:paraId="05AE8B7B" w14:textId="77777777" w:rsidR="00F6224A" w:rsidRDefault="00F6224A" w:rsidP="00F6224A"/>
    <w:p w14:paraId="5990C052" w14:textId="14299746" w:rsidR="00F6224A" w:rsidRPr="00F6224A" w:rsidRDefault="00F6224A" w:rsidP="00F6224A">
      <w:r>
        <w:rPr>
          <w:rFonts w:hint="eastAsia"/>
        </w:rPr>
        <w:t>ПРАКТИЧЕСКИЕ</w:t>
      </w:r>
      <w:r>
        <w:t xml:space="preserve"> </w:t>
      </w:r>
      <w:r>
        <w:rPr>
          <w:rFonts w:hint="eastAsia"/>
        </w:rPr>
        <w:t>ПРЕДЛОЖЕНИЯ</w:t>
      </w:r>
      <w:r>
        <w:t>130.</w:t>
      </w:r>
    </w:p>
    <w:sectPr w:rsidR="00F6224A" w:rsidRPr="00F6224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03E52" w14:textId="77777777" w:rsidR="00DB3B7A" w:rsidRPr="008D1934" w:rsidRDefault="00DB3B7A">
      <w:pPr>
        <w:spacing w:after="0" w:line="240" w:lineRule="auto"/>
      </w:pPr>
      <w:r w:rsidRPr="008D1934">
        <w:separator/>
      </w:r>
    </w:p>
  </w:endnote>
  <w:endnote w:type="continuationSeparator" w:id="0">
    <w:p w14:paraId="1026A6FF" w14:textId="77777777" w:rsidR="00DB3B7A" w:rsidRPr="008D1934" w:rsidRDefault="00DB3B7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514A8" w14:textId="77777777" w:rsidR="00DB3B7A" w:rsidRPr="008D1934" w:rsidRDefault="00DB3B7A"/>
    <w:p w14:paraId="76B67294" w14:textId="77777777" w:rsidR="00DB3B7A" w:rsidRPr="008D1934" w:rsidRDefault="00DB3B7A"/>
    <w:p w14:paraId="50569A37" w14:textId="77777777" w:rsidR="00DB3B7A" w:rsidRPr="008D1934" w:rsidRDefault="00DB3B7A"/>
    <w:p w14:paraId="256712F6" w14:textId="77777777" w:rsidR="00DB3B7A" w:rsidRPr="008D1934" w:rsidRDefault="00DB3B7A"/>
    <w:p w14:paraId="7E4F3F2E" w14:textId="77777777" w:rsidR="00DB3B7A" w:rsidRPr="008D1934" w:rsidRDefault="00DB3B7A"/>
    <w:p w14:paraId="4137C36B" w14:textId="77777777" w:rsidR="00DB3B7A" w:rsidRPr="008D1934" w:rsidRDefault="00DB3B7A"/>
    <w:p w14:paraId="1350B584" w14:textId="77777777" w:rsidR="00DB3B7A" w:rsidRPr="008D1934" w:rsidRDefault="00DB3B7A">
      <w:pPr>
        <w:rPr>
          <w:sz w:val="2"/>
          <w:szCs w:val="2"/>
        </w:rPr>
      </w:pPr>
      <w:r>
        <w:rPr>
          <w:noProof/>
        </w:rPr>
        <mc:AlternateContent>
          <mc:Choice Requires="wps">
            <w:drawing>
              <wp:anchor distT="0" distB="0" distL="63500" distR="63500" simplePos="0" relativeHeight="251660288" behindDoc="1" locked="0" layoutInCell="1" allowOverlap="1" wp14:anchorId="7674DB34" wp14:editId="7C0A57F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9740C61" w14:textId="77777777" w:rsidR="00DB3B7A" w:rsidRPr="008D1934" w:rsidRDefault="00DB3B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4DB3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740C61" w14:textId="77777777" w:rsidR="00DB3B7A" w:rsidRPr="008D1934" w:rsidRDefault="00DB3B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A505409" w14:textId="77777777" w:rsidR="00DB3B7A" w:rsidRPr="008D1934" w:rsidRDefault="00DB3B7A"/>
    <w:p w14:paraId="16B490E6" w14:textId="77777777" w:rsidR="00DB3B7A" w:rsidRPr="008D1934" w:rsidRDefault="00DB3B7A"/>
    <w:p w14:paraId="282780CD" w14:textId="77777777" w:rsidR="00DB3B7A" w:rsidRPr="008D1934" w:rsidRDefault="00DB3B7A">
      <w:pPr>
        <w:rPr>
          <w:sz w:val="2"/>
          <w:szCs w:val="2"/>
        </w:rPr>
      </w:pPr>
      <w:r>
        <w:rPr>
          <w:noProof/>
        </w:rPr>
        <mc:AlternateContent>
          <mc:Choice Requires="wps">
            <w:drawing>
              <wp:anchor distT="0" distB="0" distL="63500" distR="63500" simplePos="0" relativeHeight="251659264" behindDoc="1" locked="0" layoutInCell="1" allowOverlap="1" wp14:anchorId="33DEA016" wp14:editId="7EB04CB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48E12E9" w14:textId="77777777" w:rsidR="00DB3B7A" w:rsidRPr="008D1934" w:rsidRDefault="00DB3B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DEA01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8E12E9" w14:textId="77777777" w:rsidR="00DB3B7A" w:rsidRPr="008D1934" w:rsidRDefault="00DB3B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E8509A0" w14:textId="77777777" w:rsidR="00DB3B7A" w:rsidRPr="008D1934" w:rsidRDefault="00DB3B7A"/>
    <w:p w14:paraId="20CEE7BD" w14:textId="77777777" w:rsidR="00DB3B7A" w:rsidRPr="008D1934" w:rsidRDefault="00DB3B7A">
      <w:pPr>
        <w:rPr>
          <w:sz w:val="2"/>
          <w:szCs w:val="2"/>
        </w:rPr>
      </w:pPr>
    </w:p>
    <w:p w14:paraId="3C9D025F" w14:textId="77777777" w:rsidR="00DB3B7A" w:rsidRPr="008D1934" w:rsidRDefault="00DB3B7A"/>
    <w:p w14:paraId="6E70BFA4" w14:textId="77777777" w:rsidR="00DB3B7A" w:rsidRPr="008D1934" w:rsidRDefault="00DB3B7A">
      <w:pPr>
        <w:spacing w:after="0" w:line="240" w:lineRule="auto"/>
      </w:pPr>
    </w:p>
  </w:footnote>
  <w:footnote w:type="continuationSeparator" w:id="0">
    <w:p w14:paraId="5602B034" w14:textId="77777777" w:rsidR="00DB3B7A" w:rsidRPr="008D1934" w:rsidRDefault="00DB3B7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7A"/>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11643</TotalTime>
  <Pages>3</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594</cp:revision>
  <cp:lastPrinted>2024-05-12T14:21:00Z</cp:lastPrinted>
  <dcterms:created xsi:type="dcterms:W3CDTF">2024-05-20T16:55:00Z</dcterms:created>
  <dcterms:modified xsi:type="dcterms:W3CDTF">2024-06-09T18:52:00Z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