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57E5" w14:textId="662CAD94" w:rsidR="004C56C4" w:rsidRDefault="002B3682" w:rsidP="002B3682">
      <w:proofErr w:type="spellStart"/>
      <w:r w:rsidRPr="002B3682">
        <w:rPr>
          <w:rFonts w:hint="eastAsia"/>
        </w:rPr>
        <w:t>Ли</w:t>
      </w:r>
      <w:proofErr w:type="spellEnd"/>
      <w:r w:rsidRPr="002B3682">
        <w:t xml:space="preserve"> </w:t>
      </w:r>
      <w:proofErr w:type="spellStart"/>
      <w:r w:rsidRPr="002B3682">
        <w:rPr>
          <w:rFonts w:hint="eastAsia"/>
        </w:rPr>
        <w:t>Цзюньин</w:t>
      </w:r>
      <w:proofErr w:type="spellEnd"/>
      <w:r>
        <w:t xml:space="preserve"> </w:t>
      </w:r>
      <w:proofErr w:type="spellStart"/>
      <w:r w:rsidRPr="002B3682">
        <w:rPr>
          <w:rFonts w:hint="eastAsia"/>
        </w:rPr>
        <w:t>Национально</w:t>
      </w:r>
      <w:proofErr w:type="spellEnd"/>
      <w:r w:rsidRPr="002B3682">
        <w:t>-</w:t>
      </w:r>
      <w:proofErr w:type="spellStart"/>
      <w:r w:rsidRPr="002B3682">
        <w:rPr>
          <w:rFonts w:hint="eastAsia"/>
        </w:rPr>
        <w:t>культурные</w:t>
      </w:r>
      <w:proofErr w:type="spellEnd"/>
      <w:r w:rsidRPr="002B3682">
        <w:t xml:space="preserve"> </w:t>
      </w:r>
      <w:proofErr w:type="spellStart"/>
      <w:r w:rsidRPr="002B3682">
        <w:rPr>
          <w:rFonts w:hint="eastAsia"/>
        </w:rPr>
        <w:t>единицы</w:t>
      </w:r>
      <w:proofErr w:type="spellEnd"/>
      <w:r w:rsidRPr="002B3682">
        <w:t xml:space="preserve"> </w:t>
      </w:r>
      <w:proofErr w:type="spellStart"/>
      <w:r w:rsidRPr="002B3682">
        <w:rPr>
          <w:rFonts w:hint="eastAsia"/>
        </w:rPr>
        <w:t>русского</w:t>
      </w:r>
      <w:proofErr w:type="spellEnd"/>
      <w:r w:rsidRPr="002B3682">
        <w:t xml:space="preserve"> </w:t>
      </w:r>
      <w:proofErr w:type="spellStart"/>
      <w:r w:rsidRPr="002B3682">
        <w:rPr>
          <w:rFonts w:hint="eastAsia"/>
        </w:rPr>
        <w:t>языка</w:t>
      </w:r>
      <w:proofErr w:type="spellEnd"/>
      <w:r w:rsidRPr="002B3682">
        <w:t xml:space="preserve">: </w:t>
      </w:r>
      <w:proofErr w:type="spellStart"/>
      <w:r w:rsidRPr="002B3682">
        <w:rPr>
          <w:rFonts w:hint="eastAsia"/>
        </w:rPr>
        <w:t>словарно</w:t>
      </w:r>
      <w:proofErr w:type="spellEnd"/>
      <w:r w:rsidRPr="002B3682">
        <w:t>-</w:t>
      </w:r>
      <w:proofErr w:type="spellStart"/>
      <w:r w:rsidRPr="002B3682">
        <w:rPr>
          <w:rFonts w:hint="eastAsia"/>
        </w:rPr>
        <w:t>корпусный</w:t>
      </w:r>
      <w:proofErr w:type="spellEnd"/>
      <w:r w:rsidRPr="002B3682">
        <w:t xml:space="preserve"> </w:t>
      </w:r>
      <w:proofErr w:type="spellStart"/>
      <w:r w:rsidRPr="002B3682">
        <w:rPr>
          <w:rFonts w:hint="eastAsia"/>
        </w:rPr>
        <w:t>подход</w:t>
      </w:r>
      <w:proofErr w:type="spellEnd"/>
    </w:p>
    <w:p w14:paraId="40836B71" w14:textId="77777777" w:rsidR="002B3682" w:rsidRDefault="002B3682" w:rsidP="002B3682">
      <w:r>
        <w:rPr>
          <w:rFonts w:hint="eastAsia"/>
        </w:rPr>
        <w:t>ОГЛАВЛЕНИЕ</w:t>
      </w:r>
      <w:r>
        <w:t xml:space="preserve"> </w:t>
      </w:r>
      <w:r>
        <w:rPr>
          <w:rFonts w:hint="eastAsia"/>
        </w:rPr>
        <w:t>ДИССЕРТАЦИИ</w:t>
      </w:r>
    </w:p>
    <w:p w14:paraId="0CBDAE7D" w14:textId="77777777" w:rsidR="002B3682" w:rsidRDefault="002B3682" w:rsidP="002B3682">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Ли</w:t>
      </w:r>
      <w:proofErr w:type="spellEnd"/>
      <w:r>
        <w:t xml:space="preserve"> </w:t>
      </w:r>
      <w:proofErr w:type="spellStart"/>
      <w:r>
        <w:rPr>
          <w:rFonts w:hint="eastAsia"/>
        </w:rPr>
        <w:t>Цзюньин</w:t>
      </w:r>
      <w:proofErr w:type="spellEnd"/>
    </w:p>
    <w:p w14:paraId="63DB9C1E" w14:textId="77777777" w:rsidR="002B3682" w:rsidRDefault="002B3682" w:rsidP="002B3682">
      <w:r>
        <w:rPr>
          <w:rFonts w:hint="eastAsia"/>
        </w:rPr>
        <w:t>ВВЕДЕНИЕ</w:t>
      </w:r>
    </w:p>
    <w:p w14:paraId="7B011944" w14:textId="77777777" w:rsidR="002B3682" w:rsidRDefault="002B3682" w:rsidP="002B3682"/>
    <w:p w14:paraId="743334E5" w14:textId="77777777" w:rsidR="002B3682" w:rsidRDefault="002B3682" w:rsidP="002B3682">
      <w:r>
        <w:rPr>
          <w:rFonts w:hint="eastAsia"/>
        </w:rPr>
        <w:t>ГЛАВА</w:t>
      </w:r>
      <w:r>
        <w:t xml:space="preserve"> 1. </w:t>
      </w:r>
      <w:r>
        <w:rPr>
          <w:rFonts w:hint="eastAsia"/>
        </w:rPr>
        <w:t>НАЦИОНАЛЬНО</w:t>
      </w:r>
      <w:r>
        <w:t>-</w:t>
      </w:r>
      <w:r>
        <w:rPr>
          <w:rFonts w:hint="eastAsia"/>
        </w:rPr>
        <w:t>КУЛЬТУРНЫЕ</w:t>
      </w:r>
      <w:r>
        <w:t xml:space="preserve"> </w:t>
      </w:r>
      <w:r>
        <w:rPr>
          <w:rFonts w:hint="eastAsia"/>
        </w:rPr>
        <w:t>ЕДИНИЦЫ</w:t>
      </w:r>
      <w:r>
        <w:t xml:space="preserve">: </w:t>
      </w:r>
      <w:r>
        <w:rPr>
          <w:rFonts w:hint="eastAsia"/>
        </w:rPr>
        <w:t>СТАТУС</w:t>
      </w:r>
      <w:r>
        <w:t xml:space="preserve">, </w:t>
      </w:r>
      <w:r>
        <w:rPr>
          <w:rFonts w:hint="eastAsia"/>
        </w:rPr>
        <w:t>ТИПОЛОГИЯ</w:t>
      </w:r>
      <w:r>
        <w:t xml:space="preserve">, </w:t>
      </w:r>
      <w:r>
        <w:rPr>
          <w:rFonts w:hint="eastAsia"/>
        </w:rPr>
        <w:t>СЛОВАРНОЕ</w:t>
      </w:r>
      <w:r>
        <w:t xml:space="preserve"> </w:t>
      </w:r>
      <w:r>
        <w:rPr>
          <w:rFonts w:hint="eastAsia"/>
        </w:rPr>
        <w:t>ОПИСАНИЕ</w:t>
      </w:r>
    </w:p>
    <w:p w14:paraId="6B81244F" w14:textId="77777777" w:rsidR="002B3682" w:rsidRDefault="002B3682" w:rsidP="002B3682"/>
    <w:p w14:paraId="545AD2EC" w14:textId="77777777" w:rsidR="002B3682" w:rsidRDefault="002B3682" w:rsidP="002B3682">
      <w:r>
        <w:t xml:space="preserve">1.1. </w:t>
      </w:r>
      <w:r>
        <w:rPr>
          <w:rFonts w:hint="eastAsia"/>
        </w:rPr>
        <w:t>НАЦИОНАЛЬНО</w:t>
      </w:r>
      <w:r>
        <w:t>-</w:t>
      </w:r>
      <w:r>
        <w:rPr>
          <w:rFonts w:hint="eastAsia"/>
        </w:rPr>
        <w:t>КУЛЬТУРНЫЕ</w:t>
      </w:r>
      <w:r>
        <w:t xml:space="preserve"> </w:t>
      </w:r>
      <w:r>
        <w:rPr>
          <w:rFonts w:hint="eastAsia"/>
        </w:rPr>
        <w:t>ЕДИНИЦЫ</w:t>
      </w:r>
      <w:r>
        <w:t xml:space="preserve"> </w:t>
      </w:r>
      <w:r>
        <w:rPr>
          <w:rFonts w:hint="eastAsia"/>
        </w:rPr>
        <w:t>В</w:t>
      </w:r>
      <w:r>
        <w:t xml:space="preserve"> </w:t>
      </w:r>
      <w:r>
        <w:rPr>
          <w:rFonts w:hint="eastAsia"/>
        </w:rPr>
        <w:t>СОВРЕМЕННОЙ</w:t>
      </w:r>
      <w:r>
        <w:t xml:space="preserve"> </w:t>
      </w:r>
      <w:r>
        <w:rPr>
          <w:rFonts w:hint="eastAsia"/>
        </w:rPr>
        <w:t>ЛИНГВИСТИКЕ</w:t>
      </w:r>
    </w:p>
    <w:p w14:paraId="3B5A9B0D" w14:textId="77777777" w:rsidR="002B3682" w:rsidRDefault="002B3682" w:rsidP="002B3682"/>
    <w:p w14:paraId="1DFB0A1B" w14:textId="77777777" w:rsidR="002B3682" w:rsidRDefault="002B3682" w:rsidP="002B3682">
      <w:r>
        <w:t xml:space="preserve">1.2. </w:t>
      </w:r>
      <w:r>
        <w:rPr>
          <w:rFonts w:hint="eastAsia"/>
        </w:rPr>
        <w:t>КЛАССИФИКАЦИЯ</w:t>
      </w:r>
      <w:r>
        <w:t xml:space="preserve"> </w:t>
      </w:r>
      <w:r>
        <w:rPr>
          <w:rFonts w:hint="eastAsia"/>
        </w:rPr>
        <w:t>НАЦИОНАЛЬНО</w:t>
      </w:r>
      <w:r>
        <w:t>-</w:t>
      </w:r>
      <w:r>
        <w:rPr>
          <w:rFonts w:hint="eastAsia"/>
        </w:rPr>
        <w:t>КУЛЬТУРНОЙ</w:t>
      </w:r>
      <w:r>
        <w:t xml:space="preserve"> </w:t>
      </w:r>
      <w:r>
        <w:rPr>
          <w:rFonts w:hint="eastAsia"/>
        </w:rPr>
        <w:t>ЛЕКСИКИ</w:t>
      </w:r>
    </w:p>
    <w:p w14:paraId="42BF731E" w14:textId="77777777" w:rsidR="002B3682" w:rsidRDefault="002B3682" w:rsidP="002B3682"/>
    <w:p w14:paraId="45B02069" w14:textId="77777777" w:rsidR="002B3682" w:rsidRDefault="002B3682" w:rsidP="002B3682">
      <w:r>
        <w:t xml:space="preserve">1.3. </w:t>
      </w:r>
      <w:r>
        <w:rPr>
          <w:rFonts w:hint="eastAsia"/>
        </w:rPr>
        <w:t>НАЦИОНАЛЬНО</w:t>
      </w:r>
      <w:r>
        <w:t>-</w:t>
      </w:r>
      <w:r>
        <w:rPr>
          <w:rFonts w:hint="eastAsia"/>
        </w:rPr>
        <w:t>КУЛЬТУРНЫЕ</w:t>
      </w:r>
      <w:r>
        <w:t xml:space="preserve"> </w:t>
      </w:r>
      <w:r>
        <w:rPr>
          <w:rFonts w:hint="eastAsia"/>
        </w:rPr>
        <w:t>ЕДИНИЦЫ</w:t>
      </w:r>
      <w:r>
        <w:t xml:space="preserve"> </w:t>
      </w:r>
      <w:r>
        <w:rPr>
          <w:rFonts w:hint="eastAsia"/>
        </w:rPr>
        <w:t>В</w:t>
      </w:r>
      <w:r>
        <w:t xml:space="preserve"> </w:t>
      </w:r>
      <w:r>
        <w:rPr>
          <w:rFonts w:hint="eastAsia"/>
        </w:rPr>
        <w:t>СЛОВАРНОМ</w:t>
      </w:r>
      <w:r>
        <w:t xml:space="preserve"> </w:t>
      </w:r>
      <w:r>
        <w:rPr>
          <w:rFonts w:hint="eastAsia"/>
        </w:rPr>
        <w:t>ОПИСАНИИ</w:t>
      </w:r>
    </w:p>
    <w:p w14:paraId="10D8462C" w14:textId="77777777" w:rsidR="002B3682" w:rsidRDefault="002B3682" w:rsidP="002B3682"/>
    <w:p w14:paraId="5408BA49" w14:textId="77777777" w:rsidR="002B3682" w:rsidRDefault="002B3682" w:rsidP="002B3682">
      <w:r>
        <w:rPr>
          <w:rFonts w:hint="eastAsia"/>
        </w:rPr>
        <w:t>ГЛАВА</w:t>
      </w:r>
      <w:r>
        <w:t xml:space="preserve"> 2. </w:t>
      </w:r>
      <w:r>
        <w:rPr>
          <w:rFonts w:hint="eastAsia"/>
        </w:rPr>
        <w:t>НАЦИОНАЛЬНО</w:t>
      </w:r>
      <w:r>
        <w:t>-</w:t>
      </w:r>
      <w:r>
        <w:rPr>
          <w:rFonts w:hint="eastAsia"/>
        </w:rPr>
        <w:t>КУЛЬТУРНЫЕ</w:t>
      </w:r>
      <w:r>
        <w:t xml:space="preserve"> </w:t>
      </w:r>
      <w:r>
        <w:rPr>
          <w:rFonts w:hint="eastAsia"/>
        </w:rPr>
        <w:t>СЛОВАРИ</w:t>
      </w:r>
      <w:r>
        <w:t xml:space="preserve">: </w:t>
      </w:r>
      <w:r>
        <w:rPr>
          <w:rFonts w:hint="eastAsia"/>
        </w:rPr>
        <w:t>ТИПОЛОГИЯ</w:t>
      </w:r>
      <w:r>
        <w:t xml:space="preserve">, </w:t>
      </w:r>
      <w:r>
        <w:rPr>
          <w:rFonts w:hint="eastAsia"/>
        </w:rPr>
        <w:t>СТРУКТУРА</w:t>
      </w:r>
    </w:p>
    <w:p w14:paraId="6DDF541D" w14:textId="77777777" w:rsidR="002B3682" w:rsidRDefault="002B3682" w:rsidP="002B3682"/>
    <w:p w14:paraId="2BAAD552" w14:textId="77777777" w:rsidR="002B3682" w:rsidRDefault="002B3682" w:rsidP="002B3682">
      <w:r>
        <w:t xml:space="preserve">2.1. </w:t>
      </w:r>
      <w:r>
        <w:rPr>
          <w:rFonts w:hint="eastAsia"/>
        </w:rPr>
        <w:t>ТИПОЛОГИЯ</w:t>
      </w:r>
      <w:r>
        <w:t xml:space="preserve"> </w:t>
      </w:r>
      <w:r>
        <w:rPr>
          <w:rFonts w:hint="eastAsia"/>
        </w:rPr>
        <w:t>НАЦИОНАЛЬНО</w:t>
      </w:r>
      <w:r>
        <w:t>-</w:t>
      </w:r>
      <w:r>
        <w:rPr>
          <w:rFonts w:hint="eastAsia"/>
        </w:rPr>
        <w:t>КУЛЬТУРНЫХ</w:t>
      </w:r>
      <w:r>
        <w:t xml:space="preserve"> </w:t>
      </w:r>
      <w:r>
        <w:rPr>
          <w:rFonts w:hint="eastAsia"/>
        </w:rPr>
        <w:t>СЛОВАРЕЙ</w:t>
      </w:r>
    </w:p>
    <w:p w14:paraId="53C67D22" w14:textId="77777777" w:rsidR="002B3682" w:rsidRDefault="002B3682" w:rsidP="002B3682"/>
    <w:p w14:paraId="00BB7319" w14:textId="77777777" w:rsidR="002B3682" w:rsidRDefault="002B3682" w:rsidP="002B3682">
      <w:r>
        <w:t xml:space="preserve">2.2. </w:t>
      </w:r>
      <w:r>
        <w:rPr>
          <w:rFonts w:hint="eastAsia"/>
        </w:rPr>
        <w:t>МАКРОСТРУКТУРА</w:t>
      </w:r>
      <w:r>
        <w:t xml:space="preserve"> </w:t>
      </w:r>
      <w:r>
        <w:rPr>
          <w:rFonts w:hint="eastAsia"/>
        </w:rPr>
        <w:t>НАЦИОНАЛЬНО</w:t>
      </w:r>
      <w:r>
        <w:t>-</w:t>
      </w:r>
      <w:r>
        <w:rPr>
          <w:rFonts w:hint="eastAsia"/>
        </w:rPr>
        <w:t>КУЛЬТУРНЫХ</w:t>
      </w:r>
      <w:r>
        <w:t xml:space="preserve"> </w:t>
      </w:r>
      <w:r>
        <w:rPr>
          <w:rFonts w:hint="eastAsia"/>
        </w:rPr>
        <w:t>СЛОВАРЕЙ</w:t>
      </w:r>
      <w:r>
        <w:t xml:space="preserve"> </w:t>
      </w:r>
      <w:r>
        <w:rPr>
          <w:rFonts w:hint="eastAsia"/>
        </w:rPr>
        <w:t>РУССКОГО</w:t>
      </w:r>
      <w:r>
        <w:t xml:space="preserve"> </w:t>
      </w:r>
      <w:r>
        <w:rPr>
          <w:rFonts w:hint="eastAsia"/>
        </w:rPr>
        <w:t>ЯЗЫКА</w:t>
      </w:r>
    </w:p>
    <w:p w14:paraId="323B2F38" w14:textId="77777777" w:rsidR="002B3682" w:rsidRDefault="002B3682" w:rsidP="002B3682"/>
    <w:p w14:paraId="238F4679" w14:textId="77777777" w:rsidR="002B3682" w:rsidRDefault="002B3682" w:rsidP="002B3682">
      <w:r>
        <w:t xml:space="preserve">2.3. </w:t>
      </w:r>
      <w:r>
        <w:rPr>
          <w:rFonts w:hint="eastAsia"/>
        </w:rPr>
        <w:t>МИКРОСТРУКТУРА</w:t>
      </w:r>
      <w:r>
        <w:t xml:space="preserve"> </w:t>
      </w:r>
      <w:r>
        <w:rPr>
          <w:rFonts w:hint="eastAsia"/>
        </w:rPr>
        <w:t>НАЦИОНАЛЬНО</w:t>
      </w:r>
      <w:r>
        <w:t>-</w:t>
      </w:r>
      <w:r>
        <w:rPr>
          <w:rFonts w:hint="eastAsia"/>
        </w:rPr>
        <w:t>КУЛЬТУРНЫХ</w:t>
      </w:r>
      <w:r>
        <w:t xml:space="preserve"> </w:t>
      </w:r>
      <w:r>
        <w:rPr>
          <w:rFonts w:hint="eastAsia"/>
        </w:rPr>
        <w:t>СЛОВАРЕЙ</w:t>
      </w:r>
      <w:r>
        <w:t xml:space="preserve"> </w:t>
      </w:r>
      <w:r>
        <w:rPr>
          <w:rFonts w:hint="eastAsia"/>
        </w:rPr>
        <w:t>РУССКОГО</w:t>
      </w:r>
      <w:r>
        <w:t xml:space="preserve"> </w:t>
      </w:r>
      <w:r>
        <w:rPr>
          <w:rFonts w:hint="eastAsia"/>
        </w:rPr>
        <w:t>ЯЗЫКА</w:t>
      </w:r>
    </w:p>
    <w:p w14:paraId="4A8F47BE" w14:textId="77777777" w:rsidR="002B3682" w:rsidRDefault="002B3682" w:rsidP="002B3682"/>
    <w:p w14:paraId="75C0138F" w14:textId="77777777" w:rsidR="002B3682" w:rsidRDefault="002B3682" w:rsidP="002B3682">
      <w:r>
        <w:rPr>
          <w:rFonts w:hint="eastAsia"/>
        </w:rPr>
        <w:t>ГЛАВА</w:t>
      </w:r>
      <w:r>
        <w:t xml:space="preserve"> 3. </w:t>
      </w:r>
      <w:r>
        <w:rPr>
          <w:rFonts w:hint="eastAsia"/>
        </w:rPr>
        <w:t>НАЦИОНАЛЬНО</w:t>
      </w:r>
      <w:r>
        <w:t>-</w:t>
      </w:r>
      <w:r>
        <w:rPr>
          <w:rFonts w:hint="eastAsia"/>
        </w:rPr>
        <w:t>КУЛЬТУРНЫЕ</w:t>
      </w:r>
      <w:r>
        <w:t xml:space="preserve"> </w:t>
      </w:r>
      <w:r>
        <w:rPr>
          <w:rFonts w:hint="eastAsia"/>
        </w:rPr>
        <w:t>СЛОВАРИ</w:t>
      </w:r>
      <w:r>
        <w:t xml:space="preserve">: </w:t>
      </w:r>
      <w:r>
        <w:rPr>
          <w:rFonts w:hint="eastAsia"/>
        </w:rPr>
        <w:t>ИНФОРМАЦИОННЫЙ</w:t>
      </w:r>
      <w:r>
        <w:t xml:space="preserve"> </w:t>
      </w:r>
      <w:r>
        <w:rPr>
          <w:rFonts w:hint="eastAsia"/>
        </w:rPr>
        <w:t>ПОТЕНЦИАЛ</w:t>
      </w:r>
    </w:p>
    <w:p w14:paraId="64BB3AB3" w14:textId="77777777" w:rsidR="002B3682" w:rsidRDefault="002B3682" w:rsidP="002B3682"/>
    <w:p w14:paraId="7DC7D8A3" w14:textId="77777777" w:rsidR="002B3682" w:rsidRDefault="002B3682" w:rsidP="002B3682">
      <w:r>
        <w:t xml:space="preserve">3.1. </w:t>
      </w:r>
      <w:r>
        <w:rPr>
          <w:rFonts w:hint="eastAsia"/>
        </w:rPr>
        <w:t>ПАРАМЕТРИЧЕСКАЯ</w:t>
      </w:r>
      <w:r>
        <w:t xml:space="preserve"> </w:t>
      </w:r>
      <w:r>
        <w:rPr>
          <w:rFonts w:hint="eastAsia"/>
        </w:rPr>
        <w:t>ХАРАКТЕРИСТИКА</w:t>
      </w:r>
      <w:r>
        <w:t xml:space="preserve"> </w:t>
      </w:r>
      <w:r>
        <w:rPr>
          <w:rFonts w:hint="eastAsia"/>
        </w:rPr>
        <w:t>НАЦИОНАЛЬНО</w:t>
      </w:r>
      <w:r>
        <w:t>-</w:t>
      </w:r>
      <w:r>
        <w:rPr>
          <w:rFonts w:hint="eastAsia"/>
        </w:rPr>
        <w:t>КУЛЬТУРНЫХ</w:t>
      </w:r>
      <w:r>
        <w:t xml:space="preserve"> </w:t>
      </w:r>
      <w:r>
        <w:rPr>
          <w:rFonts w:hint="eastAsia"/>
        </w:rPr>
        <w:t>СЛОВАРЕЙ</w:t>
      </w:r>
    </w:p>
    <w:p w14:paraId="76CEEFD4" w14:textId="77777777" w:rsidR="002B3682" w:rsidRDefault="002B3682" w:rsidP="002B3682"/>
    <w:p w14:paraId="7BD399B7" w14:textId="77777777" w:rsidR="002B3682" w:rsidRDefault="002B3682" w:rsidP="002B3682">
      <w:r>
        <w:t xml:space="preserve">3.2. </w:t>
      </w:r>
      <w:r>
        <w:rPr>
          <w:rFonts w:hint="eastAsia"/>
        </w:rPr>
        <w:t>ЛИНГВОКУЛЬТУРОГРАФИЧЕСКОЕ</w:t>
      </w:r>
      <w:r>
        <w:t xml:space="preserve"> </w:t>
      </w:r>
      <w:r>
        <w:rPr>
          <w:rFonts w:hint="eastAsia"/>
        </w:rPr>
        <w:t>ОПИСАНИЕ</w:t>
      </w:r>
      <w:r>
        <w:t xml:space="preserve"> </w:t>
      </w:r>
      <w:r>
        <w:rPr>
          <w:rFonts w:hint="eastAsia"/>
        </w:rPr>
        <w:t>ТЕМАТИЧЕСКИХ</w:t>
      </w:r>
      <w:r>
        <w:t xml:space="preserve"> </w:t>
      </w:r>
      <w:r>
        <w:rPr>
          <w:rFonts w:hint="eastAsia"/>
        </w:rPr>
        <w:t>ГРУПП</w:t>
      </w:r>
    </w:p>
    <w:p w14:paraId="7FBCEB80" w14:textId="77777777" w:rsidR="002B3682" w:rsidRDefault="002B3682" w:rsidP="002B3682"/>
    <w:p w14:paraId="0DA38E9B" w14:textId="77777777" w:rsidR="002B3682" w:rsidRDefault="002B3682" w:rsidP="002B3682">
      <w:r>
        <w:rPr>
          <w:rFonts w:hint="eastAsia"/>
        </w:rPr>
        <w:t>ЗАКЛЮЧЕНИЕ</w:t>
      </w:r>
    </w:p>
    <w:p w14:paraId="56A28296" w14:textId="77777777" w:rsidR="002B3682" w:rsidRDefault="002B3682" w:rsidP="002B3682"/>
    <w:p w14:paraId="337889C3" w14:textId="77777777" w:rsidR="002B3682" w:rsidRDefault="002B3682" w:rsidP="002B3682">
      <w:r>
        <w:rPr>
          <w:rFonts w:hint="eastAsia"/>
        </w:rPr>
        <w:t>БИБЛИОГРАФИЯ</w:t>
      </w:r>
    </w:p>
    <w:p w14:paraId="3249CC71" w14:textId="77777777" w:rsidR="002B3682" w:rsidRDefault="002B3682" w:rsidP="002B3682"/>
    <w:p w14:paraId="766E9588" w14:textId="5434D348" w:rsidR="002B3682" w:rsidRPr="002B3682" w:rsidRDefault="002B3682" w:rsidP="002B3682">
      <w:r>
        <w:rPr>
          <w:rFonts w:hint="eastAsia"/>
        </w:rPr>
        <w:t>ПРИЛОЖЕНИЕ</w:t>
      </w:r>
    </w:p>
    <w:sectPr w:rsidR="002B3682" w:rsidRPr="002B3682" w:rsidSect="00CE12B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1CDE" w14:textId="77777777" w:rsidR="00CE12B8" w:rsidRDefault="00CE12B8">
      <w:pPr>
        <w:spacing w:after="0" w:line="240" w:lineRule="auto"/>
      </w:pPr>
      <w:r>
        <w:separator/>
      </w:r>
    </w:p>
  </w:endnote>
  <w:endnote w:type="continuationSeparator" w:id="0">
    <w:p w14:paraId="13882EB7" w14:textId="77777777" w:rsidR="00CE12B8" w:rsidRDefault="00CE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28A0" w14:textId="77777777" w:rsidR="00CE12B8" w:rsidRDefault="00CE12B8"/>
    <w:p w14:paraId="31DC42F0" w14:textId="77777777" w:rsidR="00CE12B8" w:rsidRDefault="00CE12B8"/>
    <w:p w14:paraId="6A00CF98" w14:textId="77777777" w:rsidR="00CE12B8" w:rsidRDefault="00CE12B8"/>
    <w:p w14:paraId="3C28F554" w14:textId="77777777" w:rsidR="00CE12B8" w:rsidRDefault="00CE12B8"/>
    <w:p w14:paraId="0A585BB4" w14:textId="77777777" w:rsidR="00CE12B8" w:rsidRDefault="00CE12B8"/>
    <w:p w14:paraId="7AC2C71A" w14:textId="77777777" w:rsidR="00CE12B8" w:rsidRDefault="00CE12B8"/>
    <w:p w14:paraId="1D5D31ED" w14:textId="77777777" w:rsidR="00CE12B8" w:rsidRDefault="00CE12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4CD492" wp14:editId="6083AF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F3FB" w14:textId="77777777" w:rsidR="00CE12B8" w:rsidRDefault="00CE1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4CD4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C4F3FB" w14:textId="77777777" w:rsidR="00CE12B8" w:rsidRDefault="00CE1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50FFC8" w14:textId="77777777" w:rsidR="00CE12B8" w:rsidRDefault="00CE12B8"/>
    <w:p w14:paraId="0D71555B" w14:textId="77777777" w:rsidR="00CE12B8" w:rsidRDefault="00CE12B8"/>
    <w:p w14:paraId="4FE4324A" w14:textId="77777777" w:rsidR="00CE12B8" w:rsidRDefault="00CE12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F709AA" wp14:editId="3E3A90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83CD" w14:textId="77777777" w:rsidR="00CE12B8" w:rsidRDefault="00CE12B8"/>
                          <w:p w14:paraId="15D7269E" w14:textId="77777777" w:rsidR="00CE12B8" w:rsidRDefault="00CE1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709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9283CD" w14:textId="77777777" w:rsidR="00CE12B8" w:rsidRDefault="00CE12B8"/>
                    <w:p w14:paraId="15D7269E" w14:textId="77777777" w:rsidR="00CE12B8" w:rsidRDefault="00CE1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6A1D80" w14:textId="77777777" w:rsidR="00CE12B8" w:rsidRDefault="00CE12B8"/>
    <w:p w14:paraId="01FA5819" w14:textId="77777777" w:rsidR="00CE12B8" w:rsidRDefault="00CE12B8">
      <w:pPr>
        <w:rPr>
          <w:sz w:val="2"/>
          <w:szCs w:val="2"/>
        </w:rPr>
      </w:pPr>
    </w:p>
    <w:p w14:paraId="7C126B15" w14:textId="77777777" w:rsidR="00CE12B8" w:rsidRDefault="00CE12B8"/>
    <w:p w14:paraId="69A2EC36" w14:textId="77777777" w:rsidR="00CE12B8" w:rsidRDefault="00CE12B8">
      <w:pPr>
        <w:spacing w:after="0" w:line="240" w:lineRule="auto"/>
      </w:pPr>
    </w:p>
  </w:footnote>
  <w:footnote w:type="continuationSeparator" w:id="0">
    <w:p w14:paraId="10C4E37C" w14:textId="77777777" w:rsidR="00CE12B8" w:rsidRDefault="00CE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B8"/>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42152</TotalTime>
  <Pages>2</Pages>
  <Words>130</Words>
  <Characters>744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5348</cp:revision>
  <cp:lastPrinted>2009-02-06T05:36:00Z</cp:lastPrinted>
  <dcterms:created xsi:type="dcterms:W3CDTF">2024-01-07T13:43:00Z</dcterms:created>
  <dcterms:modified xsi:type="dcterms:W3CDTF">2024-03-14T00:12:00Z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