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2921"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Тонг</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Лянкуй</w:t>
      </w:r>
      <w:r w:rsidRPr="00844269">
        <w:rPr>
          <w:rFonts w:ascii="Helvetica" w:hAnsi="Helvetica" w:cs="Helvetica"/>
          <w:b/>
          <w:bCs/>
          <w:color w:val="222222"/>
          <w:sz w:val="21"/>
          <w:szCs w:val="21"/>
        </w:rPr>
        <w:t>.</w:t>
      </w:r>
    </w:p>
    <w:p w14:paraId="0411A165"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Эколого</w:t>
      </w:r>
      <w:r w:rsidRPr="00844269">
        <w:rPr>
          <w:rFonts w:ascii="Helvetica" w:hAnsi="Helvetica" w:cs="Helvetica"/>
          <w:b/>
          <w:bCs/>
          <w:color w:val="222222"/>
          <w:sz w:val="21"/>
          <w:szCs w:val="21"/>
        </w:rPr>
        <w:t>-</w:t>
      </w:r>
      <w:r w:rsidRPr="00844269">
        <w:rPr>
          <w:rFonts w:ascii="Helvetica" w:hAnsi="Helvetica" w:cs="Helvetica" w:hint="eastAsia"/>
          <w:b/>
          <w:bCs/>
          <w:color w:val="222222"/>
          <w:sz w:val="21"/>
          <w:szCs w:val="21"/>
        </w:rPr>
        <w:t>продукционные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особенности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рыбоводных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Южной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зоны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Западной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Сибири</w:t>
      </w:r>
      <w:r w:rsidRPr="00844269">
        <w:rPr>
          <w:rFonts w:ascii="Helvetica" w:hAnsi="Helvetica" w:cs="Helvetica"/>
          <w:b/>
          <w:bCs/>
          <w:color w:val="222222"/>
          <w:sz w:val="21"/>
          <w:szCs w:val="21"/>
        </w:rPr>
        <w:t xml:space="preserve"> : </w:t>
      </w:r>
      <w:r w:rsidRPr="00844269">
        <w:rPr>
          <w:rFonts w:ascii="Helvetica" w:hAnsi="Helvetica" w:cs="Helvetica" w:hint="eastAsia"/>
          <w:b/>
          <w:bCs/>
          <w:color w:val="222222"/>
          <w:sz w:val="21"/>
          <w:szCs w:val="21"/>
        </w:rPr>
        <w:t>диссертация</w:t>
      </w:r>
      <w:r w:rsidRPr="00844269">
        <w:rPr>
          <w:rFonts w:ascii="Helvetica" w:hAnsi="Helvetica" w:cs="Helvetica"/>
          <w:b/>
          <w:bCs/>
          <w:color w:val="222222"/>
          <w:sz w:val="21"/>
          <w:szCs w:val="21"/>
        </w:rPr>
        <w:t xml:space="preserve"> ... </w:t>
      </w:r>
      <w:r w:rsidRPr="00844269">
        <w:rPr>
          <w:rFonts w:ascii="Helvetica" w:hAnsi="Helvetica" w:cs="Helvetica" w:hint="eastAsia"/>
          <w:b/>
          <w:bCs/>
          <w:color w:val="222222"/>
          <w:sz w:val="21"/>
          <w:szCs w:val="21"/>
        </w:rPr>
        <w:t>кандидата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биологических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наук</w:t>
      </w:r>
      <w:r w:rsidRPr="00844269">
        <w:rPr>
          <w:rFonts w:ascii="Helvetica" w:hAnsi="Helvetica" w:cs="Helvetica"/>
          <w:b/>
          <w:bCs/>
          <w:color w:val="222222"/>
          <w:sz w:val="21"/>
          <w:szCs w:val="21"/>
        </w:rPr>
        <w:t xml:space="preserve"> : 03.00.16, 03.00.18. - </w:t>
      </w:r>
      <w:r w:rsidRPr="00844269">
        <w:rPr>
          <w:rFonts w:ascii="Helvetica" w:hAnsi="Helvetica" w:cs="Helvetica" w:hint="eastAsia"/>
          <w:b/>
          <w:bCs/>
          <w:color w:val="222222"/>
          <w:sz w:val="21"/>
          <w:szCs w:val="21"/>
        </w:rPr>
        <w:t>Новосибирск</w:t>
      </w:r>
      <w:r w:rsidRPr="00844269">
        <w:rPr>
          <w:rFonts w:ascii="Helvetica" w:hAnsi="Helvetica" w:cs="Helvetica"/>
          <w:b/>
          <w:bCs/>
          <w:color w:val="222222"/>
          <w:sz w:val="21"/>
          <w:szCs w:val="21"/>
        </w:rPr>
        <w:t xml:space="preserve">, 2000. - 108 </w:t>
      </w:r>
      <w:r w:rsidRPr="00844269">
        <w:rPr>
          <w:rFonts w:ascii="Helvetica" w:hAnsi="Helvetica" w:cs="Helvetica" w:hint="eastAsia"/>
          <w:b/>
          <w:bCs/>
          <w:color w:val="222222"/>
          <w:sz w:val="21"/>
          <w:szCs w:val="21"/>
        </w:rPr>
        <w:t>с</w:t>
      </w:r>
      <w:r w:rsidRPr="00844269">
        <w:rPr>
          <w:rFonts w:ascii="Helvetica" w:hAnsi="Helvetica" w:cs="Helvetica"/>
          <w:b/>
          <w:bCs/>
          <w:color w:val="222222"/>
          <w:sz w:val="21"/>
          <w:szCs w:val="21"/>
        </w:rPr>
        <w:t xml:space="preserve">. : </w:t>
      </w:r>
      <w:r w:rsidRPr="00844269">
        <w:rPr>
          <w:rFonts w:ascii="Helvetica" w:hAnsi="Helvetica" w:cs="Helvetica" w:hint="eastAsia"/>
          <w:b/>
          <w:bCs/>
          <w:color w:val="222222"/>
          <w:sz w:val="21"/>
          <w:szCs w:val="21"/>
        </w:rPr>
        <w:t>ил</w:t>
      </w:r>
      <w:r w:rsidRPr="00844269">
        <w:rPr>
          <w:rFonts w:ascii="Helvetica" w:hAnsi="Helvetica" w:cs="Helvetica"/>
          <w:b/>
          <w:bCs/>
          <w:color w:val="222222"/>
          <w:sz w:val="21"/>
          <w:szCs w:val="21"/>
        </w:rPr>
        <w:t>.</w:t>
      </w:r>
    </w:p>
    <w:p w14:paraId="33696154"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больше</w:t>
      </w:r>
    </w:p>
    <w:p w14:paraId="6CC7B1D9"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Цитаты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из</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текста</w:t>
      </w:r>
      <w:r w:rsidRPr="00844269">
        <w:rPr>
          <w:rFonts w:ascii="Helvetica" w:hAnsi="Helvetica" w:cs="Helvetica"/>
          <w:b/>
          <w:bCs/>
          <w:color w:val="222222"/>
          <w:sz w:val="21"/>
          <w:szCs w:val="21"/>
        </w:rPr>
        <w:t>:</w:t>
      </w:r>
    </w:p>
    <w:p w14:paraId="43FEC5F9"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стр</w:t>
      </w:r>
      <w:r w:rsidRPr="00844269">
        <w:rPr>
          <w:rFonts w:ascii="Helvetica" w:hAnsi="Helvetica" w:cs="Helvetica"/>
          <w:b/>
          <w:bCs/>
          <w:color w:val="222222"/>
          <w:sz w:val="21"/>
          <w:szCs w:val="21"/>
        </w:rPr>
        <w:t>. 1</w:t>
      </w:r>
    </w:p>
    <w:p w14:paraId="1FFDA9EA"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МИНИСТЕРСТВО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СЕЛЬСКОГО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ХОЗЯЙСТВА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ПРОДОВОЛЬСТВИЯ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РФ</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НОВОСИБИРСКИЙ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ГОСУДАРСТВЕННЫЙ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АГРАРНЫЙ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УНИВЕРСИТЕТ</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На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правах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рукописи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ТОНГ</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ЛЯНКУИ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ЭКОЛОГО</w:t>
      </w:r>
      <w:r w:rsidRPr="00844269">
        <w:rPr>
          <w:rFonts w:ascii="Helvetica" w:hAnsi="Helvetica" w:cs="Helvetica"/>
          <w:b/>
          <w:bCs/>
          <w:color w:val="222222"/>
          <w:sz w:val="21"/>
          <w:szCs w:val="21"/>
        </w:rPr>
        <w:t>-</w:t>
      </w:r>
      <w:r w:rsidRPr="00844269">
        <w:rPr>
          <w:rFonts w:ascii="Helvetica" w:hAnsi="Helvetica" w:cs="Helvetica" w:hint="eastAsia"/>
          <w:b/>
          <w:bCs/>
          <w:color w:val="222222"/>
          <w:sz w:val="21"/>
          <w:szCs w:val="21"/>
        </w:rPr>
        <w:t>ПРОДУКЦИОННЫЕ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ОСОБЕННОСТИ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РЫБОВОДНЫХ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ЮЖНОЙ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зоны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ЗАПАДНОЙ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СИБИРИ</w:t>
      </w:r>
      <w:r w:rsidRPr="00844269">
        <w:rPr>
          <w:rFonts w:ascii="Helvetica" w:hAnsi="Helvetica" w:cs="Helvetica"/>
          <w:b/>
          <w:bCs/>
          <w:color w:val="222222"/>
          <w:sz w:val="21"/>
          <w:szCs w:val="21"/>
        </w:rPr>
        <w:t xml:space="preserve"> 0 3 . 0 0 , 1 6 . - </w:t>
      </w:r>
      <w:r w:rsidRPr="00844269">
        <w:rPr>
          <w:rFonts w:ascii="Helvetica" w:hAnsi="Helvetica" w:cs="Helvetica" w:hint="eastAsia"/>
          <w:b/>
          <w:bCs/>
          <w:color w:val="222222"/>
          <w:sz w:val="21"/>
          <w:szCs w:val="21"/>
        </w:rPr>
        <w:t>экология</w:t>
      </w:r>
      <w:r w:rsidRPr="00844269">
        <w:rPr>
          <w:rFonts w:ascii="Helvetica" w:hAnsi="Helvetica" w:cs="Helvetica"/>
          <w:b/>
          <w:bCs/>
          <w:color w:val="222222"/>
          <w:sz w:val="21"/>
          <w:szCs w:val="21"/>
        </w:rPr>
        <w:t xml:space="preserve"> 0 3 . 0 0 . 1 8 . - </w:t>
      </w:r>
      <w:r w:rsidRPr="00844269">
        <w:rPr>
          <w:rFonts w:ascii="Helvetica" w:hAnsi="Helvetica" w:cs="Helvetica" w:hint="eastAsia"/>
          <w:b/>
          <w:bCs/>
          <w:color w:val="222222"/>
          <w:sz w:val="21"/>
          <w:szCs w:val="21"/>
        </w:rPr>
        <w:t>гидробиология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Д</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Т</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Ц</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на</w:t>
      </w:r>
    </w:p>
    <w:p w14:paraId="616C4248"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стр</w:t>
      </w:r>
      <w:r w:rsidRPr="00844269">
        <w:rPr>
          <w:rFonts w:ascii="Helvetica" w:hAnsi="Helvetica" w:cs="Helvetica"/>
          <w:b/>
          <w:bCs/>
          <w:color w:val="222222"/>
          <w:sz w:val="21"/>
          <w:szCs w:val="21"/>
        </w:rPr>
        <w:t>. 2</w:t>
      </w:r>
    </w:p>
    <w:p w14:paraId="1137C0EA"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МЕТОДЫ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Л</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Д</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В</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Н</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Й</w:t>
      </w:r>
      <w:r w:rsidRPr="00844269">
        <w:rPr>
          <w:rFonts w:ascii="Helvetica" w:hAnsi="Helvetica" w:cs="Helvetica"/>
          <w:b/>
          <w:bCs/>
          <w:color w:val="222222"/>
          <w:sz w:val="21"/>
          <w:szCs w:val="21"/>
        </w:rPr>
        <w:t xml:space="preserve"> . 3 . </w:t>
      </w:r>
      <w:r w:rsidRPr="00844269">
        <w:rPr>
          <w:rFonts w:ascii="Helvetica" w:hAnsi="Helvetica" w:cs="Helvetica" w:hint="eastAsia"/>
          <w:b/>
          <w:bCs/>
          <w:color w:val="222222"/>
          <w:sz w:val="21"/>
          <w:szCs w:val="21"/>
        </w:rPr>
        <w:t>РЕЗУЛЬТАТЫ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ИССЛЕДОВАНИЙ</w:t>
      </w:r>
      <w:r w:rsidRPr="00844269">
        <w:rPr>
          <w:rFonts w:ascii="Helvetica" w:hAnsi="Helvetica" w:cs="Helvetica"/>
          <w:b/>
          <w:bCs/>
          <w:color w:val="222222"/>
          <w:sz w:val="21"/>
          <w:szCs w:val="21"/>
        </w:rPr>
        <w:t xml:space="preserve"> 3 . 1 . </w:t>
      </w:r>
      <w:r w:rsidRPr="00844269">
        <w:rPr>
          <w:rFonts w:ascii="Helvetica" w:hAnsi="Helvetica" w:cs="Helvetica" w:hint="eastAsia"/>
          <w:b/>
          <w:bCs/>
          <w:color w:val="222222"/>
          <w:sz w:val="21"/>
          <w:szCs w:val="21"/>
        </w:rPr>
        <w:t>Особенности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климата</w:t>
      </w:r>
      <w:r w:rsidRPr="00844269">
        <w:rPr>
          <w:rFonts w:ascii="Helvetica" w:hAnsi="Helvetica" w:cs="Helvetica"/>
          <w:b/>
          <w:bCs/>
          <w:color w:val="222222"/>
          <w:sz w:val="21"/>
          <w:szCs w:val="21"/>
        </w:rPr>
        <w:t xml:space="preserve"> 3.2. </w:t>
      </w:r>
      <w:r w:rsidRPr="00844269">
        <w:rPr>
          <w:rFonts w:ascii="Helvetica" w:hAnsi="Helvetica" w:cs="Helvetica" w:hint="eastAsia"/>
          <w:b/>
          <w:bCs/>
          <w:color w:val="222222"/>
          <w:sz w:val="21"/>
          <w:szCs w:val="21"/>
        </w:rPr>
        <w:t>Температурный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режим</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 xml:space="preserve"> 3.3. </w:t>
      </w:r>
      <w:r w:rsidRPr="00844269">
        <w:rPr>
          <w:rFonts w:ascii="Helvetica" w:hAnsi="Helvetica" w:cs="Helvetica" w:hint="eastAsia"/>
          <w:b/>
          <w:bCs/>
          <w:color w:val="222222"/>
          <w:sz w:val="21"/>
          <w:szCs w:val="21"/>
        </w:rPr>
        <w:t>Динамика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минерального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состава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воды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 xml:space="preserve"> .... .34 3.4. </w:t>
      </w:r>
      <w:r w:rsidRPr="00844269">
        <w:rPr>
          <w:rFonts w:ascii="Helvetica" w:hAnsi="Helvetica" w:cs="Helvetica" w:hint="eastAsia"/>
          <w:b/>
          <w:bCs/>
          <w:color w:val="222222"/>
          <w:sz w:val="21"/>
          <w:szCs w:val="21"/>
        </w:rPr>
        <w:t>Кислородный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баланс</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рыбоводных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 xml:space="preserve"> 3.5. </w:t>
      </w:r>
      <w:r w:rsidRPr="00844269">
        <w:rPr>
          <w:rFonts w:ascii="Helvetica" w:hAnsi="Helvetica" w:cs="Helvetica" w:hint="eastAsia"/>
          <w:b/>
          <w:bCs/>
          <w:color w:val="222222"/>
          <w:sz w:val="21"/>
          <w:szCs w:val="21"/>
        </w:rPr>
        <w:t>Продукция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фотосинтеза</w:t>
      </w:r>
      <w:r w:rsidRPr="00844269">
        <w:rPr>
          <w:rFonts w:ascii="Helvetica" w:hAnsi="Helvetica" w:cs="Helvetica"/>
          <w:b/>
          <w:bCs/>
          <w:color w:val="222222"/>
          <w:sz w:val="21"/>
          <w:szCs w:val="21"/>
        </w:rPr>
        <w:t xml:space="preserve">....... 3.6. </w:t>
      </w:r>
      <w:r w:rsidRPr="00844269">
        <w:rPr>
          <w:rFonts w:ascii="Helvetica" w:hAnsi="Helvetica" w:cs="Helvetica" w:hint="eastAsia"/>
          <w:b/>
          <w:bCs/>
          <w:color w:val="222222"/>
          <w:sz w:val="21"/>
          <w:szCs w:val="21"/>
        </w:rPr>
        <w:t>Кормовые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ресурсы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выростных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 xml:space="preserve"> 3 . 6 . 1 , </w:t>
      </w:r>
      <w:r w:rsidRPr="00844269">
        <w:rPr>
          <w:rFonts w:ascii="Helvetica" w:hAnsi="Helvetica" w:cs="Helvetica" w:hint="eastAsia"/>
          <w:b/>
          <w:bCs/>
          <w:color w:val="222222"/>
          <w:sz w:val="21"/>
          <w:szCs w:val="21"/>
        </w:rPr>
        <w:t>Сообщество</w:t>
      </w:r>
    </w:p>
    <w:p w14:paraId="22F0950B"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стр</w:t>
      </w:r>
      <w:r w:rsidRPr="00844269">
        <w:rPr>
          <w:rFonts w:ascii="Helvetica" w:hAnsi="Helvetica" w:cs="Helvetica"/>
          <w:b/>
          <w:bCs/>
          <w:color w:val="222222"/>
          <w:sz w:val="21"/>
          <w:szCs w:val="21"/>
        </w:rPr>
        <w:t>. 14</w:t>
      </w:r>
    </w:p>
    <w:p w14:paraId="02929E24"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9 9 7 ) , </w:t>
      </w:r>
      <w:r w:rsidRPr="00844269">
        <w:rPr>
          <w:rFonts w:ascii="Helvetica" w:hAnsi="Helvetica" w:cs="Helvetica" w:hint="eastAsia"/>
          <w:b/>
          <w:bCs/>
          <w:color w:val="222222"/>
          <w:sz w:val="21"/>
          <w:szCs w:val="21"/>
        </w:rPr>
        <w:t>озерах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Алтайского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края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на</w:t>
      </w:r>
      <w:r w:rsidRPr="00844269">
        <w:rPr>
          <w:rFonts w:ascii="Helvetica" w:hAnsi="Helvetica" w:cs="Helvetica"/>
          <w:b/>
          <w:bCs/>
          <w:color w:val="222222"/>
          <w:sz w:val="21"/>
          <w:szCs w:val="21"/>
        </w:rPr>
        <w:t xml:space="preserve">, 1988; 1990; 1992; 1994). 1.2. </w:t>
      </w:r>
      <w:r w:rsidRPr="00844269">
        <w:rPr>
          <w:rFonts w:ascii="Helvetica" w:hAnsi="Helvetica" w:cs="Helvetica" w:hint="eastAsia"/>
          <w:b/>
          <w:bCs/>
          <w:color w:val="222222"/>
          <w:sz w:val="21"/>
          <w:szCs w:val="21"/>
        </w:rPr>
        <w:t>Гидрохимическая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гидробиологическая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малых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озер</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Западной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характеристика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Сибири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Рыбоводные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имеют</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ряд</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экологических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особенно­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за­</w:t>
      </w:r>
      <w:r w:rsidRPr="00844269">
        <w:rPr>
          <w:rFonts w:ascii="Helvetica" w:hAnsi="Helvetica" w:cs="Helvetica"/>
          <w:b/>
          <w:bCs/>
          <w:color w:val="222222"/>
          <w:sz w:val="21"/>
          <w:szCs w:val="21"/>
        </w:rPr>
        <w:t xml:space="preserve"> 30 </w:t>
      </w:r>
      <w:r w:rsidRPr="00844269">
        <w:rPr>
          <w:rFonts w:ascii="Helvetica" w:hAnsi="Helvetica" w:cs="Helvetica" w:hint="eastAsia"/>
          <w:b/>
          <w:bCs/>
          <w:color w:val="222222"/>
          <w:sz w:val="21"/>
          <w:szCs w:val="21"/>
        </w:rPr>
        <w:t>ки­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стей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Это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небольшие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плош</w:t>
      </w:r>
      <w:r w:rsidRPr="00844269">
        <w:rPr>
          <w:rFonts w:ascii="Helvetica" w:hAnsi="Helvetica" w:cs="Helvetica"/>
          <w:b/>
          <w:bCs/>
          <w:color w:val="222222"/>
          <w:sz w:val="21"/>
          <w:szCs w:val="21"/>
        </w:rPr>
        <w:t>;</w:t>
      </w:r>
      <w:r w:rsidRPr="00844269">
        <w:rPr>
          <w:rFonts w:ascii="Helvetica" w:hAnsi="Helvetica" w:cs="Helvetica" w:hint="eastAsia"/>
          <w:b/>
          <w:bCs/>
          <w:color w:val="222222"/>
          <w:sz w:val="21"/>
          <w:szCs w:val="21"/>
        </w:rPr>
        <w:t>ади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м</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л</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к</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в</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д</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н</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е</w:t>
      </w:r>
      <w:r w:rsidRPr="00844269">
        <w:rPr>
          <w:rFonts w:ascii="Helvetica" w:hAnsi="Helvetica" w:cs="Helvetica"/>
          <w:b/>
          <w:bCs/>
          <w:color w:val="222222"/>
          <w:sz w:val="21"/>
          <w:szCs w:val="21"/>
        </w:rPr>
        <w:t xml:space="preserve"> , </w:t>
      </w:r>
      <w:r w:rsidRPr="00844269">
        <w:rPr>
          <w:rFonts w:ascii="Helvetica" w:hAnsi="Helvetica" w:cs="Helvetica" w:hint="eastAsia"/>
          <w:b/>
          <w:bCs/>
          <w:color w:val="222222"/>
          <w:sz w:val="21"/>
          <w:szCs w:val="21"/>
        </w:rPr>
        <w:t>хорошо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греваемые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периодически</w:t>
      </w:r>
    </w:p>
    <w:p w14:paraId="4DC98812" w14:textId="77777777" w:rsidR="00844269" w:rsidRPr="00844269" w:rsidRDefault="00844269" w:rsidP="00844269">
      <w:pPr>
        <w:rPr>
          <w:rFonts w:ascii="Helvetica" w:hAnsi="Helvetica" w:cs="Helvetica"/>
          <w:b/>
          <w:bCs/>
          <w:color w:val="222222"/>
          <w:sz w:val="21"/>
          <w:szCs w:val="21"/>
        </w:rPr>
      </w:pPr>
    </w:p>
    <w:p w14:paraId="4775EED6"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Оглавление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диссертации</w:t>
      </w:r>
    </w:p>
    <w:p w14:paraId="12585F7D"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кандидат</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биологических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наук</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Тонг</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Лянкуй</w:t>
      </w:r>
    </w:p>
    <w:p w14:paraId="6353E66C"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1. </w:t>
      </w:r>
      <w:r w:rsidRPr="00844269">
        <w:rPr>
          <w:rFonts w:ascii="Helvetica" w:hAnsi="Helvetica" w:cs="Helvetica" w:hint="eastAsia"/>
          <w:b/>
          <w:bCs/>
          <w:color w:val="222222"/>
          <w:sz w:val="21"/>
          <w:szCs w:val="21"/>
        </w:rPr>
        <w:t>ОБЗОР</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ЛИТЕРАТУРЫ</w:t>
      </w:r>
      <w:r w:rsidRPr="00844269">
        <w:rPr>
          <w:rFonts w:ascii="Helvetica" w:hAnsi="Helvetica" w:cs="Helvetica"/>
          <w:b/>
          <w:bCs/>
          <w:color w:val="222222"/>
          <w:sz w:val="21"/>
          <w:szCs w:val="21"/>
        </w:rPr>
        <w:t>.</w:t>
      </w:r>
    </w:p>
    <w:p w14:paraId="24BB96ED" w14:textId="77777777" w:rsidR="00844269" w:rsidRPr="00844269" w:rsidRDefault="00844269" w:rsidP="00844269">
      <w:pPr>
        <w:rPr>
          <w:rFonts w:ascii="Helvetica" w:hAnsi="Helvetica" w:cs="Helvetica"/>
          <w:b/>
          <w:bCs/>
          <w:color w:val="222222"/>
          <w:sz w:val="21"/>
          <w:szCs w:val="21"/>
        </w:rPr>
      </w:pPr>
    </w:p>
    <w:p w14:paraId="4B99C5D5"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lastRenderedPageBreak/>
        <w:t xml:space="preserve">1.1. </w:t>
      </w:r>
      <w:r w:rsidRPr="00844269">
        <w:rPr>
          <w:rFonts w:ascii="Helvetica" w:hAnsi="Helvetica" w:cs="Helvetica" w:hint="eastAsia"/>
          <w:b/>
          <w:bCs/>
          <w:color w:val="222222"/>
          <w:sz w:val="21"/>
          <w:szCs w:val="21"/>
        </w:rPr>
        <w:t>Развитие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гидробиологических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исследований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в</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России</w:t>
      </w:r>
      <w:r w:rsidRPr="00844269">
        <w:rPr>
          <w:rFonts w:ascii="Helvetica" w:hAnsi="Helvetica" w:cs="Helvetica"/>
          <w:b/>
          <w:bCs/>
          <w:color w:val="222222"/>
          <w:sz w:val="21"/>
          <w:szCs w:val="21"/>
        </w:rPr>
        <w:t>.</w:t>
      </w:r>
    </w:p>
    <w:p w14:paraId="65475E02" w14:textId="77777777" w:rsidR="00844269" w:rsidRPr="00844269" w:rsidRDefault="00844269" w:rsidP="00844269">
      <w:pPr>
        <w:rPr>
          <w:rFonts w:ascii="Helvetica" w:hAnsi="Helvetica" w:cs="Helvetica"/>
          <w:b/>
          <w:bCs/>
          <w:color w:val="222222"/>
          <w:sz w:val="21"/>
          <w:szCs w:val="21"/>
        </w:rPr>
      </w:pPr>
    </w:p>
    <w:p w14:paraId="7DEE6690"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1.2. </w:t>
      </w:r>
      <w:r w:rsidRPr="00844269">
        <w:rPr>
          <w:rFonts w:ascii="Helvetica" w:hAnsi="Helvetica" w:cs="Helvetica" w:hint="eastAsia"/>
          <w:b/>
          <w:bCs/>
          <w:color w:val="222222"/>
          <w:sz w:val="21"/>
          <w:szCs w:val="21"/>
        </w:rPr>
        <w:t>Гидрохимическая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гидробиологическая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характеристика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малых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озер</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Западной</w:t>
      </w:r>
    </w:p>
    <w:p w14:paraId="3DE19B79" w14:textId="77777777" w:rsidR="00844269" w:rsidRPr="00844269" w:rsidRDefault="00844269" w:rsidP="00844269">
      <w:pPr>
        <w:rPr>
          <w:rFonts w:ascii="Helvetica" w:hAnsi="Helvetica" w:cs="Helvetica"/>
          <w:b/>
          <w:bCs/>
          <w:color w:val="222222"/>
          <w:sz w:val="21"/>
          <w:szCs w:val="21"/>
        </w:rPr>
      </w:pPr>
    </w:p>
    <w:p w14:paraId="13163FDC"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hint="eastAsia"/>
          <w:b/>
          <w:bCs/>
          <w:color w:val="222222"/>
          <w:sz w:val="21"/>
          <w:szCs w:val="21"/>
        </w:rPr>
        <w:t>Сибири</w:t>
      </w:r>
      <w:r w:rsidRPr="00844269">
        <w:rPr>
          <w:rFonts w:ascii="Helvetica" w:hAnsi="Helvetica" w:cs="Helvetica"/>
          <w:b/>
          <w:bCs/>
          <w:color w:val="222222"/>
          <w:sz w:val="21"/>
          <w:szCs w:val="21"/>
        </w:rPr>
        <w:t>.</w:t>
      </w:r>
    </w:p>
    <w:p w14:paraId="579C98A9" w14:textId="77777777" w:rsidR="00844269" w:rsidRPr="00844269" w:rsidRDefault="00844269" w:rsidP="00844269">
      <w:pPr>
        <w:rPr>
          <w:rFonts w:ascii="Helvetica" w:hAnsi="Helvetica" w:cs="Helvetica"/>
          <w:b/>
          <w:bCs/>
          <w:color w:val="222222"/>
          <w:sz w:val="21"/>
          <w:szCs w:val="21"/>
        </w:rPr>
      </w:pPr>
    </w:p>
    <w:p w14:paraId="2D997F03"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2. </w:t>
      </w:r>
      <w:r w:rsidRPr="00844269">
        <w:rPr>
          <w:rFonts w:ascii="Helvetica" w:hAnsi="Helvetica" w:cs="Helvetica" w:hint="eastAsia"/>
          <w:b/>
          <w:bCs/>
          <w:color w:val="222222"/>
          <w:sz w:val="21"/>
          <w:szCs w:val="21"/>
        </w:rPr>
        <w:t>МАТЕРИАЛ</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МЕТОДЫ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ИССЛЕДОВАНИЙ</w:t>
      </w:r>
      <w:r w:rsidRPr="00844269">
        <w:rPr>
          <w:rFonts w:ascii="Helvetica" w:hAnsi="Helvetica" w:cs="Helvetica"/>
          <w:b/>
          <w:bCs/>
          <w:color w:val="222222"/>
          <w:sz w:val="21"/>
          <w:szCs w:val="21"/>
        </w:rPr>
        <w:t>.</w:t>
      </w:r>
    </w:p>
    <w:p w14:paraId="74AA53FA" w14:textId="77777777" w:rsidR="00844269" w:rsidRPr="00844269" w:rsidRDefault="00844269" w:rsidP="00844269">
      <w:pPr>
        <w:rPr>
          <w:rFonts w:ascii="Helvetica" w:hAnsi="Helvetica" w:cs="Helvetica"/>
          <w:b/>
          <w:bCs/>
          <w:color w:val="222222"/>
          <w:sz w:val="21"/>
          <w:szCs w:val="21"/>
        </w:rPr>
      </w:pPr>
    </w:p>
    <w:p w14:paraId="45649F5F"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3 . </w:t>
      </w:r>
      <w:r w:rsidRPr="00844269">
        <w:rPr>
          <w:rFonts w:ascii="Helvetica" w:hAnsi="Helvetica" w:cs="Helvetica" w:hint="eastAsia"/>
          <w:b/>
          <w:bCs/>
          <w:color w:val="222222"/>
          <w:sz w:val="21"/>
          <w:szCs w:val="21"/>
        </w:rPr>
        <w:t>РЕЗУЛЬТАТЫ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ИССЛЕДОВАНИЙ</w:t>
      </w:r>
      <w:r w:rsidRPr="00844269">
        <w:rPr>
          <w:rFonts w:ascii="Helvetica" w:hAnsi="Helvetica" w:cs="Helvetica"/>
          <w:b/>
          <w:bCs/>
          <w:color w:val="222222"/>
          <w:sz w:val="21"/>
          <w:szCs w:val="21"/>
        </w:rPr>
        <w:t>.</w:t>
      </w:r>
    </w:p>
    <w:p w14:paraId="4042DB99" w14:textId="77777777" w:rsidR="00844269" w:rsidRPr="00844269" w:rsidRDefault="00844269" w:rsidP="00844269">
      <w:pPr>
        <w:rPr>
          <w:rFonts w:ascii="Helvetica" w:hAnsi="Helvetica" w:cs="Helvetica"/>
          <w:b/>
          <w:bCs/>
          <w:color w:val="222222"/>
          <w:sz w:val="21"/>
          <w:szCs w:val="21"/>
        </w:rPr>
      </w:pPr>
    </w:p>
    <w:p w14:paraId="5FEF5F7C"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3.1. </w:t>
      </w:r>
      <w:r w:rsidRPr="00844269">
        <w:rPr>
          <w:rFonts w:ascii="Helvetica" w:hAnsi="Helvetica" w:cs="Helvetica" w:hint="eastAsia"/>
          <w:b/>
          <w:bCs/>
          <w:color w:val="222222"/>
          <w:sz w:val="21"/>
          <w:szCs w:val="21"/>
        </w:rPr>
        <w:t>Особенности</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климата</w:t>
      </w:r>
      <w:r w:rsidRPr="00844269">
        <w:rPr>
          <w:rFonts w:ascii="Helvetica" w:hAnsi="Helvetica" w:cs="Helvetica"/>
          <w:b/>
          <w:bCs/>
          <w:color w:val="222222"/>
          <w:sz w:val="21"/>
          <w:szCs w:val="21"/>
        </w:rPr>
        <w:t>.</w:t>
      </w:r>
    </w:p>
    <w:p w14:paraId="7D2F0F41" w14:textId="77777777" w:rsidR="00844269" w:rsidRPr="00844269" w:rsidRDefault="00844269" w:rsidP="00844269">
      <w:pPr>
        <w:rPr>
          <w:rFonts w:ascii="Helvetica" w:hAnsi="Helvetica" w:cs="Helvetica"/>
          <w:b/>
          <w:bCs/>
          <w:color w:val="222222"/>
          <w:sz w:val="21"/>
          <w:szCs w:val="21"/>
        </w:rPr>
      </w:pPr>
    </w:p>
    <w:p w14:paraId="11693072"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3.2. </w:t>
      </w:r>
      <w:r w:rsidRPr="00844269">
        <w:rPr>
          <w:rFonts w:ascii="Helvetica" w:hAnsi="Helvetica" w:cs="Helvetica" w:hint="eastAsia"/>
          <w:b/>
          <w:bCs/>
          <w:color w:val="222222"/>
          <w:sz w:val="21"/>
          <w:szCs w:val="21"/>
        </w:rPr>
        <w:t>Температурный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режим</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w:t>
      </w:r>
    </w:p>
    <w:p w14:paraId="0B743466" w14:textId="77777777" w:rsidR="00844269" w:rsidRPr="00844269" w:rsidRDefault="00844269" w:rsidP="00844269">
      <w:pPr>
        <w:rPr>
          <w:rFonts w:ascii="Helvetica" w:hAnsi="Helvetica" w:cs="Helvetica"/>
          <w:b/>
          <w:bCs/>
          <w:color w:val="222222"/>
          <w:sz w:val="21"/>
          <w:szCs w:val="21"/>
        </w:rPr>
      </w:pPr>
    </w:p>
    <w:p w14:paraId="040ADC43"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3.3. </w:t>
      </w:r>
      <w:r w:rsidRPr="00844269">
        <w:rPr>
          <w:rFonts w:ascii="Helvetica" w:hAnsi="Helvetica" w:cs="Helvetica" w:hint="eastAsia"/>
          <w:b/>
          <w:bCs/>
          <w:color w:val="222222"/>
          <w:sz w:val="21"/>
          <w:szCs w:val="21"/>
        </w:rPr>
        <w:t>Динамика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минерального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состава</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воды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p>
    <w:p w14:paraId="2FB0BA73" w14:textId="77777777" w:rsidR="00844269" w:rsidRPr="00844269" w:rsidRDefault="00844269" w:rsidP="00844269">
      <w:pPr>
        <w:rPr>
          <w:rFonts w:ascii="Helvetica" w:hAnsi="Helvetica" w:cs="Helvetica"/>
          <w:b/>
          <w:bCs/>
          <w:color w:val="222222"/>
          <w:sz w:val="21"/>
          <w:szCs w:val="21"/>
        </w:rPr>
      </w:pPr>
    </w:p>
    <w:p w14:paraId="29EDABE4"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3.4. </w:t>
      </w:r>
      <w:r w:rsidRPr="00844269">
        <w:rPr>
          <w:rFonts w:ascii="Helvetica" w:hAnsi="Helvetica" w:cs="Helvetica" w:hint="eastAsia"/>
          <w:b/>
          <w:bCs/>
          <w:color w:val="222222"/>
          <w:sz w:val="21"/>
          <w:szCs w:val="21"/>
        </w:rPr>
        <w:t>Кислородный</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баланс</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рыбоводных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w:t>
      </w:r>
    </w:p>
    <w:p w14:paraId="1DE802B3" w14:textId="77777777" w:rsidR="00844269" w:rsidRPr="00844269" w:rsidRDefault="00844269" w:rsidP="00844269">
      <w:pPr>
        <w:rPr>
          <w:rFonts w:ascii="Helvetica" w:hAnsi="Helvetica" w:cs="Helvetica"/>
          <w:b/>
          <w:bCs/>
          <w:color w:val="222222"/>
          <w:sz w:val="21"/>
          <w:szCs w:val="21"/>
        </w:rPr>
      </w:pPr>
    </w:p>
    <w:p w14:paraId="68BC61B2"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3.5. </w:t>
      </w:r>
      <w:r w:rsidRPr="00844269">
        <w:rPr>
          <w:rFonts w:ascii="Helvetica" w:hAnsi="Helvetica" w:cs="Helvetica" w:hint="eastAsia"/>
          <w:b/>
          <w:bCs/>
          <w:color w:val="222222"/>
          <w:sz w:val="21"/>
          <w:szCs w:val="21"/>
        </w:rPr>
        <w:t>Продукция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фотосинтеза</w:t>
      </w:r>
      <w:r w:rsidRPr="00844269">
        <w:rPr>
          <w:rFonts w:ascii="Helvetica" w:hAnsi="Helvetica" w:cs="Helvetica"/>
          <w:b/>
          <w:bCs/>
          <w:color w:val="222222"/>
          <w:sz w:val="21"/>
          <w:szCs w:val="21"/>
        </w:rPr>
        <w:t>.</w:t>
      </w:r>
    </w:p>
    <w:p w14:paraId="1DFCCD3F" w14:textId="77777777" w:rsidR="00844269" w:rsidRPr="00844269" w:rsidRDefault="00844269" w:rsidP="00844269">
      <w:pPr>
        <w:rPr>
          <w:rFonts w:ascii="Helvetica" w:hAnsi="Helvetica" w:cs="Helvetica"/>
          <w:b/>
          <w:bCs/>
          <w:color w:val="222222"/>
          <w:sz w:val="21"/>
          <w:szCs w:val="21"/>
        </w:rPr>
      </w:pPr>
    </w:p>
    <w:p w14:paraId="065AACBA"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3.6. </w:t>
      </w:r>
      <w:r w:rsidRPr="00844269">
        <w:rPr>
          <w:rFonts w:ascii="Helvetica" w:hAnsi="Helvetica" w:cs="Helvetica" w:hint="eastAsia"/>
          <w:b/>
          <w:bCs/>
          <w:color w:val="222222"/>
          <w:sz w:val="21"/>
          <w:szCs w:val="21"/>
        </w:rPr>
        <w:t>Кормовые</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ресурсы</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выростных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w:t>
      </w:r>
    </w:p>
    <w:p w14:paraId="5FA10FF2" w14:textId="77777777" w:rsidR="00844269" w:rsidRPr="00844269" w:rsidRDefault="00844269" w:rsidP="00844269">
      <w:pPr>
        <w:rPr>
          <w:rFonts w:ascii="Helvetica" w:hAnsi="Helvetica" w:cs="Helvetica"/>
          <w:b/>
          <w:bCs/>
          <w:color w:val="222222"/>
          <w:sz w:val="21"/>
          <w:szCs w:val="21"/>
        </w:rPr>
      </w:pPr>
    </w:p>
    <w:p w14:paraId="40ED8F7B"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3.6.1. </w:t>
      </w:r>
      <w:r w:rsidRPr="00844269">
        <w:rPr>
          <w:rFonts w:ascii="Helvetica" w:hAnsi="Helvetica" w:cs="Helvetica" w:hint="eastAsia"/>
          <w:b/>
          <w:bCs/>
          <w:color w:val="222222"/>
          <w:sz w:val="21"/>
          <w:szCs w:val="21"/>
        </w:rPr>
        <w:t>Сообщество</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зоопланктона</w:t>
      </w:r>
    </w:p>
    <w:p w14:paraId="74A62FFB" w14:textId="77777777" w:rsidR="00844269" w:rsidRPr="00844269" w:rsidRDefault="00844269" w:rsidP="00844269">
      <w:pPr>
        <w:rPr>
          <w:rFonts w:ascii="Helvetica" w:hAnsi="Helvetica" w:cs="Helvetica"/>
          <w:b/>
          <w:bCs/>
          <w:color w:val="222222"/>
          <w:sz w:val="21"/>
          <w:szCs w:val="21"/>
        </w:rPr>
      </w:pPr>
    </w:p>
    <w:p w14:paraId="268BA945"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3.6.2. </w:t>
      </w:r>
      <w:r w:rsidRPr="00844269">
        <w:rPr>
          <w:rFonts w:ascii="Helvetica" w:hAnsi="Helvetica" w:cs="Helvetica" w:hint="eastAsia"/>
          <w:b/>
          <w:bCs/>
          <w:color w:val="222222"/>
          <w:sz w:val="21"/>
          <w:szCs w:val="21"/>
        </w:rPr>
        <w:t>Зообентос</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r w:rsidRPr="00844269">
        <w:rPr>
          <w:rFonts w:ascii="Helvetica" w:hAnsi="Helvetica" w:cs="Helvetica"/>
          <w:b/>
          <w:bCs/>
          <w:color w:val="222222"/>
          <w:sz w:val="21"/>
          <w:szCs w:val="21"/>
        </w:rPr>
        <w:t>.</w:t>
      </w:r>
    </w:p>
    <w:p w14:paraId="56E983EC" w14:textId="77777777" w:rsidR="00844269" w:rsidRPr="00844269" w:rsidRDefault="00844269" w:rsidP="00844269">
      <w:pPr>
        <w:rPr>
          <w:rFonts w:ascii="Helvetica" w:hAnsi="Helvetica" w:cs="Helvetica"/>
          <w:b/>
          <w:bCs/>
          <w:color w:val="222222"/>
          <w:sz w:val="21"/>
          <w:szCs w:val="21"/>
        </w:rPr>
      </w:pPr>
    </w:p>
    <w:p w14:paraId="5776D5FD"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3.6.3. </w:t>
      </w:r>
      <w:r w:rsidRPr="00844269">
        <w:rPr>
          <w:rFonts w:ascii="Helvetica" w:hAnsi="Helvetica" w:cs="Helvetica" w:hint="eastAsia"/>
          <w:b/>
          <w:bCs/>
          <w:color w:val="222222"/>
          <w:sz w:val="21"/>
          <w:szCs w:val="21"/>
        </w:rPr>
        <w:t>Рост</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сеголетков</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карпа</w:t>
      </w:r>
    </w:p>
    <w:p w14:paraId="04FC4246" w14:textId="77777777" w:rsidR="00844269" w:rsidRPr="00844269" w:rsidRDefault="00844269" w:rsidP="00844269">
      <w:pPr>
        <w:rPr>
          <w:rFonts w:ascii="Helvetica" w:hAnsi="Helvetica" w:cs="Helvetica"/>
          <w:b/>
          <w:bCs/>
          <w:color w:val="222222"/>
          <w:sz w:val="21"/>
          <w:szCs w:val="21"/>
        </w:rPr>
      </w:pPr>
    </w:p>
    <w:p w14:paraId="5C873877" w14:textId="77777777" w:rsidR="00844269" w:rsidRPr="00844269" w:rsidRDefault="00844269" w:rsidP="00844269">
      <w:pPr>
        <w:rPr>
          <w:rFonts w:ascii="Helvetica" w:hAnsi="Helvetica" w:cs="Helvetica"/>
          <w:b/>
          <w:bCs/>
          <w:color w:val="222222"/>
          <w:sz w:val="21"/>
          <w:szCs w:val="21"/>
        </w:rPr>
      </w:pPr>
      <w:r w:rsidRPr="00844269">
        <w:rPr>
          <w:rFonts w:ascii="Helvetica" w:hAnsi="Helvetica" w:cs="Helvetica"/>
          <w:b/>
          <w:bCs/>
          <w:color w:val="222222"/>
          <w:sz w:val="21"/>
          <w:szCs w:val="21"/>
        </w:rPr>
        <w:t xml:space="preserve">3.6.4. </w:t>
      </w:r>
      <w:r w:rsidRPr="00844269">
        <w:rPr>
          <w:rFonts w:ascii="Helvetica" w:hAnsi="Helvetica" w:cs="Helvetica" w:hint="eastAsia"/>
          <w:b/>
          <w:bCs/>
          <w:color w:val="222222"/>
          <w:sz w:val="21"/>
          <w:szCs w:val="21"/>
        </w:rPr>
        <w:t>Рыбопродукция</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выростных</w:t>
      </w:r>
      <w:r w:rsidRPr="00844269">
        <w:rPr>
          <w:rFonts w:ascii="Helvetica" w:hAnsi="Helvetica" w:cs="Helvetica"/>
          <w:b/>
          <w:bCs/>
          <w:color w:val="222222"/>
          <w:sz w:val="21"/>
          <w:szCs w:val="21"/>
        </w:rPr>
        <w:t xml:space="preserve"> </w:t>
      </w:r>
      <w:r w:rsidRPr="00844269">
        <w:rPr>
          <w:rFonts w:ascii="Helvetica" w:hAnsi="Helvetica" w:cs="Helvetica" w:hint="eastAsia"/>
          <w:b/>
          <w:bCs/>
          <w:color w:val="222222"/>
          <w:sz w:val="21"/>
          <w:szCs w:val="21"/>
        </w:rPr>
        <w:t>прудов</w:t>
      </w:r>
    </w:p>
    <w:p w14:paraId="4A8E208B" w14:textId="77777777" w:rsidR="00844269" w:rsidRPr="00844269" w:rsidRDefault="00844269" w:rsidP="00844269">
      <w:pPr>
        <w:rPr>
          <w:rFonts w:ascii="Helvetica" w:hAnsi="Helvetica" w:cs="Helvetica"/>
          <w:b/>
          <w:bCs/>
          <w:color w:val="222222"/>
          <w:sz w:val="21"/>
          <w:szCs w:val="21"/>
        </w:rPr>
      </w:pPr>
    </w:p>
    <w:p w14:paraId="4CCADE6E" w14:textId="4983633D" w:rsidR="004F7911" w:rsidRPr="00844269" w:rsidRDefault="00844269" w:rsidP="00844269">
      <w:r w:rsidRPr="00844269">
        <w:rPr>
          <w:rFonts w:ascii="Helvetica" w:hAnsi="Helvetica" w:cs="Helvetica" w:hint="eastAsia"/>
          <w:b/>
          <w:bCs/>
          <w:color w:val="222222"/>
          <w:sz w:val="21"/>
          <w:szCs w:val="21"/>
        </w:rPr>
        <w:t>ВЫВОДЫ</w:t>
      </w:r>
      <w:r w:rsidRPr="00844269">
        <w:rPr>
          <w:rFonts w:ascii="Helvetica" w:hAnsi="Helvetica" w:cs="Helvetica"/>
          <w:b/>
          <w:bCs/>
          <w:color w:val="222222"/>
          <w:sz w:val="21"/>
          <w:szCs w:val="21"/>
        </w:rPr>
        <w:t>.</w:t>
      </w:r>
    </w:p>
    <w:sectPr w:rsidR="004F7911" w:rsidRPr="008442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BA51" w14:textId="77777777" w:rsidR="00974C45" w:rsidRDefault="00974C45">
      <w:pPr>
        <w:spacing w:after="0" w:line="240" w:lineRule="auto"/>
      </w:pPr>
      <w:r>
        <w:separator/>
      </w:r>
    </w:p>
  </w:endnote>
  <w:endnote w:type="continuationSeparator" w:id="0">
    <w:p w14:paraId="7952082F" w14:textId="77777777" w:rsidR="00974C45" w:rsidRDefault="0097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D8F7" w14:textId="77777777" w:rsidR="00974C45" w:rsidRDefault="00974C45"/>
    <w:p w14:paraId="76C56D52" w14:textId="77777777" w:rsidR="00974C45" w:rsidRDefault="00974C45"/>
    <w:p w14:paraId="0EFFCAB8" w14:textId="77777777" w:rsidR="00974C45" w:rsidRDefault="00974C45"/>
    <w:p w14:paraId="0610A5ED" w14:textId="77777777" w:rsidR="00974C45" w:rsidRDefault="00974C45"/>
    <w:p w14:paraId="47BA2799" w14:textId="77777777" w:rsidR="00974C45" w:rsidRDefault="00974C45"/>
    <w:p w14:paraId="4B8E02C1" w14:textId="77777777" w:rsidR="00974C45" w:rsidRDefault="00974C45"/>
    <w:p w14:paraId="220C8EB7" w14:textId="77777777" w:rsidR="00974C45" w:rsidRDefault="00974C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2DF30D" wp14:editId="1CD208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5F0F2" w14:textId="77777777" w:rsidR="00974C45" w:rsidRDefault="00974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2DF3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05F0F2" w14:textId="77777777" w:rsidR="00974C45" w:rsidRDefault="00974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CBCBD6" w14:textId="77777777" w:rsidR="00974C45" w:rsidRDefault="00974C45"/>
    <w:p w14:paraId="6357A3E9" w14:textId="77777777" w:rsidR="00974C45" w:rsidRDefault="00974C45"/>
    <w:p w14:paraId="34381350" w14:textId="77777777" w:rsidR="00974C45" w:rsidRDefault="00974C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9BE020" wp14:editId="36F201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11614" w14:textId="77777777" w:rsidR="00974C45" w:rsidRDefault="00974C45"/>
                          <w:p w14:paraId="5568FCDE" w14:textId="77777777" w:rsidR="00974C45" w:rsidRDefault="00974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9BE0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711614" w14:textId="77777777" w:rsidR="00974C45" w:rsidRDefault="00974C45"/>
                    <w:p w14:paraId="5568FCDE" w14:textId="77777777" w:rsidR="00974C45" w:rsidRDefault="00974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49AC97" w14:textId="77777777" w:rsidR="00974C45" w:rsidRDefault="00974C45"/>
    <w:p w14:paraId="336F1677" w14:textId="77777777" w:rsidR="00974C45" w:rsidRDefault="00974C45">
      <w:pPr>
        <w:rPr>
          <w:sz w:val="2"/>
          <w:szCs w:val="2"/>
        </w:rPr>
      </w:pPr>
    </w:p>
    <w:p w14:paraId="47BDA580" w14:textId="77777777" w:rsidR="00974C45" w:rsidRDefault="00974C45"/>
    <w:p w14:paraId="51830A46" w14:textId="77777777" w:rsidR="00974C45" w:rsidRDefault="00974C45">
      <w:pPr>
        <w:spacing w:after="0" w:line="240" w:lineRule="auto"/>
      </w:pPr>
    </w:p>
  </w:footnote>
  <w:footnote w:type="continuationSeparator" w:id="0">
    <w:p w14:paraId="12B8B4A7" w14:textId="77777777" w:rsidR="00974C45" w:rsidRDefault="00974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45"/>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193815</TotalTime>
  <Pages>3</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814</cp:revision>
  <cp:lastPrinted>2009-02-06T05:36:00Z</cp:lastPrinted>
  <dcterms:created xsi:type="dcterms:W3CDTF">2024-01-07T13:43:00Z</dcterms:created>
  <dcterms:modified xsi:type="dcterms:W3CDTF">2025-10-28T18:48:00Z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