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0DE" w:rsidRDefault="00AF4085" w:rsidP="00AF4085">
      <w:pPr>
        <w:rPr>
          <w:rFonts w:ascii="Times New Roman" w:eastAsia="Times New Roman" w:hAnsi="Times New Roman" w:cs="Times New Roman"/>
          <w:kern w:val="0"/>
          <w:sz w:val="28"/>
          <w:szCs w:val="28"/>
          <w:lang w:eastAsia="ru-RU"/>
        </w:rPr>
      </w:pPr>
      <w:bookmarkStart w:id="0" w:name="_GoBack"/>
      <w:proofErr w:type="spellStart"/>
      <w:r w:rsidRPr="00AF4085">
        <w:rPr>
          <w:rFonts w:ascii="Times New Roman" w:eastAsia="Times New Roman" w:hAnsi="Times New Roman" w:cs="Times New Roman" w:hint="eastAsia"/>
          <w:kern w:val="0"/>
          <w:sz w:val="28"/>
          <w:szCs w:val="28"/>
          <w:lang w:eastAsia="ru-RU"/>
        </w:rPr>
        <w:t>Височина</w:t>
      </w:r>
      <w:proofErr w:type="spellEnd"/>
      <w:r w:rsidRPr="00AF4085">
        <w:rPr>
          <w:rFonts w:ascii="Times New Roman" w:eastAsia="Times New Roman" w:hAnsi="Times New Roman" w:cs="Times New Roman"/>
          <w:kern w:val="0"/>
          <w:sz w:val="28"/>
          <w:szCs w:val="28"/>
          <w:lang w:eastAsia="ru-RU"/>
        </w:rPr>
        <w:t xml:space="preserve"> </w:t>
      </w:r>
      <w:r w:rsidRPr="00AF4085">
        <w:rPr>
          <w:rFonts w:ascii="Times New Roman" w:eastAsia="Times New Roman" w:hAnsi="Times New Roman" w:cs="Times New Roman" w:hint="eastAsia"/>
          <w:kern w:val="0"/>
          <w:sz w:val="28"/>
          <w:szCs w:val="28"/>
          <w:lang w:eastAsia="ru-RU"/>
        </w:rPr>
        <w:t>Марина</w:t>
      </w:r>
      <w:r w:rsidRPr="00AF4085">
        <w:rPr>
          <w:rFonts w:ascii="Times New Roman" w:eastAsia="Times New Roman" w:hAnsi="Times New Roman" w:cs="Times New Roman"/>
          <w:kern w:val="0"/>
          <w:sz w:val="28"/>
          <w:szCs w:val="28"/>
          <w:lang w:eastAsia="ru-RU"/>
        </w:rPr>
        <w:t xml:space="preserve"> </w:t>
      </w:r>
      <w:proofErr w:type="spellStart"/>
      <w:r w:rsidRPr="00AF4085">
        <w:rPr>
          <w:rFonts w:ascii="Times New Roman" w:eastAsia="Times New Roman" w:hAnsi="Times New Roman" w:cs="Times New Roman" w:hint="eastAsia"/>
          <w:kern w:val="0"/>
          <w:sz w:val="28"/>
          <w:szCs w:val="28"/>
          <w:lang w:eastAsia="ru-RU"/>
        </w:rPr>
        <w:t>Вікторівна</w:t>
      </w:r>
      <w:proofErr w:type="spellEnd"/>
      <w:r w:rsidRPr="00AF4085">
        <w:rPr>
          <w:rFonts w:ascii="Times New Roman" w:eastAsia="Times New Roman" w:hAnsi="Times New Roman" w:cs="Times New Roman"/>
          <w:kern w:val="0"/>
          <w:sz w:val="28"/>
          <w:szCs w:val="28"/>
          <w:lang w:eastAsia="ru-RU"/>
        </w:rPr>
        <w:t xml:space="preserve">. </w:t>
      </w:r>
      <w:proofErr w:type="spellStart"/>
      <w:r w:rsidRPr="00AF4085">
        <w:rPr>
          <w:rFonts w:ascii="Times New Roman" w:eastAsia="Times New Roman" w:hAnsi="Times New Roman" w:cs="Times New Roman" w:hint="eastAsia"/>
          <w:kern w:val="0"/>
          <w:sz w:val="28"/>
          <w:szCs w:val="28"/>
          <w:lang w:eastAsia="ru-RU"/>
        </w:rPr>
        <w:t>Функціонально</w:t>
      </w:r>
      <w:r w:rsidRPr="00AF4085">
        <w:rPr>
          <w:rFonts w:ascii="Times New Roman" w:eastAsia="Times New Roman" w:hAnsi="Times New Roman" w:cs="Times New Roman"/>
          <w:kern w:val="0"/>
          <w:sz w:val="28"/>
          <w:szCs w:val="28"/>
          <w:lang w:eastAsia="ru-RU"/>
        </w:rPr>
        <w:t>-</w:t>
      </w:r>
      <w:r w:rsidRPr="00AF4085">
        <w:rPr>
          <w:rFonts w:ascii="Times New Roman" w:eastAsia="Times New Roman" w:hAnsi="Times New Roman" w:cs="Times New Roman" w:hint="eastAsia"/>
          <w:kern w:val="0"/>
          <w:sz w:val="28"/>
          <w:szCs w:val="28"/>
          <w:lang w:eastAsia="ru-RU"/>
        </w:rPr>
        <w:t>орієнтований</w:t>
      </w:r>
      <w:proofErr w:type="spellEnd"/>
      <w:r w:rsidRPr="00AF4085">
        <w:rPr>
          <w:rFonts w:ascii="Times New Roman" w:eastAsia="Times New Roman" w:hAnsi="Times New Roman" w:cs="Times New Roman"/>
          <w:kern w:val="0"/>
          <w:sz w:val="28"/>
          <w:szCs w:val="28"/>
          <w:lang w:eastAsia="ru-RU"/>
        </w:rPr>
        <w:t xml:space="preserve"> </w:t>
      </w:r>
      <w:proofErr w:type="spellStart"/>
      <w:r w:rsidRPr="00AF4085">
        <w:rPr>
          <w:rFonts w:ascii="Times New Roman" w:eastAsia="Times New Roman" w:hAnsi="Times New Roman" w:cs="Times New Roman" w:hint="eastAsia"/>
          <w:kern w:val="0"/>
          <w:sz w:val="28"/>
          <w:szCs w:val="28"/>
          <w:lang w:eastAsia="ru-RU"/>
        </w:rPr>
        <w:t>підхід</w:t>
      </w:r>
      <w:proofErr w:type="spellEnd"/>
      <w:r w:rsidRPr="00AF4085">
        <w:rPr>
          <w:rFonts w:ascii="Times New Roman" w:eastAsia="Times New Roman" w:hAnsi="Times New Roman" w:cs="Times New Roman"/>
          <w:kern w:val="0"/>
          <w:sz w:val="28"/>
          <w:szCs w:val="28"/>
          <w:lang w:eastAsia="ru-RU"/>
        </w:rPr>
        <w:t xml:space="preserve"> </w:t>
      </w:r>
      <w:r w:rsidRPr="00AF4085">
        <w:rPr>
          <w:rFonts w:ascii="Times New Roman" w:eastAsia="Times New Roman" w:hAnsi="Times New Roman" w:cs="Times New Roman" w:hint="eastAsia"/>
          <w:kern w:val="0"/>
          <w:sz w:val="28"/>
          <w:szCs w:val="28"/>
          <w:lang w:eastAsia="ru-RU"/>
        </w:rPr>
        <w:t>до</w:t>
      </w:r>
      <w:r w:rsidRPr="00AF4085">
        <w:rPr>
          <w:rFonts w:ascii="Times New Roman" w:eastAsia="Times New Roman" w:hAnsi="Times New Roman" w:cs="Times New Roman"/>
          <w:kern w:val="0"/>
          <w:sz w:val="28"/>
          <w:szCs w:val="28"/>
          <w:lang w:eastAsia="ru-RU"/>
        </w:rPr>
        <w:t xml:space="preserve"> </w:t>
      </w:r>
      <w:proofErr w:type="spellStart"/>
      <w:r w:rsidRPr="00AF4085">
        <w:rPr>
          <w:rFonts w:ascii="Times New Roman" w:eastAsia="Times New Roman" w:hAnsi="Times New Roman" w:cs="Times New Roman" w:hint="eastAsia"/>
          <w:kern w:val="0"/>
          <w:sz w:val="28"/>
          <w:szCs w:val="28"/>
          <w:lang w:eastAsia="ru-RU"/>
        </w:rPr>
        <w:t>оцінювання</w:t>
      </w:r>
      <w:proofErr w:type="spellEnd"/>
      <w:r w:rsidRPr="00AF4085">
        <w:rPr>
          <w:rFonts w:ascii="Times New Roman" w:eastAsia="Times New Roman" w:hAnsi="Times New Roman" w:cs="Times New Roman"/>
          <w:kern w:val="0"/>
          <w:sz w:val="28"/>
          <w:szCs w:val="28"/>
          <w:lang w:eastAsia="ru-RU"/>
        </w:rPr>
        <w:t xml:space="preserve"> </w:t>
      </w:r>
      <w:proofErr w:type="spellStart"/>
      <w:r w:rsidRPr="00AF4085">
        <w:rPr>
          <w:rFonts w:ascii="Times New Roman" w:eastAsia="Times New Roman" w:hAnsi="Times New Roman" w:cs="Times New Roman" w:hint="eastAsia"/>
          <w:kern w:val="0"/>
          <w:sz w:val="28"/>
          <w:szCs w:val="28"/>
          <w:lang w:eastAsia="ru-RU"/>
        </w:rPr>
        <w:t>ефективності</w:t>
      </w:r>
      <w:proofErr w:type="spellEnd"/>
      <w:r w:rsidRPr="00AF4085">
        <w:rPr>
          <w:rFonts w:ascii="Times New Roman" w:eastAsia="Times New Roman" w:hAnsi="Times New Roman" w:cs="Times New Roman"/>
          <w:kern w:val="0"/>
          <w:sz w:val="28"/>
          <w:szCs w:val="28"/>
          <w:lang w:eastAsia="ru-RU"/>
        </w:rPr>
        <w:t xml:space="preserve"> </w:t>
      </w:r>
      <w:proofErr w:type="spellStart"/>
      <w:r w:rsidRPr="00AF4085">
        <w:rPr>
          <w:rFonts w:ascii="Times New Roman" w:eastAsia="Times New Roman" w:hAnsi="Times New Roman" w:cs="Times New Roman" w:hint="eastAsia"/>
          <w:kern w:val="0"/>
          <w:sz w:val="28"/>
          <w:szCs w:val="28"/>
          <w:lang w:eastAsia="ru-RU"/>
        </w:rPr>
        <w:t>управління</w:t>
      </w:r>
      <w:proofErr w:type="spellEnd"/>
      <w:r w:rsidRPr="00AF4085">
        <w:rPr>
          <w:rFonts w:ascii="Times New Roman" w:eastAsia="Times New Roman" w:hAnsi="Times New Roman" w:cs="Times New Roman"/>
          <w:kern w:val="0"/>
          <w:sz w:val="28"/>
          <w:szCs w:val="28"/>
          <w:lang w:eastAsia="ru-RU"/>
        </w:rPr>
        <w:t xml:space="preserve"> </w:t>
      </w:r>
      <w:proofErr w:type="spellStart"/>
      <w:r w:rsidRPr="00AF4085">
        <w:rPr>
          <w:rFonts w:ascii="Times New Roman" w:eastAsia="Times New Roman" w:hAnsi="Times New Roman" w:cs="Times New Roman" w:hint="eastAsia"/>
          <w:kern w:val="0"/>
          <w:sz w:val="28"/>
          <w:szCs w:val="28"/>
          <w:lang w:eastAsia="ru-RU"/>
        </w:rPr>
        <w:t>діяльністю</w:t>
      </w:r>
      <w:proofErr w:type="spellEnd"/>
      <w:r w:rsidRPr="00AF4085">
        <w:rPr>
          <w:rFonts w:ascii="Times New Roman" w:eastAsia="Times New Roman" w:hAnsi="Times New Roman" w:cs="Times New Roman"/>
          <w:kern w:val="0"/>
          <w:sz w:val="28"/>
          <w:szCs w:val="28"/>
          <w:lang w:eastAsia="ru-RU"/>
        </w:rPr>
        <w:t xml:space="preserve"> </w:t>
      </w:r>
      <w:proofErr w:type="spellStart"/>
      <w:r w:rsidRPr="00AF4085">
        <w:rPr>
          <w:rFonts w:ascii="Times New Roman" w:eastAsia="Times New Roman" w:hAnsi="Times New Roman" w:cs="Times New Roman" w:hint="eastAsia"/>
          <w:kern w:val="0"/>
          <w:sz w:val="28"/>
          <w:szCs w:val="28"/>
          <w:lang w:eastAsia="ru-RU"/>
        </w:rPr>
        <w:t>машинобудівного</w:t>
      </w:r>
      <w:proofErr w:type="spellEnd"/>
      <w:r w:rsidRPr="00AF4085">
        <w:rPr>
          <w:rFonts w:ascii="Times New Roman" w:eastAsia="Times New Roman" w:hAnsi="Times New Roman" w:cs="Times New Roman"/>
          <w:kern w:val="0"/>
          <w:sz w:val="28"/>
          <w:szCs w:val="28"/>
          <w:lang w:eastAsia="ru-RU"/>
        </w:rPr>
        <w:t xml:space="preserve"> </w:t>
      </w:r>
      <w:proofErr w:type="spellStart"/>
      <w:r w:rsidRPr="00AF4085">
        <w:rPr>
          <w:rFonts w:ascii="Times New Roman" w:eastAsia="Times New Roman" w:hAnsi="Times New Roman" w:cs="Times New Roman" w:hint="eastAsia"/>
          <w:kern w:val="0"/>
          <w:sz w:val="28"/>
          <w:szCs w:val="28"/>
          <w:lang w:eastAsia="ru-RU"/>
        </w:rPr>
        <w:t>підприємства</w:t>
      </w:r>
      <w:proofErr w:type="spellEnd"/>
      <w:proofErr w:type="gramStart"/>
      <w:r w:rsidRPr="00AF4085">
        <w:rPr>
          <w:rFonts w:ascii="Times New Roman" w:eastAsia="Times New Roman" w:hAnsi="Times New Roman" w:cs="Times New Roman"/>
          <w:kern w:val="0"/>
          <w:sz w:val="28"/>
          <w:szCs w:val="28"/>
          <w:lang w:eastAsia="ru-RU"/>
        </w:rPr>
        <w:t>. :</w:t>
      </w:r>
      <w:proofErr w:type="gramEnd"/>
      <w:r w:rsidRPr="00AF4085">
        <w:rPr>
          <w:rFonts w:ascii="Times New Roman" w:eastAsia="Times New Roman" w:hAnsi="Times New Roman" w:cs="Times New Roman"/>
          <w:kern w:val="0"/>
          <w:sz w:val="28"/>
          <w:szCs w:val="28"/>
          <w:lang w:eastAsia="ru-RU"/>
        </w:rPr>
        <w:t xml:space="preserve"> </w:t>
      </w:r>
      <w:proofErr w:type="spellStart"/>
      <w:r w:rsidRPr="00AF4085">
        <w:rPr>
          <w:rFonts w:ascii="Times New Roman" w:eastAsia="Times New Roman" w:hAnsi="Times New Roman" w:cs="Times New Roman" w:hint="eastAsia"/>
          <w:kern w:val="0"/>
          <w:sz w:val="28"/>
          <w:szCs w:val="28"/>
          <w:lang w:eastAsia="ru-RU"/>
        </w:rPr>
        <w:t>Дис</w:t>
      </w:r>
      <w:proofErr w:type="spellEnd"/>
      <w:r w:rsidRPr="00AF4085">
        <w:rPr>
          <w:rFonts w:ascii="Times New Roman" w:eastAsia="Times New Roman" w:hAnsi="Times New Roman" w:cs="Times New Roman"/>
          <w:kern w:val="0"/>
          <w:sz w:val="28"/>
          <w:szCs w:val="28"/>
          <w:lang w:eastAsia="ru-RU"/>
        </w:rPr>
        <w:t xml:space="preserve">... </w:t>
      </w:r>
      <w:r w:rsidRPr="00AF4085">
        <w:rPr>
          <w:rFonts w:ascii="Times New Roman" w:eastAsia="Times New Roman" w:hAnsi="Times New Roman" w:cs="Times New Roman" w:hint="eastAsia"/>
          <w:kern w:val="0"/>
          <w:sz w:val="28"/>
          <w:szCs w:val="28"/>
          <w:lang w:eastAsia="ru-RU"/>
        </w:rPr>
        <w:t>канд</w:t>
      </w:r>
      <w:r w:rsidRPr="00AF4085">
        <w:rPr>
          <w:rFonts w:ascii="Times New Roman" w:eastAsia="Times New Roman" w:hAnsi="Times New Roman" w:cs="Times New Roman"/>
          <w:kern w:val="0"/>
          <w:sz w:val="28"/>
          <w:szCs w:val="28"/>
          <w:lang w:eastAsia="ru-RU"/>
        </w:rPr>
        <w:t xml:space="preserve">. </w:t>
      </w:r>
      <w:r w:rsidRPr="00AF4085">
        <w:rPr>
          <w:rFonts w:ascii="Times New Roman" w:eastAsia="Times New Roman" w:hAnsi="Times New Roman" w:cs="Times New Roman" w:hint="eastAsia"/>
          <w:kern w:val="0"/>
          <w:sz w:val="28"/>
          <w:szCs w:val="28"/>
          <w:lang w:eastAsia="ru-RU"/>
        </w:rPr>
        <w:t>наук</w:t>
      </w:r>
      <w:r w:rsidRPr="00AF4085">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AF4085">
        <w:rPr>
          <w:rFonts w:ascii="Times New Roman" w:eastAsia="Times New Roman" w:hAnsi="Times New Roman" w:cs="Times New Roman"/>
          <w:kern w:val="0"/>
          <w:sz w:val="28"/>
          <w:szCs w:val="28"/>
          <w:lang w:eastAsia="ru-RU"/>
        </w:rPr>
        <w:t xml:space="preserve"> 2008</w:t>
      </w:r>
    </w:p>
    <w:p w:rsidR="00AF4085" w:rsidRDefault="00AF4085" w:rsidP="00AF4085">
      <w:r>
        <w:rPr>
          <w:rFonts w:hint="eastAsia"/>
        </w:rPr>
        <w:t>Височина</w:t>
      </w:r>
      <w:r>
        <w:t></w:t>
      </w:r>
      <w:r>
        <w:rPr>
          <w:rFonts w:hint="eastAsia"/>
        </w:rPr>
        <w:t>М</w:t>
      </w:r>
      <w:r>
        <w:t></w:t>
      </w:r>
      <w:r>
        <w:rPr>
          <w:rFonts w:hint="eastAsia"/>
        </w:rPr>
        <w:t>В</w:t>
      </w:r>
      <w:r>
        <w:t></w:t>
      </w:r>
      <w:r>
        <w:t></w:t>
      </w:r>
      <w:r>
        <w:rPr>
          <w:rFonts w:hint="eastAsia"/>
        </w:rPr>
        <w:t>Функціонально</w:t>
      </w:r>
      <w:r>
        <w:t></w:t>
      </w:r>
      <w:r>
        <w:rPr>
          <w:rFonts w:hint="eastAsia"/>
        </w:rPr>
        <w:t>орієнтований</w:t>
      </w:r>
      <w:r>
        <w:t></w:t>
      </w:r>
      <w:r>
        <w:rPr>
          <w:rFonts w:hint="eastAsia"/>
        </w:rPr>
        <w:t>підхід</w:t>
      </w:r>
      <w:r>
        <w:t></w:t>
      </w:r>
      <w:r>
        <w:rPr>
          <w:rFonts w:hint="eastAsia"/>
        </w:rPr>
        <w:t>до</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діяльністю</w:t>
      </w:r>
      <w:r>
        <w:t></w:t>
      </w:r>
      <w:r>
        <w:rPr>
          <w:rFonts w:hint="eastAsia"/>
        </w:rPr>
        <w:t>машинобудівного</w:t>
      </w:r>
      <w:r>
        <w:t></w:t>
      </w:r>
      <w:r>
        <w:rPr>
          <w:rFonts w:hint="eastAsia"/>
        </w:rPr>
        <w:t>підприємства</w:t>
      </w:r>
      <w:r>
        <w:t></w:t>
      </w:r>
      <w:r>
        <w:t></w:t>
      </w:r>
      <w:r>
        <w:rPr>
          <w:rFonts w:hint="eastAsia"/>
        </w:rPr>
        <w:t>–</w:t>
      </w:r>
      <w:r>
        <w:t></w:t>
      </w:r>
      <w:r>
        <w:rPr>
          <w:rFonts w:hint="eastAsia"/>
        </w:rPr>
        <w:t>Рукопис</w:t>
      </w:r>
      <w:r>
        <w:t></w:t>
      </w:r>
    </w:p>
    <w:p w:rsidR="00AF4085" w:rsidRDefault="00AF4085" w:rsidP="00AF4085"/>
    <w:p w:rsidR="00AF4085" w:rsidRDefault="00AF4085" w:rsidP="00AF408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підприємства</w:t>
      </w:r>
      <w:r>
        <w:t></w:t>
      </w:r>
      <w:r>
        <w:rPr>
          <w:rFonts w:hint="eastAsia"/>
        </w:rPr>
        <w:t>машинобудівної</w:t>
      </w:r>
      <w:r>
        <w:t></w:t>
      </w:r>
      <w:r>
        <w:rPr>
          <w:rFonts w:hint="eastAsia"/>
        </w:rPr>
        <w:t>та</w:t>
      </w:r>
      <w:r>
        <w:t></w:t>
      </w:r>
      <w:r>
        <w:rPr>
          <w:rFonts w:hint="eastAsia"/>
        </w:rPr>
        <w:t>металургійної</w:t>
      </w:r>
      <w:r>
        <w:t></w:t>
      </w:r>
      <w:r>
        <w:rPr>
          <w:rFonts w:hint="eastAsia"/>
        </w:rPr>
        <w:t>галузей</w:t>
      </w:r>
      <w:r>
        <w:t></w:t>
      </w:r>
      <w:r>
        <w:t></w:t>
      </w:r>
      <w:r>
        <w:t></w:t>
      </w:r>
      <w:r>
        <w:rPr>
          <w:rFonts w:hint="eastAsia"/>
        </w:rPr>
        <w:t>–</w:t>
      </w:r>
      <w:r>
        <w:t></w:t>
      </w:r>
      <w:r>
        <w:rPr>
          <w:rFonts w:hint="eastAsia"/>
        </w:rPr>
        <w:t>Східноукраїнський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Володимира</w:t>
      </w:r>
      <w:r>
        <w:t></w:t>
      </w:r>
      <w:r>
        <w:rPr>
          <w:rFonts w:hint="eastAsia"/>
        </w:rPr>
        <w:t>Даля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Луганськ</w:t>
      </w:r>
      <w:r>
        <w:t></w:t>
      </w:r>
      <w:r>
        <w:t></w:t>
      </w:r>
      <w:r>
        <w:t></w:t>
      </w:r>
      <w:r>
        <w:t></w:t>
      </w:r>
      <w:r>
        <w:t></w:t>
      </w:r>
      <w:r>
        <w:t></w:t>
      </w:r>
      <w:r>
        <w:t></w:t>
      </w:r>
    </w:p>
    <w:p w:rsidR="00AF4085" w:rsidRDefault="00AF4085" w:rsidP="00AF4085"/>
    <w:p w:rsidR="00AF4085" w:rsidRDefault="00AF4085" w:rsidP="00AF4085">
      <w:r>
        <w:rPr>
          <w:rFonts w:hint="eastAsia"/>
        </w:rPr>
        <w:t>Досліджено</w:t>
      </w:r>
      <w:r>
        <w:t></w:t>
      </w:r>
      <w:r>
        <w:rPr>
          <w:rFonts w:hint="eastAsia"/>
        </w:rPr>
        <w:t>зміст</w:t>
      </w:r>
      <w:r>
        <w:t></w:t>
      </w:r>
      <w:r>
        <w:rPr>
          <w:rFonts w:hint="eastAsia"/>
        </w:rPr>
        <w:t>управління</w:t>
      </w:r>
      <w:r>
        <w:t></w:t>
      </w:r>
      <w:r>
        <w:rPr>
          <w:rFonts w:hint="eastAsia"/>
        </w:rPr>
        <w:t>діяльністю</w:t>
      </w:r>
      <w:r>
        <w:t></w:t>
      </w:r>
      <w:r>
        <w:rPr>
          <w:rFonts w:hint="eastAsia"/>
        </w:rPr>
        <w:t>підприємства</w:t>
      </w:r>
      <w:r>
        <w:t></w:t>
      </w:r>
      <w:r>
        <w:t></w:t>
      </w:r>
      <w:r>
        <w:rPr>
          <w:rFonts w:hint="eastAsia"/>
        </w:rPr>
        <w:t>Уточнено</w:t>
      </w:r>
      <w:r>
        <w:t></w:t>
      </w:r>
      <w:r>
        <w:rPr>
          <w:rFonts w:hint="eastAsia"/>
        </w:rPr>
        <w:t>поняття</w:t>
      </w:r>
      <w:r>
        <w:t></w:t>
      </w:r>
      <w:r>
        <w:rPr>
          <w:rFonts w:hint="eastAsia"/>
        </w:rPr>
        <w:t>ефективності</w:t>
      </w:r>
      <w:r>
        <w:t></w:t>
      </w:r>
      <w:r>
        <w:rPr>
          <w:rFonts w:hint="eastAsia"/>
        </w:rPr>
        <w:t>управління</w:t>
      </w:r>
      <w:r>
        <w:t></w:t>
      </w:r>
      <w:r>
        <w:rPr>
          <w:rFonts w:hint="eastAsia"/>
        </w:rPr>
        <w:t>діяльністю</w:t>
      </w:r>
      <w:r>
        <w:t></w:t>
      </w:r>
      <w:r>
        <w:rPr>
          <w:rFonts w:hint="eastAsia"/>
        </w:rPr>
        <w:t>підприємства</w:t>
      </w:r>
      <w:r>
        <w:t></w:t>
      </w:r>
      <w:r>
        <w:t></w:t>
      </w:r>
      <w:r>
        <w:rPr>
          <w:rFonts w:hint="eastAsia"/>
        </w:rPr>
        <w:t>Визначено</w:t>
      </w:r>
      <w:r>
        <w:t></w:t>
      </w:r>
      <w:r>
        <w:rPr>
          <w:rFonts w:hint="eastAsia"/>
        </w:rPr>
        <w:t>чинники</w:t>
      </w:r>
      <w:r>
        <w:t></w:t>
      </w:r>
      <w:r>
        <w:t></w:t>
      </w:r>
      <w:r>
        <w:rPr>
          <w:rFonts w:hint="eastAsia"/>
        </w:rPr>
        <w:t>які</w:t>
      </w:r>
      <w:r>
        <w:t></w:t>
      </w:r>
      <w:r>
        <w:rPr>
          <w:rFonts w:hint="eastAsia"/>
        </w:rPr>
        <w:t>впливають</w:t>
      </w:r>
      <w:r>
        <w:t></w:t>
      </w:r>
      <w:r>
        <w:rPr>
          <w:rFonts w:hint="eastAsia"/>
        </w:rPr>
        <w:t>на</w:t>
      </w:r>
      <w:r>
        <w:t></w:t>
      </w:r>
      <w:r>
        <w:rPr>
          <w:rFonts w:hint="eastAsia"/>
        </w:rPr>
        <w:t>ефективність</w:t>
      </w:r>
      <w:r>
        <w:t></w:t>
      </w:r>
      <w:r>
        <w:rPr>
          <w:rFonts w:hint="eastAsia"/>
        </w:rPr>
        <w:t>управління</w:t>
      </w:r>
      <w:r>
        <w:t></w:t>
      </w:r>
      <w:r>
        <w:rPr>
          <w:rFonts w:hint="eastAsia"/>
        </w:rPr>
        <w:t>в</w:t>
      </w:r>
      <w:r>
        <w:t></w:t>
      </w:r>
      <w:r>
        <w:rPr>
          <w:rFonts w:hint="eastAsia"/>
        </w:rPr>
        <w:t>межах</w:t>
      </w:r>
      <w:r>
        <w:t></w:t>
      </w:r>
      <w:r>
        <w:rPr>
          <w:rFonts w:hint="eastAsia"/>
        </w:rPr>
        <w:t>функціональних</w:t>
      </w:r>
      <w:r>
        <w:t></w:t>
      </w:r>
      <w:r>
        <w:rPr>
          <w:rFonts w:hint="eastAsia"/>
        </w:rPr>
        <w:t>підсистем</w:t>
      </w:r>
      <w:r>
        <w:t></w:t>
      </w:r>
      <w:r>
        <w:rPr>
          <w:rFonts w:hint="eastAsia"/>
        </w:rPr>
        <w:t>підприємства</w:t>
      </w:r>
      <w:r>
        <w:t></w:t>
      </w:r>
      <w:r>
        <w:t></w:t>
      </w:r>
      <w:r>
        <w:rPr>
          <w:rFonts w:hint="eastAsia"/>
        </w:rPr>
        <w:t>Досліджено</w:t>
      </w:r>
      <w:r>
        <w:t></w:t>
      </w:r>
      <w:r>
        <w:rPr>
          <w:rFonts w:hint="eastAsia"/>
        </w:rPr>
        <w:t>підходи</w:t>
      </w:r>
      <w:r>
        <w:t></w:t>
      </w:r>
      <w:r>
        <w:rPr>
          <w:rFonts w:hint="eastAsia"/>
        </w:rPr>
        <w:t>до</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підприємством</w:t>
      </w:r>
      <w:r>
        <w:t></w:t>
      </w:r>
      <w:r>
        <w:t></w:t>
      </w:r>
      <w:r>
        <w:rPr>
          <w:rFonts w:hint="eastAsia"/>
        </w:rPr>
        <w:t>Розроблено</w:t>
      </w:r>
      <w:r>
        <w:t></w:t>
      </w:r>
      <w:r>
        <w:rPr>
          <w:rFonts w:hint="eastAsia"/>
        </w:rPr>
        <w:t>функціонально</w:t>
      </w:r>
      <w:r>
        <w:t></w:t>
      </w:r>
      <w:r>
        <w:rPr>
          <w:rFonts w:hint="eastAsia"/>
        </w:rPr>
        <w:t>орієнтований</w:t>
      </w:r>
      <w:r>
        <w:t></w:t>
      </w:r>
      <w:r>
        <w:rPr>
          <w:rFonts w:hint="eastAsia"/>
        </w:rPr>
        <w:t>підхід</w:t>
      </w:r>
      <w:r>
        <w:t></w:t>
      </w:r>
      <w:r>
        <w:rPr>
          <w:rFonts w:hint="eastAsia"/>
        </w:rPr>
        <w:t>до</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діяльністю</w:t>
      </w:r>
      <w:r>
        <w:t></w:t>
      </w:r>
      <w:r>
        <w:rPr>
          <w:rFonts w:hint="eastAsia"/>
        </w:rPr>
        <w:t>підприємства</w:t>
      </w:r>
      <w:r>
        <w:t></w:t>
      </w:r>
      <w:r>
        <w:t></w:t>
      </w:r>
      <w:r>
        <w:rPr>
          <w:rFonts w:hint="eastAsia"/>
        </w:rPr>
        <w:t>Проаналізовано</w:t>
      </w:r>
      <w:r>
        <w:t></w:t>
      </w:r>
      <w:r>
        <w:rPr>
          <w:rFonts w:hint="eastAsia"/>
        </w:rPr>
        <w:t>особливості</w:t>
      </w:r>
      <w:r>
        <w:t></w:t>
      </w:r>
      <w:r>
        <w:rPr>
          <w:rFonts w:hint="eastAsia"/>
        </w:rPr>
        <w:t>діяльності</w:t>
      </w:r>
      <w:r>
        <w:t></w:t>
      </w:r>
      <w:r>
        <w:rPr>
          <w:rFonts w:hint="eastAsia"/>
        </w:rPr>
        <w:t>машинобудівного</w:t>
      </w:r>
      <w:r>
        <w:t></w:t>
      </w:r>
      <w:r>
        <w:rPr>
          <w:rFonts w:hint="eastAsia"/>
        </w:rPr>
        <w:t>підприємства</w:t>
      </w:r>
      <w:r>
        <w:t></w:t>
      </w:r>
      <w:r>
        <w:t></w:t>
      </w:r>
      <w:r>
        <w:rPr>
          <w:rFonts w:hint="eastAsia"/>
        </w:rPr>
        <w:t>Відібрано</w:t>
      </w:r>
      <w:r>
        <w:t></w:t>
      </w:r>
      <w:r>
        <w:rPr>
          <w:rFonts w:hint="eastAsia"/>
        </w:rPr>
        <w:t>кількісні</w:t>
      </w:r>
      <w:r>
        <w:t></w:t>
      </w:r>
      <w:r>
        <w:rPr>
          <w:rFonts w:hint="eastAsia"/>
        </w:rPr>
        <w:t>та</w:t>
      </w:r>
      <w:r>
        <w:t></w:t>
      </w:r>
      <w:r>
        <w:rPr>
          <w:rFonts w:hint="eastAsia"/>
        </w:rPr>
        <w:t>якісні</w:t>
      </w:r>
      <w:r>
        <w:t></w:t>
      </w:r>
      <w:r>
        <w:rPr>
          <w:rFonts w:hint="eastAsia"/>
        </w:rPr>
        <w:t>показники</w:t>
      </w:r>
      <w:r>
        <w:t></w:t>
      </w:r>
      <w:r>
        <w:rPr>
          <w:rFonts w:hint="eastAsia"/>
        </w:rPr>
        <w:t>оцінки</w:t>
      </w:r>
      <w:r>
        <w:t></w:t>
      </w:r>
      <w:r>
        <w:rPr>
          <w:rFonts w:hint="eastAsia"/>
        </w:rPr>
        <w:t>ефективності</w:t>
      </w:r>
      <w:r>
        <w:t></w:t>
      </w:r>
      <w:r>
        <w:rPr>
          <w:rFonts w:hint="eastAsia"/>
        </w:rPr>
        <w:t>управління</w:t>
      </w:r>
      <w:r>
        <w:t></w:t>
      </w:r>
      <w:r>
        <w:rPr>
          <w:rFonts w:hint="eastAsia"/>
        </w:rPr>
        <w:t>за</w:t>
      </w:r>
      <w:r>
        <w:t></w:t>
      </w:r>
      <w:r>
        <w:rPr>
          <w:rFonts w:hint="eastAsia"/>
        </w:rPr>
        <w:t>ключовими</w:t>
      </w:r>
      <w:r>
        <w:t></w:t>
      </w:r>
      <w:r>
        <w:rPr>
          <w:rFonts w:hint="eastAsia"/>
        </w:rPr>
        <w:t>функціональними</w:t>
      </w:r>
      <w:r>
        <w:t></w:t>
      </w:r>
      <w:r>
        <w:rPr>
          <w:rFonts w:hint="eastAsia"/>
        </w:rPr>
        <w:t>підсистемами</w:t>
      </w:r>
      <w:r>
        <w:t></w:t>
      </w:r>
      <w:r>
        <w:t></w:t>
      </w:r>
      <w:r>
        <w:rPr>
          <w:rFonts w:hint="eastAsia"/>
        </w:rPr>
        <w:t>Проведено</w:t>
      </w:r>
      <w:r>
        <w:t></w:t>
      </w:r>
      <w:r>
        <w:rPr>
          <w:rFonts w:hint="eastAsia"/>
        </w:rPr>
        <w:t>аналіз</w:t>
      </w:r>
      <w:r>
        <w:t></w:t>
      </w:r>
      <w:r>
        <w:rPr>
          <w:rFonts w:hint="eastAsia"/>
        </w:rPr>
        <w:t>практичного</w:t>
      </w:r>
      <w:r>
        <w:t></w:t>
      </w:r>
      <w:r>
        <w:rPr>
          <w:rFonts w:hint="eastAsia"/>
        </w:rPr>
        <w:t>застосування</w:t>
      </w:r>
      <w:r>
        <w:t></w:t>
      </w:r>
      <w:r>
        <w:rPr>
          <w:rFonts w:hint="eastAsia"/>
        </w:rPr>
        <w:t>існуючих</w:t>
      </w:r>
      <w:r>
        <w:t></w:t>
      </w:r>
      <w:r>
        <w:rPr>
          <w:rFonts w:hint="eastAsia"/>
        </w:rPr>
        <w:t>методів</w:t>
      </w:r>
      <w:r>
        <w:t></w:t>
      </w:r>
      <w:r>
        <w:rPr>
          <w:rFonts w:hint="eastAsia"/>
        </w:rPr>
        <w:t>щодо</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діяльністю</w:t>
      </w:r>
      <w:r>
        <w:t></w:t>
      </w:r>
      <w:r>
        <w:rPr>
          <w:rFonts w:hint="eastAsia"/>
        </w:rPr>
        <w:t>підприємства</w:t>
      </w:r>
      <w:r>
        <w:t></w:t>
      </w:r>
      <w:r>
        <w:t></w:t>
      </w:r>
      <w:r>
        <w:rPr>
          <w:rFonts w:hint="eastAsia"/>
        </w:rPr>
        <w:t>Розроблено</w:t>
      </w:r>
      <w:r>
        <w:t></w:t>
      </w:r>
      <w:r>
        <w:rPr>
          <w:rFonts w:hint="eastAsia"/>
        </w:rPr>
        <w:t>процедуру</w:t>
      </w:r>
      <w:r>
        <w:t></w:t>
      </w:r>
      <w:r>
        <w:rPr>
          <w:rFonts w:hint="eastAsia"/>
        </w:rPr>
        <w:t>комплексного</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діяльністю</w:t>
      </w:r>
      <w:r>
        <w:t></w:t>
      </w:r>
      <w:r>
        <w:rPr>
          <w:rFonts w:hint="eastAsia"/>
        </w:rPr>
        <w:t>машинобудівного</w:t>
      </w:r>
      <w:r>
        <w:t></w:t>
      </w:r>
      <w:r>
        <w:rPr>
          <w:rFonts w:hint="eastAsia"/>
        </w:rPr>
        <w:t>підприємства</w:t>
      </w:r>
      <w:r>
        <w:t></w:t>
      </w:r>
      <w:r>
        <w:rPr>
          <w:rFonts w:hint="eastAsia"/>
        </w:rPr>
        <w:t>з</w:t>
      </w:r>
      <w:r>
        <w:t></w:t>
      </w:r>
      <w:r>
        <w:rPr>
          <w:rFonts w:hint="eastAsia"/>
        </w:rPr>
        <w:t>використанням</w:t>
      </w:r>
      <w:r>
        <w:t></w:t>
      </w:r>
      <w:r>
        <w:rPr>
          <w:rFonts w:hint="eastAsia"/>
        </w:rPr>
        <w:t>методу</w:t>
      </w:r>
      <w:r>
        <w:t></w:t>
      </w:r>
      <w:r>
        <w:rPr>
          <w:rFonts w:hint="eastAsia"/>
        </w:rPr>
        <w:t>нечіткої</w:t>
      </w:r>
      <w:r>
        <w:t></w:t>
      </w:r>
      <w:r>
        <w:rPr>
          <w:rFonts w:hint="eastAsia"/>
        </w:rPr>
        <w:t>логіки</w:t>
      </w:r>
      <w:r>
        <w:t></w:t>
      </w:r>
      <w:r>
        <w:t></w:t>
      </w:r>
      <w:r>
        <w:rPr>
          <w:rFonts w:hint="eastAsia"/>
        </w:rPr>
        <w:t>Побудовано</w:t>
      </w:r>
      <w:r>
        <w:t></w:t>
      </w:r>
      <w:r>
        <w:rPr>
          <w:rFonts w:hint="eastAsia"/>
        </w:rPr>
        <w:t>систему</w:t>
      </w:r>
      <w:r>
        <w:t></w:t>
      </w:r>
      <w:r>
        <w:rPr>
          <w:rFonts w:hint="eastAsia"/>
        </w:rPr>
        <w:t>показників</w:t>
      </w:r>
      <w:r>
        <w:t></w:t>
      </w:r>
      <w:r>
        <w:rPr>
          <w:rFonts w:hint="eastAsia"/>
        </w:rPr>
        <w:t>для</w:t>
      </w:r>
      <w:r>
        <w:t></w:t>
      </w:r>
      <w:r>
        <w:rPr>
          <w:rFonts w:hint="eastAsia"/>
        </w:rPr>
        <w:t>оцінки</w:t>
      </w:r>
      <w:r>
        <w:t></w:t>
      </w:r>
      <w:r>
        <w:rPr>
          <w:rFonts w:hint="eastAsia"/>
        </w:rPr>
        <w:t>ефективності</w:t>
      </w:r>
      <w:r>
        <w:t></w:t>
      </w:r>
      <w:r>
        <w:rPr>
          <w:rFonts w:hint="eastAsia"/>
        </w:rPr>
        <w:t>управління</w:t>
      </w:r>
      <w:r>
        <w:t></w:t>
      </w:r>
      <w:r>
        <w:rPr>
          <w:rFonts w:hint="eastAsia"/>
        </w:rPr>
        <w:t>діяльністю</w:t>
      </w:r>
      <w:r>
        <w:t></w:t>
      </w:r>
      <w:r>
        <w:rPr>
          <w:rFonts w:hint="eastAsia"/>
        </w:rPr>
        <w:t>машинобудівного</w:t>
      </w:r>
      <w:r>
        <w:t></w:t>
      </w:r>
      <w:r>
        <w:rPr>
          <w:rFonts w:hint="eastAsia"/>
        </w:rPr>
        <w:t>підприємства</w:t>
      </w:r>
      <w:r>
        <w:t></w:t>
      </w:r>
      <w:r>
        <w:t></w:t>
      </w:r>
      <w:r>
        <w:rPr>
          <w:rFonts w:hint="eastAsia"/>
        </w:rPr>
        <w:t>Запропоновано</w:t>
      </w:r>
      <w:r>
        <w:t></w:t>
      </w:r>
      <w:r>
        <w:rPr>
          <w:rFonts w:hint="eastAsia"/>
        </w:rPr>
        <w:t>модель</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діяльністю</w:t>
      </w:r>
      <w:r>
        <w:t></w:t>
      </w:r>
      <w:r>
        <w:rPr>
          <w:rFonts w:hint="eastAsia"/>
        </w:rPr>
        <w:t>підприємства</w:t>
      </w:r>
      <w:r>
        <w:t></w:t>
      </w:r>
      <w:r>
        <w:rPr>
          <w:rFonts w:hint="eastAsia"/>
        </w:rPr>
        <w:t>на</w:t>
      </w:r>
      <w:r>
        <w:t></w:t>
      </w:r>
      <w:r>
        <w:rPr>
          <w:rFonts w:hint="eastAsia"/>
        </w:rPr>
        <w:t>основі</w:t>
      </w:r>
      <w:r>
        <w:t></w:t>
      </w:r>
      <w:r>
        <w:rPr>
          <w:rFonts w:hint="eastAsia"/>
        </w:rPr>
        <w:t>методу</w:t>
      </w:r>
      <w:r>
        <w:t></w:t>
      </w:r>
      <w:r>
        <w:rPr>
          <w:rFonts w:hint="eastAsia"/>
        </w:rPr>
        <w:t>нечіткої</w:t>
      </w:r>
      <w:r>
        <w:t></w:t>
      </w:r>
      <w:r>
        <w:rPr>
          <w:rFonts w:hint="eastAsia"/>
        </w:rPr>
        <w:t>логіки</w:t>
      </w:r>
      <w:r>
        <w:t></w:t>
      </w:r>
    </w:p>
    <w:p w:rsidR="00AF4085" w:rsidRDefault="00AF4085" w:rsidP="00AF4085"/>
    <w:p w:rsidR="00AF4085" w:rsidRPr="00AF4085" w:rsidRDefault="00AF4085" w:rsidP="00AF4085">
      <w:r>
        <w:rPr>
          <w:rFonts w:hint="eastAsia"/>
        </w:rPr>
        <w:t>У</w:t>
      </w:r>
      <w:r>
        <w:t></w:t>
      </w:r>
      <w:r>
        <w:rPr>
          <w:rFonts w:hint="eastAsia"/>
        </w:rPr>
        <w:t>дисертаційній</w:t>
      </w:r>
      <w:r>
        <w:t></w:t>
      </w:r>
      <w:r>
        <w:rPr>
          <w:rFonts w:hint="eastAsia"/>
        </w:rPr>
        <w:t>роботі</w:t>
      </w:r>
      <w:r>
        <w:t></w:t>
      </w:r>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вирішено</w:t>
      </w:r>
      <w:r>
        <w:t></w:t>
      </w:r>
      <w:r>
        <w:rPr>
          <w:rFonts w:hint="eastAsia"/>
        </w:rPr>
        <w:t>актуальне</w:t>
      </w:r>
      <w:r>
        <w:t></w:t>
      </w:r>
      <w:r>
        <w:rPr>
          <w:rFonts w:hint="eastAsia"/>
        </w:rPr>
        <w:t>науково</w:t>
      </w:r>
      <w:r>
        <w:t></w:t>
      </w:r>
      <w:r>
        <w:rPr>
          <w:rFonts w:hint="eastAsia"/>
        </w:rPr>
        <w:t>практичне</w:t>
      </w:r>
      <w:r>
        <w:t></w:t>
      </w:r>
      <w:r>
        <w:rPr>
          <w:rFonts w:hint="eastAsia"/>
        </w:rPr>
        <w:t>завдання</w:t>
      </w:r>
      <w:r>
        <w:t></w:t>
      </w:r>
      <w:r>
        <w:rPr>
          <w:rFonts w:hint="eastAsia"/>
        </w:rPr>
        <w:t>щодо</w:t>
      </w:r>
      <w:r>
        <w:t></w:t>
      </w:r>
      <w:r>
        <w:rPr>
          <w:rFonts w:hint="eastAsia"/>
        </w:rPr>
        <w:t>вдосконалення</w:t>
      </w:r>
      <w:r>
        <w:t></w:t>
      </w:r>
      <w:r>
        <w:rPr>
          <w:rFonts w:hint="eastAsia"/>
        </w:rPr>
        <w:t>процедури</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діяльністю</w:t>
      </w:r>
      <w:r>
        <w:t></w:t>
      </w:r>
      <w:r>
        <w:rPr>
          <w:rFonts w:hint="eastAsia"/>
        </w:rPr>
        <w:t>підприємства</w:t>
      </w:r>
      <w:r>
        <w:t></w:t>
      </w:r>
      <w:r>
        <w:t></w:t>
      </w:r>
      <w:r>
        <w:rPr>
          <w:rFonts w:hint="eastAsia"/>
        </w:rPr>
        <w:t>Основні</w:t>
      </w:r>
      <w:r>
        <w:t></w:t>
      </w:r>
      <w:r>
        <w:rPr>
          <w:rFonts w:hint="eastAsia"/>
        </w:rPr>
        <w:t>висновки</w:t>
      </w:r>
      <w:r>
        <w:t></w:t>
      </w:r>
      <w:r>
        <w:rPr>
          <w:rFonts w:hint="eastAsia"/>
        </w:rPr>
        <w:t>та</w:t>
      </w:r>
      <w:r>
        <w:t></w:t>
      </w:r>
      <w:r>
        <w:rPr>
          <w:rFonts w:hint="eastAsia"/>
        </w:rPr>
        <w:t>результати</w:t>
      </w:r>
      <w:r>
        <w:t></w:t>
      </w:r>
      <w:r>
        <w:t></w:t>
      </w:r>
      <w:r>
        <w:rPr>
          <w:rFonts w:hint="eastAsia"/>
        </w:rPr>
        <w:t>одержані</w:t>
      </w:r>
      <w:r>
        <w:t></w:t>
      </w:r>
      <w:r>
        <w:rPr>
          <w:rFonts w:hint="eastAsia"/>
        </w:rPr>
        <w:t>в</w:t>
      </w:r>
      <w:r>
        <w:t></w:t>
      </w:r>
      <w:r>
        <w:rPr>
          <w:rFonts w:hint="eastAsia"/>
        </w:rPr>
        <w:t>ході</w:t>
      </w:r>
      <w:r>
        <w:t></w:t>
      </w:r>
      <w:r>
        <w:rPr>
          <w:rFonts w:hint="eastAsia"/>
        </w:rPr>
        <w:t>дослідження</w:t>
      </w:r>
      <w:r>
        <w:t></w:t>
      </w:r>
      <w:r>
        <w:t></w:t>
      </w:r>
      <w:r>
        <w:rPr>
          <w:rFonts w:hint="eastAsia"/>
        </w:rPr>
        <w:t>зводяться</w:t>
      </w:r>
      <w:r>
        <w:t></w:t>
      </w:r>
      <w:r>
        <w:rPr>
          <w:rFonts w:hint="eastAsia"/>
        </w:rPr>
        <w:t>до</w:t>
      </w:r>
      <w:r>
        <w:t></w:t>
      </w:r>
      <w:r>
        <w:rPr>
          <w:rFonts w:hint="eastAsia"/>
        </w:rPr>
        <w:t>такого</w:t>
      </w:r>
      <w:r>
        <w:t></w:t>
      </w:r>
      <w:bookmarkEnd w:id="0"/>
    </w:p>
    <w:sectPr w:rsidR="00AF4085" w:rsidRPr="00AF408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024" w:rsidRDefault="006C4024">
      <w:pPr>
        <w:spacing w:after="0" w:line="240" w:lineRule="auto"/>
      </w:pPr>
      <w:r>
        <w:separator/>
      </w:r>
    </w:p>
  </w:endnote>
  <w:endnote w:type="continuationSeparator" w:id="0">
    <w:p w:rsidR="006C4024" w:rsidRDefault="006C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024" w:rsidRDefault="006C4024"/>
    <w:p w:rsidR="006C4024" w:rsidRDefault="006C4024"/>
    <w:p w:rsidR="006C4024" w:rsidRDefault="006C4024"/>
    <w:p w:rsidR="006C4024" w:rsidRDefault="006C4024"/>
    <w:p w:rsidR="006C4024" w:rsidRDefault="006C4024"/>
    <w:p w:rsidR="006C4024" w:rsidRDefault="006C4024"/>
    <w:p w:rsidR="006C4024" w:rsidRDefault="006C402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024" w:rsidRDefault="006C40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C4024" w:rsidRDefault="006C40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C4024" w:rsidRDefault="006C4024"/>
    <w:p w:rsidR="006C4024" w:rsidRDefault="006C4024"/>
    <w:p w:rsidR="006C4024" w:rsidRDefault="006C402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024" w:rsidRDefault="006C4024"/>
                          <w:p w:rsidR="006C4024" w:rsidRDefault="006C40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C4024" w:rsidRDefault="006C4024"/>
                    <w:p w:rsidR="006C4024" w:rsidRDefault="006C40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C4024" w:rsidRDefault="006C4024"/>
    <w:p w:rsidR="006C4024" w:rsidRDefault="006C4024">
      <w:pPr>
        <w:rPr>
          <w:sz w:val="2"/>
          <w:szCs w:val="2"/>
        </w:rPr>
      </w:pPr>
    </w:p>
    <w:p w:rsidR="006C4024" w:rsidRDefault="006C4024"/>
    <w:p w:rsidR="006C4024" w:rsidRDefault="006C4024">
      <w:pPr>
        <w:spacing w:after="0" w:line="240" w:lineRule="auto"/>
      </w:pPr>
    </w:p>
  </w:footnote>
  <w:footnote w:type="continuationSeparator" w:id="0">
    <w:p w:rsidR="006C4024" w:rsidRDefault="006C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24"/>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3BF85-FCF6-4933-A94C-9853912F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17016</TotalTime>
  <Pages>1</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763</cp:revision>
  <cp:lastPrinted>2009-02-06T05:36:00Z</cp:lastPrinted>
  <dcterms:created xsi:type="dcterms:W3CDTF">2023-09-07T12:38:00Z</dcterms:created>
  <dcterms:modified xsi:type="dcterms:W3CDTF">2023-11-21T09:17:00Z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