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2764" w14:textId="7DF71397" w:rsidR="00E16DF8" w:rsidRDefault="003E6B90" w:rsidP="003E6B90">
      <w:proofErr w:type="spellStart"/>
      <w:r w:rsidRPr="003E6B90">
        <w:rPr>
          <w:rFonts w:hint="eastAsia"/>
        </w:rPr>
        <w:t>Тихонова</w:t>
      </w:r>
      <w:proofErr w:type="spellEnd"/>
      <w:r w:rsidRPr="003E6B90">
        <w:t xml:space="preserve"> </w:t>
      </w:r>
      <w:proofErr w:type="spellStart"/>
      <w:r w:rsidRPr="003E6B90">
        <w:rPr>
          <w:rFonts w:hint="eastAsia"/>
        </w:rPr>
        <w:t>Майя</w:t>
      </w:r>
      <w:proofErr w:type="spellEnd"/>
      <w:r w:rsidRPr="003E6B90">
        <w:t xml:space="preserve"> </w:t>
      </w:r>
      <w:proofErr w:type="spellStart"/>
      <w:r w:rsidRPr="003E6B90">
        <w:rPr>
          <w:rFonts w:hint="eastAsia"/>
        </w:rPr>
        <w:t>Александровна</w:t>
      </w:r>
      <w:proofErr w:type="spellEnd"/>
      <w:r>
        <w:t xml:space="preserve"> </w:t>
      </w:r>
      <w:proofErr w:type="spellStart"/>
      <w:r w:rsidRPr="003E6B90">
        <w:rPr>
          <w:rFonts w:hint="eastAsia"/>
        </w:rPr>
        <w:t>Развитие</w:t>
      </w:r>
      <w:proofErr w:type="spellEnd"/>
      <w:r w:rsidRPr="003E6B90">
        <w:t xml:space="preserve"> </w:t>
      </w:r>
      <w:proofErr w:type="spellStart"/>
      <w:r w:rsidRPr="003E6B90">
        <w:rPr>
          <w:rFonts w:hint="eastAsia"/>
        </w:rPr>
        <w:t>моделей</w:t>
      </w:r>
      <w:proofErr w:type="spellEnd"/>
      <w:r w:rsidRPr="003E6B90">
        <w:t xml:space="preserve"> </w:t>
      </w:r>
      <w:proofErr w:type="spellStart"/>
      <w:r w:rsidRPr="003E6B90">
        <w:rPr>
          <w:rFonts w:hint="eastAsia"/>
        </w:rPr>
        <w:t>антикризисного</w:t>
      </w:r>
      <w:proofErr w:type="spellEnd"/>
      <w:r w:rsidRPr="003E6B90">
        <w:t xml:space="preserve"> </w:t>
      </w:r>
      <w:proofErr w:type="spellStart"/>
      <w:r w:rsidRPr="003E6B90">
        <w:rPr>
          <w:rFonts w:hint="eastAsia"/>
        </w:rPr>
        <w:t>управления</w:t>
      </w:r>
      <w:proofErr w:type="spellEnd"/>
      <w:r w:rsidRPr="003E6B90">
        <w:t xml:space="preserve"> </w:t>
      </w:r>
      <w:proofErr w:type="spellStart"/>
      <w:r w:rsidRPr="003E6B90">
        <w:rPr>
          <w:rFonts w:hint="eastAsia"/>
        </w:rPr>
        <w:t>малым</w:t>
      </w:r>
      <w:proofErr w:type="spellEnd"/>
      <w:r w:rsidRPr="003E6B90">
        <w:t xml:space="preserve"> </w:t>
      </w:r>
      <w:proofErr w:type="spellStart"/>
      <w:r w:rsidRPr="003E6B90">
        <w:rPr>
          <w:rFonts w:hint="eastAsia"/>
        </w:rPr>
        <w:t>бизнесом</w:t>
      </w:r>
      <w:proofErr w:type="spellEnd"/>
      <w:r w:rsidRPr="003E6B90">
        <w:t xml:space="preserve"> </w:t>
      </w:r>
      <w:r w:rsidRPr="003E6B90">
        <w:rPr>
          <w:rFonts w:hint="eastAsia"/>
        </w:rPr>
        <w:t>в</w:t>
      </w:r>
      <w:r w:rsidRPr="003E6B90">
        <w:t xml:space="preserve"> </w:t>
      </w:r>
      <w:proofErr w:type="spellStart"/>
      <w:r w:rsidRPr="003E6B90">
        <w:rPr>
          <w:rFonts w:hint="eastAsia"/>
        </w:rPr>
        <w:t>условиях</w:t>
      </w:r>
      <w:proofErr w:type="spellEnd"/>
      <w:r w:rsidRPr="003E6B90">
        <w:t xml:space="preserve"> </w:t>
      </w:r>
      <w:proofErr w:type="spellStart"/>
      <w:r w:rsidRPr="003E6B90">
        <w:rPr>
          <w:rFonts w:hint="eastAsia"/>
        </w:rPr>
        <w:t>последствий</w:t>
      </w:r>
      <w:proofErr w:type="spellEnd"/>
      <w:r w:rsidRPr="003E6B90">
        <w:t xml:space="preserve"> </w:t>
      </w:r>
      <w:proofErr w:type="spellStart"/>
      <w:r w:rsidRPr="003E6B90">
        <w:rPr>
          <w:rFonts w:hint="eastAsia"/>
        </w:rPr>
        <w:t>пандемии</w:t>
      </w:r>
      <w:proofErr w:type="spellEnd"/>
    </w:p>
    <w:p w14:paraId="28D669F3" w14:textId="77777777" w:rsidR="003E6B90" w:rsidRDefault="003E6B90" w:rsidP="003E6B90">
      <w:r>
        <w:rPr>
          <w:rFonts w:hint="eastAsia"/>
        </w:rPr>
        <w:t>ОГЛАВЛЕНИЕ</w:t>
      </w:r>
      <w:r>
        <w:t xml:space="preserve"> </w:t>
      </w:r>
      <w:r>
        <w:rPr>
          <w:rFonts w:hint="eastAsia"/>
        </w:rPr>
        <w:t>ДИССЕРТАЦИИ</w:t>
      </w:r>
    </w:p>
    <w:p w14:paraId="44AB4633" w14:textId="77777777" w:rsidR="003E6B90" w:rsidRDefault="003E6B90" w:rsidP="003E6B90">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Тихонова</w:t>
      </w:r>
      <w:proofErr w:type="spellEnd"/>
      <w:r>
        <w:t xml:space="preserve"> </w:t>
      </w:r>
      <w:proofErr w:type="spellStart"/>
      <w:r>
        <w:rPr>
          <w:rFonts w:hint="eastAsia"/>
        </w:rPr>
        <w:t>Майя</w:t>
      </w:r>
      <w:proofErr w:type="spellEnd"/>
      <w:r>
        <w:t xml:space="preserve"> </w:t>
      </w:r>
      <w:proofErr w:type="spellStart"/>
      <w:r>
        <w:rPr>
          <w:rFonts w:hint="eastAsia"/>
        </w:rPr>
        <w:t>Александровна</w:t>
      </w:r>
      <w:proofErr w:type="spellEnd"/>
    </w:p>
    <w:p w14:paraId="79B0F1D5" w14:textId="77777777" w:rsidR="003E6B90" w:rsidRDefault="003E6B90" w:rsidP="003E6B90">
      <w:r>
        <w:rPr>
          <w:rFonts w:hint="eastAsia"/>
        </w:rPr>
        <w:t>ВВЕДЕНИЕ</w:t>
      </w:r>
    </w:p>
    <w:p w14:paraId="143A7A62" w14:textId="77777777" w:rsidR="003E6B90" w:rsidRDefault="003E6B90" w:rsidP="003E6B90"/>
    <w:p w14:paraId="2275BAC6" w14:textId="77777777" w:rsidR="003E6B90" w:rsidRDefault="003E6B90" w:rsidP="003E6B90">
      <w:r>
        <w:rPr>
          <w:rFonts w:hint="eastAsia"/>
        </w:rPr>
        <w:t>ГЛАВА</w:t>
      </w:r>
      <w:r>
        <w:t xml:space="preserve"> 1. </w:t>
      </w:r>
      <w:r>
        <w:rPr>
          <w:rFonts w:hint="eastAsia"/>
        </w:rPr>
        <w:t>ИССЛЕДОВАНИЕ</w:t>
      </w:r>
      <w:r>
        <w:t xml:space="preserve"> </w:t>
      </w:r>
      <w:r>
        <w:rPr>
          <w:rFonts w:hint="eastAsia"/>
        </w:rPr>
        <w:t>ДИНАМИКИ</w:t>
      </w:r>
      <w:r>
        <w:t xml:space="preserve"> </w:t>
      </w:r>
      <w:r>
        <w:rPr>
          <w:rFonts w:hint="eastAsia"/>
        </w:rPr>
        <w:t>РАЗВИТИЯ</w:t>
      </w:r>
      <w:r>
        <w:t xml:space="preserve"> </w:t>
      </w:r>
      <w:r>
        <w:rPr>
          <w:rFonts w:hint="eastAsia"/>
        </w:rPr>
        <w:t>МАЛОГО</w:t>
      </w:r>
      <w:r>
        <w:t xml:space="preserve"> </w:t>
      </w:r>
      <w:r>
        <w:rPr>
          <w:rFonts w:hint="eastAsia"/>
        </w:rPr>
        <w:t>БИЗНЕСА</w:t>
      </w:r>
      <w:r>
        <w:t xml:space="preserve"> </w:t>
      </w:r>
      <w:r>
        <w:rPr>
          <w:rFonts w:hint="eastAsia"/>
        </w:rPr>
        <w:t>В</w:t>
      </w:r>
      <w:r>
        <w:t xml:space="preserve"> </w:t>
      </w:r>
      <w:r>
        <w:rPr>
          <w:rFonts w:hint="eastAsia"/>
        </w:rPr>
        <w:t>УСЛОВИЯХ</w:t>
      </w:r>
      <w:r>
        <w:t xml:space="preserve"> </w:t>
      </w:r>
      <w:r>
        <w:rPr>
          <w:rFonts w:hint="eastAsia"/>
        </w:rPr>
        <w:t>НЕСТАБИЛЬНОЙ</w:t>
      </w:r>
      <w:r>
        <w:t xml:space="preserve"> </w:t>
      </w:r>
      <w:r>
        <w:rPr>
          <w:rFonts w:hint="eastAsia"/>
        </w:rPr>
        <w:t>ЭКОНОМИЧЕСКОЙ</w:t>
      </w:r>
      <w:r>
        <w:t xml:space="preserve"> </w:t>
      </w:r>
      <w:r>
        <w:rPr>
          <w:rFonts w:hint="eastAsia"/>
        </w:rPr>
        <w:t>СИТУАЦИИ</w:t>
      </w:r>
    </w:p>
    <w:p w14:paraId="198B081D" w14:textId="77777777" w:rsidR="003E6B90" w:rsidRDefault="003E6B90" w:rsidP="003E6B90"/>
    <w:p w14:paraId="05C2ED45" w14:textId="77777777" w:rsidR="003E6B90" w:rsidRDefault="003E6B90" w:rsidP="003E6B90">
      <w:r>
        <w:t xml:space="preserve">1.1. </w:t>
      </w:r>
      <w:proofErr w:type="spellStart"/>
      <w:r>
        <w:rPr>
          <w:rFonts w:hint="eastAsia"/>
        </w:rPr>
        <w:t>Исследование</w:t>
      </w:r>
      <w:proofErr w:type="spellEnd"/>
      <w:r>
        <w:t xml:space="preserve"> </w:t>
      </w:r>
      <w:proofErr w:type="spellStart"/>
      <w:r>
        <w:rPr>
          <w:rFonts w:hint="eastAsia"/>
        </w:rPr>
        <w:t>факторов</w:t>
      </w:r>
      <w:proofErr w:type="spellEnd"/>
      <w:r>
        <w:t xml:space="preserve"> </w:t>
      </w:r>
      <w:proofErr w:type="spellStart"/>
      <w:r>
        <w:rPr>
          <w:rFonts w:hint="eastAsia"/>
        </w:rPr>
        <w:t>экономической</w:t>
      </w:r>
      <w:proofErr w:type="spellEnd"/>
      <w:r>
        <w:t xml:space="preserve"> </w:t>
      </w:r>
      <w:proofErr w:type="spellStart"/>
      <w:r>
        <w:rPr>
          <w:rFonts w:hint="eastAsia"/>
        </w:rPr>
        <w:t>неопределенности</w:t>
      </w:r>
      <w:proofErr w:type="spellEnd"/>
      <w:r>
        <w:t xml:space="preserve"> </w:t>
      </w:r>
      <w:proofErr w:type="spellStart"/>
      <w:r>
        <w:rPr>
          <w:rFonts w:hint="eastAsia"/>
        </w:rPr>
        <w:t>на</w:t>
      </w:r>
      <w:proofErr w:type="spellEnd"/>
      <w:r>
        <w:t xml:space="preserve"> </w:t>
      </w:r>
      <w:proofErr w:type="spellStart"/>
      <w:r>
        <w:rPr>
          <w:rFonts w:hint="eastAsia"/>
        </w:rPr>
        <w:t>современном</w:t>
      </w:r>
      <w:proofErr w:type="spellEnd"/>
      <w:r>
        <w:t xml:space="preserve"> </w:t>
      </w:r>
      <w:proofErr w:type="spellStart"/>
      <w:r>
        <w:rPr>
          <w:rFonts w:hint="eastAsia"/>
        </w:rPr>
        <w:t>этапе</w:t>
      </w:r>
      <w:proofErr w:type="spellEnd"/>
      <w:r>
        <w:t xml:space="preserve"> </w:t>
      </w:r>
      <w:r>
        <w:rPr>
          <w:rFonts w:hint="eastAsia"/>
        </w:rPr>
        <w:t>и</w:t>
      </w:r>
      <w:r>
        <w:t xml:space="preserve"> </w:t>
      </w:r>
      <w:proofErr w:type="spellStart"/>
      <w:r>
        <w:rPr>
          <w:rFonts w:hint="eastAsia"/>
        </w:rPr>
        <w:t>оценка</w:t>
      </w:r>
      <w:proofErr w:type="spellEnd"/>
      <w:r>
        <w:t xml:space="preserve"> </w:t>
      </w:r>
      <w:proofErr w:type="spellStart"/>
      <w:r>
        <w:rPr>
          <w:rFonts w:hint="eastAsia"/>
        </w:rPr>
        <w:t>их</w:t>
      </w:r>
      <w:proofErr w:type="spellEnd"/>
      <w:r>
        <w:t xml:space="preserve"> </w:t>
      </w:r>
      <w:proofErr w:type="spellStart"/>
      <w:r>
        <w:rPr>
          <w:rFonts w:hint="eastAsia"/>
        </w:rPr>
        <w:t>влияния</w:t>
      </w:r>
      <w:proofErr w:type="spellEnd"/>
      <w:r>
        <w:t xml:space="preserve"> </w:t>
      </w:r>
      <w:proofErr w:type="spellStart"/>
      <w:r>
        <w:rPr>
          <w:rFonts w:hint="eastAsia"/>
        </w:rPr>
        <w:t>на</w:t>
      </w:r>
      <w:proofErr w:type="spellEnd"/>
      <w:r>
        <w:t xml:space="preserve"> </w:t>
      </w:r>
      <w:proofErr w:type="spellStart"/>
      <w:r>
        <w:rPr>
          <w:rFonts w:hint="eastAsia"/>
        </w:rPr>
        <w:t>малый</w:t>
      </w:r>
      <w:proofErr w:type="spellEnd"/>
      <w:r>
        <w:t xml:space="preserve"> </w:t>
      </w:r>
      <w:proofErr w:type="spellStart"/>
      <w:r>
        <w:rPr>
          <w:rFonts w:hint="eastAsia"/>
        </w:rPr>
        <w:t>бизнес</w:t>
      </w:r>
      <w:proofErr w:type="spellEnd"/>
    </w:p>
    <w:p w14:paraId="22153467" w14:textId="77777777" w:rsidR="003E6B90" w:rsidRDefault="003E6B90" w:rsidP="003E6B90"/>
    <w:p w14:paraId="22882012" w14:textId="77777777" w:rsidR="003E6B90" w:rsidRDefault="003E6B90" w:rsidP="003E6B90">
      <w:r>
        <w:t xml:space="preserve">1.2. </w:t>
      </w:r>
      <w:proofErr w:type="spellStart"/>
      <w:r>
        <w:rPr>
          <w:rFonts w:hint="eastAsia"/>
        </w:rPr>
        <w:t>Исследование</w:t>
      </w:r>
      <w:proofErr w:type="spellEnd"/>
      <w:r>
        <w:t xml:space="preserve"> </w:t>
      </w:r>
      <w:proofErr w:type="spellStart"/>
      <w:r>
        <w:rPr>
          <w:rFonts w:hint="eastAsia"/>
        </w:rPr>
        <w:t>зарубежного</w:t>
      </w:r>
      <w:proofErr w:type="spellEnd"/>
      <w:r>
        <w:t xml:space="preserve"> </w:t>
      </w:r>
      <w:proofErr w:type="spellStart"/>
      <w:r>
        <w:rPr>
          <w:rFonts w:hint="eastAsia"/>
        </w:rPr>
        <w:t>опыта</w:t>
      </w:r>
      <w:proofErr w:type="spellEnd"/>
      <w:r>
        <w:t xml:space="preserve"> </w:t>
      </w:r>
      <w:proofErr w:type="spellStart"/>
      <w:r>
        <w:rPr>
          <w:rFonts w:hint="eastAsia"/>
        </w:rPr>
        <w:t>антикризисного</w:t>
      </w:r>
      <w:proofErr w:type="spellEnd"/>
      <w:r>
        <w:t xml:space="preserve"> </w:t>
      </w:r>
      <w:proofErr w:type="spellStart"/>
      <w:r>
        <w:rPr>
          <w:rFonts w:hint="eastAsia"/>
        </w:rPr>
        <w:t>поведения</w:t>
      </w:r>
      <w:proofErr w:type="spellEnd"/>
      <w:r>
        <w:t xml:space="preserve"> </w:t>
      </w:r>
      <w:proofErr w:type="spellStart"/>
      <w:r>
        <w:rPr>
          <w:rFonts w:hint="eastAsia"/>
        </w:rPr>
        <w:t>малого</w:t>
      </w:r>
      <w:proofErr w:type="spellEnd"/>
      <w:r>
        <w:t xml:space="preserve"> </w:t>
      </w:r>
      <w:proofErr w:type="spellStart"/>
      <w:r>
        <w:rPr>
          <w:rFonts w:hint="eastAsia"/>
        </w:rPr>
        <w:t>бизнеса</w:t>
      </w:r>
      <w:proofErr w:type="spellEnd"/>
    </w:p>
    <w:p w14:paraId="5B432569" w14:textId="77777777" w:rsidR="003E6B90" w:rsidRDefault="003E6B90" w:rsidP="003E6B90"/>
    <w:p w14:paraId="39FF02F0" w14:textId="77777777" w:rsidR="003E6B90" w:rsidRDefault="003E6B90" w:rsidP="003E6B90">
      <w:r>
        <w:t xml:space="preserve">1.3. </w:t>
      </w:r>
      <w:proofErr w:type="spellStart"/>
      <w:r>
        <w:rPr>
          <w:rFonts w:hint="eastAsia"/>
        </w:rPr>
        <w:t>Сравнительный</w:t>
      </w:r>
      <w:proofErr w:type="spellEnd"/>
      <w:r>
        <w:t xml:space="preserve"> </w:t>
      </w:r>
      <w:proofErr w:type="spellStart"/>
      <w:r>
        <w:rPr>
          <w:rFonts w:hint="eastAsia"/>
        </w:rPr>
        <w:t>анализ</w:t>
      </w:r>
      <w:proofErr w:type="spellEnd"/>
      <w:r>
        <w:t xml:space="preserve"> </w:t>
      </w:r>
      <w:proofErr w:type="spellStart"/>
      <w:r>
        <w:rPr>
          <w:rFonts w:hint="eastAsia"/>
        </w:rPr>
        <w:t>методов</w:t>
      </w:r>
      <w:proofErr w:type="spellEnd"/>
      <w:r>
        <w:t xml:space="preserve"> </w:t>
      </w:r>
      <w:proofErr w:type="spellStart"/>
      <w:r>
        <w:rPr>
          <w:rFonts w:hint="eastAsia"/>
        </w:rPr>
        <w:t>диагностики</w:t>
      </w:r>
      <w:proofErr w:type="spellEnd"/>
      <w:r>
        <w:t xml:space="preserve"> </w:t>
      </w:r>
      <w:proofErr w:type="spellStart"/>
      <w:r>
        <w:rPr>
          <w:rFonts w:hint="eastAsia"/>
        </w:rPr>
        <w:t>предкризисного</w:t>
      </w:r>
      <w:proofErr w:type="spellEnd"/>
      <w:r>
        <w:t xml:space="preserve"> </w:t>
      </w:r>
      <w:r>
        <w:rPr>
          <w:rFonts w:hint="eastAsia"/>
        </w:rPr>
        <w:t>и</w:t>
      </w:r>
      <w:r>
        <w:t xml:space="preserve"> </w:t>
      </w:r>
      <w:proofErr w:type="spellStart"/>
      <w:r>
        <w:rPr>
          <w:rFonts w:hint="eastAsia"/>
        </w:rPr>
        <w:t>кризисного</w:t>
      </w:r>
      <w:proofErr w:type="spellEnd"/>
      <w:r>
        <w:t xml:space="preserve"> </w:t>
      </w:r>
      <w:proofErr w:type="spellStart"/>
      <w:r>
        <w:rPr>
          <w:rFonts w:hint="eastAsia"/>
        </w:rPr>
        <w:t>состояний</w:t>
      </w:r>
      <w:proofErr w:type="spellEnd"/>
      <w:r>
        <w:t xml:space="preserve"> </w:t>
      </w:r>
      <w:proofErr w:type="spellStart"/>
      <w:r>
        <w:rPr>
          <w:rFonts w:hint="eastAsia"/>
        </w:rPr>
        <w:t>малого</w:t>
      </w:r>
      <w:proofErr w:type="spellEnd"/>
      <w:r>
        <w:t xml:space="preserve"> </w:t>
      </w:r>
      <w:proofErr w:type="spellStart"/>
      <w:r>
        <w:rPr>
          <w:rFonts w:hint="eastAsia"/>
        </w:rPr>
        <w:t>бизнеса</w:t>
      </w:r>
      <w:proofErr w:type="spellEnd"/>
    </w:p>
    <w:p w14:paraId="07208A35" w14:textId="77777777" w:rsidR="003E6B90" w:rsidRDefault="003E6B90" w:rsidP="003E6B90"/>
    <w:p w14:paraId="0662BEA4" w14:textId="77777777" w:rsidR="003E6B90" w:rsidRDefault="003E6B90" w:rsidP="003E6B90">
      <w:r>
        <w:rPr>
          <w:rFonts w:hint="eastAsia"/>
        </w:rPr>
        <w:t>ГЛАВА</w:t>
      </w:r>
      <w:r>
        <w:t xml:space="preserve"> 2. </w:t>
      </w:r>
      <w:r>
        <w:rPr>
          <w:rFonts w:hint="eastAsia"/>
        </w:rPr>
        <w:t>СОВЕРШЕНСТВОВАНИЕ</w:t>
      </w:r>
      <w:r>
        <w:t xml:space="preserve"> </w:t>
      </w:r>
      <w:r>
        <w:rPr>
          <w:rFonts w:hint="eastAsia"/>
        </w:rPr>
        <w:t>МЕТОДОЛОГИЧЕСКОГО</w:t>
      </w:r>
      <w:r>
        <w:t xml:space="preserve"> </w:t>
      </w:r>
      <w:r>
        <w:rPr>
          <w:rFonts w:hint="eastAsia"/>
        </w:rPr>
        <w:t>ИНСТРУМЕНТАРИЯ</w:t>
      </w:r>
      <w:r>
        <w:t xml:space="preserve"> </w:t>
      </w:r>
      <w:r>
        <w:rPr>
          <w:rFonts w:hint="eastAsia"/>
        </w:rPr>
        <w:t>АНТИКРИЗИСНОГО</w:t>
      </w:r>
      <w:r>
        <w:t xml:space="preserve"> </w:t>
      </w:r>
      <w:r>
        <w:rPr>
          <w:rFonts w:hint="eastAsia"/>
        </w:rPr>
        <w:t>УПРАВЛЕНИЯ</w:t>
      </w:r>
      <w:r>
        <w:t xml:space="preserve"> </w:t>
      </w:r>
      <w:r>
        <w:rPr>
          <w:rFonts w:hint="eastAsia"/>
        </w:rPr>
        <w:t>МАЛЫМ</w:t>
      </w:r>
      <w:r>
        <w:t xml:space="preserve"> </w:t>
      </w:r>
      <w:r>
        <w:rPr>
          <w:rFonts w:hint="eastAsia"/>
        </w:rPr>
        <w:t>БИЗНЕСОМ</w:t>
      </w:r>
    </w:p>
    <w:p w14:paraId="15385393" w14:textId="77777777" w:rsidR="003E6B90" w:rsidRDefault="003E6B90" w:rsidP="003E6B90"/>
    <w:p w14:paraId="2CEAF882" w14:textId="77777777" w:rsidR="003E6B90" w:rsidRDefault="003E6B90" w:rsidP="003E6B90">
      <w:r>
        <w:t xml:space="preserve">2.1. </w:t>
      </w:r>
      <w:proofErr w:type="spellStart"/>
      <w:r>
        <w:rPr>
          <w:rFonts w:hint="eastAsia"/>
        </w:rPr>
        <w:t>Развитие</w:t>
      </w:r>
      <w:proofErr w:type="spellEnd"/>
      <w:r>
        <w:t xml:space="preserve"> </w:t>
      </w:r>
      <w:proofErr w:type="spellStart"/>
      <w:r>
        <w:rPr>
          <w:rFonts w:hint="eastAsia"/>
        </w:rPr>
        <w:t>системного</w:t>
      </w:r>
      <w:proofErr w:type="spellEnd"/>
      <w:r>
        <w:t xml:space="preserve"> </w:t>
      </w:r>
      <w:proofErr w:type="spellStart"/>
      <w:r>
        <w:rPr>
          <w:rFonts w:hint="eastAsia"/>
        </w:rPr>
        <w:t>подхода</w:t>
      </w:r>
      <w:proofErr w:type="spellEnd"/>
      <w:r>
        <w:t xml:space="preserve"> </w:t>
      </w:r>
      <w:r>
        <w:rPr>
          <w:rFonts w:hint="eastAsia"/>
        </w:rPr>
        <w:t>к</w:t>
      </w:r>
      <w:r>
        <w:t xml:space="preserve"> </w:t>
      </w:r>
      <w:proofErr w:type="spellStart"/>
      <w:r>
        <w:rPr>
          <w:rFonts w:hint="eastAsia"/>
        </w:rPr>
        <w:t>переключению</w:t>
      </w:r>
      <w:proofErr w:type="spellEnd"/>
      <w:r>
        <w:t xml:space="preserve"> </w:t>
      </w:r>
      <w:proofErr w:type="spellStart"/>
      <w:r>
        <w:rPr>
          <w:rFonts w:hint="eastAsia"/>
        </w:rPr>
        <w:t>бизнес</w:t>
      </w:r>
      <w:proofErr w:type="spellEnd"/>
      <w:r>
        <w:t>-</w:t>
      </w:r>
      <w:proofErr w:type="spellStart"/>
      <w:r>
        <w:rPr>
          <w:rFonts w:hint="eastAsia"/>
        </w:rPr>
        <w:t>моделей</w:t>
      </w:r>
      <w:proofErr w:type="spellEnd"/>
      <w:r>
        <w:t xml:space="preserve"> </w:t>
      </w:r>
      <w:proofErr w:type="spellStart"/>
      <w:r>
        <w:rPr>
          <w:rFonts w:hint="eastAsia"/>
        </w:rPr>
        <w:t>малого</w:t>
      </w:r>
      <w:proofErr w:type="spellEnd"/>
      <w:r>
        <w:t xml:space="preserve"> </w:t>
      </w:r>
      <w:proofErr w:type="spellStart"/>
      <w:r>
        <w:rPr>
          <w:rFonts w:hint="eastAsia"/>
        </w:rPr>
        <w:t>бизнеса</w:t>
      </w:r>
      <w:proofErr w:type="spellEnd"/>
      <w:r>
        <w:t xml:space="preserve"> </w:t>
      </w:r>
      <w:r>
        <w:rPr>
          <w:rFonts w:hint="eastAsia"/>
        </w:rPr>
        <w:t>в</w:t>
      </w:r>
      <w:r>
        <w:t xml:space="preserve"> </w:t>
      </w:r>
      <w:proofErr w:type="spellStart"/>
      <w:r>
        <w:rPr>
          <w:rFonts w:hint="eastAsia"/>
        </w:rPr>
        <w:t>период</w:t>
      </w:r>
      <w:proofErr w:type="spellEnd"/>
      <w:r>
        <w:t xml:space="preserve"> </w:t>
      </w:r>
      <w:proofErr w:type="spellStart"/>
      <w:r>
        <w:rPr>
          <w:rFonts w:hint="eastAsia"/>
        </w:rPr>
        <w:t>пандемии</w:t>
      </w:r>
      <w:proofErr w:type="spellEnd"/>
    </w:p>
    <w:p w14:paraId="4D4C5F5A" w14:textId="77777777" w:rsidR="003E6B90" w:rsidRDefault="003E6B90" w:rsidP="003E6B90"/>
    <w:p w14:paraId="05F2EE85" w14:textId="77777777" w:rsidR="003E6B90" w:rsidRDefault="003E6B90" w:rsidP="003E6B90">
      <w:r>
        <w:t xml:space="preserve">2.2. </w:t>
      </w:r>
      <w:proofErr w:type="spellStart"/>
      <w:r>
        <w:rPr>
          <w:rFonts w:hint="eastAsia"/>
        </w:rPr>
        <w:t>Матричный</w:t>
      </w:r>
      <w:proofErr w:type="spellEnd"/>
      <w:r>
        <w:t xml:space="preserve"> </w:t>
      </w:r>
      <w:proofErr w:type="spellStart"/>
      <w:r>
        <w:rPr>
          <w:rFonts w:hint="eastAsia"/>
        </w:rPr>
        <w:t>подход</w:t>
      </w:r>
      <w:proofErr w:type="spellEnd"/>
      <w:r>
        <w:t xml:space="preserve"> </w:t>
      </w:r>
      <w:r>
        <w:rPr>
          <w:rFonts w:hint="eastAsia"/>
        </w:rPr>
        <w:t>к</w:t>
      </w:r>
      <w:r>
        <w:t xml:space="preserve"> </w:t>
      </w:r>
      <w:proofErr w:type="spellStart"/>
      <w:r>
        <w:rPr>
          <w:rFonts w:hint="eastAsia"/>
        </w:rPr>
        <w:t>диагностике</w:t>
      </w:r>
      <w:proofErr w:type="spellEnd"/>
      <w:r>
        <w:t xml:space="preserve"> </w:t>
      </w:r>
      <w:proofErr w:type="spellStart"/>
      <w:r>
        <w:rPr>
          <w:rFonts w:hint="eastAsia"/>
        </w:rPr>
        <w:t>состояния</w:t>
      </w:r>
      <w:proofErr w:type="spellEnd"/>
      <w:r>
        <w:t xml:space="preserve"> </w:t>
      </w:r>
      <w:proofErr w:type="spellStart"/>
      <w:r>
        <w:rPr>
          <w:rFonts w:hint="eastAsia"/>
        </w:rPr>
        <w:t>малого</w:t>
      </w:r>
      <w:proofErr w:type="spellEnd"/>
      <w:r>
        <w:t xml:space="preserve"> </w:t>
      </w:r>
      <w:proofErr w:type="spellStart"/>
      <w:r>
        <w:rPr>
          <w:rFonts w:hint="eastAsia"/>
        </w:rPr>
        <w:t>бизнеса</w:t>
      </w:r>
      <w:proofErr w:type="spellEnd"/>
      <w:r>
        <w:t xml:space="preserve"> </w:t>
      </w:r>
      <w:r>
        <w:rPr>
          <w:rFonts w:hint="eastAsia"/>
        </w:rPr>
        <w:t>с</w:t>
      </w:r>
      <w:r>
        <w:t xml:space="preserve"> </w:t>
      </w:r>
      <w:proofErr w:type="spellStart"/>
      <w:r>
        <w:rPr>
          <w:rFonts w:hint="eastAsia"/>
        </w:rPr>
        <w:t>целью</w:t>
      </w:r>
      <w:proofErr w:type="spellEnd"/>
      <w:r>
        <w:t xml:space="preserve"> </w:t>
      </w:r>
      <w:proofErr w:type="spellStart"/>
      <w:r>
        <w:rPr>
          <w:rFonts w:hint="eastAsia"/>
        </w:rPr>
        <w:t>обоснования</w:t>
      </w:r>
      <w:proofErr w:type="spellEnd"/>
      <w:r>
        <w:t xml:space="preserve"> </w:t>
      </w:r>
      <w:proofErr w:type="spellStart"/>
      <w:r>
        <w:rPr>
          <w:rFonts w:hint="eastAsia"/>
        </w:rPr>
        <w:t>потребности</w:t>
      </w:r>
      <w:proofErr w:type="spellEnd"/>
      <w:r>
        <w:t xml:space="preserve"> </w:t>
      </w:r>
      <w:r>
        <w:rPr>
          <w:rFonts w:hint="eastAsia"/>
        </w:rPr>
        <w:t>в</w:t>
      </w:r>
      <w:r>
        <w:t xml:space="preserve"> </w:t>
      </w:r>
      <w:proofErr w:type="spellStart"/>
      <w:r>
        <w:rPr>
          <w:rFonts w:hint="eastAsia"/>
        </w:rPr>
        <w:t>антикризисном</w:t>
      </w:r>
      <w:proofErr w:type="spellEnd"/>
      <w:r>
        <w:t xml:space="preserve"> </w:t>
      </w:r>
      <w:proofErr w:type="spellStart"/>
      <w:r>
        <w:rPr>
          <w:rFonts w:hint="eastAsia"/>
        </w:rPr>
        <w:t>управлении</w:t>
      </w:r>
      <w:proofErr w:type="spellEnd"/>
    </w:p>
    <w:p w14:paraId="53B50A3B" w14:textId="77777777" w:rsidR="003E6B90" w:rsidRDefault="003E6B90" w:rsidP="003E6B90"/>
    <w:p w14:paraId="63564FD3" w14:textId="77777777" w:rsidR="003E6B90" w:rsidRDefault="003E6B90" w:rsidP="003E6B90">
      <w:r>
        <w:t xml:space="preserve">2.3. </w:t>
      </w:r>
      <w:proofErr w:type="spellStart"/>
      <w:r>
        <w:rPr>
          <w:rFonts w:hint="eastAsia"/>
        </w:rPr>
        <w:t>Сценарные</w:t>
      </w:r>
      <w:proofErr w:type="spellEnd"/>
      <w:r>
        <w:t xml:space="preserve"> </w:t>
      </w:r>
      <w:proofErr w:type="spellStart"/>
      <w:r>
        <w:rPr>
          <w:rFonts w:hint="eastAsia"/>
        </w:rPr>
        <w:t>технологии</w:t>
      </w:r>
      <w:proofErr w:type="spellEnd"/>
      <w:r>
        <w:t xml:space="preserve"> </w:t>
      </w:r>
      <w:proofErr w:type="spellStart"/>
      <w:r>
        <w:rPr>
          <w:rFonts w:hint="eastAsia"/>
        </w:rPr>
        <w:t>реализации</w:t>
      </w:r>
      <w:proofErr w:type="spellEnd"/>
      <w:r>
        <w:t xml:space="preserve"> </w:t>
      </w:r>
      <w:proofErr w:type="spellStart"/>
      <w:r>
        <w:rPr>
          <w:rFonts w:hint="eastAsia"/>
        </w:rPr>
        <w:t>антикризисного</w:t>
      </w:r>
      <w:proofErr w:type="spellEnd"/>
      <w:r>
        <w:t xml:space="preserve"> </w:t>
      </w:r>
      <w:proofErr w:type="spellStart"/>
      <w:r>
        <w:rPr>
          <w:rFonts w:hint="eastAsia"/>
        </w:rPr>
        <w:t>управления</w:t>
      </w:r>
      <w:proofErr w:type="spellEnd"/>
      <w:r>
        <w:t xml:space="preserve"> </w:t>
      </w:r>
      <w:r>
        <w:rPr>
          <w:rFonts w:hint="eastAsia"/>
        </w:rPr>
        <w:t>в</w:t>
      </w:r>
      <w:r>
        <w:t xml:space="preserve"> </w:t>
      </w:r>
      <w:proofErr w:type="spellStart"/>
      <w:r>
        <w:rPr>
          <w:rFonts w:hint="eastAsia"/>
        </w:rPr>
        <w:t>малом</w:t>
      </w:r>
      <w:proofErr w:type="spellEnd"/>
      <w:r>
        <w:t xml:space="preserve"> </w:t>
      </w:r>
      <w:proofErr w:type="spellStart"/>
      <w:r>
        <w:rPr>
          <w:rFonts w:hint="eastAsia"/>
        </w:rPr>
        <w:t>бизнесе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последствий</w:t>
      </w:r>
      <w:proofErr w:type="spellEnd"/>
      <w:r>
        <w:t xml:space="preserve"> </w:t>
      </w:r>
      <w:proofErr w:type="spellStart"/>
      <w:r>
        <w:rPr>
          <w:rFonts w:hint="eastAsia"/>
        </w:rPr>
        <w:t>пандемии</w:t>
      </w:r>
      <w:proofErr w:type="spellEnd"/>
    </w:p>
    <w:p w14:paraId="01413C0E" w14:textId="77777777" w:rsidR="003E6B90" w:rsidRDefault="003E6B90" w:rsidP="003E6B90"/>
    <w:p w14:paraId="3EA995DD" w14:textId="77777777" w:rsidR="003E6B90" w:rsidRDefault="003E6B90" w:rsidP="003E6B90">
      <w:r>
        <w:rPr>
          <w:rFonts w:hint="eastAsia"/>
        </w:rPr>
        <w:lastRenderedPageBreak/>
        <w:t>ГЛАВА</w:t>
      </w:r>
      <w:r>
        <w:t xml:space="preserve"> 3. </w:t>
      </w:r>
      <w:r>
        <w:rPr>
          <w:rFonts w:hint="eastAsia"/>
        </w:rPr>
        <w:t>РЕАЛИЗАЦИЯ</w:t>
      </w:r>
      <w:r>
        <w:t xml:space="preserve"> </w:t>
      </w:r>
      <w:r>
        <w:rPr>
          <w:rFonts w:hint="eastAsia"/>
        </w:rPr>
        <w:t>АНТИКРИЗИСНОГО</w:t>
      </w:r>
      <w:r>
        <w:t xml:space="preserve"> </w:t>
      </w:r>
      <w:r>
        <w:rPr>
          <w:rFonts w:hint="eastAsia"/>
        </w:rPr>
        <w:t>УПРАВЛЕНИЯ</w:t>
      </w:r>
      <w:r>
        <w:t xml:space="preserve"> </w:t>
      </w:r>
      <w:r>
        <w:rPr>
          <w:rFonts w:hint="eastAsia"/>
        </w:rPr>
        <w:t>В</w:t>
      </w:r>
      <w:r>
        <w:t xml:space="preserve"> </w:t>
      </w:r>
      <w:r>
        <w:rPr>
          <w:rFonts w:hint="eastAsia"/>
        </w:rPr>
        <w:t>РАЗЛИЧНЫХ</w:t>
      </w:r>
      <w:r>
        <w:t xml:space="preserve"> </w:t>
      </w:r>
      <w:r>
        <w:rPr>
          <w:rFonts w:hint="eastAsia"/>
        </w:rPr>
        <w:t>УСЛОВИЯХ</w:t>
      </w:r>
      <w:r>
        <w:t xml:space="preserve"> </w:t>
      </w:r>
      <w:r>
        <w:rPr>
          <w:rFonts w:hint="eastAsia"/>
        </w:rPr>
        <w:t>ПОСЛЕДСТВИЙ</w:t>
      </w:r>
      <w:r>
        <w:t xml:space="preserve"> </w:t>
      </w:r>
      <w:r>
        <w:rPr>
          <w:rFonts w:hint="eastAsia"/>
        </w:rPr>
        <w:t>ПАНДЕМИИ</w:t>
      </w:r>
      <w:r>
        <w:t xml:space="preserve"> </w:t>
      </w:r>
      <w:r>
        <w:rPr>
          <w:rFonts w:hint="eastAsia"/>
        </w:rPr>
        <w:t>КАК</w:t>
      </w:r>
      <w:r>
        <w:t xml:space="preserve"> </w:t>
      </w:r>
      <w:r>
        <w:rPr>
          <w:rFonts w:hint="eastAsia"/>
        </w:rPr>
        <w:t>ШОКОВОГО</w:t>
      </w:r>
      <w:r>
        <w:t xml:space="preserve"> </w:t>
      </w:r>
      <w:r>
        <w:rPr>
          <w:rFonts w:hint="eastAsia"/>
        </w:rPr>
        <w:t>И</w:t>
      </w:r>
      <w:r>
        <w:t xml:space="preserve"> </w:t>
      </w:r>
      <w:r>
        <w:rPr>
          <w:rFonts w:hint="eastAsia"/>
        </w:rPr>
        <w:t>ПОВТОРНО</w:t>
      </w:r>
      <w:r>
        <w:t>-</w:t>
      </w:r>
      <w:r>
        <w:rPr>
          <w:rFonts w:hint="eastAsia"/>
        </w:rPr>
        <w:t>ШОКОВОГО</w:t>
      </w:r>
      <w:r>
        <w:t xml:space="preserve"> </w:t>
      </w:r>
      <w:r>
        <w:rPr>
          <w:rFonts w:hint="eastAsia"/>
        </w:rPr>
        <w:t>ВОЗДЕЙСТВИЯ</w:t>
      </w:r>
      <w:r>
        <w:t xml:space="preserve"> </w:t>
      </w:r>
      <w:r>
        <w:rPr>
          <w:rFonts w:hint="eastAsia"/>
        </w:rPr>
        <w:t>НА</w:t>
      </w:r>
      <w:r>
        <w:t xml:space="preserve"> </w:t>
      </w:r>
      <w:r>
        <w:rPr>
          <w:rFonts w:hint="eastAsia"/>
        </w:rPr>
        <w:t>МАЛЫЙ</w:t>
      </w:r>
      <w:r>
        <w:t xml:space="preserve"> </w:t>
      </w:r>
      <w:r>
        <w:rPr>
          <w:rFonts w:hint="eastAsia"/>
        </w:rPr>
        <w:t>БИЗНЕС</w:t>
      </w:r>
    </w:p>
    <w:p w14:paraId="0AE722A5" w14:textId="77777777" w:rsidR="003E6B90" w:rsidRDefault="003E6B90" w:rsidP="003E6B90"/>
    <w:p w14:paraId="6028CD56" w14:textId="77777777" w:rsidR="003E6B90" w:rsidRDefault="003E6B90" w:rsidP="003E6B90">
      <w:r>
        <w:t xml:space="preserve">3.1. </w:t>
      </w:r>
      <w:proofErr w:type="spellStart"/>
      <w:r>
        <w:rPr>
          <w:rFonts w:hint="eastAsia"/>
        </w:rPr>
        <w:t>Улучшение</w:t>
      </w:r>
      <w:proofErr w:type="spellEnd"/>
      <w:r>
        <w:t xml:space="preserve"> </w:t>
      </w:r>
      <w:proofErr w:type="spellStart"/>
      <w:r>
        <w:rPr>
          <w:rFonts w:hint="eastAsia"/>
        </w:rPr>
        <w:t>делового</w:t>
      </w:r>
      <w:proofErr w:type="spellEnd"/>
      <w:r>
        <w:t xml:space="preserve"> </w:t>
      </w:r>
      <w:proofErr w:type="spellStart"/>
      <w:r>
        <w:rPr>
          <w:rFonts w:hint="eastAsia"/>
        </w:rPr>
        <w:t>климата</w:t>
      </w:r>
      <w:proofErr w:type="spellEnd"/>
      <w:r>
        <w:t xml:space="preserve"> </w:t>
      </w:r>
      <w:r>
        <w:rPr>
          <w:rFonts w:hint="eastAsia"/>
        </w:rPr>
        <w:t>и</w:t>
      </w:r>
      <w:r>
        <w:t xml:space="preserve"> </w:t>
      </w:r>
      <w:proofErr w:type="spellStart"/>
      <w:r>
        <w:rPr>
          <w:rFonts w:hint="eastAsia"/>
        </w:rPr>
        <w:t>индикаторов</w:t>
      </w:r>
      <w:proofErr w:type="spellEnd"/>
      <w:r>
        <w:t xml:space="preserve"> </w:t>
      </w:r>
      <w:proofErr w:type="spellStart"/>
      <w:r>
        <w:rPr>
          <w:rFonts w:hint="eastAsia"/>
        </w:rPr>
        <w:t>государственных</w:t>
      </w:r>
      <w:proofErr w:type="spellEnd"/>
      <w:r>
        <w:t xml:space="preserve"> </w:t>
      </w:r>
      <w:proofErr w:type="spellStart"/>
      <w:r>
        <w:rPr>
          <w:rFonts w:hint="eastAsia"/>
        </w:rPr>
        <w:t>программ</w:t>
      </w:r>
      <w:proofErr w:type="spellEnd"/>
      <w:r>
        <w:t xml:space="preserve"> </w:t>
      </w:r>
      <w:proofErr w:type="spellStart"/>
      <w:r>
        <w:rPr>
          <w:rFonts w:hint="eastAsia"/>
        </w:rPr>
        <w:t>как</w:t>
      </w:r>
      <w:proofErr w:type="spellEnd"/>
      <w:r>
        <w:t xml:space="preserve"> </w:t>
      </w:r>
      <w:proofErr w:type="spellStart"/>
      <w:r>
        <w:rPr>
          <w:rFonts w:hint="eastAsia"/>
        </w:rPr>
        <w:t>обеспечение</w:t>
      </w:r>
      <w:proofErr w:type="spellEnd"/>
      <w:r>
        <w:t xml:space="preserve"> </w:t>
      </w:r>
      <w:proofErr w:type="spellStart"/>
      <w:r>
        <w:rPr>
          <w:rFonts w:hint="eastAsia"/>
        </w:rPr>
        <w:t>антикризисности</w:t>
      </w:r>
      <w:proofErr w:type="spellEnd"/>
      <w:r>
        <w:t xml:space="preserve"> </w:t>
      </w:r>
      <w:proofErr w:type="spellStart"/>
      <w:r>
        <w:rPr>
          <w:rFonts w:hint="eastAsia"/>
        </w:rPr>
        <w:t>внешней</w:t>
      </w:r>
      <w:proofErr w:type="spellEnd"/>
      <w:r>
        <w:t xml:space="preserve"> </w:t>
      </w:r>
      <w:proofErr w:type="spellStart"/>
      <w:r>
        <w:rPr>
          <w:rFonts w:hint="eastAsia"/>
        </w:rPr>
        <w:t>среды</w:t>
      </w:r>
      <w:proofErr w:type="spellEnd"/>
      <w:r>
        <w:t xml:space="preserve"> </w:t>
      </w:r>
      <w:proofErr w:type="spellStart"/>
      <w:r>
        <w:rPr>
          <w:rFonts w:hint="eastAsia"/>
        </w:rPr>
        <w:t>малого</w:t>
      </w:r>
      <w:proofErr w:type="spellEnd"/>
      <w:r>
        <w:t xml:space="preserve"> </w:t>
      </w:r>
      <w:proofErr w:type="spellStart"/>
      <w:r>
        <w:rPr>
          <w:rFonts w:hint="eastAsia"/>
        </w:rPr>
        <w:t>бизнеса</w:t>
      </w:r>
      <w:proofErr w:type="spellEnd"/>
    </w:p>
    <w:p w14:paraId="185A3B54" w14:textId="77777777" w:rsidR="003E6B90" w:rsidRDefault="003E6B90" w:rsidP="003E6B90"/>
    <w:p w14:paraId="58A2CC3F" w14:textId="77777777" w:rsidR="003E6B90" w:rsidRDefault="003E6B90" w:rsidP="003E6B90">
      <w:r>
        <w:t xml:space="preserve">3.2. </w:t>
      </w:r>
      <w:proofErr w:type="spellStart"/>
      <w:r>
        <w:rPr>
          <w:rFonts w:hint="eastAsia"/>
        </w:rPr>
        <w:t>Имплементация</w:t>
      </w:r>
      <w:proofErr w:type="spellEnd"/>
      <w:r>
        <w:t xml:space="preserve"> </w:t>
      </w:r>
      <w:proofErr w:type="spellStart"/>
      <w:r>
        <w:rPr>
          <w:rFonts w:hint="eastAsia"/>
        </w:rPr>
        <w:t>цифровых</w:t>
      </w:r>
      <w:proofErr w:type="spellEnd"/>
      <w:r>
        <w:t xml:space="preserve"> </w:t>
      </w:r>
      <w:r>
        <w:rPr>
          <w:rFonts w:hint="eastAsia"/>
        </w:rPr>
        <w:t>и</w:t>
      </w:r>
      <w:r>
        <w:t xml:space="preserve"> </w:t>
      </w:r>
      <w:proofErr w:type="spellStart"/>
      <w:r>
        <w:rPr>
          <w:rFonts w:hint="eastAsia"/>
        </w:rPr>
        <w:t>когнитивных</w:t>
      </w:r>
      <w:proofErr w:type="spellEnd"/>
      <w:r>
        <w:t xml:space="preserve"> </w:t>
      </w:r>
      <w:proofErr w:type="spellStart"/>
      <w:r>
        <w:rPr>
          <w:rFonts w:hint="eastAsia"/>
        </w:rPr>
        <w:t>технологий</w:t>
      </w:r>
      <w:proofErr w:type="spellEnd"/>
      <w:r>
        <w:t xml:space="preserve"> </w:t>
      </w:r>
      <w:r>
        <w:rPr>
          <w:rFonts w:hint="eastAsia"/>
        </w:rPr>
        <w:t>в</w:t>
      </w:r>
      <w:r>
        <w:t xml:space="preserve"> </w:t>
      </w:r>
      <w:proofErr w:type="spellStart"/>
      <w:r>
        <w:rPr>
          <w:rFonts w:hint="eastAsia"/>
        </w:rPr>
        <w:t>модели</w:t>
      </w:r>
      <w:proofErr w:type="spellEnd"/>
      <w:r>
        <w:t xml:space="preserve"> </w:t>
      </w:r>
      <w:proofErr w:type="spellStart"/>
      <w:r>
        <w:rPr>
          <w:rFonts w:hint="eastAsia"/>
        </w:rPr>
        <w:t>антикризисного</w:t>
      </w:r>
      <w:proofErr w:type="spellEnd"/>
      <w:r>
        <w:t xml:space="preserve"> </w:t>
      </w:r>
      <w:proofErr w:type="spellStart"/>
      <w:r>
        <w:rPr>
          <w:rFonts w:hint="eastAsia"/>
        </w:rPr>
        <w:t>управления</w:t>
      </w:r>
      <w:proofErr w:type="spellEnd"/>
    </w:p>
    <w:p w14:paraId="788278B5" w14:textId="77777777" w:rsidR="003E6B90" w:rsidRDefault="003E6B90" w:rsidP="003E6B90"/>
    <w:p w14:paraId="405DA034" w14:textId="77777777" w:rsidR="003E6B90" w:rsidRDefault="003E6B90" w:rsidP="003E6B90">
      <w:r>
        <w:t xml:space="preserve">3.3. </w:t>
      </w:r>
      <w:proofErr w:type="spellStart"/>
      <w:r>
        <w:rPr>
          <w:rFonts w:hint="eastAsia"/>
        </w:rPr>
        <w:t>Индивидуализация</w:t>
      </w:r>
      <w:proofErr w:type="spellEnd"/>
      <w:r>
        <w:t xml:space="preserve"> </w:t>
      </w:r>
      <w:proofErr w:type="spellStart"/>
      <w:r>
        <w:rPr>
          <w:rFonts w:hint="eastAsia"/>
        </w:rPr>
        <w:t>подходов</w:t>
      </w:r>
      <w:proofErr w:type="spellEnd"/>
      <w:r>
        <w:t xml:space="preserve"> </w:t>
      </w:r>
      <w:r>
        <w:rPr>
          <w:rFonts w:hint="eastAsia"/>
        </w:rPr>
        <w:t>к</w:t>
      </w:r>
      <w:r>
        <w:t xml:space="preserve"> </w:t>
      </w:r>
      <w:proofErr w:type="spellStart"/>
      <w:r>
        <w:rPr>
          <w:rFonts w:hint="eastAsia"/>
        </w:rPr>
        <w:t>формированию</w:t>
      </w:r>
      <w:proofErr w:type="spellEnd"/>
      <w:r>
        <w:t xml:space="preserve"> </w:t>
      </w:r>
      <w:proofErr w:type="spellStart"/>
      <w:r>
        <w:rPr>
          <w:rFonts w:hint="eastAsia"/>
        </w:rPr>
        <w:t>системно</w:t>
      </w:r>
      <w:proofErr w:type="spellEnd"/>
      <w:r>
        <w:t xml:space="preserve"> -</w:t>
      </w:r>
      <w:proofErr w:type="spellStart"/>
      <w:r>
        <w:rPr>
          <w:rFonts w:hint="eastAsia"/>
        </w:rPr>
        <w:t>динамического</w:t>
      </w:r>
      <w:proofErr w:type="spellEnd"/>
      <w:r>
        <w:t xml:space="preserve"> </w:t>
      </w:r>
      <w:proofErr w:type="spellStart"/>
      <w:r>
        <w:rPr>
          <w:rFonts w:hint="eastAsia"/>
        </w:rPr>
        <w:t>сценария</w:t>
      </w:r>
      <w:proofErr w:type="spellEnd"/>
      <w:r>
        <w:t xml:space="preserve"> </w:t>
      </w:r>
      <w:proofErr w:type="spellStart"/>
      <w:r>
        <w:rPr>
          <w:rFonts w:hint="eastAsia"/>
        </w:rPr>
        <w:t>обеспечения</w:t>
      </w:r>
      <w:proofErr w:type="spellEnd"/>
      <w:r>
        <w:t xml:space="preserve"> </w:t>
      </w:r>
      <w:proofErr w:type="spellStart"/>
      <w:r>
        <w:rPr>
          <w:rFonts w:hint="eastAsia"/>
        </w:rPr>
        <w:t>выживания</w:t>
      </w:r>
      <w:proofErr w:type="spellEnd"/>
      <w:r>
        <w:t xml:space="preserve"> </w:t>
      </w:r>
      <w:r>
        <w:rPr>
          <w:rFonts w:hint="eastAsia"/>
        </w:rPr>
        <w:t>и</w:t>
      </w:r>
      <w:r>
        <w:t xml:space="preserve"> </w:t>
      </w:r>
      <w:proofErr w:type="spellStart"/>
      <w:r>
        <w:rPr>
          <w:rFonts w:hint="eastAsia"/>
        </w:rPr>
        <w:t>развития</w:t>
      </w:r>
      <w:proofErr w:type="spellEnd"/>
      <w:r>
        <w:t xml:space="preserve"> </w:t>
      </w:r>
      <w:proofErr w:type="spellStart"/>
      <w:r>
        <w:rPr>
          <w:rFonts w:hint="eastAsia"/>
        </w:rPr>
        <w:t>малого</w:t>
      </w:r>
      <w:proofErr w:type="spellEnd"/>
      <w:r>
        <w:t xml:space="preserve"> </w:t>
      </w:r>
      <w:proofErr w:type="spellStart"/>
      <w:r>
        <w:rPr>
          <w:rFonts w:hint="eastAsia"/>
        </w:rPr>
        <w:t>бизнеса</w:t>
      </w:r>
      <w:proofErr w:type="spellEnd"/>
    </w:p>
    <w:p w14:paraId="62D7CCD2" w14:textId="77777777" w:rsidR="003E6B90" w:rsidRDefault="003E6B90" w:rsidP="003E6B90"/>
    <w:p w14:paraId="0BD97DA4" w14:textId="77777777" w:rsidR="003E6B90" w:rsidRDefault="003E6B90" w:rsidP="003E6B90">
      <w:r>
        <w:rPr>
          <w:rFonts w:hint="eastAsia"/>
        </w:rPr>
        <w:t>ЗАКЛЮЧЕНИЕ</w:t>
      </w:r>
    </w:p>
    <w:p w14:paraId="31B5BEE4" w14:textId="77777777" w:rsidR="003E6B90" w:rsidRDefault="003E6B90" w:rsidP="003E6B90"/>
    <w:p w14:paraId="24690127" w14:textId="77777777" w:rsidR="003E6B90" w:rsidRDefault="003E6B90" w:rsidP="003E6B90">
      <w:r>
        <w:rPr>
          <w:rFonts w:hint="eastAsia"/>
        </w:rPr>
        <w:t>ШИСОК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B5E0437" w14:textId="77777777" w:rsidR="003E6B90" w:rsidRDefault="003E6B90" w:rsidP="003E6B90"/>
    <w:p w14:paraId="10D4A406" w14:textId="77777777" w:rsidR="003E6B90" w:rsidRDefault="003E6B90" w:rsidP="003E6B90">
      <w:r>
        <w:rPr>
          <w:rFonts w:hint="eastAsia"/>
        </w:rPr>
        <w:t>ПРИЛОЖЕНИЕ</w:t>
      </w:r>
    </w:p>
    <w:p w14:paraId="48A53F57" w14:textId="77777777" w:rsidR="003E6B90" w:rsidRDefault="003E6B90" w:rsidP="003E6B90"/>
    <w:p w14:paraId="3EF9AD0A" w14:textId="067BB930" w:rsidR="003E6B90" w:rsidRPr="003E6B90" w:rsidRDefault="003E6B90" w:rsidP="003E6B90">
      <w:r>
        <w:rPr>
          <w:rFonts w:hint="eastAsia"/>
        </w:rPr>
        <w:t>ВВЕДЕНИЕ</w:t>
      </w:r>
    </w:p>
    <w:sectPr w:rsidR="003E6B90" w:rsidRPr="003E6B90" w:rsidSect="002A61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D13D" w14:textId="77777777" w:rsidR="002A611A" w:rsidRDefault="002A611A">
      <w:pPr>
        <w:spacing w:after="0" w:line="240" w:lineRule="auto"/>
      </w:pPr>
      <w:r>
        <w:separator/>
      </w:r>
    </w:p>
  </w:endnote>
  <w:endnote w:type="continuationSeparator" w:id="0">
    <w:p w14:paraId="066B2477" w14:textId="77777777" w:rsidR="002A611A" w:rsidRDefault="002A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8297" w14:textId="77777777" w:rsidR="002A611A" w:rsidRDefault="002A611A"/>
    <w:p w14:paraId="75B08B7B" w14:textId="77777777" w:rsidR="002A611A" w:rsidRDefault="002A611A"/>
    <w:p w14:paraId="10E3E978" w14:textId="77777777" w:rsidR="002A611A" w:rsidRDefault="002A611A"/>
    <w:p w14:paraId="128056C5" w14:textId="77777777" w:rsidR="002A611A" w:rsidRDefault="002A611A"/>
    <w:p w14:paraId="608D838E" w14:textId="77777777" w:rsidR="002A611A" w:rsidRDefault="002A611A"/>
    <w:p w14:paraId="2FFCBD12" w14:textId="77777777" w:rsidR="002A611A" w:rsidRDefault="002A611A"/>
    <w:p w14:paraId="0DEE3741" w14:textId="77777777" w:rsidR="002A611A" w:rsidRDefault="002A61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F60944" wp14:editId="5BCE45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2E06" w14:textId="77777777" w:rsidR="002A611A" w:rsidRDefault="002A61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609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F12E06" w14:textId="77777777" w:rsidR="002A611A" w:rsidRDefault="002A61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CA78AE" w14:textId="77777777" w:rsidR="002A611A" w:rsidRDefault="002A611A"/>
    <w:p w14:paraId="20846A4E" w14:textId="77777777" w:rsidR="002A611A" w:rsidRDefault="002A611A"/>
    <w:p w14:paraId="12EEE391" w14:textId="77777777" w:rsidR="002A611A" w:rsidRDefault="002A61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3ECB26" wp14:editId="6B0421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5E1B" w14:textId="77777777" w:rsidR="002A611A" w:rsidRDefault="002A611A"/>
                          <w:p w14:paraId="7F2313A9" w14:textId="77777777" w:rsidR="002A611A" w:rsidRDefault="002A61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ECB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2C5E1B" w14:textId="77777777" w:rsidR="002A611A" w:rsidRDefault="002A611A"/>
                    <w:p w14:paraId="7F2313A9" w14:textId="77777777" w:rsidR="002A611A" w:rsidRDefault="002A61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CF21D" w14:textId="77777777" w:rsidR="002A611A" w:rsidRDefault="002A611A"/>
    <w:p w14:paraId="2D012478" w14:textId="77777777" w:rsidR="002A611A" w:rsidRDefault="002A611A">
      <w:pPr>
        <w:rPr>
          <w:sz w:val="2"/>
          <w:szCs w:val="2"/>
        </w:rPr>
      </w:pPr>
    </w:p>
    <w:p w14:paraId="1FE0D2A8" w14:textId="77777777" w:rsidR="002A611A" w:rsidRDefault="002A611A"/>
    <w:p w14:paraId="0EFE4050" w14:textId="77777777" w:rsidR="002A611A" w:rsidRDefault="002A611A">
      <w:pPr>
        <w:spacing w:after="0" w:line="240" w:lineRule="auto"/>
      </w:pPr>
    </w:p>
  </w:footnote>
  <w:footnote w:type="continuationSeparator" w:id="0">
    <w:p w14:paraId="3B4F3BF7" w14:textId="77777777" w:rsidR="002A611A" w:rsidRDefault="002A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1A"/>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7492</TotalTime>
  <Pages>2</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913</cp:revision>
  <cp:lastPrinted>2009-02-06T05:36:00Z</cp:lastPrinted>
  <dcterms:created xsi:type="dcterms:W3CDTF">2024-04-09T10:20:00Z</dcterms:created>
  <dcterms:modified xsi:type="dcterms:W3CDTF">2024-04-20T08:09:00Z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