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1A37" w14:textId="241CED59" w:rsidR="00B5676D" w:rsidRDefault="009748A4" w:rsidP="009748A4">
      <w:r w:rsidRPr="009748A4">
        <w:rPr>
          <w:rFonts w:hint="eastAsia"/>
        </w:rPr>
        <w:t>Мельниченко</w:t>
      </w:r>
      <w:r w:rsidRPr="009748A4">
        <w:t xml:space="preserve"> </w:t>
      </w:r>
      <w:r w:rsidRPr="009748A4">
        <w:rPr>
          <w:rFonts w:hint="eastAsia"/>
        </w:rPr>
        <w:t>Александра</w:t>
      </w:r>
      <w:r w:rsidRPr="009748A4">
        <w:t xml:space="preserve"> </w:t>
      </w:r>
      <w:r w:rsidRPr="009748A4">
        <w:rPr>
          <w:rFonts w:hint="eastAsia"/>
        </w:rPr>
        <w:t>Михайловна</w:t>
      </w:r>
      <w:r>
        <w:t xml:space="preserve"> </w:t>
      </w:r>
      <w:r w:rsidRPr="009748A4">
        <w:rPr>
          <w:rFonts w:hint="eastAsia"/>
        </w:rPr>
        <w:t>Теория</w:t>
      </w:r>
      <w:r w:rsidRPr="009748A4">
        <w:t xml:space="preserve"> </w:t>
      </w:r>
      <w:r w:rsidRPr="009748A4">
        <w:rPr>
          <w:rFonts w:hint="eastAsia"/>
        </w:rPr>
        <w:t>и</w:t>
      </w:r>
      <w:r w:rsidRPr="009748A4">
        <w:t xml:space="preserve"> </w:t>
      </w:r>
      <w:r w:rsidRPr="009748A4">
        <w:rPr>
          <w:rFonts w:hint="eastAsia"/>
        </w:rPr>
        <w:t>методология</w:t>
      </w:r>
      <w:r w:rsidRPr="009748A4">
        <w:t xml:space="preserve"> </w:t>
      </w:r>
      <w:r w:rsidRPr="009748A4">
        <w:rPr>
          <w:rFonts w:hint="eastAsia"/>
        </w:rPr>
        <w:t>управления</w:t>
      </w:r>
      <w:r w:rsidRPr="009748A4">
        <w:t xml:space="preserve"> </w:t>
      </w:r>
      <w:r w:rsidRPr="009748A4">
        <w:rPr>
          <w:rFonts w:hint="eastAsia"/>
        </w:rPr>
        <w:t>формированием</w:t>
      </w:r>
      <w:r w:rsidRPr="009748A4">
        <w:t xml:space="preserve"> </w:t>
      </w:r>
      <w:r w:rsidRPr="009748A4">
        <w:rPr>
          <w:rFonts w:hint="eastAsia"/>
        </w:rPr>
        <w:t>и</w:t>
      </w:r>
      <w:r w:rsidRPr="009748A4">
        <w:t xml:space="preserve"> </w:t>
      </w:r>
      <w:r w:rsidRPr="009748A4">
        <w:rPr>
          <w:rFonts w:hint="eastAsia"/>
        </w:rPr>
        <w:t>развитием</w:t>
      </w:r>
      <w:r w:rsidRPr="009748A4">
        <w:t xml:space="preserve"> </w:t>
      </w:r>
      <w:r w:rsidRPr="009748A4">
        <w:rPr>
          <w:rFonts w:hint="eastAsia"/>
        </w:rPr>
        <w:t>инновационной</w:t>
      </w:r>
      <w:r w:rsidRPr="009748A4">
        <w:t xml:space="preserve"> </w:t>
      </w:r>
      <w:r w:rsidRPr="009748A4">
        <w:rPr>
          <w:rFonts w:hint="eastAsia"/>
        </w:rPr>
        <w:t>среды</w:t>
      </w:r>
      <w:r w:rsidRPr="009748A4">
        <w:t xml:space="preserve"> </w:t>
      </w:r>
      <w:r w:rsidRPr="009748A4">
        <w:rPr>
          <w:rFonts w:hint="eastAsia"/>
        </w:rPr>
        <w:t>на</w:t>
      </w:r>
      <w:r w:rsidRPr="009748A4">
        <w:t xml:space="preserve"> </w:t>
      </w:r>
      <w:r w:rsidRPr="009748A4">
        <w:rPr>
          <w:rFonts w:hint="eastAsia"/>
        </w:rPr>
        <w:t>основе</w:t>
      </w:r>
      <w:r w:rsidRPr="009748A4">
        <w:t xml:space="preserve"> </w:t>
      </w:r>
      <w:r w:rsidRPr="009748A4">
        <w:rPr>
          <w:rFonts w:hint="eastAsia"/>
        </w:rPr>
        <w:t>институционального</w:t>
      </w:r>
      <w:r w:rsidRPr="009748A4">
        <w:t xml:space="preserve"> </w:t>
      </w:r>
      <w:r w:rsidRPr="009748A4">
        <w:rPr>
          <w:rFonts w:hint="eastAsia"/>
        </w:rPr>
        <w:t>подхода</w:t>
      </w:r>
    </w:p>
    <w:p w14:paraId="37E62296" w14:textId="77777777" w:rsidR="009748A4" w:rsidRDefault="009748A4" w:rsidP="009748A4">
      <w:r>
        <w:rPr>
          <w:rFonts w:hint="eastAsia"/>
        </w:rPr>
        <w:t>ОГЛАВЛЕНИЕ</w:t>
      </w:r>
      <w:r>
        <w:t xml:space="preserve"> </w:t>
      </w:r>
      <w:r>
        <w:rPr>
          <w:rFonts w:hint="eastAsia"/>
        </w:rPr>
        <w:t>ДИССЕРТАЦИИ</w:t>
      </w:r>
    </w:p>
    <w:p w14:paraId="12C9A4D2" w14:textId="77777777" w:rsidR="009748A4" w:rsidRDefault="009748A4" w:rsidP="009748A4">
      <w:r>
        <w:rPr>
          <w:rFonts w:hint="eastAsia"/>
        </w:rPr>
        <w:t>доктор</w:t>
      </w:r>
      <w:r>
        <w:t xml:space="preserve"> </w:t>
      </w:r>
      <w:r>
        <w:rPr>
          <w:rFonts w:hint="eastAsia"/>
        </w:rPr>
        <w:t>наук</w:t>
      </w:r>
      <w:r>
        <w:t xml:space="preserve"> </w:t>
      </w:r>
      <w:r>
        <w:rPr>
          <w:rFonts w:hint="eastAsia"/>
        </w:rPr>
        <w:t>Мельниченко</w:t>
      </w:r>
      <w:r>
        <w:t xml:space="preserve"> </w:t>
      </w:r>
      <w:r>
        <w:rPr>
          <w:rFonts w:hint="eastAsia"/>
        </w:rPr>
        <w:t>Александра</w:t>
      </w:r>
      <w:r>
        <w:t xml:space="preserve"> </w:t>
      </w:r>
      <w:r>
        <w:rPr>
          <w:rFonts w:hint="eastAsia"/>
        </w:rPr>
        <w:t>Михайловна</w:t>
      </w:r>
    </w:p>
    <w:p w14:paraId="5CC4B4F9" w14:textId="77777777" w:rsidR="009748A4" w:rsidRDefault="009748A4" w:rsidP="009748A4">
      <w:r>
        <w:rPr>
          <w:rFonts w:hint="eastAsia"/>
        </w:rPr>
        <w:t>Введение</w:t>
      </w:r>
    </w:p>
    <w:p w14:paraId="015FA681" w14:textId="77777777" w:rsidR="009748A4" w:rsidRDefault="009748A4" w:rsidP="009748A4"/>
    <w:p w14:paraId="4D834182" w14:textId="77777777" w:rsidR="009748A4" w:rsidRDefault="009748A4" w:rsidP="009748A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инновационной</w:t>
      </w:r>
      <w:r>
        <w:t xml:space="preserve"> </w:t>
      </w:r>
      <w:r>
        <w:rPr>
          <w:rFonts w:hint="eastAsia"/>
        </w:rPr>
        <w:t>среды</w:t>
      </w:r>
      <w:r>
        <w:t xml:space="preserve"> </w:t>
      </w:r>
      <w:r>
        <w:rPr>
          <w:rFonts w:hint="eastAsia"/>
        </w:rPr>
        <w:t>как</w:t>
      </w:r>
      <w:r>
        <w:t xml:space="preserve"> </w:t>
      </w:r>
      <w:r>
        <w:rPr>
          <w:rFonts w:hint="eastAsia"/>
        </w:rPr>
        <w:t>элемента</w:t>
      </w:r>
      <w:r>
        <w:t xml:space="preserve"> </w:t>
      </w:r>
      <w:r>
        <w:rPr>
          <w:rFonts w:hint="eastAsia"/>
        </w:rPr>
        <w:t>национальной</w:t>
      </w:r>
      <w:r>
        <w:t xml:space="preserve"> </w:t>
      </w:r>
      <w:r>
        <w:rPr>
          <w:rFonts w:hint="eastAsia"/>
        </w:rPr>
        <w:t>экономики</w:t>
      </w:r>
    </w:p>
    <w:p w14:paraId="3F74FD3B" w14:textId="77777777" w:rsidR="009748A4" w:rsidRDefault="009748A4" w:rsidP="009748A4"/>
    <w:p w14:paraId="0623A00C" w14:textId="77777777" w:rsidR="009748A4" w:rsidRDefault="009748A4" w:rsidP="009748A4">
      <w:r>
        <w:t xml:space="preserve">1.1. </w:t>
      </w:r>
      <w:r>
        <w:rPr>
          <w:rFonts w:hint="eastAsia"/>
        </w:rPr>
        <w:t>Понятийный</w:t>
      </w:r>
      <w:r>
        <w:t xml:space="preserve"> </w:t>
      </w:r>
      <w:r>
        <w:rPr>
          <w:rFonts w:hint="eastAsia"/>
        </w:rPr>
        <w:t>аппарат</w:t>
      </w:r>
      <w:r>
        <w:t xml:space="preserve"> </w:t>
      </w:r>
      <w:r>
        <w:rPr>
          <w:rFonts w:hint="eastAsia"/>
        </w:rPr>
        <w:t>исследования</w:t>
      </w:r>
      <w:r>
        <w:t xml:space="preserve"> </w:t>
      </w:r>
      <w:r>
        <w:rPr>
          <w:rFonts w:hint="eastAsia"/>
        </w:rPr>
        <w:t>инновационной</w:t>
      </w:r>
      <w:r>
        <w:t xml:space="preserve"> </w:t>
      </w:r>
      <w:r>
        <w:rPr>
          <w:rFonts w:hint="eastAsia"/>
        </w:rPr>
        <w:t>среды</w:t>
      </w:r>
      <w:r>
        <w:t xml:space="preserve"> </w:t>
      </w:r>
      <w:r>
        <w:rPr>
          <w:rFonts w:hint="eastAsia"/>
        </w:rPr>
        <w:t>как</w:t>
      </w:r>
      <w:r>
        <w:t xml:space="preserve"> </w:t>
      </w:r>
      <w:r>
        <w:rPr>
          <w:rFonts w:hint="eastAsia"/>
        </w:rPr>
        <w:t>объекта</w:t>
      </w:r>
      <w:r>
        <w:t xml:space="preserve"> </w:t>
      </w:r>
      <w:r>
        <w:rPr>
          <w:rFonts w:hint="eastAsia"/>
        </w:rPr>
        <w:t>управления</w:t>
      </w:r>
    </w:p>
    <w:p w14:paraId="1FBF9725" w14:textId="77777777" w:rsidR="009748A4" w:rsidRDefault="009748A4" w:rsidP="009748A4"/>
    <w:p w14:paraId="1416356B" w14:textId="77777777" w:rsidR="009748A4" w:rsidRDefault="009748A4" w:rsidP="009748A4">
      <w:r>
        <w:t xml:space="preserve">1.2. </w:t>
      </w:r>
      <w:r>
        <w:rPr>
          <w:rFonts w:hint="eastAsia"/>
        </w:rPr>
        <w:t>Сущность</w:t>
      </w:r>
      <w:r>
        <w:t xml:space="preserve"> </w:t>
      </w:r>
      <w:r>
        <w:rPr>
          <w:rFonts w:hint="eastAsia"/>
        </w:rPr>
        <w:t>инноваций</w:t>
      </w:r>
      <w:r>
        <w:t xml:space="preserve"> </w:t>
      </w:r>
      <w:r>
        <w:rPr>
          <w:rFonts w:hint="eastAsia"/>
        </w:rPr>
        <w:t>как</w:t>
      </w:r>
      <w:r>
        <w:t xml:space="preserve"> </w:t>
      </w:r>
      <w:r>
        <w:rPr>
          <w:rFonts w:hint="eastAsia"/>
        </w:rPr>
        <w:t>процесса</w:t>
      </w:r>
      <w:r>
        <w:t xml:space="preserve"> </w:t>
      </w:r>
      <w:r>
        <w:rPr>
          <w:rFonts w:hint="eastAsia"/>
        </w:rPr>
        <w:t>взаимодействия</w:t>
      </w:r>
      <w:r>
        <w:t xml:space="preserve"> </w:t>
      </w:r>
      <w:r>
        <w:rPr>
          <w:rFonts w:hint="eastAsia"/>
        </w:rPr>
        <w:t>между</w:t>
      </w:r>
      <w:r>
        <w:t xml:space="preserve"> </w:t>
      </w:r>
      <w:r>
        <w:rPr>
          <w:rFonts w:hint="eastAsia"/>
        </w:rPr>
        <w:t>производителем</w:t>
      </w:r>
      <w:r>
        <w:t xml:space="preserve"> </w:t>
      </w:r>
      <w:r>
        <w:rPr>
          <w:rFonts w:hint="eastAsia"/>
        </w:rPr>
        <w:t>и</w:t>
      </w:r>
      <w:r>
        <w:t xml:space="preserve"> </w:t>
      </w:r>
      <w:r>
        <w:rPr>
          <w:rFonts w:hint="eastAsia"/>
        </w:rPr>
        <w:t>потребителем</w:t>
      </w:r>
      <w:r>
        <w:t xml:space="preserve"> </w:t>
      </w:r>
      <w:r>
        <w:rPr>
          <w:rFonts w:hint="eastAsia"/>
        </w:rPr>
        <w:t>в</w:t>
      </w:r>
      <w:r>
        <w:t xml:space="preserve"> </w:t>
      </w:r>
      <w:r>
        <w:rPr>
          <w:rFonts w:hint="eastAsia"/>
        </w:rPr>
        <w:t>рамках</w:t>
      </w:r>
      <w:r>
        <w:t xml:space="preserve"> </w:t>
      </w:r>
      <w:r>
        <w:rPr>
          <w:rFonts w:hint="eastAsia"/>
        </w:rPr>
        <w:t>инновационной</w:t>
      </w:r>
      <w:r>
        <w:t xml:space="preserve"> </w:t>
      </w:r>
      <w:r>
        <w:rPr>
          <w:rFonts w:hint="eastAsia"/>
        </w:rPr>
        <w:t>среды</w:t>
      </w:r>
    </w:p>
    <w:p w14:paraId="330C0E95" w14:textId="77777777" w:rsidR="009748A4" w:rsidRDefault="009748A4" w:rsidP="009748A4"/>
    <w:p w14:paraId="70983342" w14:textId="77777777" w:rsidR="009748A4" w:rsidRDefault="009748A4" w:rsidP="009748A4">
      <w:r>
        <w:t xml:space="preserve">1.3. </w:t>
      </w:r>
      <w:r>
        <w:rPr>
          <w:rFonts w:hint="eastAsia"/>
        </w:rPr>
        <w:t>Генезис</w:t>
      </w:r>
      <w:r>
        <w:t xml:space="preserve"> </w:t>
      </w:r>
      <w:r>
        <w:rPr>
          <w:rFonts w:hint="eastAsia"/>
        </w:rPr>
        <w:t>понятия</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критерии</w:t>
      </w:r>
      <w:r>
        <w:t xml:space="preserve"> </w:t>
      </w:r>
      <w:r>
        <w:rPr>
          <w:rFonts w:hint="eastAsia"/>
        </w:rPr>
        <w:t>ее</w:t>
      </w:r>
      <w:r>
        <w:t xml:space="preserve"> </w:t>
      </w:r>
      <w:r>
        <w:rPr>
          <w:rFonts w:hint="eastAsia"/>
        </w:rPr>
        <w:t>эффективности</w:t>
      </w:r>
      <w:r>
        <w:t xml:space="preserve">, </w:t>
      </w:r>
      <w:r>
        <w:rPr>
          <w:rFonts w:hint="eastAsia"/>
        </w:rPr>
        <w:t>институты</w:t>
      </w:r>
      <w:r>
        <w:t xml:space="preserve"> </w:t>
      </w:r>
      <w:r>
        <w:rPr>
          <w:rFonts w:hint="eastAsia"/>
        </w:rPr>
        <w:t>и</w:t>
      </w:r>
      <w:r>
        <w:t xml:space="preserve"> </w:t>
      </w:r>
      <w:r>
        <w:rPr>
          <w:rFonts w:hint="eastAsia"/>
        </w:rPr>
        <w:t>взаимосвязь</w:t>
      </w:r>
      <w:r>
        <w:t xml:space="preserve"> </w:t>
      </w:r>
      <w:r>
        <w:rPr>
          <w:rFonts w:hint="eastAsia"/>
        </w:rPr>
        <w:t>с</w:t>
      </w:r>
      <w:r>
        <w:t xml:space="preserve"> </w:t>
      </w:r>
      <w:r>
        <w:rPr>
          <w:rFonts w:hint="eastAsia"/>
        </w:rPr>
        <w:t>инновационной</w:t>
      </w:r>
      <w:r>
        <w:t xml:space="preserve"> </w:t>
      </w:r>
      <w:r>
        <w:rPr>
          <w:rFonts w:hint="eastAsia"/>
        </w:rPr>
        <w:t>средой</w:t>
      </w:r>
    </w:p>
    <w:p w14:paraId="19F34F9C" w14:textId="77777777" w:rsidR="009748A4" w:rsidRDefault="009748A4" w:rsidP="009748A4"/>
    <w:p w14:paraId="2641C50D" w14:textId="77777777" w:rsidR="009748A4" w:rsidRDefault="009748A4" w:rsidP="009748A4">
      <w:r>
        <w:rPr>
          <w:rFonts w:hint="eastAsia"/>
        </w:rPr>
        <w:t>Глава</w:t>
      </w:r>
      <w:r>
        <w:t xml:space="preserve"> 2. </w:t>
      </w:r>
      <w:r>
        <w:rPr>
          <w:rFonts w:hint="eastAsia"/>
        </w:rPr>
        <w:t>Методология</w:t>
      </w:r>
      <w:r>
        <w:t xml:space="preserve"> </w:t>
      </w:r>
      <w:r>
        <w:rPr>
          <w:rFonts w:hint="eastAsia"/>
        </w:rPr>
        <w:t>институционального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формированием</w:t>
      </w:r>
      <w:r>
        <w:t xml:space="preserve"> </w:t>
      </w:r>
      <w:r>
        <w:rPr>
          <w:rFonts w:hint="eastAsia"/>
        </w:rPr>
        <w:t>и</w:t>
      </w:r>
      <w:r>
        <w:t xml:space="preserve"> </w:t>
      </w:r>
      <w:r>
        <w:rPr>
          <w:rFonts w:hint="eastAsia"/>
        </w:rPr>
        <w:t>развитием</w:t>
      </w:r>
      <w:r>
        <w:t xml:space="preserve"> </w:t>
      </w:r>
      <w:r>
        <w:rPr>
          <w:rFonts w:hint="eastAsia"/>
        </w:rPr>
        <w:t>инновационной</w:t>
      </w:r>
      <w:r>
        <w:t xml:space="preserve"> </w:t>
      </w:r>
      <w:r>
        <w:rPr>
          <w:rFonts w:hint="eastAsia"/>
        </w:rPr>
        <w:t>среды</w:t>
      </w:r>
    </w:p>
    <w:p w14:paraId="44315219" w14:textId="77777777" w:rsidR="009748A4" w:rsidRDefault="009748A4" w:rsidP="009748A4"/>
    <w:p w14:paraId="332762C6" w14:textId="77777777" w:rsidR="009748A4" w:rsidRDefault="009748A4" w:rsidP="009748A4">
      <w:r>
        <w:t xml:space="preserve">2.1.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институционального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формированием</w:t>
      </w:r>
      <w:r>
        <w:t xml:space="preserve"> </w:t>
      </w:r>
      <w:r>
        <w:rPr>
          <w:rFonts w:hint="eastAsia"/>
        </w:rPr>
        <w:t>и</w:t>
      </w:r>
      <w:r>
        <w:t xml:space="preserve"> </w:t>
      </w:r>
      <w:r>
        <w:rPr>
          <w:rFonts w:hint="eastAsia"/>
        </w:rPr>
        <w:t>развитием</w:t>
      </w:r>
      <w:r>
        <w:t xml:space="preserve"> </w:t>
      </w:r>
      <w:r>
        <w:rPr>
          <w:rFonts w:hint="eastAsia"/>
        </w:rPr>
        <w:t>инновационной</w:t>
      </w:r>
      <w:r>
        <w:t xml:space="preserve"> </w:t>
      </w:r>
      <w:r>
        <w:rPr>
          <w:rFonts w:hint="eastAsia"/>
        </w:rPr>
        <w:t>среды</w:t>
      </w:r>
    </w:p>
    <w:p w14:paraId="090509AB" w14:textId="77777777" w:rsidR="009748A4" w:rsidRDefault="009748A4" w:rsidP="009748A4"/>
    <w:p w14:paraId="2150A064" w14:textId="77777777" w:rsidR="009748A4" w:rsidRDefault="009748A4" w:rsidP="009748A4">
      <w:r>
        <w:t xml:space="preserve">2.2. </w:t>
      </w:r>
      <w:r>
        <w:rPr>
          <w:rFonts w:hint="eastAsia"/>
        </w:rPr>
        <w:t>Системные</w:t>
      </w:r>
      <w:r>
        <w:t xml:space="preserve"> </w:t>
      </w:r>
      <w:r>
        <w:rPr>
          <w:rFonts w:hint="eastAsia"/>
        </w:rPr>
        <w:t>основы</w:t>
      </w:r>
      <w:r>
        <w:t xml:space="preserve"> </w:t>
      </w:r>
      <w:r>
        <w:rPr>
          <w:rFonts w:hint="eastAsia"/>
        </w:rPr>
        <w:t>применения</w:t>
      </w:r>
      <w:r>
        <w:t xml:space="preserve"> </w:t>
      </w:r>
      <w:r>
        <w:rPr>
          <w:rFonts w:hint="eastAsia"/>
        </w:rPr>
        <w:t>институционального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формированием</w:t>
      </w:r>
      <w:r>
        <w:t xml:space="preserve"> </w:t>
      </w:r>
      <w:r>
        <w:rPr>
          <w:rFonts w:hint="eastAsia"/>
        </w:rPr>
        <w:t>и</w:t>
      </w:r>
      <w:r>
        <w:t xml:space="preserve"> </w:t>
      </w:r>
      <w:r>
        <w:rPr>
          <w:rFonts w:hint="eastAsia"/>
        </w:rPr>
        <w:t>развитием</w:t>
      </w:r>
      <w:r>
        <w:t xml:space="preserve"> </w:t>
      </w:r>
      <w:r>
        <w:rPr>
          <w:rFonts w:hint="eastAsia"/>
        </w:rPr>
        <w:t>инновационной</w:t>
      </w:r>
      <w:r>
        <w:t xml:space="preserve"> </w:t>
      </w:r>
      <w:r>
        <w:rPr>
          <w:rFonts w:hint="eastAsia"/>
        </w:rPr>
        <w:t>среды</w:t>
      </w:r>
    </w:p>
    <w:p w14:paraId="2D25E9CE" w14:textId="77777777" w:rsidR="009748A4" w:rsidRDefault="009748A4" w:rsidP="009748A4"/>
    <w:p w14:paraId="228756A2" w14:textId="77777777" w:rsidR="009748A4" w:rsidRDefault="009748A4" w:rsidP="009748A4">
      <w:r>
        <w:t xml:space="preserve">2.3. </w:t>
      </w:r>
      <w:r>
        <w:rPr>
          <w:rFonts w:hint="eastAsia"/>
        </w:rPr>
        <w:t>Прикладные</w:t>
      </w:r>
      <w:r>
        <w:t xml:space="preserve"> </w:t>
      </w:r>
      <w:r>
        <w:rPr>
          <w:rFonts w:hint="eastAsia"/>
        </w:rPr>
        <w:t>аспекты</w:t>
      </w:r>
      <w:r>
        <w:t xml:space="preserve"> </w:t>
      </w:r>
      <w:r>
        <w:rPr>
          <w:rFonts w:hint="eastAsia"/>
        </w:rPr>
        <w:t>применения</w:t>
      </w:r>
      <w:r>
        <w:t xml:space="preserve"> </w:t>
      </w:r>
      <w:r>
        <w:rPr>
          <w:rFonts w:hint="eastAsia"/>
        </w:rPr>
        <w:t>методологии</w:t>
      </w:r>
      <w:r>
        <w:t xml:space="preserve"> </w:t>
      </w:r>
      <w:r>
        <w:rPr>
          <w:rFonts w:hint="eastAsia"/>
        </w:rPr>
        <w:t>институционального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формированием</w:t>
      </w:r>
      <w:r>
        <w:t xml:space="preserve"> </w:t>
      </w:r>
      <w:r>
        <w:rPr>
          <w:rFonts w:hint="eastAsia"/>
        </w:rPr>
        <w:t>и</w:t>
      </w:r>
      <w:r>
        <w:t xml:space="preserve"> </w:t>
      </w:r>
      <w:r>
        <w:rPr>
          <w:rFonts w:hint="eastAsia"/>
        </w:rPr>
        <w:t>развитием</w:t>
      </w:r>
      <w:r>
        <w:t xml:space="preserve"> </w:t>
      </w:r>
      <w:r>
        <w:rPr>
          <w:rFonts w:hint="eastAsia"/>
        </w:rPr>
        <w:t>инновационной</w:t>
      </w:r>
      <w:r>
        <w:t xml:space="preserve"> </w:t>
      </w:r>
      <w:r>
        <w:rPr>
          <w:rFonts w:hint="eastAsia"/>
        </w:rPr>
        <w:t>среды</w:t>
      </w:r>
      <w:r>
        <w:t>128</w:t>
      </w:r>
    </w:p>
    <w:p w14:paraId="3D1353AD" w14:textId="77777777" w:rsidR="009748A4" w:rsidRDefault="009748A4" w:rsidP="009748A4"/>
    <w:p w14:paraId="297DF0FC" w14:textId="77777777" w:rsidR="009748A4" w:rsidRDefault="009748A4" w:rsidP="009748A4">
      <w:r>
        <w:rPr>
          <w:rFonts w:hint="eastAsia"/>
        </w:rPr>
        <w:t>Глава</w:t>
      </w:r>
      <w:r>
        <w:t xml:space="preserve"> 3.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методологии</w:t>
      </w:r>
      <w:r>
        <w:t xml:space="preserve"> </w:t>
      </w:r>
      <w:r>
        <w:rPr>
          <w:rFonts w:hint="eastAsia"/>
        </w:rPr>
        <w:t>институционального</w:t>
      </w:r>
      <w:r>
        <w:t xml:space="preserve"> </w:t>
      </w:r>
      <w:r>
        <w:rPr>
          <w:rFonts w:hint="eastAsia"/>
        </w:rPr>
        <w:t>подхода</w:t>
      </w:r>
    </w:p>
    <w:p w14:paraId="5F92C4EB" w14:textId="77777777" w:rsidR="009748A4" w:rsidRDefault="009748A4" w:rsidP="009748A4"/>
    <w:p w14:paraId="1C994F41" w14:textId="77777777" w:rsidR="009748A4" w:rsidRDefault="009748A4" w:rsidP="009748A4">
      <w:r>
        <w:t xml:space="preserve">3.1. </w:t>
      </w:r>
      <w:r>
        <w:rPr>
          <w:rFonts w:hint="eastAsia"/>
        </w:rPr>
        <w:t>Сущность</w:t>
      </w:r>
      <w:r>
        <w:t xml:space="preserve">, </w:t>
      </w:r>
      <w:r>
        <w:rPr>
          <w:rFonts w:hint="eastAsia"/>
        </w:rPr>
        <w:t>целевая</w:t>
      </w:r>
      <w:r>
        <w:t xml:space="preserve"> </w:t>
      </w:r>
      <w:r>
        <w:rPr>
          <w:rFonts w:hint="eastAsia"/>
        </w:rPr>
        <w:t>ориентация</w:t>
      </w:r>
      <w:r>
        <w:t xml:space="preserve"> </w:t>
      </w:r>
      <w:r>
        <w:rPr>
          <w:rFonts w:hint="eastAsia"/>
        </w:rPr>
        <w:t>и</w:t>
      </w:r>
      <w:r>
        <w:t xml:space="preserve"> </w:t>
      </w:r>
      <w:r>
        <w:rPr>
          <w:rFonts w:hint="eastAsia"/>
        </w:rPr>
        <w:t>задачи</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рационализации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институционального</w:t>
      </w:r>
      <w:r>
        <w:t xml:space="preserve"> </w:t>
      </w:r>
      <w:r>
        <w:rPr>
          <w:rFonts w:hint="eastAsia"/>
        </w:rPr>
        <w:t>подхода</w:t>
      </w:r>
    </w:p>
    <w:p w14:paraId="408228F6" w14:textId="77777777" w:rsidR="009748A4" w:rsidRDefault="009748A4" w:rsidP="009748A4"/>
    <w:p w14:paraId="5C6A2F9F" w14:textId="77777777" w:rsidR="009748A4" w:rsidRDefault="009748A4" w:rsidP="009748A4">
      <w:r>
        <w:t xml:space="preserve">3.2 </w:t>
      </w:r>
      <w:r>
        <w:rPr>
          <w:rFonts w:hint="eastAsia"/>
        </w:rPr>
        <w:t>Формирование</w:t>
      </w:r>
      <w:r>
        <w:t xml:space="preserve"> </w:t>
      </w:r>
      <w:r>
        <w:rPr>
          <w:rFonts w:hint="eastAsia"/>
        </w:rPr>
        <w:t>состава</w:t>
      </w:r>
      <w:r>
        <w:t xml:space="preserve"> </w:t>
      </w:r>
      <w:r>
        <w:rPr>
          <w:rFonts w:hint="eastAsia"/>
        </w:rPr>
        <w:t>элементов</w:t>
      </w:r>
      <w:r>
        <w:t xml:space="preserve"> </w:t>
      </w:r>
      <w:r>
        <w:rPr>
          <w:rFonts w:hint="eastAsia"/>
        </w:rPr>
        <w:t>функционального</w:t>
      </w:r>
      <w:r>
        <w:t xml:space="preserve"> </w:t>
      </w:r>
      <w:r>
        <w:rPr>
          <w:rFonts w:hint="eastAsia"/>
        </w:rPr>
        <w:t>назначения</w:t>
      </w:r>
      <w:r>
        <w:t xml:space="preserve"> </w:t>
      </w:r>
      <w:r>
        <w:rPr>
          <w:rFonts w:hint="eastAsia"/>
        </w:rPr>
        <w:t>механизма</w:t>
      </w:r>
      <w:r>
        <w:t xml:space="preserve"> </w:t>
      </w:r>
      <w:r>
        <w:rPr>
          <w:rFonts w:hint="eastAsia"/>
        </w:rPr>
        <w:t>рационализации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институционального</w:t>
      </w:r>
      <w:r>
        <w:t xml:space="preserve"> </w:t>
      </w:r>
      <w:r>
        <w:rPr>
          <w:rFonts w:hint="eastAsia"/>
        </w:rPr>
        <w:t>подхода</w:t>
      </w:r>
    </w:p>
    <w:p w14:paraId="70B1C0D3" w14:textId="77777777" w:rsidR="009748A4" w:rsidRDefault="009748A4" w:rsidP="009748A4"/>
    <w:p w14:paraId="6E3F453A" w14:textId="77777777" w:rsidR="009748A4" w:rsidRDefault="009748A4" w:rsidP="009748A4">
      <w:r>
        <w:t xml:space="preserve">3.3. </w:t>
      </w:r>
      <w:r>
        <w:rPr>
          <w:rFonts w:hint="eastAsia"/>
        </w:rPr>
        <w:t>Взаимосвязь</w:t>
      </w:r>
      <w:r>
        <w:t xml:space="preserve"> </w:t>
      </w:r>
      <w:r>
        <w:rPr>
          <w:rFonts w:hint="eastAsia"/>
        </w:rPr>
        <w:t>и</w:t>
      </w:r>
      <w:r>
        <w:t xml:space="preserve"> </w:t>
      </w:r>
      <w:r>
        <w:rPr>
          <w:rFonts w:hint="eastAsia"/>
        </w:rPr>
        <w:t>классификация</w:t>
      </w:r>
      <w:r>
        <w:t xml:space="preserve"> </w:t>
      </w:r>
      <w:r>
        <w:rPr>
          <w:rFonts w:hint="eastAsia"/>
        </w:rPr>
        <w:t>элементов</w:t>
      </w:r>
      <w:r>
        <w:t xml:space="preserve"> </w:t>
      </w:r>
      <w:r>
        <w:rPr>
          <w:rFonts w:hint="eastAsia"/>
        </w:rPr>
        <w:t>механизма</w:t>
      </w:r>
      <w:r>
        <w:t xml:space="preserve"> </w:t>
      </w:r>
      <w:r>
        <w:rPr>
          <w:rFonts w:hint="eastAsia"/>
        </w:rPr>
        <w:t>рационализации</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институционального</w:t>
      </w:r>
      <w:r>
        <w:t xml:space="preserve"> </w:t>
      </w:r>
      <w:r>
        <w:rPr>
          <w:rFonts w:hint="eastAsia"/>
        </w:rPr>
        <w:t>подхода</w:t>
      </w:r>
    </w:p>
    <w:p w14:paraId="0C4FB58A" w14:textId="77777777" w:rsidR="009748A4" w:rsidRDefault="009748A4" w:rsidP="009748A4"/>
    <w:p w14:paraId="68F41F29" w14:textId="77777777" w:rsidR="009748A4" w:rsidRDefault="009748A4" w:rsidP="009748A4">
      <w:r>
        <w:rPr>
          <w:rFonts w:hint="eastAsia"/>
        </w:rPr>
        <w:t>Глава</w:t>
      </w:r>
      <w:r>
        <w:t xml:space="preserve"> 4. </w:t>
      </w:r>
      <w:r>
        <w:rPr>
          <w:rFonts w:hint="eastAsia"/>
        </w:rPr>
        <w:t>Исследование</w:t>
      </w:r>
      <w:r>
        <w:t xml:space="preserve"> </w:t>
      </w:r>
      <w:r>
        <w:rPr>
          <w:rFonts w:hint="eastAsia"/>
        </w:rPr>
        <w:t>состояния</w:t>
      </w:r>
      <w:r>
        <w:t xml:space="preserve"> </w:t>
      </w:r>
      <w:r>
        <w:rPr>
          <w:rFonts w:hint="eastAsia"/>
        </w:rPr>
        <w:t>и</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среды</w:t>
      </w:r>
      <w:r>
        <w:t xml:space="preserve"> </w:t>
      </w:r>
      <w:r>
        <w:rPr>
          <w:rFonts w:hint="eastAsia"/>
        </w:rPr>
        <w:t>Российской</w:t>
      </w:r>
      <w:r>
        <w:t xml:space="preserve"> </w:t>
      </w:r>
      <w:r>
        <w:rPr>
          <w:rFonts w:hint="eastAsia"/>
        </w:rPr>
        <w:t>Федерации</w:t>
      </w:r>
    </w:p>
    <w:p w14:paraId="785C524A" w14:textId="77777777" w:rsidR="009748A4" w:rsidRDefault="009748A4" w:rsidP="009748A4"/>
    <w:p w14:paraId="08CDDE64" w14:textId="77777777" w:rsidR="009748A4" w:rsidRDefault="009748A4" w:rsidP="009748A4">
      <w:r>
        <w:t xml:space="preserve">4.1. </w:t>
      </w:r>
      <w:r>
        <w:rPr>
          <w:rFonts w:hint="eastAsia"/>
        </w:rPr>
        <w:t>Аналитический</w:t>
      </w:r>
      <w:r>
        <w:t xml:space="preserve"> </w:t>
      </w:r>
      <w:r>
        <w:rPr>
          <w:rFonts w:hint="eastAsia"/>
        </w:rPr>
        <w:t>инструментарий</w:t>
      </w:r>
      <w:r>
        <w:t xml:space="preserve"> </w:t>
      </w:r>
      <w:r>
        <w:rPr>
          <w:rFonts w:hint="eastAsia"/>
        </w:rPr>
        <w:t>исследования</w:t>
      </w:r>
      <w:r>
        <w:t xml:space="preserve"> </w:t>
      </w:r>
      <w:r>
        <w:rPr>
          <w:rFonts w:hint="eastAsia"/>
        </w:rPr>
        <w:t>количественных</w:t>
      </w:r>
      <w:r>
        <w:t xml:space="preserve"> </w:t>
      </w:r>
      <w:r>
        <w:rPr>
          <w:rFonts w:hint="eastAsia"/>
        </w:rPr>
        <w:t>характеристик</w:t>
      </w:r>
      <w:r>
        <w:t xml:space="preserve"> </w:t>
      </w:r>
      <w:r>
        <w:rPr>
          <w:rFonts w:hint="eastAsia"/>
        </w:rPr>
        <w:t>инновационной</w:t>
      </w:r>
      <w:r>
        <w:t xml:space="preserve"> </w:t>
      </w:r>
      <w:r>
        <w:rPr>
          <w:rFonts w:hint="eastAsia"/>
        </w:rPr>
        <w:t>среды</w:t>
      </w:r>
    </w:p>
    <w:p w14:paraId="5CD95F65" w14:textId="77777777" w:rsidR="009748A4" w:rsidRDefault="009748A4" w:rsidP="009748A4"/>
    <w:p w14:paraId="1A2D80F5" w14:textId="77777777" w:rsidR="009748A4" w:rsidRDefault="009748A4" w:rsidP="009748A4">
      <w:r>
        <w:t xml:space="preserve">4.2. </w:t>
      </w:r>
      <w:r>
        <w:rPr>
          <w:rFonts w:hint="eastAsia"/>
        </w:rPr>
        <w:t>Исследование</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инновационной</w:t>
      </w:r>
      <w:r>
        <w:t xml:space="preserve"> </w:t>
      </w:r>
      <w:r>
        <w:rPr>
          <w:rFonts w:hint="eastAsia"/>
        </w:rPr>
        <w:t>среды</w:t>
      </w:r>
      <w:r>
        <w:t>210</w:t>
      </w:r>
    </w:p>
    <w:p w14:paraId="5EB8F39F" w14:textId="77777777" w:rsidR="009748A4" w:rsidRDefault="009748A4" w:rsidP="009748A4"/>
    <w:p w14:paraId="7866F293" w14:textId="77777777" w:rsidR="009748A4" w:rsidRDefault="009748A4" w:rsidP="009748A4">
      <w:r>
        <w:t xml:space="preserve">4.3. </w:t>
      </w:r>
      <w:r>
        <w:rPr>
          <w:rFonts w:hint="eastAsia"/>
        </w:rPr>
        <w:t>Моделирование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среды</w:t>
      </w:r>
    </w:p>
    <w:p w14:paraId="2074ED1C" w14:textId="77777777" w:rsidR="009748A4" w:rsidRDefault="009748A4" w:rsidP="009748A4"/>
    <w:p w14:paraId="40B920D1" w14:textId="77777777" w:rsidR="009748A4" w:rsidRDefault="009748A4" w:rsidP="009748A4">
      <w:r>
        <w:rPr>
          <w:rFonts w:hint="eastAsia"/>
        </w:rPr>
        <w:t>Глава</w:t>
      </w:r>
      <w:r>
        <w:t xml:space="preserve"> 5. </w:t>
      </w:r>
      <w:r>
        <w:rPr>
          <w:rFonts w:hint="eastAsia"/>
        </w:rPr>
        <w:t>Государственное</w:t>
      </w:r>
      <w:r>
        <w:t xml:space="preserve"> </w:t>
      </w:r>
      <w:r>
        <w:rPr>
          <w:rFonts w:hint="eastAsia"/>
        </w:rPr>
        <w:t>управление</w:t>
      </w:r>
      <w:r>
        <w:t xml:space="preserve"> </w:t>
      </w:r>
      <w:r>
        <w:rPr>
          <w:rFonts w:hint="eastAsia"/>
        </w:rPr>
        <w:t>функционированием</w:t>
      </w:r>
      <w:r>
        <w:t xml:space="preserve"> </w:t>
      </w:r>
      <w:r>
        <w:rPr>
          <w:rFonts w:hint="eastAsia"/>
        </w:rPr>
        <w:t>инновационной</w:t>
      </w:r>
      <w:r>
        <w:t xml:space="preserve"> </w:t>
      </w:r>
      <w:r>
        <w:rPr>
          <w:rFonts w:hint="eastAsia"/>
        </w:rPr>
        <w:t>среды</w:t>
      </w:r>
    </w:p>
    <w:p w14:paraId="192CBD02" w14:textId="77777777" w:rsidR="009748A4" w:rsidRDefault="009748A4" w:rsidP="009748A4"/>
    <w:p w14:paraId="645BA95A" w14:textId="77777777" w:rsidR="009748A4" w:rsidRDefault="009748A4" w:rsidP="009748A4">
      <w:r>
        <w:t xml:space="preserve">5.1. </w:t>
      </w:r>
      <w:r>
        <w:rPr>
          <w:rFonts w:hint="eastAsia"/>
        </w:rPr>
        <w:t>Оценка</w:t>
      </w:r>
      <w:r>
        <w:t xml:space="preserve"> </w:t>
      </w:r>
      <w:r>
        <w:rPr>
          <w:rFonts w:hint="eastAsia"/>
        </w:rPr>
        <w:t>институтов</w:t>
      </w:r>
      <w:r>
        <w:t xml:space="preserve"> </w:t>
      </w:r>
      <w:r>
        <w:rPr>
          <w:rFonts w:hint="eastAsia"/>
        </w:rPr>
        <w:t>государственного</w:t>
      </w:r>
      <w:r>
        <w:t xml:space="preserve"> </w:t>
      </w:r>
      <w:r>
        <w:rPr>
          <w:rFonts w:hint="eastAsia"/>
        </w:rPr>
        <w:t>управлен</w:t>
      </w:r>
      <w:r>
        <w:rPr>
          <w:rFonts w:hint="eastAsia"/>
        </w:rPr>
        <w:lastRenderedPageBreak/>
        <w:t>ия</w:t>
      </w:r>
      <w:r>
        <w:t xml:space="preserve"> </w:t>
      </w:r>
      <w:r>
        <w:rPr>
          <w:rFonts w:hint="eastAsia"/>
        </w:rPr>
        <w:t>функционированием</w:t>
      </w:r>
      <w:r>
        <w:t xml:space="preserve"> </w:t>
      </w:r>
      <w:r>
        <w:rPr>
          <w:rFonts w:hint="eastAsia"/>
        </w:rPr>
        <w:t>инновационной</w:t>
      </w:r>
      <w:r>
        <w:t xml:space="preserve"> </w:t>
      </w:r>
      <w:r>
        <w:rPr>
          <w:rFonts w:hint="eastAsia"/>
        </w:rPr>
        <w:t>среды</w:t>
      </w:r>
    </w:p>
    <w:p w14:paraId="2B7CC14E" w14:textId="77777777" w:rsidR="009748A4" w:rsidRDefault="009748A4" w:rsidP="009748A4"/>
    <w:p w14:paraId="6C109E7B" w14:textId="77777777" w:rsidR="009748A4" w:rsidRDefault="009748A4" w:rsidP="009748A4">
      <w:r>
        <w:t xml:space="preserve">5.2. </w:t>
      </w:r>
      <w:r>
        <w:rPr>
          <w:rFonts w:hint="eastAsia"/>
        </w:rPr>
        <w:t>Комплексное</w:t>
      </w:r>
      <w:r>
        <w:t xml:space="preserve"> </w:t>
      </w:r>
      <w:r>
        <w:rPr>
          <w:rFonts w:hint="eastAsia"/>
        </w:rPr>
        <w:t>организационное</w:t>
      </w:r>
      <w:r>
        <w:t xml:space="preserve"> </w:t>
      </w:r>
      <w:r>
        <w:rPr>
          <w:rFonts w:hint="eastAsia"/>
        </w:rPr>
        <w:t>проектирование</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функционированием</w:t>
      </w:r>
      <w:r>
        <w:t xml:space="preserve"> </w:t>
      </w:r>
      <w:r>
        <w:rPr>
          <w:rFonts w:hint="eastAsia"/>
        </w:rPr>
        <w:t>инновационной</w:t>
      </w:r>
      <w:r>
        <w:t xml:space="preserve"> </w:t>
      </w:r>
      <w:r>
        <w:rPr>
          <w:rFonts w:hint="eastAsia"/>
        </w:rPr>
        <w:t>среды</w:t>
      </w:r>
      <w:r>
        <w:t>289</w:t>
      </w:r>
    </w:p>
    <w:p w14:paraId="549CCA05" w14:textId="77777777" w:rsidR="009748A4" w:rsidRDefault="009748A4" w:rsidP="009748A4"/>
    <w:p w14:paraId="1DFF0D0B" w14:textId="77777777" w:rsidR="009748A4" w:rsidRDefault="009748A4" w:rsidP="009748A4">
      <w:r>
        <w:t xml:space="preserve">5.3. </w:t>
      </w:r>
      <w:r>
        <w:rPr>
          <w:rFonts w:hint="eastAsia"/>
        </w:rPr>
        <w:t>Формирование</w:t>
      </w:r>
      <w:r>
        <w:t xml:space="preserve"> </w:t>
      </w:r>
      <w:r>
        <w:rPr>
          <w:rFonts w:hint="eastAsia"/>
        </w:rPr>
        <w:t>организационной</w:t>
      </w:r>
      <w:r>
        <w:t xml:space="preserve"> </w:t>
      </w:r>
      <w:r>
        <w:rPr>
          <w:rFonts w:hint="eastAsia"/>
        </w:rPr>
        <w:t>структуры</w:t>
      </w:r>
      <w:r>
        <w:t xml:space="preserve"> </w:t>
      </w:r>
      <w:r>
        <w:rPr>
          <w:rFonts w:hint="eastAsia"/>
        </w:rPr>
        <w:t>системы</w:t>
      </w:r>
      <w:r>
        <w:t xml:space="preserve"> </w:t>
      </w:r>
      <w:r>
        <w:rPr>
          <w:rFonts w:hint="eastAsia"/>
        </w:rPr>
        <w:t>государственного</w:t>
      </w:r>
    </w:p>
    <w:p w14:paraId="5CA40FB3" w14:textId="77777777" w:rsidR="009748A4" w:rsidRDefault="009748A4" w:rsidP="009748A4"/>
    <w:p w14:paraId="1CFB226B" w14:textId="77777777" w:rsidR="009748A4" w:rsidRDefault="009748A4" w:rsidP="009748A4">
      <w:r>
        <w:rPr>
          <w:rFonts w:hint="eastAsia"/>
        </w:rPr>
        <w:t>управления</w:t>
      </w:r>
      <w:r>
        <w:t xml:space="preserve"> </w:t>
      </w:r>
      <w:r>
        <w:rPr>
          <w:rFonts w:hint="eastAsia"/>
        </w:rPr>
        <w:t>функционированием</w:t>
      </w:r>
      <w:r>
        <w:t xml:space="preserve"> </w:t>
      </w:r>
      <w:r>
        <w:rPr>
          <w:rFonts w:hint="eastAsia"/>
        </w:rPr>
        <w:t>инновационной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институционального</w:t>
      </w:r>
      <w:r>
        <w:t xml:space="preserve"> </w:t>
      </w:r>
      <w:r>
        <w:rPr>
          <w:rFonts w:hint="eastAsia"/>
        </w:rPr>
        <w:t>подхода</w:t>
      </w:r>
    </w:p>
    <w:p w14:paraId="696414EC" w14:textId="77777777" w:rsidR="009748A4" w:rsidRDefault="009748A4" w:rsidP="009748A4"/>
    <w:p w14:paraId="3F838876" w14:textId="77777777" w:rsidR="009748A4" w:rsidRDefault="009748A4" w:rsidP="009748A4">
      <w:r>
        <w:t xml:space="preserve">5.4. </w:t>
      </w:r>
      <w:r>
        <w:rPr>
          <w:rFonts w:hint="eastAsia"/>
        </w:rPr>
        <w:t>Институциональный</w:t>
      </w:r>
      <w:r>
        <w:t xml:space="preserve"> </w:t>
      </w:r>
      <w:r>
        <w:rPr>
          <w:rFonts w:hint="eastAsia"/>
        </w:rPr>
        <w:t>подход</w:t>
      </w:r>
      <w:r>
        <w:t xml:space="preserve"> </w:t>
      </w:r>
      <w:r>
        <w:rPr>
          <w:rFonts w:hint="eastAsia"/>
        </w:rPr>
        <w:t>к</w:t>
      </w:r>
      <w:r>
        <w:t xml:space="preserve"> </w:t>
      </w:r>
      <w:r>
        <w:rPr>
          <w:rFonts w:hint="eastAsia"/>
        </w:rPr>
        <w:t>реализации</w:t>
      </w:r>
      <w:r>
        <w:t xml:space="preserve"> </w:t>
      </w:r>
      <w:r>
        <w:rPr>
          <w:rFonts w:hint="eastAsia"/>
        </w:rPr>
        <w:t>функций</w:t>
      </w:r>
      <w:r>
        <w:t xml:space="preserve"> </w:t>
      </w:r>
      <w:r>
        <w:rPr>
          <w:rFonts w:hint="eastAsia"/>
        </w:rPr>
        <w:t>планирования</w:t>
      </w:r>
      <w:r>
        <w:t xml:space="preserve"> </w:t>
      </w:r>
      <w:r>
        <w:rPr>
          <w:rFonts w:hint="eastAsia"/>
        </w:rPr>
        <w:t>и</w:t>
      </w:r>
      <w:r>
        <w:t xml:space="preserve"> </w:t>
      </w:r>
      <w:r>
        <w:rPr>
          <w:rFonts w:hint="eastAsia"/>
        </w:rPr>
        <w:t>контроля</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управления</w:t>
      </w:r>
      <w:r>
        <w:t xml:space="preserve"> </w:t>
      </w:r>
      <w:r>
        <w:rPr>
          <w:rFonts w:hint="eastAsia"/>
        </w:rPr>
        <w:t>функционированием</w:t>
      </w:r>
      <w:r>
        <w:t xml:space="preserve"> </w:t>
      </w:r>
      <w:r>
        <w:rPr>
          <w:rFonts w:hint="eastAsia"/>
        </w:rPr>
        <w:t>инновационной</w:t>
      </w:r>
      <w:r>
        <w:t xml:space="preserve"> </w:t>
      </w:r>
      <w:r>
        <w:rPr>
          <w:rFonts w:hint="eastAsia"/>
        </w:rPr>
        <w:t>среды</w:t>
      </w:r>
    </w:p>
    <w:p w14:paraId="3416F1D5" w14:textId="77777777" w:rsidR="009748A4" w:rsidRDefault="009748A4" w:rsidP="009748A4"/>
    <w:p w14:paraId="6F483F7C" w14:textId="77777777" w:rsidR="009748A4" w:rsidRDefault="009748A4" w:rsidP="009748A4">
      <w:r>
        <w:rPr>
          <w:rFonts w:hint="eastAsia"/>
        </w:rPr>
        <w:t>Заключение</w:t>
      </w:r>
    </w:p>
    <w:p w14:paraId="41B86059" w14:textId="77777777" w:rsidR="009748A4" w:rsidRDefault="009748A4" w:rsidP="009748A4"/>
    <w:p w14:paraId="59550A2D" w14:textId="77777777" w:rsidR="009748A4" w:rsidRDefault="009748A4" w:rsidP="009748A4">
      <w:r>
        <w:rPr>
          <w:rFonts w:hint="eastAsia"/>
        </w:rPr>
        <w:t>Список</w:t>
      </w:r>
      <w:r>
        <w:t xml:space="preserve"> </w:t>
      </w:r>
      <w:r>
        <w:rPr>
          <w:rFonts w:hint="eastAsia"/>
        </w:rPr>
        <w:t>литературы</w:t>
      </w:r>
    </w:p>
    <w:p w14:paraId="2E744401" w14:textId="77777777" w:rsidR="009748A4" w:rsidRDefault="009748A4" w:rsidP="009748A4"/>
    <w:p w14:paraId="5BCB382B" w14:textId="3D61A42B" w:rsidR="009748A4" w:rsidRPr="009748A4" w:rsidRDefault="009748A4" w:rsidP="009748A4">
      <w:r>
        <w:rPr>
          <w:rFonts w:hint="eastAsia"/>
        </w:rPr>
        <w:t>Приложение</w:t>
      </w:r>
    </w:p>
    <w:sectPr w:rsidR="009748A4" w:rsidRPr="009748A4" w:rsidSect="009D3E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E1F4" w14:textId="77777777" w:rsidR="009D3E14" w:rsidRDefault="009D3E14">
      <w:pPr>
        <w:spacing w:after="0" w:line="240" w:lineRule="auto"/>
      </w:pPr>
      <w:r>
        <w:separator/>
      </w:r>
    </w:p>
  </w:endnote>
  <w:endnote w:type="continuationSeparator" w:id="0">
    <w:p w14:paraId="2BE69D52" w14:textId="77777777" w:rsidR="009D3E14" w:rsidRDefault="009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B98A" w14:textId="77777777" w:rsidR="009D3E14" w:rsidRDefault="009D3E14"/>
    <w:p w14:paraId="602384ED" w14:textId="77777777" w:rsidR="009D3E14" w:rsidRDefault="009D3E14"/>
    <w:p w14:paraId="4DAF4EDD" w14:textId="77777777" w:rsidR="009D3E14" w:rsidRDefault="009D3E14"/>
    <w:p w14:paraId="59715B29" w14:textId="77777777" w:rsidR="009D3E14" w:rsidRDefault="009D3E14"/>
    <w:p w14:paraId="6CC31CCB" w14:textId="77777777" w:rsidR="009D3E14" w:rsidRDefault="009D3E14"/>
    <w:p w14:paraId="14347CFA" w14:textId="77777777" w:rsidR="009D3E14" w:rsidRDefault="009D3E14"/>
    <w:p w14:paraId="3CAB4595" w14:textId="77777777" w:rsidR="009D3E14" w:rsidRDefault="009D3E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FB28FB" wp14:editId="035FE8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414" w14:textId="77777777" w:rsidR="009D3E14" w:rsidRDefault="009D3E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B28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220414" w14:textId="77777777" w:rsidR="009D3E14" w:rsidRDefault="009D3E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9938E7" w14:textId="77777777" w:rsidR="009D3E14" w:rsidRDefault="009D3E14"/>
    <w:p w14:paraId="3E28AC3E" w14:textId="77777777" w:rsidR="009D3E14" w:rsidRDefault="009D3E14"/>
    <w:p w14:paraId="39649473" w14:textId="77777777" w:rsidR="009D3E14" w:rsidRDefault="009D3E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71A144" wp14:editId="4F445D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A9F0" w14:textId="77777777" w:rsidR="009D3E14" w:rsidRDefault="009D3E14"/>
                          <w:p w14:paraId="4C2C2578" w14:textId="77777777" w:rsidR="009D3E14" w:rsidRDefault="009D3E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1A1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C8A9F0" w14:textId="77777777" w:rsidR="009D3E14" w:rsidRDefault="009D3E14"/>
                    <w:p w14:paraId="4C2C2578" w14:textId="77777777" w:rsidR="009D3E14" w:rsidRDefault="009D3E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FD605" w14:textId="77777777" w:rsidR="009D3E14" w:rsidRDefault="009D3E14"/>
    <w:p w14:paraId="28E25A48" w14:textId="77777777" w:rsidR="009D3E14" w:rsidRDefault="009D3E14">
      <w:pPr>
        <w:rPr>
          <w:sz w:val="2"/>
          <w:szCs w:val="2"/>
        </w:rPr>
      </w:pPr>
    </w:p>
    <w:p w14:paraId="0EAE352E" w14:textId="77777777" w:rsidR="009D3E14" w:rsidRDefault="009D3E14"/>
    <w:p w14:paraId="4C3AE1F4" w14:textId="77777777" w:rsidR="009D3E14" w:rsidRDefault="009D3E14">
      <w:pPr>
        <w:spacing w:after="0" w:line="240" w:lineRule="auto"/>
      </w:pPr>
    </w:p>
  </w:footnote>
  <w:footnote w:type="continuationSeparator" w:id="0">
    <w:p w14:paraId="44751001" w14:textId="77777777" w:rsidR="009D3E14" w:rsidRDefault="009D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14"/>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8099</TotalTime>
  <Pages>3</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1051</cp:revision>
  <cp:lastPrinted>2009-02-06T05:36:00Z</cp:lastPrinted>
  <dcterms:created xsi:type="dcterms:W3CDTF">2024-04-09T10:20:00Z</dcterms:created>
  <dcterms:modified xsi:type="dcterms:W3CDTF">2024-04-20T19:58:00Z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