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353A" w14:textId="57AEF85E" w:rsidR="0008037B" w:rsidRDefault="00227A56" w:rsidP="00227A56">
      <w:r w:rsidRPr="00227A56">
        <w:rPr>
          <w:rFonts w:hint="eastAsia"/>
        </w:rPr>
        <w:t>Ман</w:t>
      </w:r>
      <w:r w:rsidRPr="00227A56">
        <w:t xml:space="preserve"> </w:t>
      </w:r>
      <w:r w:rsidRPr="00227A56">
        <w:rPr>
          <w:rFonts w:hint="eastAsia"/>
        </w:rPr>
        <w:t>Рэй</w:t>
      </w:r>
      <w:r w:rsidRPr="00227A56">
        <w:t xml:space="preserve"> </w:t>
      </w:r>
      <w:r w:rsidRPr="00227A56">
        <w:rPr>
          <w:rFonts w:hint="eastAsia"/>
        </w:rPr>
        <w:t>фотограф</w:t>
      </w:r>
      <w:r w:rsidRPr="00227A56">
        <w:t xml:space="preserve"> </w:t>
      </w:r>
      <w:r w:rsidRPr="00227A56">
        <w:rPr>
          <w:rFonts w:hint="eastAsia"/>
        </w:rPr>
        <w:t>модернизма</w:t>
      </w:r>
      <w:r w:rsidRPr="00227A56">
        <w:t xml:space="preserve">: </w:t>
      </w:r>
      <w:r w:rsidRPr="00227A56">
        <w:rPr>
          <w:rFonts w:hint="eastAsia"/>
        </w:rPr>
        <w:t>от</w:t>
      </w:r>
      <w:r w:rsidRPr="00227A56">
        <w:t xml:space="preserve"> </w:t>
      </w:r>
      <w:r w:rsidRPr="00227A56">
        <w:rPr>
          <w:rFonts w:hint="eastAsia"/>
        </w:rPr>
        <w:t>изобразительных</w:t>
      </w:r>
      <w:r w:rsidRPr="00227A56">
        <w:t xml:space="preserve"> </w:t>
      </w:r>
      <w:r w:rsidRPr="00227A56">
        <w:rPr>
          <w:rFonts w:hint="eastAsia"/>
        </w:rPr>
        <w:t>опытов</w:t>
      </w:r>
      <w:r w:rsidRPr="00227A56">
        <w:t xml:space="preserve"> </w:t>
      </w:r>
      <w:r w:rsidRPr="00227A56">
        <w:rPr>
          <w:rFonts w:hint="eastAsia"/>
        </w:rPr>
        <w:t>к</w:t>
      </w:r>
      <w:r w:rsidRPr="00227A56">
        <w:t xml:space="preserve"> </w:t>
      </w:r>
      <w:r w:rsidRPr="00227A56">
        <w:rPr>
          <w:rFonts w:hint="eastAsia"/>
        </w:rPr>
        <w:t>художественному</w:t>
      </w:r>
      <w:r w:rsidRPr="00227A56">
        <w:t xml:space="preserve"> </w:t>
      </w:r>
      <w:r w:rsidRPr="00227A56">
        <w:rPr>
          <w:rFonts w:hint="eastAsia"/>
        </w:rPr>
        <w:t>бренду</w:t>
      </w:r>
      <w:r>
        <w:t xml:space="preserve"> </w:t>
      </w:r>
      <w:r w:rsidRPr="00227A56">
        <w:rPr>
          <w:rFonts w:hint="eastAsia"/>
        </w:rPr>
        <w:t>Аверьянова</w:t>
      </w:r>
      <w:r w:rsidRPr="00227A56">
        <w:t xml:space="preserve"> </w:t>
      </w:r>
      <w:r w:rsidRPr="00227A56">
        <w:rPr>
          <w:rFonts w:hint="eastAsia"/>
        </w:rPr>
        <w:t>Ольга</w:t>
      </w:r>
      <w:r w:rsidRPr="00227A56">
        <w:t xml:space="preserve"> </w:t>
      </w:r>
      <w:r w:rsidRPr="00227A56">
        <w:rPr>
          <w:rFonts w:hint="eastAsia"/>
        </w:rPr>
        <w:t>Николаевна</w:t>
      </w:r>
    </w:p>
    <w:p w14:paraId="70D227B7" w14:textId="77777777" w:rsidR="00227A56" w:rsidRDefault="00227A56" w:rsidP="00227A56">
      <w:r>
        <w:rPr>
          <w:rFonts w:hint="eastAsia"/>
        </w:rPr>
        <w:t>ОГЛАВЛЕНИЕ</w:t>
      </w:r>
      <w:r>
        <w:t xml:space="preserve"> </w:t>
      </w:r>
      <w:r>
        <w:rPr>
          <w:rFonts w:hint="eastAsia"/>
        </w:rPr>
        <w:t>ДИССЕРТАЦИИ</w:t>
      </w:r>
    </w:p>
    <w:p w14:paraId="494A90CA" w14:textId="77777777" w:rsidR="00227A56" w:rsidRDefault="00227A56" w:rsidP="00227A56">
      <w:r>
        <w:rPr>
          <w:rFonts w:hint="eastAsia"/>
        </w:rPr>
        <w:t>доктор</w:t>
      </w:r>
      <w:r>
        <w:t xml:space="preserve"> </w:t>
      </w:r>
      <w:r>
        <w:rPr>
          <w:rFonts w:hint="eastAsia"/>
        </w:rPr>
        <w:t>наук</w:t>
      </w:r>
      <w:r>
        <w:t xml:space="preserve"> </w:t>
      </w:r>
      <w:r>
        <w:rPr>
          <w:rFonts w:hint="eastAsia"/>
        </w:rPr>
        <w:t>Аверьянова</w:t>
      </w:r>
      <w:r>
        <w:t xml:space="preserve"> </w:t>
      </w:r>
      <w:r>
        <w:rPr>
          <w:rFonts w:hint="eastAsia"/>
        </w:rPr>
        <w:t>Ольга</w:t>
      </w:r>
      <w:r>
        <w:t xml:space="preserve"> </w:t>
      </w:r>
      <w:r>
        <w:rPr>
          <w:rFonts w:hint="eastAsia"/>
        </w:rPr>
        <w:t>Николаевна</w:t>
      </w:r>
    </w:p>
    <w:p w14:paraId="4CA17238" w14:textId="77777777" w:rsidR="00227A56" w:rsidRDefault="00227A56" w:rsidP="00227A56">
      <w:r>
        <w:rPr>
          <w:rFonts w:hint="eastAsia"/>
        </w:rPr>
        <w:t>ВВЕДЕНИЕ</w:t>
      </w:r>
    </w:p>
    <w:p w14:paraId="68A7AA34" w14:textId="77777777" w:rsidR="00227A56" w:rsidRDefault="00227A56" w:rsidP="00227A56"/>
    <w:p w14:paraId="03398142" w14:textId="77777777" w:rsidR="00227A56" w:rsidRDefault="00227A56" w:rsidP="00227A56">
      <w:r>
        <w:t xml:space="preserve">1. </w:t>
      </w:r>
      <w:r>
        <w:rPr>
          <w:rFonts w:hint="eastAsia"/>
        </w:rPr>
        <w:t>Актуальность</w:t>
      </w:r>
      <w:r>
        <w:t xml:space="preserve"> </w:t>
      </w:r>
      <w:r>
        <w:rPr>
          <w:rFonts w:hint="eastAsia"/>
        </w:rPr>
        <w:t>темы</w:t>
      </w:r>
      <w:r>
        <w:t xml:space="preserve"> </w:t>
      </w:r>
      <w:r>
        <w:rPr>
          <w:rFonts w:hint="eastAsia"/>
        </w:rPr>
        <w:t>исследования</w:t>
      </w:r>
    </w:p>
    <w:p w14:paraId="502077D3" w14:textId="77777777" w:rsidR="00227A56" w:rsidRDefault="00227A56" w:rsidP="00227A56"/>
    <w:p w14:paraId="08A1B200" w14:textId="77777777" w:rsidR="00227A56" w:rsidRDefault="00227A56" w:rsidP="00227A56">
      <w:r>
        <w:t xml:space="preserve">2.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3E365409" w14:textId="77777777" w:rsidR="00227A56" w:rsidRDefault="00227A56" w:rsidP="00227A56"/>
    <w:p w14:paraId="4542B34A" w14:textId="77777777" w:rsidR="00227A56" w:rsidRDefault="00227A56" w:rsidP="00227A56">
      <w:r>
        <w:t xml:space="preserve">3. </w:t>
      </w:r>
      <w:r>
        <w:rPr>
          <w:rFonts w:hint="eastAsia"/>
        </w:rPr>
        <w:t>Предмет</w:t>
      </w:r>
      <w:r>
        <w:t xml:space="preserve"> </w:t>
      </w:r>
      <w:r>
        <w:rPr>
          <w:rFonts w:hint="eastAsia"/>
        </w:rPr>
        <w:t>исследования</w:t>
      </w:r>
    </w:p>
    <w:p w14:paraId="2AE4E571" w14:textId="77777777" w:rsidR="00227A56" w:rsidRDefault="00227A56" w:rsidP="00227A56"/>
    <w:p w14:paraId="2A42E570" w14:textId="77777777" w:rsidR="00227A56" w:rsidRDefault="00227A56" w:rsidP="00227A56">
      <w:r>
        <w:t xml:space="preserve">4. </w:t>
      </w:r>
      <w:r>
        <w:rPr>
          <w:rFonts w:hint="eastAsia"/>
        </w:rPr>
        <w:t>Хронологические</w:t>
      </w:r>
      <w:r>
        <w:t xml:space="preserve"> </w:t>
      </w:r>
      <w:r>
        <w:rPr>
          <w:rFonts w:hint="eastAsia"/>
        </w:rPr>
        <w:t>и</w:t>
      </w:r>
      <w:r>
        <w:t xml:space="preserve"> </w:t>
      </w:r>
      <w:r>
        <w:rPr>
          <w:rFonts w:hint="eastAsia"/>
        </w:rPr>
        <w:t>географические</w:t>
      </w:r>
      <w:r>
        <w:t xml:space="preserve"> </w:t>
      </w:r>
      <w:r>
        <w:rPr>
          <w:rFonts w:hint="eastAsia"/>
        </w:rPr>
        <w:t>рамки</w:t>
      </w:r>
      <w:r>
        <w:t xml:space="preserve"> </w:t>
      </w:r>
      <w:r>
        <w:rPr>
          <w:rFonts w:hint="eastAsia"/>
        </w:rPr>
        <w:t>исследования</w:t>
      </w:r>
    </w:p>
    <w:p w14:paraId="6368B4CE" w14:textId="77777777" w:rsidR="00227A56" w:rsidRDefault="00227A56" w:rsidP="00227A56"/>
    <w:p w14:paraId="42ED28BD" w14:textId="77777777" w:rsidR="00227A56" w:rsidRDefault="00227A56" w:rsidP="00227A56">
      <w:r>
        <w:t xml:space="preserve">5. </w:t>
      </w:r>
      <w:r>
        <w:rPr>
          <w:rFonts w:hint="eastAsia"/>
        </w:rPr>
        <w:t>Источники</w:t>
      </w:r>
      <w:r>
        <w:t xml:space="preserve"> </w:t>
      </w:r>
      <w:r>
        <w:rPr>
          <w:rFonts w:hint="eastAsia"/>
        </w:rPr>
        <w:t>и</w:t>
      </w:r>
      <w:r>
        <w:t xml:space="preserve"> </w:t>
      </w:r>
      <w:r>
        <w:rPr>
          <w:rFonts w:hint="eastAsia"/>
        </w:rPr>
        <w:t>историография</w:t>
      </w:r>
    </w:p>
    <w:p w14:paraId="1F40B5B3" w14:textId="77777777" w:rsidR="00227A56" w:rsidRDefault="00227A56" w:rsidP="00227A56"/>
    <w:p w14:paraId="1087621B" w14:textId="77777777" w:rsidR="00227A56" w:rsidRDefault="00227A56" w:rsidP="00227A56">
      <w:r>
        <w:t xml:space="preserve">6. </w:t>
      </w:r>
      <w:r>
        <w:rPr>
          <w:rFonts w:hint="eastAsia"/>
        </w:rPr>
        <w:t>Методология</w:t>
      </w:r>
      <w:r>
        <w:t xml:space="preserve"> </w:t>
      </w:r>
      <w:r>
        <w:rPr>
          <w:rFonts w:hint="eastAsia"/>
        </w:rPr>
        <w:t>исследования</w:t>
      </w:r>
    </w:p>
    <w:p w14:paraId="34CB63A0" w14:textId="77777777" w:rsidR="00227A56" w:rsidRDefault="00227A56" w:rsidP="00227A56"/>
    <w:p w14:paraId="79B9C557" w14:textId="77777777" w:rsidR="00227A56" w:rsidRDefault="00227A56" w:rsidP="00227A56">
      <w:r>
        <w:t xml:space="preserve">7. </w:t>
      </w:r>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выносимые</w:t>
      </w:r>
      <w:r>
        <w:t xml:space="preserve"> </w:t>
      </w:r>
      <w:r>
        <w:rPr>
          <w:rFonts w:hint="eastAsia"/>
        </w:rPr>
        <w:t>на</w:t>
      </w:r>
      <w:r>
        <w:t xml:space="preserve"> </w:t>
      </w:r>
      <w:r>
        <w:rPr>
          <w:rFonts w:hint="eastAsia"/>
        </w:rPr>
        <w:t>защиту</w:t>
      </w:r>
    </w:p>
    <w:p w14:paraId="66D4A11A" w14:textId="77777777" w:rsidR="00227A56" w:rsidRDefault="00227A56" w:rsidP="00227A56"/>
    <w:p w14:paraId="06353E16" w14:textId="77777777" w:rsidR="00227A56" w:rsidRDefault="00227A56" w:rsidP="00227A56">
      <w:r>
        <w:t xml:space="preserve">8. </w:t>
      </w:r>
      <w:r>
        <w:rPr>
          <w:rFonts w:hint="eastAsia"/>
        </w:rPr>
        <w:t>Научно</w:t>
      </w:r>
      <w:r>
        <w:t>-</w:t>
      </w:r>
      <w:r>
        <w:rPr>
          <w:rFonts w:hint="eastAsia"/>
        </w:rPr>
        <w:t>практическая</w:t>
      </w:r>
      <w:r>
        <w:t xml:space="preserve"> </w:t>
      </w:r>
      <w:r>
        <w:rPr>
          <w:rFonts w:hint="eastAsia"/>
        </w:rPr>
        <w:t>ценность</w:t>
      </w:r>
      <w:r>
        <w:t xml:space="preserve"> </w:t>
      </w:r>
      <w:r>
        <w:rPr>
          <w:rFonts w:hint="eastAsia"/>
        </w:rPr>
        <w:t>исследования</w:t>
      </w:r>
    </w:p>
    <w:p w14:paraId="439B8B16" w14:textId="77777777" w:rsidR="00227A56" w:rsidRDefault="00227A56" w:rsidP="00227A56"/>
    <w:p w14:paraId="4133B491" w14:textId="77777777" w:rsidR="00227A56" w:rsidRDefault="00227A56" w:rsidP="00227A56">
      <w:r>
        <w:t xml:space="preserve">9. </w:t>
      </w:r>
      <w:r>
        <w:rPr>
          <w:rFonts w:hint="eastAsia"/>
        </w:rPr>
        <w:t>Разработка</w:t>
      </w:r>
      <w:r>
        <w:t xml:space="preserve"> </w:t>
      </w:r>
      <w:r>
        <w:rPr>
          <w:rFonts w:hint="eastAsia"/>
        </w:rPr>
        <w:t>темы</w:t>
      </w:r>
      <w:r>
        <w:t xml:space="preserve"> </w:t>
      </w:r>
      <w:r>
        <w:rPr>
          <w:rFonts w:hint="eastAsia"/>
        </w:rPr>
        <w:t>в</w:t>
      </w:r>
      <w:r>
        <w:t xml:space="preserve"> </w:t>
      </w:r>
      <w:r>
        <w:rPr>
          <w:rFonts w:hint="eastAsia"/>
        </w:rPr>
        <w:t>научной</w:t>
      </w:r>
      <w:r>
        <w:t xml:space="preserve"> </w:t>
      </w:r>
      <w:r>
        <w:rPr>
          <w:rFonts w:hint="eastAsia"/>
        </w:rPr>
        <w:t>литературе</w:t>
      </w:r>
    </w:p>
    <w:p w14:paraId="77A2F5E4" w14:textId="77777777" w:rsidR="00227A56" w:rsidRDefault="00227A56" w:rsidP="00227A56"/>
    <w:p w14:paraId="41C01627" w14:textId="77777777" w:rsidR="00227A56" w:rsidRDefault="00227A56" w:rsidP="00227A56">
      <w:r>
        <w:t xml:space="preserve">10. </w:t>
      </w:r>
      <w:r>
        <w:rPr>
          <w:rFonts w:hint="eastAsia"/>
        </w:rPr>
        <w:t>Апробация</w:t>
      </w:r>
      <w:r>
        <w:t xml:space="preserve"> </w:t>
      </w:r>
      <w:r>
        <w:rPr>
          <w:rFonts w:hint="eastAsia"/>
        </w:rPr>
        <w:t>научной</w:t>
      </w:r>
      <w:r>
        <w:t xml:space="preserve"> </w:t>
      </w:r>
      <w:r>
        <w:rPr>
          <w:rFonts w:hint="eastAsia"/>
        </w:rPr>
        <w:t>работы</w:t>
      </w:r>
    </w:p>
    <w:p w14:paraId="011EA66C" w14:textId="77777777" w:rsidR="00227A56" w:rsidRDefault="00227A56" w:rsidP="00227A56"/>
    <w:p w14:paraId="0FE31EF5" w14:textId="77777777" w:rsidR="00227A56" w:rsidRDefault="00227A56" w:rsidP="00227A56">
      <w:r>
        <w:t xml:space="preserve">11. </w:t>
      </w:r>
      <w:r>
        <w:rPr>
          <w:rFonts w:hint="eastAsia"/>
        </w:rPr>
        <w:t>Структура</w:t>
      </w:r>
      <w:r>
        <w:t xml:space="preserve"> </w:t>
      </w:r>
      <w:r>
        <w:rPr>
          <w:rFonts w:hint="eastAsia"/>
        </w:rPr>
        <w:t>работы</w:t>
      </w:r>
    </w:p>
    <w:p w14:paraId="17274671" w14:textId="77777777" w:rsidR="00227A56" w:rsidRDefault="00227A56" w:rsidP="00227A56"/>
    <w:p w14:paraId="58C62D2F" w14:textId="77777777" w:rsidR="00227A56" w:rsidRDefault="00227A56" w:rsidP="00227A56">
      <w:r>
        <w:rPr>
          <w:rFonts w:hint="eastAsia"/>
        </w:rPr>
        <w:t>ГЛАВА</w:t>
      </w:r>
      <w:r>
        <w:t xml:space="preserve"> I. </w:t>
      </w:r>
      <w:r>
        <w:rPr>
          <w:rFonts w:hint="eastAsia"/>
        </w:rPr>
        <w:t>ИССЛЕДОВАНИЯ</w:t>
      </w:r>
      <w:r>
        <w:t xml:space="preserve"> </w:t>
      </w:r>
      <w:r>
        <w:rPr>
          <w:rFonts w:hint="eastAsia"/>
        </w:rPr>
        <w:t>ТВОРЧЕСТВА</w:t>
      </w:r>
      <w:r>
        <w:t xml:space="preserve"> </w:t>
      </w:r>
      <w:r>
        <w:rPr>
          <w:rFonts w:hint="eastAsia"/>
        </w:rPr>
        <w:t>МАН</w:t>
      </w:r>
      <w:r>
        <w:t xml:space="preserve"> </w:t>
      </w:r>
      <w:r>
        <w:rPr>
          <w:rFonts w:hint="eastAsia"/>
        </w:rPr>
        <w:t>РЭЯ</w:t>
      </w:r>
    </w:p>
    <w:p w14:paraId="45C05B3F" w14:textId="77777777" w:rsidR="00227A56" w:rsidRDefault="00227A56" w:rsidP="00227A56"/>
    <w:p w14:paraId="7F796915" w14:textId="77777777" w:rsidR="00227A56" w:rsidRDefault="00227A56" w:rsidP="00227A56">
      <w:r>
        <w:rPr>
          <w:rFonts w:hint="eastAsia"/>
        </w:rPr>
        <w:t>ГЛАВА</w:t>
      </w:r>
      <w:r>
        <w:t xml:space="preserve"> II. </w:t>
      </w:r>
      <w:r>
        <w:rPr>
          <w:rFonts w:hint="eastAsia"/>
        </w:rPr>
        <w:t>ФОТОГРАФИЯ</w:t>
      </w:r>
      <w:r>
        <w:t xml:space="preserve"> </w:t>
      </w:r>
      <w:r>
        <w:rPr>
          <w:rFonts w:hint="eastAsia"/>
        </w:rPr>
        <w:t>В</w:t>
      </w:r>
      <w:r>
        <w:t xml:space="preserve"> </w:t>
      </w:r>
      <w:r>
        <w:rPr>
          <w:rFonts w:hint="eastAsia"/>
        </w:rPr>
        <w:t>СИСТЕМЕ</w:t>
      </w:r>
      <w:r>
        <w:t xml:space="preserve"> </w:t>
      </w:r>
      <w:r>
        <w:rPr>
          <w:rFonts w:hint="eastAsia"/>
        </w:rPr>
        <w:t>СОЦИОКУЛЬТУРНОГО</w:t>
      </w:r>
      <w:r>
        <w:t xml:space="preserve"> </w:t>
      </w:r>
      <w:r>
        <w:rPr>
          <w:rFonts w:hint="eastAsia"/>
        </w:rPr>
        <w:t>П</w:t>
      </w:r>
      <w:r>
        <w:rPr>
          <w:rFonts w:hint="eastAsia"/>
        </w:rPr>
        <w:lastRenderedPageBreak/>
        <w:t>РОСТРАНСТВА</w:t>
      </w:r>
      <w:r>
        <w:t xml:space="preserve"> </w:t>
      </w:r>
      <w:r>
        <w:rPr>
          <w:rFonts w:hint="eastAsia"/>
        </w:rPr>
        <w:t>ПЕРВОЙ</w:t>
      </w:r>
      <w:r>
        <w:t xml:space="preserve"> </w:t>
      </w:r>
      <w:r>
        <w:rPr>
          <w:rFonts w:hint="eastAsia"/>
        </w:rPr>
        <w:t>ТРЕТИ</w:t>
      </w:r>
      <w:r>
        <w:t xml:space="preserve"> </w:t>
      </w:r>
      <w:r>
        <w:rPr>
          <w:rFonts w:hint="eastAsia"/>
        </w:rPr>
        <w:t>ХХ</w:t>
      </w:r>
      <w:r>
        <w:t xml:space="preserve"> </w:t>
      </w:r>
      <w:r>
        <w:rPr>
          <w:rFonts w:hint="eastAsia"/>
        </w:rPr>
        <w:t>ВЕКА</w:t>
      </w:r>
    </w:p>
    <w:p w14:paraId="6FC14BBA" w14:textId="77777777" w:rsidR="00227A56" w:rsidRDefault="00227A56" w:rsidP="00227A56"/>
    <w:p w14:paraId="65831D92" w14:textId="77777777" w:rsidR="00227A56" w:rsidRDefault="00227A56" w:rsidP="00227A56">
      <w:r>
        <w:t xml:space="preserve">2.1. </w:t>
      </w:r>
      <w:r>
        <w:rPr>
          <w:rFonts w:hint="eastAsia"/>
        </w:rPr>
        <w:t>Модернизм</w:t>
      </w:r>
      <w:r>
        <w:t xml:space="preserve"> </w:t>
      </w:r>
      <w:r>
        <w:rPr>
          <w:rFonts w:hint="eastAsia"/>
        </w:rPr>
        <w:t>и</w:t>
      </w:r>
      <w:r>
        <w:t xml:space="preserve"> </w:t>
      </w:r>
      <w:r>
        <w:rPr>
          <w:rFonts w:hint="eastAsia"/>
        </w:rPr>
        <w:t>фотография</w:t>
      </w:r>
      <w:r>
        <w:t xml:space="preserve"> </w:t>
      </w:r>
      <w:r>
        <w:rPr>
          <w:rFonts w:hint="eastAsia"/>
        </w:rPr>
        <w:t>в</w:t>
      </w:r>
      <w:r>
        <w:t xml:space="preserve"> 1910 - 1930-</w:t>
      </w:r>
      <w:r>
        <w:rPr>
          <w:rFonts w:hint="eastAsia"/>
        </w:rPr>
        <w:t>х</w:t>
      </w:r>
      <w:r>
        <w:t xml:space="preserve"> </w:t>
      </w:r>
      <w:r>
        <w:rPr>
          <w:rFonts w:hint="eastAsia"/>
        </w:rPr>
        <w:t>гг</w:t>
      </w:r>
    </w:p>
    <w:p w14:paraId="721265BE" w14:textId="77777777" w:rsidR="00227A56" w:rsidRDefault="00227A56" w:rsidP="00227A56"/>
    <w:p w14:paraId="46D625F4" w14:textId="77777777" w:rsidR="00227A56" w:rsidRDefault="00227A56" w:rsidP="00227A56">
      <w:r>
        <w:t xml:space="preserve">2.2. </w:t>
      </w:r>
      <w:r>
        <w:rPr>
          <w:rFonts w:hint="eastAsia"/>
        </w:rPr>
        <w:t>Фотография</w:t>
      </w:r>
      <w:r>
        <w:t xml:space="preserve"> </w:t>
      </w:r>
      <w:r>
        <w:rPr>
          <w:rFonts w:hint="eastAsia"/>
        </w:rPr>
        <w:t>во</w:t>
      </w:r>
      <w:r>
        <w:t xml:space="preserve"> </w:t>
      </w:r>
      <w:r>
        <w:rPr>
          <w:rFonts w:hint="eastAsia"/>
        </w:rPr>
        <w:t>Франции</w:t>
      </w:r>
      <w:r>
        <w:t xml:space="preserve"> </w:t>
      </w:r>
      <w:r>
        <w:rPr>
          <w:rFonts w:hint="eastAsia"/>
        </w:rPr>
        <w:t>на</w:t>
      </w:r>
      <w:r>
        <w:t xml:space="preserve"> </w:t>
      </w:r>
      <w:r>
        <w:rPr>
          <w:rFonts w:hint="eastAsia"/>
        </w:rPr>
        <w:t>рубеже</w:t>
      </w:r>
      <w:r>
        <w:t xml:space="preserve"> </w:t>
      </w:r>
      <w:r>
        <w:rPr>
          <w:rFonts w:hint="eastAsia"/>
        </w:rPr>
        <w:t>веков</w:t>
      </w:r>
    </w:p>
    <w:p w14:paraId="207AEC44" w14:textId="77777777" w:rsidR="00227A56" w:rsidRDefault="00227A56" w:rsidP="00227A56"/>
    <w:p w14:paraId="26C6B263" w14:textId="77777777" w:rsidR="00227A56" w:rsidRDefault="00227A56" w:rsidP="00227A56">
      <w:r>
        <w:t xml:space="preserve">2.3. </w:t>
      </w:r>
      <w:r>
        <w:rPr>
          <w:rFonts w:hint="eastAsia"/>
        </w:rPr>
        <w:t>Америка</w:t>
      </w:r>
      <w:r>
        <w:t xml:space="preserve"> </w:t>
      </w:r>
      <w:r>
        <w:rPr>
          <w:rFonts w:hint="eastAsia"/>
        </w:rPr>
        <w:t>начала</w:t>
      </w:r>
      <w:r>
        <w:t xml:space="preserve"> </w:t>
      </w:r>
      <w:r>
        <w:rPr>
          <w:rFonts w:hint="eastAsia"/>
        </w:rPr>
        <w:t>ХХ</w:t>
      </w:r>
      <w:r>
        <w:t xml:space="preserve"> </w:t>
      </w:r>
      <w:r>
        <w:rPr>
          <w:rFonts w:hint="eastAsia"/>
        </w:rPr>
        <w:t>в</w:t>
      </w:r>
      <w:r>
        <w:t xml:space="preserve">.: </w:t>
      </w:r>
      <w:r>
        <w:rPr>
          <w:rFonts w:hint="eastAsia"/>
        </w:rPr>
        <w:t>культурная</w:t>
      </w:r>
      <w:r>
        <w:t xml:space="preserve"> </w:t>
      </w:r>
      <w:r>
        <w:rPr>
          <w:rFonts w:hint="eastAsia"/>
        </w:rPr>
        <w:t>политика</w:t>
      </w:r>
      <w:r>
        <w:t xml:space="preserve"> </w:t>
      </w:r>
      <w:r>
        <w:rPr>
          <w:rFonts w:hint="eastAsia"/>
        </w:rPr>
        <w:t>и</w:t>
      </w:r>
      <w:r>
        <w:t xml:space="preserve"> </w:t>
      </w:r>
      <w:r>
        <w:rPr>
          <w:rFonts w:hint="eastAsia"/>
        </w:rPr>
        <w:t>современное</w:t>
      </w:r>
      <w:r>
        <w:t xml:space="preserve"> </w:t>
      </w:r>
      <w:r>
        <w:rPr>
          <w:rFonts w:hint="eastAsia"/>
        </w:rPr>
        <w:t>искусство</w:t>
      </w:r>
    </w:p>
    <w:p w14:paraId="2FB656F5" w14:textId="77777777" w:rsidR="00227A56" w:rsidRDefault="00227A56" w:rsidP="00227A56"/>
    <w:p w14:paraId="0132CA6D" w14:textId="77777777" w:rsidR="00227A56" w:rsidRDefault="00227A56" w:rsidP="00227A56">
      <w:r>
        <w:t xml:space="preserve">2.4. </w:t>
      </w:r>
      <w:r>
        <w:rPr>
          <w:rFonts w:hint="eastAsia"/>
        </w:rPr>
        <w:t>Начало</w:t>
      </w:r>
      <w:r>
        <w:t xml:space="preserve"> </w:t>
      </w:r>
      <w:r>
        <w:rPr>
          <w:rFonts w:hint="eastAsia"/>
        </w:rPr>
        <w:t>формирования</w:t>
      </w:r>
      <w:r>
        <w:t xml:space="preserve"> </w:t>
      </w:r>
      <w:r>
        <w:rPr>
          <w:rFonts w:hint="eastAsia"/>
        </w:rPr>
        <w:t>общества</w:t>
      </w:r>
      <w:r>
        <w:t xml:space="preserve"> </w:t>
      </w:r>
      <w:r>
        <w:rPr>
          <w:rFonts w:hint="eastAsia"/>
        </w:rPr>
        <w:t>потребления</w:t>
      </w:r>
      <w:r>
        <w:t xml:space="preserve"> </w:t>
      </w:r>
      <w:r>
        <w:rPr>
          <w:rFonts w:hint="eastAsia"/>
        </w:rPr>
        <w:t>и</w:t>
      </w:r>
      <w:r>
        <w:t xml:space="preserve"> </w:t>
      </w:r>
      <w:r>
        <w:rPr>
          <w:rFonts w:hint="eastAsia"/>
        </w:rPr>
        <w:t>коммерческие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искусству</w:t>
      </w:r>
    </w:p>
    <w:p w14:paraId="148C6DC6" w14:textId="77777777" w:rsidR="00227A56" w:rsidRDefault="00227A56" w:rsidP="00227A56"/>
    <w:p w14:paraId="6A5C04EB" w14:textId="77777777" w:rsidR="00227A56" w:rsidRDefault="00227A56" w:rsidP="00227A56">
      <w:r>
        <w:rPr>
          <w:rFonts w:hint="eastAsia"/>
        </w:rPr>
        <w:t>Глава</w:t>
      </w:r>
      <w:r>
        <w:t xml:space="preserve"> III. </w:t>
      </w:r>
      <w:r>
        <w:rPr>
          <w:rFonts w:hint="eastAsia"/>
        </w:rPr>
        <w:t>НЬЮ</w:t>
      </w:r>
      <w:r>
        <w:t>-</w:t>
      </w:r>
      <w:r>
        <w:rPr>
          <w:rFonts w:hint="eastAsia"/>
        </w:rPr>
        <w:t>ЙОРК</w:t>
      </w:r>
      <w:r>
        <w:t xml:space="preserve"> 1910-1921. </w:t>
      </w:r>
      <w:r>
        <w:rPr>
          <w:rFonts w:hint="eastAsia"/>
        </w:rPr>
        <w:t>МАН</w:t>
      </w:r>
      <w:r>
        <w:t xml:space="preserve"> </w:t>
      </w:r>
      <w:r>
        <w:rPr>
          <w:rFonts w:hint="eastAsia"/>
        </w:rPr>
        <w:t>РЭЙ</w:t>
      </w:r>
      <w:r>
        <w:t xml:space="preserve"> </w:t>
      </w:r>
      <w:r>
        <w:rPr>
          <w:rFonts w:hint="eastAsia"/>
        </w:rPr>
        <w:t>ХУДОЖНИК</w:t>
      </w:r>
      <w:r>
        <w:t xml:space="preserve"> </w:t>
      </w:r>
      <w:r>
        <w:rPr>
          <w:rFonts w:hint="eastAsia"/>
        </w:rPr>
        <w:t>И</w:t>
      </w:r>
      <w:r>
        <w:t xml:space="preserve"> </w:t>
      </w:r>
      <w:r>
        <w:rPr>
          <w:rFonts w:hint="eastAsia"/>
        </w:rPr>
        <w:t>ФОТОГРАФ</w:t>
      </w:r>
      <w:r>
        <w:t xml:space="preserve">: </w:t>
      </w:r>
      <w:r>
        <w:rPr>
          <w:rFonts w:hint="eastAsia"/>
        </w:rPr>
        <w:t>ИЗОБРАЗИТЕЛЬНЫЕ</w:t>
      </w:r>
      <w:r>
        <w:t xml:space="preserve"> </w:t>
      </w:r>
      <w:r>
        <w:rPr>
          <w:rFonts w:hint="eastAsia"/>
        </w:rPr>
        <w:t>ОПЫТЫ</w:t>
      </w:r>
    </w:p>
    <w:p w14:paraId="6735955B" w14:textId="77777777" w:rsidR="00227A56" w:rsidRDefault="00227A56" w:rsidP="00227A56"/>
    <w:p w14:paraId="0DAFAE76" w14:textId="77777777" w:rsidR="00227A56" w:rsidRDefault="00227A56" w:rsidP="00227A56">
      <w:r>
        <w:t xml:space="preserve">3.1. </w:t>
      </w:r>
      <w:r>
        <w:rPr>
          <w:rFonts w:hint="eastAsia"/>
        </w:rPr>
        <w:t>Семантика</w:t>
      </w:r>
      <w:r>
        <w:t xml:space="preserve"> </w:t>
      </w:r>
      <w:r>
        <w:rPr>
          <w:rFonts w:hint="eastAsia"/>
        </w:rPr>
        <w:t>имени</w:t>
      </w:r>
    </w:p>
    <w:p w14:paraId="27C495A6" w14:textId="77777777" w:rsidR="00227A56" w:rsidRDefault="00227A56" w:rsidP="00227A56"/>
    <w:p w14:paraId="3BADBE4C" w14:textId="77777777" w:rsidR="00227A56" w:rsidRDefault="00227A56" w:rsidP="00227A56">
      <w:r>
        <w:t xml:space="preserve">3.2. </w:t>
      </w:r>
      <w:r>
        <w:rPr>
          <w:rFonts w:hint="eastAsia"/>
        </w:rPr>
        <w:t>Образование</w:t>
      </w:r>
    </w:p>
    <w:p w14:paraId="136A3DE8" w14:textId="77777777" w:rsidR="00227A56" w:rsidRDefault="00227A56" w:rsidP="00227A56"/>
    <w:p w14:paraId="6DD5AE04" w14:textId="77777777" w:rsidR="00227A56" w:rsidRDefault="00227A56" w:rsidP="00227A56">
      <w:r>
        <w:t xml:space="preserve">3.3. </w:t>
      </w:r>
      <w:r>
        <w:rPr>
          <w:rFonts w:hint="eastAsia"/>
        </w:rPr>
        <w:t>Ранние</w:t>
      </w:r>
      <w:r>
        <w:t xml:space="preserve"> </w:t>
      </w:r>
      <w:r>
        <w:rPr>
          <w:rFonts w:hint="eastAsia"/>
        </w:rPr>
        <w:t>художественные</w:t>
      </w:r>
      <w:r>
        <w:t xml:space="preserve"> </w:t>
      </w:r>
      <w:r>
        <w:rPr>
          <w:rFonts w:hint="eastAsia"/>
        </w:rPr>
        <w:t>практики</w:t>
      </w:r>
      <w:r>
        <w:t xml:space="preserve">. </w:t>
      </w:r>
      <w:r>
        <w:rPr>
          <w:rFonts w:hint="eastAsia"/>
        </w:rPr>
        <w:t>Риджфилд</w:t>
      </w:r>
      <w:r>
        <w:t>,</w:t>
      </w:r>
    </w:p>
    <w:p w14:paraId="3981CD42" w14:textId="77777777" w:rsidR="00227A56" w:rsidRDefault="00227A56" w:rsidP="00227A56"/>
    <w:p w14:paraId="43AC35EB" w14:textId="77777777" w:rsidR="00227A56" w:rsidRDefault="00227A56" w:rsidP="00227A56">
      <w:r>
        <w:t xml:space="preserve">3.4. </w:t>
      </w:r>
      <w:r>
        <w:rPr>
          <w:rFonts w:hint="eastAsia"/>
        </w:rPr>
        <w:t>Ман</w:t>
      </w:r>
      <w:r>
        <w:t xml:space="preserve"> </w:t>
      </w:r>
      <w:r>
        <w:rPr>
          <w:rFonts w:hint="eastAsia"/>
        </w:rPr>
        <w:t>Рэй</w:t>
      </w:r>
      <w:r>
        <w:t xml:space="preserve"> </w:t>
      </w:r>
      <w:r>
        <w:rPr>
          <w:rFonts w:hint="eastAsia"/>
        </w:rPr>
        <w:t>и</w:t>
      </w:r>
      <w:r>
        <w:t xml:space="preserve"> </w:t>
      </w:r>
      <w:r>
        <w:rPr>
          <w:rFonts w:hint="eastAsia"/>
        </w:rPr>
        <w:t>Альфред</w:t>
      </w:r>
      <w:r>
        <w:t xml:space="preserve"> </w:t>
      </w:r>
      <w:r>
        <w:rPr>
          <w:rFonts w:hint="eastAsia"/>
        </w:rPr>
        <w:t>Стиглиц</w:t>
      </w:r>
    </w:p>
    <w:p w14:paraId="409D4326" w14:textId="77777777" w:rsidR="00227A56" w:rsidRDefault="00227A56" w:rsidP="00227A56"/>
    <w:p w14:paraId="6C25ED48" w14:textId="77777777" w:rsidR="00227A56" w:rsidRDefault="00227A56" w:rsidP="00227A56">
      <w:r>
        <w:t xml:space="preserve">3.5. </w:t>
      </w:r>
      <w:r>
        <w:rPr>
          <w:rFonts w:hint="eastAsia"/>
        </w:rPr>
        <w:t>Ньюйоркский</w:t>
      </w:r>
      <w:r>
        <w:t xml:space="preserve"> </w:t>
      </w:r>
      <w:r>
        <w:rPr>
          <w:rFonts w:hint="eastAsia"/>
        </w:rPr>
        <w:t>дадаизм</w:t>
      </w:r>
      <w:r>
        <w:t xml:space="preserve">. </w:t>
      </w:r>
      <w:r>
        <w:rPr>
          <w:rFonts w:hint="eastAsia"/>
        </w:rPr>
        <w:t>Ман</w:t>
      </w:r>
      <w:r>
        <w:t xml:space="preserve"> </w:t>
      </w:r>
      <w:r>
        <w:rPr>
          <w:rFonts w:hint="eastAsia"/>
        </w:rPr>
        <w:t>Рэй</w:t>
      </w:r>
      <w:r>
        <w:t xml:space="preserve"> </w:t>
      </w:r>
      <w:r>
        <w:rPr>
          <w:rFonts w:hint="eastAsia"/>
        </w:rPr>
        <w:t>и</w:t>
      </w:r>
      <w:r>
        <w:t xml:space="preserve"> </w:t>
      </w:r>
      <w:r>
        <w:rPr>
          <w:rFonts w:hint="eastAsia"/>
        </w:rPr>
        <w:t>Марсель</w:t>
      </w:r>
      <w:r>
        <w:t xml:space="preserve"> </w:t>
      </w:r>
      <w:r>
        <w:rPr>
          <w:rFonts w:hint="eastAsia"/>
        </w:rPr>
        <w:t>Дюшан</w:t>
      </w:r>
    </w:p>
    <w:p w14:paraId="060CD341" w14:textId="77777777" w:rsidR="00227A56" w:rsidRDefault="00227A56" w:rsidP="00227A56"/>
    <w:p w14:paraId="35110DE6" w14:textId="77777777" w:rsidR="00227A56" w:rsidRDefault="00227A56" w:rsidP="00227A56">
      <w:r>
        <w:t xml:space="preserve">3.6. </w:t>
      </w:r>
      <w:r>
        <w:rPr>
          <w:rFonts w:hint="eastAsia"/>
        </w:rPr>
        <w:t>Фотографический</w:t>
      </w:r>
      <w:r>
        <w:t xml:space="preserve"> </w:t>
      </w:r>
      <w:r>
        <w:rPr>
          <w:rFonts w:hint="eastAsia"/>
        </w:rPr>
        <w:t>реди</w:t>
      </w:r>
      <w:r>
        <w:t>-</w:t>
      </w:r>
      <w:r>
        <w:rPr>
          <w:rFonts w:hint="eastAsia"/>
        </w:rPr>
        <w:t>мейд</w:t>
      </w:r>
      <w:r>
        <w:t xml:space="preserve">: </w:t>
      </w:r>
      <w:r>
        <w:rPr>
          <w:rFonts w:hint="eastAsia"/>
        </w:rPr>
        <w:t>первые</w:t>
      </w:r>
      <w:r>
        <w:t xml:space="preserve"> </w:t>
      </w:r>
      <w:r>
        <w:rPr>
          <w:rFonts w:hint="eastAsia"/>
        </w:rPr>
        <w:t>опыты</w:t>
      </w:r>
    </w:p>
    <w:p w14:paraId="6A4F0D9D" w14:textId="77777777" w:rsidR="00227A56" w:rsidRDefault="00227A56" w:rsidP="00227A56"/>
    <w:p w14:paraId="75CA30CD" w14:textId="77777777" w:rsidR="00227A56" w:rsidRDefault="00227A56" w:rsidP="00227A56">
      <w:r>
        <w:t xml:space="preserve">3.7. </w:t>
      </w:r>
      <w:r>
        <w:rPr>
          <w:rFonts w:hint="eastAsia"/>
        </w:rPr>
        <w:t>Фотографические</w:t>
      </w:r>
      <w:r>
        <w:t xml:space="preserve"> </w:t>
      </w:r>
      <w:r>
        <w:rPr>
          <w:rFonts w:hint="eastAsia"/>
        </w:rPr>
        <w:t>портреты</w:t>
      </w:r>
      <w:r>
        <w:t xml:space="preserve"> </w:t>
      </w:r>
      <w:r>
        <w:rPr>
          <w:rFonts w:hint="eastAsia"/>
        </w:rPr>
        <w:t>—</w:t>
      </w:r>
      <w:r>
        <w:t xml:space="preserve"> </w:t>
      </w:r>
      <w:r>
        <w:rPr>
          <w:rFonts w:hint="eastAsia"/>
        </w:rPr>
        <w:t>постижение</w:t>
      </w:r>
      <w:r>
        <w:t xml:space="preserve"> </w:t>
      </w:r>
      <w:r>
        <w:rPr>
          <w:rFonts w:hint="eastAsia"/>
        </w:rPr>
        <w:t>мастерства</w:t>
      </w:r>
    </w:p>
    <w:p w14:paraId="68BF1079" w14:textId="77777777" w:rsidR="00227A56" w:rsidRDefault="00227A56" w:rsidP="00227A56"/>
    <w:p w14:paraId="04E7D04C" w14:textId="77777777" w:rsidR="00227A56" w:rsidRDefault="00227A56" w:rsidP="00227A56">
      <w:r>
        <w:t xml:space="preserve">3.8. </w:t>
      </w:r>
      <w:r>
        <w:rPr>
          <w:rFonts w:hint="eastAsia"/>
        </w:rPr>
        <w:t>Первые</w:t>
      </w:r>
      <w:r>
        <w:t xml:space="preserve"> </w:t>
      </w:r>
      <w:r>
        <w:rPr>
          <w:rFonts w:hint="eastAsia"/>
        </w:rPr>
        <w:t>выставки</w:t>
      </w:r>
    </w:p>
    <w:p w14:paraId="4C2E9B05" w14:textId="77777777" w:rsidR="00227A56" w:rsidRDefault="00227A56" w:rsidP="00227A56"/>
    <w:p w14:paraId="32FDFD7D" w14:textId="77777777" w:rsidR="00227A56" w:rsidRDefault="00227A56" w:rsidP="00227A56">
      <w:r>
        <w:t xml:space="preserve">3.9. </w:t>
      </w:r>
      <w:r>
        <w:rPr>
          <w:rFonts w:hint="eastAsia"/>
        </w:rPr>
        <w:t>Программные</w:t>
      </w:r>
      <w:r>
        <w:t xml:space="preserve"> </w:t>
      </w:r>
      <w:r>
        <w:rPr>
          <w:rFonts w:hint="eastAsia"/>
        </w:rPr>
        <w:t>декларации</w:t>
      </w:r>
    </w:p>
    <w:p w14:paraId="54F262C0" w14:textId="77777777" w:rsidR="00227A56" w:rsidRDefault="00227A56" w:rsidP="00227A56"/>
    <w:p w14:paraId="71C33E62" w14:textId="77777777" w:rsidR="00227A56" w:rsidRDefault="00227A56" w:rsidP="00227A56">
      <w:r>
        <w:rPr>
          <w:rFonts w:hint="eastAsia"/>
        </w:rPr>
        <w:lastRenderedPageBreak/>
        <w:t>ГЛАВА</w:t>
      </w:r>
      <w:r>
        <w:t xml:space="preserve"> IV. </w:t>
      </w:r>
      <w:r>
        <w:rPr>
          <w:rFonts w:hint="eastAsia"/>
        </w:rPr>
        <w:t>ПЕРВЫЙ</w:t>
      </w:r>
      <w:r>
        <w:t xml:space="preserve"> </w:t>
      </w:r>
      <w:r>
        <w:rPr>
          <w:rFonts w:hint="eastAsia"/>
        </w:rPr>
        <w:t>ПАРИЖСКИЙ</w:t>
      </w:r>
      <w:r>
        <w:t xml:space="preserve"> </w:t>
      </w:r>
      <w:r>
        <w:rPr>
          <w:rFonts w:hint="eastAsia"/>
        </w:rPr>
        <w:t>ПЕРИОД</w:t>
      </w:r>
      <w:r>
        <w:t xml:space="preserve"> 1921-1940 </w:t>
      </w:r>
      <w:r>
        <w:rPr>
          <w:rFonts w:hint="eastAsia"/>
        </w:rPr>
        <w:t>гг</w:t>
      </w:r>
    </w:p>
    <w:p w14:paraId="6A3D1F40" w14:textId="77777777" w:rsidR="00227A56" w:rsidRDefault="00227A56" w:rsidP="00227A56"/>
    <w:p w14:paraId="45E4B896" w14:textId="77777777" w:rsidR="00227A56" w:rsidRDefault="00227A56" w:rsidP="00227A56">
      <w:r>
        <w:t xml:space="preserve">4.1. </w:t>
      </w:r>
      <w:r>
        <w:rPr>
          <w:rFonts w:hint="eastAsia"/>
        </w:rPr>
        <w:t>Фотография</w:t>
      </w:r>
      <w:r>
        <w:t xml:space="preserve"> </w:t>
      </w:r>
      <w:r>
        <w:rPr>
          <w:rFonts w:hint="eastAsia"/>
        </w:rPr>
        <w:t>как</w:t>
      </w:r>
      <w:r>
        <w:t xml:space="preserve"> </w:t>
      </w:r>
      <w:r>
        <w:rPr>
          <w:rFonts w:hint="eastAsia"/>
        </w:rPr>
        <w:t>материал</w:t>
      </w:r>
      <w:r>
        <w:t xml:space="preserve"> </w:t>
      </w:r>
      <w:r>
        <w:rPr>
          <w:rFonts w:hint="eastAsia"/>
        </w:rPr>
        <w:t>искусства</w:t>
      </w:r>
      <w:r>
        <w:t xml:space="preserve">. </w:t>
      </w:r>
      <w:r>
        <w:rPr>
          <w:rFonts w:hint="eastAsia"/>
        </w:rPr>
        <w:t>Парижские</w:t>
      </w:r>
      <w:r>
        <w:t xml:space="preserve"> </w:t>
      </w:r>
      <w:r>
        <w:rPr>
          <w:rFonts w:hint="eastAsia"/>
        </w:rPr>
        <w:t>эксперименты</w:t>
      </w:r>
    </w:p>
    <w:p w14:paraId="728A2044" w14:textId="77777777" w:rsidR="00227A56" w:rsidRDefault="00227A56" w:rsidP="00227A56"/>
    <w:p w14:paraId="3804BF5F" w14:textId="77777777" w:rsidR="00227A56" w:rsidRDefault="00227A56" w:rsidP="00227A56">
      <w:r>
        <w:t xml:space="preserve">4.1.1. </w:t>
      </w:r>
      <w:r>
        <w:rPr>
          <w:rFonts w:hint="eastAsia"/>
        </w:rPr>
        <w:t>Ман</w:t>
      </w:r>
      <w:r>
        <w:t xml:space="preserve"> </w:t>
      </w:r>
      <w:r>
        <w:rPr>
          <w:rFonts w:hint="eastAsia"/>
        </w:rPr>
        <w:t>Рэй</w:t>
      </w:r>
      <w:r>
        <w:t xml:space="preserve"> </w:t>
      </w:r>
      <w:r>
        <w:rPr>
          <w:rFonts w:hint="eastAsia"/>
        </w:rPr>
        <w:t>в</w:t>
      </w:r>
      <w:r>
        <w:t xml:space="preserve"> </w:t>
      </w:r>
      <w:r>
        <w:rPr>
          <w:rFonts w:hint="eastAsia"/>
        </w:rPr>
        <w:t>Париже</w:t>
      </w:r>
    </w:p>
    <w:p w14:paraId="292E844B" w14:textId="77777777" w:rsidR="00227A56" w:rsidRDefault="00227A56" w:rsidP="00227A56"/>
    <w:p w14:paraId="7895F07C" w14:textId="77777777" w:rsidR="00227A56" w:rsidRDefault="00227A56" w:rsidP="00227A56">
      <w:r>
        <w:t xml:space="preserve">4.1.2. </w:t>
      </w:r>
      <w:r>
        <w:rPr>
          <w:rFonts w:hint="eastAsia"/>
        </w:rPr>
        <w:t>Абстракция</w:t>
      </w:r>
      <w:r>
        <w:t xml:space="preserve"> </w:t>
      </w:r>
      <w:r>
        <w:rPr>
          <w:rFonts w:hint="eastAsia"/>
        </w:rPr>
        <w:t>реального</w:t>
      </w:r>
      <w:r>
        <w:t xml:space="preserve"> </w:t>
      </w:r>
      <w:r>
        <w:rPr>
          <w:rFonts w:hint="eastAsia"/>
        </w:rPr>
        <w:t>в</w:t>
      </w:r>
      <w:r>
        <w:t xml:space="preserve"> </w:t>
      </w:r>
      <w:r>
        <w:rPr>
          <w:rFonts w:hint="eastAsia"/>
        </w:rPr>
        <w:t>фотографии</w:t>
      </w:r>
      <w:r>
        <w:t xml:space="preserve"> </w:t>
      </w:r>
      <w:r>
        <w:rPr>
          <w:rFonts w:hint="eastAsia"/>
        </w:rPr>
        <w:t>модернизма</w:t>
      </w:r>
    </w:p>
    <w:p w14:paraId="2B37AA94" w14:textId="77777777" w:rsidR="00227A56" w:rsidRDefault="00227A56" w:rsidP="00227A56"/>
    <w:p w14:paraId="1197A80A" w14:textId="77777777" w:rsidR="00227A56" w:rsidRDefault="00227A56" w:rsidP="00227A56">
      <w:r>
        <w:t xml:space="preserve">4.1.3. </w:t>
      </w:r>
      <w:r>
        <w:rPr>
          <w:rFonts w:hint="eastAsia"/>
        </w:rPr>
        <w:t>Рэйография</w:t>
      </w:r>
      <w:r>
        <w:t xml:space="preserve"> </w:t>
      </w:r>
      <w:r>
        <w:rPr>
          <w:rFonts w:hint="eastAsia"/>
        </w:rPr>
        <w:t>—</w:t>
      </w:r>
      <w:r>
        <w:t xml:space="preserve"> </w:t>
      </w:r>
      <w:r>
        <w:rPr>
          <w:rFonts w:hint="eastAsia"/>
        </w:rPr>
        <w:t>фотографический</w:t>
      </w:r>
      <w:r>
        <w:t xml:space="preserve"> </w:t>
      </w:r>
      <w:r>
        <w:rPr>
          <w:rFonts w:hint="eastAsia"/>
        </w:rPr>
        <w:t>реди</w:t>
      </w:r>
      <w:r>
        <w:t>-</w:t>
      </w:r>
      <w:r>
        <w:rPr>
          <w:rFonts w:hint="eastAsia"/>
        </w:rPr>
        <w:t>мейд</w:t>
      </w:r>
      <w:r>
        <w:t xml:space="preserve"> </w:t>
      </w:r>
      <w:r>
        <w:rPr>
          <w:rFonts w:hint="eastAsia"/>
        </w:rPr>
        <w:t>парижского</w:t>
      </w:r>
      <w:r>
        <w:t xml:space="preserve"> </w:t>
      </w:r>
      <w:r>
        <w:rPr>
          <w:rFonts w:hint="eastAsia"/>
        </w:rPr>
        <w:t>периода</w:t>
      </w:r>
    </w:p>
    <w:p w14:paraId="02164AEC" w14:textId="77777777" w:rsidR="00227A56" w:rsidRDefault="00227A56" w:rsidP="00227A56"/>
    <w:p w14:paraId="2C44F78F" w14:textId="77777777" w:rsidR="00227A56" w:rsidRDefault="00227A56" w:rsidP="00227A56">
      <w:r>
        <w:t xml:space="preserve">4.1.4. </w:t>
      </w:r>
      <w:r>
        <w:rPr>
          <w:rFonts w:hint="eastAsia"/>
        </w:rPr>
        <w:t>Практика</w:t>
      </w:r>
      <w:r>
        <w:t xml:space="preserve"> </w:t>
      </w:r>
      <w:r>
        <w:rPr>
          <w:rFonts w:hint="eastAsia"/>
        </w:rPr>
        <w:t>безумства</w:t>
      </w:r>
      <w:r>
        <w:t xml:space="preserve"> </w:t>
      </w:r>
      <w:r>
        <w:rPr>
          <w:rFonts w:hint="eastAsia"/>
        </w:rPr>
        <w:t>или</w:t>
      </w:r>
      <w:r>
        <w:t xml:space="preserve"> </w:t>
      </w:r>
      <w:r>
        <w:rPr>
          <w:rFonts w:hint="eastAsia"/>
        </w:rPr>
        <w:t>от</w:t>
      </w:r>
      <w:r>
        <w:t xml:space="preserve"> </w:t>
      </w:r>
      <w:r>
        <w:rPr>
          <w:rFonts w:hint="eastAsia"/>
        </w:rPr>
        <w:t>«</w:t>
      </w:r>
      <w:r>
        <w:rPr>
          <w:rFonts w:hint="eastAsia"/>
        </w:rPr>
        <w:t>автоматизма</w:t>
      </w:r>
      <w:r>
        <w:rPr>
          <w:rFonts w:hint="eastAsia"/>
        </w:rPr>
        <w:t>»</w:t>
      </w:r>
      <w:r>
        <w:t xml:space="preserve"> </w:t>
      </w:r>
      <w:r>
        <w:rPr>
          <w:rFonts w:hint="eastAsia"/>
        </w:rPr>
        <w:t>к</w:t>
      </w:r>
      <w:r>
        <w:t xml:space="preserve"> </w:t>
      </w:r>
      <w:r>
        <w:rPr>
          <w:rFonts w:hint="eastAsia"/>
        </w:rPr>
        <w:t>«</w:t>
      </w:r>
      <w:r>
        <w:rPr>
          <w:rFonts w:hint="eastAsia"/>
        </w:rPr>
        <w:t>автографизму</w:t>
      </w:r>
      <w:r>
        <w:rPr>
          <w:rFonts w:hint="eastAsia"/>
        </w:rPr>
        <w:t>»</w:t>
      </w:r>
    </w:p>
    <w:p w14:paraId="6CD9E8CA" w14:textId="77777777" w:rsidR="00227A56" w:rsidRDefault="00227A56" w:rsidP="00227A56"/>
    <w:p w14:paraId="7EC474EE" w14:textId="77777777" w:rsidR="00227A56" w:rsidRDefault="00227A56" w:rsidP="00227A56">
      <w:r>
        <w:t xml:space="preserve">4.1.5. </w:t>
      </w:r>
      <w:r>
        <w:rPr>
          <w:rFonts w:hint="eastAsia"/>
        </w:rPr>
        <w:t>Художественные</w:t>
      </w:r>
      <w:r>
        <w:t xml:space="preserve"> </w:t>
      </w:r>
      <w:r>
        <w:rPr>
          <w:rFonts w:hint="eastAsia"/>
        </w:rPr>
        <w:t>проекты</w:t>
      </w:r>
      <w:r>
        <w:t xml:space="preserve">: </w:t>
      </w:r>
      <w:r>
        <w:rPr>
          <w:rFonts w:hint="eastAsia"/>
        </w:rPr>
        <w:t>«</w:t>
      </w:r>
      <w:r>
        <w:rPr>
          <w:rFonts w:hint="eastAsia"/>
        </w:rPr>
        <w:t>Восхитительные</w:t>
      </w:r>
      <w:r>
        <w:t xml:space="preserve"> </w:t>
      </w:r>
      <w:r>
        <w:rPr>
          <w:rFonts w:hint="eastAsia"/>
        </w:rPr>
        <w:t>поля</w:t>
      </w:r>
      <w:r>
        <w:rPr>
          <w:rFonts w:hint="eastAsia"/>
        </w:rPr>
        <w:t>»</w:t>
      </w:r>
      <w:r>
        <w:t xml:space="preserve"> (Les Champs d</w:t>
      </w:r>
      <w:r>
        <w:rPr>
          <w:rFonts w:hint="eastAsia"/>
        </w:rPr>
        <w:t>é</w:t>
      </w:r>
      <w:r>
        <w:t xml:space="preserve">licieux, 1922), </w:t>
      </w:r>
      <w:r>
        <w:rPr>
          <w:rFonts w:hint="eastAsia"/>
        </w:rPr>
        <w:t>«</w:t>
      </w:r>
      <w:r>
        <w:rPr>
          <w:rFonts w:hint="eastAsia"/>
        </w:rPr>
        <w:t>Возвращение</w:t>
      </w:r>
      <w:r>
        <w:t xml:space="preserve"> </w:t>
      </w:r>
      <w:r>
        <w:rPr>
          <w:rFonts w:hint="eastAsia"/>
        </w:rPr>
        <w:t>к</w:t>
      </w:r>
      <w:r>
        <w:t xml:space="preserve"> </w:t>
      </w:r>
      <w:r>
        <w:rPr>
          <w:rFonts w:hint="eastAsia"/>
        </w:rPr>
        <w:t>разуму</w:t>
      </w:r>
      <w:r>
        <w:rPr>
          <w:rFonts w:hint="eastAsia"/>
        </w:rPr>
        <w:t>»</w:t>
      </w:r>
      <w:r>
        <w:t xml:space="preserve"> (Le Retour </w:t>
      </w:r>
      <w:r>
        <w:rPr>
          <w:rFonts w:hint="eastAsia"/>
        </w:rPr>
        <w:t>à</w:t>
      </w:r>
      <w:r>
        <w:t xml:space="preserve"> la Raison, 1923)</w:t>
      </w:r>
    </w:p>
    <w:p w14:paraId="51C6CFDD" w14:textId="77777777" w:rsidR="00227A56" w:rsidRDefault="00227A56" w:rsidP="00227A56"/>
    <w:p w14:paraId="53211F6F" w14:textId="77777777" w:rsidR="00227A56" w:rsidRDefault="00227A56" w:rsidP="00227A56">
      <w:r>
        <w:t xml:space="preserve">4.1.6. </w:t>
      </w:r>
      <w:r>
        <w:rPr>
          <w:rFonts w:hint="eastAsia"/>
        </w:rPr>
        <w:t>Соляризация</w:t>
      </w:r>
      <w:r>
        <w:t xml:space="preserve"> </w:t>
      </w:r>
      <w:r>
        <w:rPr>
          <w:rFonts w:hint="eastAsia"/>
        </w:rPr>
        <w:t>—</w:t>
      </w:r>
      <w:r>
        <w:t xml:space="preserve"> </w:t>
      </w:r>
      <w:r>
        <w:rPr>
          <w:rFonts w:hint="eastAsia"/>
        </w:rPr>
        <w:t>идеология</w:t>
      </w:r>
      <w:r>
        <w:t xml:space="preserve"> </w:t>
      </w:r>
      <w:r>
        <w:rPr>
          <w:rFonts w:hint="eastAsia"/>
        </w:rPr>
        <w:t>и</w:t>
      </w:r>
      <w:r>
        <w:t xml:space="preserve"> </w:t>
      </w:r>
      <w:r>
        <w:rPr>
          <w:rFonts w:hint="eastAsia"/>
        </w:rPr>
        <w:t>практики</w:t>
      </w:r>
    </w:p>
    <w:p w14:paraId="38BFD079" w14:textId="77777777" w:rsidR="00227A56" w:rsidRDefault="00227A56" w:rsidP="00227A56"/>
    <w:p w14:paraId="31AD820E" w14:textId="77777777" w:rsidR="00227A56" w:rsidRDefault="00227A56" w:rsidP="00227A56">
      <w:r>
        <w:t xml:space="preserve">4.2. </w:t>
      </w:r>
      <w:r>
        <w:rPr>
          <w:rFonts w:hint="eastAsia"/>
        </w:rPr>
        <w:t>Фотография</w:t>
      </w:r>
      <w:r>
        <w:t xml:space="preserve"> </w:t>
      </w:r>
      <w:r>
        <w:rPr>
          <w:rFonts w:hint="eastAsia"/>
        </w:rPr>
        <w:t>как</w:t>
      </w:r>
      <w:r>
        <w:t xml:space="preserve"> </w:t>
      </w:r>
      <w:r>
        <w:rPr>
          <w:rFonts w:hint="eastAsia"/>
        </w:rPr>
        <w:t>практика</w:t>
      </w:r>
    </w:p>
    <w:p w14:paraId="68633397" w14:textId="77777777" w:rsidR="00227A56" w:rsidRDefault="00227A56" w:rsidP="00227A56"/>
    <w:p w14:paraId="40BF2643" w14:textId="77777777" w:rsidR="00227A56" w:rsidRDefault="00227A56" w:rsidP="00227A56">
      <w:r>
        <w:t xml:space="preserve">4.2.1. </w:t>
      </w:r>
      <w:r>
        <w:rPr>
          <w:rFonts w:hint="eastAsia"/>
        </w:rPr>
        <w:t>Ман</w:t>
      </w:r>
      <w:r>
        <w:t xml:space="preserve"> </w:t>
      </w:r>
      <w:r>
        <w:rPr>
          <w:rFonts w:hint="eastAsia"/>
        </w:rPr>
        <w:t>Рэй</w:t>
      </w:r>
      <w:r>
        <w:t xml:space="preserve"> </w:t>
      </w:r>
      <w:r>
        <w:rPr>
          <w:rFonts w:hint="eastAsia"/>
        </w:rPr>
        <w:t>—</w:t>
      </w:r>
      <w:r>
        <w:t xml:space="preserve"> </w:t>
      </w:r>
      <w:r>
        <w:rPr>
          <w:rFonts w:hint="eastAsia"/>
        </w:rPr>
        <w:t>парижский</w:t>
      </w:r>
      <w:r>
        <w:t xml:space="preserve"> </w:t>
      </w:r>
      <w:r>
        <w:rPr>
          <w:rFonts w:hint="eastAsia"/>
        </w:rPr>
        <w:t>портретист</w:t>
      </w:r>
    </w:p>
    <w:p w14:paraId="002B9C3B" w14:textId="77777777" w:rsidR="00227A56" w:rsidRDefault="00227A56" w:rsidP="00227A56"/>
    <w:p w14:paraId="24152647" w14:textId="77777777" w:rsidR="00227A56" w:rsidRDefault="00227A56" w:rsidP="00227A56">
      <w:r>
        <w:t xml:space="preserve">4.2.2. </w:t>
      </w:r>
      <w:r>
        <w:rPr>
          <w:rFonts w:hint="eastAsia"/>
        </w:rPr>
        <w:t>Ман</w:t>
      </w:r>
      <w:r>
        <w:t xml:space="preserve"> </w:t>
      </w:r>
      <w:r>
        <w:rPr>
          <w:rFonts w:hint="eastAsia"/>
        </w:rPr>
        <w:t>Рэй</w:t>
      </w:r>
      <w:r>
        <w:t xml:space="preserve"> </w:t>
      </w:r>
      <w:r>
        <w:rPr>
          <w:rFonts w:hint="eastAsia"/>
        </w:rPr>
        <w:t>и</w:t>
      </w:r>
      <w:r>
        <w:t xml:space="preserve"> </w:t>
      </w:r>
      <w:r>
        <w:rPr>
          <w:rFonts w:hint="eastAsia"/>
        </w:rPr>
        <w:t>фотография</w:t>
      </w:r>
      <w:r>
        <w:t xml:space="preserve"> </w:t>
      </w:r>
      <w:r>
        <w:rPr>
          <w:rFonts w:hint="eastAsia"/>
        </w:rPr>
        <w:t>моды</w:t>
      </w:r>
    </w:p>
    <w:p w14:paraId="5A6A3707" w14:textId="77777777" w:rsidR="00227A56" w:rsidRDefault="00227A56" w:rsidP="00227A56"/>
    <w:p w14:paraId="37CDE97A" w14:textId="77777777" w:rsidR="00227A56" w:rsidRDefault="00227A56" w:rsidP="00227A56">
      <w:r>
        <w:t xml:space="preserve">4.2.3. </w:t>
      </w:r>
      <w:r>
        <w:rPr>
          <w:rFonts w:hint="eastAsia"/>
        </w:rPr>
        <w:t>Реклама</w:t>
      </w:r>
      <w:r>
        <w:t xml:space="preserve"> </w:t>
      </w:r>
      <w:r>
        <w:rPr>
          <w:rFonts w:hint="eastAsia"/>
        </w:rPr>
        <w:t>как</w:t>
      </w:r>
      <w:r>
        <w:t xml:space="preserve"> </w:t>
      </w:r>
      <w:r>
        <w:rPr>
          <w:rFonts w:hint="eastAsia"/>
        </w:rPr>
        <w:t>произведение</w:t>
      </w:r>
      <w:r>
        <w:t xml:space="preserve"> </w:t>
      </w:r>
      <w:r>
        <w:rPr>
          <w:rFonts w:hint="eastAsia"/>
        </w:rPr>
        <w:t>искусства</w:t>
      </w:r>
      <w:r>
        <w:t>: d'</w:t>
      </w:r>
      <w:r>
        <w:rPr>
          <w:rFonts w:hint="eastAsia"/>
        </w:rPr>
        <w:t>É</w:t>
      </w:r>
      <w:r>
        <w:t>lectricit</w:t>
      </w:r>
      <w:r>
        <w:rPr>
          <w:rFonts w:hint="eastAsia"/>
        </w:rPr>
        <w:t>é</w:t>
      </w:r>
    </w:p>
    <w:p w14:paraId="7182B04E" w14:textId="77777777" w:rsidR="00227A56" w:rsidRDefault="00227A56" w:rsidP="00227A56"/>
    <w:p w14:paraId="3DB28903" w14:textId="77777777" w:rsidR="00227A56" w:rsidRDefault="00227A56" w:rsidP="00227A56">
      <w:r>
        <w:t xml:space="preserve">4.2.4. </w:t>
      </w:r>
      <w:r>
        <w:rPr>
          <w:rFonts w:hint="eastAsia"/>
        </w:rPr>
        <w:t>Ман</w:t>
      </w:r>
      <w:r>
        <w:t xml:space="preserve"> </w:t>
      </w:r>
      <w:r>
        <w:rPr>
          <w:rFonts w:hint="eastAsia"/>
        </w:rPr>
        <w:t>Рэй</w:t>
      </w:r>
      <w:r>
        <w:t xml:space="preserve"> </w:t>
      </w:r>
      <w:r>
        <w:rPr>
          <w:rFonts w:hint="eastAsia"/>
        </w:rPr>
        <w:t>и</w:t>
      </w:r>
      <w:r>
        <w:t xml:space="preserve"> </w:t>
      </w:r>
      <w:r>
        <w:rPr>
          <w:rFonts w:hint="eastAsia"/>
        </w:rPr>
        <w:t>сюрреалистические</w:t>
      </w:r>
      <w:r>
        <w:t xml:space="preserve"> </w:t>
      </w:r>
      <w:r>
        <w:rPr>
          <w:rFonts w:hint="eastAsia"/>
        </w:rPr>
        <w:t>журналы</w:t>
      </w:r>
    </w:p>
    <w:p w14:paraId="053F087E" w14:textId="77777777" w:rsidR="00227A56" w:rsidRDefault="00227A56" w:rsidP="00227A56"/>
    <w:p w14:paraId="5E35796D" w14:textId="77777777" w:rsidR="00227A56" w:rsidRDefault="00227A56" w:rsidP="00227A56">
      <w:r>
        <w:rPr>
          <w:rFonts w:hint="eastAsia"/>
        </w:rPr>
        <w:t>Фотография</w:t>
      </w:r>
      <w:r>
        <w:t xml:space="preserve"> </w:t>
      </w:r>
      <w:r>
        <w:rPr>
          <w:rFonts w:hint="eastAsia"/>
        </w:rPr>
        <w:t>в</w:t>
      </w:r>
      <w:r>
        <w:t xml:space="preserve"> </w:t>
      </w:r>
      <w:r>
        <w:rPr>
          <w:rFonts w:hint="eastAsia"/>
        </w:rPr>
        <w:t>модернистских</w:t>
      </w:r>
      <w:r>
        <w:t xml:space="preserve"> </w:t>
      </w:r>
      <w:r>
        <w:rPr>
          <w:rFonts w:hint="eastAsia"/>
        </w:rPr>
        <w:t>периодических</w:t>
      </w:r>
      <w:r>
        <w:t xml:space="preserve"> </w:t>
      </w:r>
      <w:r>
        <w:rPr>
          <w:rFonts w:hint="eastAsia"/>
        </w:rPr>
        <w:t>изданиях</w:t>
      </w:r>
      <w:r>
        <w:t xml:space="preserve"> 1920-1930-</w:t>
      </w:r>
      <w:r>
        <w:rPr>
          <w:rFonts w:hint="eastAsia"/>
        </w:rPr>
        <w:t>х</w:t>
      </w:r>
      <w:r>
        <w:t xml:space="preserve"> </w:t>
      </w:r>
      <w:r>
        <w:rPr>
          <w:rFonts w:hint="eastAsia"/>
        </w:rPr>
        <w:t>гг</w:t>
      </w:r>
    </w:p>
    <w:p w14:paraId="44803884" w14:textId="77777777" w:rsidR="00227A56" w:rsidRDefault="00227A56" w:rsidP="00227A56"/>
    <w:p w14:paraId="06050BB4" w14:textId="77777777" w:rsidR="00227A56" w:rsidRDefault="00227A56" w:rsidP="00227A56">
      <w:r>
        <w:lastRenderedPageBreak/>
        <w:t>Litt</w:t>
      </w:r>
      <w:r>
        <w:rPr>
          <w:rFonts w:hint="eastAsia"/>
        </w:rPr>
        <w:t>é</w:t>
      </w:r>
      <w:r>
        <w:t>rature</w:t>
      </w:r>
    </w:p>
    <w:p w14:paraId="0A9EB383" w14:textId="77777777" w:rsidR="00227A56" w:rsidRDefault="00227A56" w:rsidP="00227A56"/>
    <w:p w14:paraId="05596822" w14:textId="77777777" w:rsidR="00227A56" w:rsidRDefault="00227A56" w:rsidP="00227A56">
      <w:r>
        <w:t>La R</w:t>
      </w:r>
      <w:r>
        <w:rPr>
          <w:rFonts w:hint="eastAsia"/>
        </w:rPr>
        <w:t>é</w:t>
      </w:r>
      <w:r>
        <w:t>volution Surr</w:t>
      </w:r>
      <w:r>
        <w:rPr>
          <w:rFonts w:hint="eastAsia"/>
        </w:rPr>
        <w:t>é</w:t>
      </w:r>
      <w:r>
        <w:t>aliste</w:t>
      </w:r>
    </w:p>
    <w:p w14:paraId="51FC9506" w14:textId="77777777" w:rsidR="00227A56" w:rsidRDefault="00227A56" w:rsidP="00227A56"/>
    <w:p w14:paraId="61EDFB9E" w14:textId="77777777" w:rsidR="00227A56" w:rsidRDefault="00227A56" w:rsidP="00227A56">
      <w:r>
        <w:t>Minotaure</w:t>
      </w:r>
    </w:p>
    <w:p w14:paraId="01DAC095" w14:textId="77777777" w:rsidR="00227A56" w:rsidRDefault="00227A56" w:rsidP="00227A56"/>
    <w:p w14:paraId="401AC1FC" w14:textId="77777777" w:rsidR="00227A56" w:rsidRDefault="00227A56" w:rsidP="00227A56">
      <w:r>
        <w:rPr>
          <w:rFonts w:hint="eastAsia"/>
        </w:rPr>
        <w:t>ГЛАВА</w:t>
      </w:r>
      <w:r>
        <w:t xml:space="preserve"> V. </w:t>
      </w:r>
      <w:r>
        <w:rPr>
          <w:rFonts w:hint="eastAsia"/>
        </w:rPr>
        <w:t>ОТ</w:t>
      </w:r>
      <w:r>
        <w:t xml:space="preserve"> </w:t>
      </w:r>
      <w:r>
        <w:rPr>
          <w:rFonts w:hint="eastAsia"/>
        </w:rPr>
        <w:t>ЭКСПЕРИМЕНТА</w:t>
      </w:r>
      <w:r>
        <w:t xml:space="preserve"> </w:t>
      </w:r>
      <w:r>
        <w:rPr>
          <w:rFonts w:hint="eastAsia"/>
        </w:rPr>
        <w:t>К</w:t>
      </w:r>
      <w:r>
        <w:t xml:space="preserve"> </w:t>
      </w:r>
      <w:r>
        <w:rPr>
          <w:rFonts w:hint="eastAsia"/>
        </w:rPr>
        <w:t>ХУДОЖЕСТВЕННОМУ</w:t>
      </w:r>
      <w:r>
        <w:t xml:space="preserve"> </w:t>
      </w:r>
      <w:r>
        <w:rPr>
          <w:rFonts w:hint="eastAsia"/>
        </w:rPr>
        <w:t>БРЕНДУ</w:t>
      </w:r>
    </w:p>
    <w:p w14:paraId="5D90C0AE" w14:textId="77777777" w:rsidR="00227A56" w:rsidRDefault="00227A56" w:rsidP="00227A56"/>
    <w:p w14:paraId="153CC5C7" w14:textId="77777777" w:rsidR="00227A56" w:rsidRDefault="00227A56" w:rsidP="00227A56">
      <w:r>
        <w:t xml:space="preserve">5.1. MAN RAY </w:t>
      </w:r>
      <w:r>
        <w:rPr>
          <w:rFonts w:hint="eastAsia"/>
        </w:rPr>
        <w:t>—</w:t>
      </w:r>
      <w:r>
        <w:t xml:space="preserve"> </w:t>
      </w:r>
      <w:r>
        <w:rPr>
          <w:rFonts w:hint="eastAsia"/>
        </w:rPr>
        <w:t>бренд</w:t>
      </w:r>
    </w:p>
    <w:p w14:paraId="577C32B7" w14:textId="77777777" w:rsidR="00227A56" w:rsidRDefault="00227A56" w:rsidP="00227A56"/>
    <w:p w14:paraId="52B28500" w14:textId="77777777" w:rsidR="00227A56" w:rsidRDefault="00227A56" w:rsidP="00227A56">
      <w:r>
        <w:t xml:space="preserve">5.2. </w:t>
      </w:r>
      <w:r>
        <w:rPr>
          <w:rFonts w:hint="eastAsia"/>
        </w:rPr>
        <w:t>От</w:t>
      </w:r>
      <w:r>
        <w:t xml:space="preserve"> </w:t>
      </w:r>
      <w:r>
        <w:rPr>
          <w:rFonts w:hint="eastAsia"/>
        </w:rPr>
        <w:t>названия</w:t>
      </w:r>
      <w:r>
        <w:t xml:space="preserve"> </w:t>
      </w:r>
      <w:r>
        <w:rPr>
          <w:rFonts w:hint="eastAsia"/>
        </w:rPr>
        <w:t>к</w:t>
      </w:r>
      <w:r>
        <w:t xml:space="preserve"> </w:t>
      </w:r>
      <w:r>
        <w:rPr>
          <w:rFonts w:hint="eastAsia"/>
        </w:rPr>
        <w:t>индустрии</w:t>
      </w:r>
    </w:p>
    <w:p w14:paraId="25A527C5" w14:textId="77777777" w:rsidR="00227A56" w:rsidRDefault="00227A56" w:rsidP="00227A56"/>
    <w:p w14:paraId="4BF37114" w14:textId="77777777" w:rsidR="00227A56" w:rsidRDefault="00227A56" w:rsidP="00227A56">
      <w:r>
        <w:t xml:space="preserve">5.3. </w:t>
      </w:r>
      <w:r>
        <w:rPr>
          <w:rFonts w:hint="eastAsia"/>
        </w:rPr>
        <w:t>«</w:t>
      </w:r>
      <w:r>
        <w:rPr>
          <w:rFonts w:hint="eastAsia"/>
        </w:rPr>
        <w:t>Фотография</w:t>
      </w:r>
      <w:r>
        <w:t xml:space="preserve"> </w:t>
      </w:r>
      <w:r>
        <w:rPr>
          <w:rFonts w:hint="eastAsia"/>
        </w:rPr>
        <w:t>—</w:t>
      </w:r>
      <w:r>
        <w:t xml:space="preserve"> </w:t>
      </w:r>
      <w:r>
        <w:rPr>
          <w:rFonts w:hint="eastAsia"/>
        </w:rPr>
        <w:t>не</w:t>
      </w:r>
      <w:r>
        <w:t xml:space="preserve"> </w:t>
      </w:r>
      <w:r>
        <w:rPr>
          <w:rFonts w:hint="eastAsia"/>
        </w:rPr>
        <w:t>искусство</w:t>
      </w:r>
      <w:r>
        <w:rPr>
          <w:rFonts w:hint="eastAsia"/>
        </w:rPr>
        <w:t>»</w:t>
      </w:r>
      <w:r>
        <w:t xml:space="preserve">. </w:t>
      </w:r>
      <w:r>
        <w:rPr>
          <w:rFonts w:hint="eastAsia"/>
        </w:rPr>
        <w:t>Ман</w:t>
      </w:r>
      <w:r>
        <w:t xml:space="preserve"> </w:t>
      </w:r>
      <w:r>
        <w:rPr>
          <w:rFonts w:hint="eastAsia"/>
        </w:rPr>
        <w:t>Рэй</w:t>
      </w:r>
      <w:r>
        <w:t>/</w:t>
      </w:r>
      <w:r>
        <w:rPr>
          <w:rFonts w:hint="eastAsia"/>
        </w:rPr>
        <w:t>Андре</w:t>
      </w:r>
      <w:r>
        <w:t xml:space="preserve"> </w:t>
      </w:r>
      <w:r>
        <w:rPr>
          <w:rFonts w:hint="eastAsia"/>
        </w:rPr>
        <w:t>Бретон</w:t>
      </w:r>
      <w:r>
        <w:t xml:space="preserve"> (1937)</w:t>
      </w:r>
    </w:p>
    <w:p w14:paraId="5545F52A" w14:textId="77777777" w:rsidR="00227A56" w:rsidRDefault="00227A56" w:rsidP="00227A56"/>
    <w:p w14:paraId="77DB317C" w14:textId="77777777" w:rsidR="00227A56" w:rsidRDefault="00227A56" w:rsidP="00227A56">
      <w:r>
        <w:t xml:space="preserve">5.4. </w:t>
      </w:r>
      <w:r>
        <w:rPr>
          <w:rFonts w:hint="eastAsia"/>
        </w:rPr>
        <w:t>Лингвистическая</w:t>
      </w:r>
      <w:r>
        <w:t xml:space="preserve"> </w:t>
      </w:r>
      <w:r>
        <w:rPr>
          <w:rFonts w:hint="eastAsia"/>
        </w:rPr>
        <w:t>конструкция</w:t>
      </w:r>
      <w:r>
        <w:t xml:space="preserve"> </w:t>
      </w:r>
      <w:r>
        <w:rPr>
          <w:rFonts w:hint="eastAsia"/>
        </w:rPr>
        <w:t>бренда</w:t>
      </w:r>
      <w:r>
        <w:t xml:space="preserve"> MAN RAY</w:t>
      </w:r>
    </w:p>
    <w:p w14:paraId="2F064B19" w14:textId="77777777" w:rsidR="00227A56" w:rsidRDefault="00227A56" w:rsidP="00227A56"/>
    <w:p w14:paraId="1F7BCB09" w14:textId="77777777" w:rsidR="00227A56" w:rsidRDefault="00227A56" w:rsidP="00227A56">
      <w:r>
        <w:rPr>
          <w:rFonts w:hint="eastAsia"/>
        </w:rPr>
        <w:t>ЗАКЛЮЧЕНИЕ</w:t>
      </w:r>
    </w:p>
    <w:p w14:paraId="6B28E0A6" w14:textId="77777777" w:rsidR="00227A56" w:rsidRDefault="00227A56" w:rsidP="00227A56"/>
    <w:p w14:paraId="1A3F2BFB" w14:textId="77777777" w:rsidR="00227A56" w:rsidRDefault="00227A56" w:rsidP="00227A56">
      <w:r>
        <w:rPr>
          <w:rFonts w:hint="eastAsia"/>
        </w:rPr>
        <w:t>БИБЛИОГРАФИЯ</w:t>
      </w:r>
    </w:p>
    <w:p w14:paraId="0486F06A" w14:textId="77777777" w:rsidR="00227A56" w:rsidRDefault="00227A56" w:rsidP="00227A56"/>
    <w:p w14:paraId="47C1B6C6" w14:textId="77777777" w:rsidR="00227A56" w:rsidRDefault="00227A56" w:rsidP="00227A56">
      <w:r>
        <w:rPr>
          <w:rFonts w:hint="eastAsia"/>
        </w:rPr>
        <w:t>ПРИЛОЖЕНИЕ</w:t>
      </w:r>
    </w:p>
    <w:p w14:paraId="6D8DA078" w14:textId="77777777" w:rsidR="00227A56" w:rsidRDefault="00227A56" w:rsidP="00227A56"/>
    <w:p w14:paraId="6D5213ED" w14:textId="77777777" w:rsidR="00227A56" w:rsidRDefault="00227A56" w:rsidP="00227A56">
      <w:r>
        <w:t xml:space="preserve">1. </w:t>
      </w:r>
      <w:r>
        <w:rPr>
          <w:rFonts w:hint="eastAsia"/>
        </w:rPr>
        <w:t>Иллюстрации</w:t>
      </w:r>
    </w:p>
    <w:p w14:paraId="00D36084" w14:textId="77777777" w:rsidR="00227A56" w:rsidRDefault="00227A56" w:rsidP="00227A56"/>
    <w:p w14:paraId="482A4D58" w14:textId="77777777" w:rsidR="00227A56" w:rsidRDefault="00227A56" w:rsidP="00227A56">
      <w:r>
        <w:t xml:space="preserve">2. </w:t>
      </w:r>
      <w:r>
        <w:rPr>
          <w:rFonts w:hint="eastAsia"/>
        </w:rPr>
        <w:t>Список</w:t>
      </w:r>
      <w:r>
        <w:t xml:space="preserve"> </w:t>
      </w:r>
      <w:r>
        <w:rPr>
          <w:rFonts w:hint="eastAsia"/>
        </w:rPr>
        <w:t>произведений</w:t>
      </w:r>
    </w:p>
    <w:p w14:paraId="19E5F4F3" w14:textId="77777777" w:rsidR="00227A56" w:rsidRDefault="00227A56" w:rsidP="00227A56"/>
    <w:p w14:paraId="05357550" w14:textId="25F2D443" w:rsidR="00227A56" w:rsidRPr="00227A56" w:rsidRDefault="00227A56" w:rsidP="00227A56">
      <w:r>
        <w:rPr>
          <w:rFonts w:hint="eastAsia"/>
        </w:rPr>
        <w:t>ВВЕДЕНИЕ</w:t>
      </w:r>
    </w:p>
    <w:sectPr w:rsidR="00227A56" w:rsidRPr="00227A5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69A52" w14:textId="77777777" w:rsidR="008E3805" w:rsidRPr="008D1934" w:rsidRDefault="008E3805">
      <w:pPr>
        <w:spacing w:after="0" w:line="240" w:lineRule="auto"/>
      </w:pPr>
      <w:r w:rsidRPr="008D1934">
        <w:separator/>
      </w:r>
    </w:p>
  </w:endnote>
  <w:endnote w:type="continuationSeparator" w:id="0">
    <w:p w14:paraId="11787F73" w14:textId="77777777" w:rsidR="008E3805" w:rsidRPr="008D1934" w:rsidRDefault="008E380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3E28" w14:textId="77777777" w:rsidR="008E3805" w:rsidRPr="008D1934" w:rsidRDefault="008E3805"/>
    <w:p w14:paraId="35D57633" w14:textId="77777777" w:rsidR="008E3805" w:rsidRPr="008D1934" w:rsidRDefault="008E3805"/>
    <w:p w14:paraId="59244B0F" w14:textId="77777777" w:rsidR="008E3805" w:rsidRPr="008D1934" w:rsidRDefault="008E3805"/>
    <w:p w14:paraId="606051B1" w14:textId="77777777" w:rsidR="008E3805" w:rsidRPr="008D1934" w:rsidRDefault="008E3805"/>
    <w:p w14:paraId="6A2AEBEF" w14:textId="77777777" w:rsidR="008E3805" w:rsidRPr="008D1934" w:rsidRDefault="008E3805"/>
    <w:p w14:paraId="0BAA1A9A" w14:textId="77777777" w:rsidR="008E3805" w:rsidRPr="008D1934" w:rsidRDefault="008E3805"/>
    <w:p w14:paraId="17CB3334" w14:textId="77777777" w:rsidR="008E3805" w:rsidRPr="008D1934" w:rsidRDefault="008E3805">
      <w:pPr>
        <w:rPr>
          <w:sz w:val="2"/>
          <w:szCs w:val="2"/>
        </w:rPr>
      </w:pPr>
      <w:r>
        <w:rPr>
          <w:noProof/>
        </w:rPr>
        <mc:AlternateContent>
          <mc:Choice Requires="wps">
            <w:drawing>
              <wp:anchor distT="0" distB="0" distL="63500" distR="63500" simplePos="0" relativeHeight="251660288" behindDoc="1" locked="0" layoutInCell="1" allowOverlap="1" wp14:anchorId="01BA8021" wp14:editId="6AD232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E29CA8" w14:textId="77777777" w:rsidR="008E3805" w:rsidRPr="008D1934" w:rsidRDefault="008E38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A802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E29CA8" w14:textId="77777777" w:rsidR="008E3805" w:rsidRPr="008D1934" w:rsidRDefault="008E38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7820A3" w14:textId="77777777" w:rsidR="008E3805" w:rsidRPr="008D1934" w:rsidRDefault="008E3805"/>
    <w:p w14:paraId="408909BF" w14:textId="77777777" w:rsidR="008E3805" w:rsidRPr="008D1934" w:rsidRDefault="008E3805"/>
    <w:p w14:paraId="6447B9E1" w14:textId="77777777" w:rsidR="008E3805" w:rsidRPr="008D1934" w:rsidRDefault="008E3805">
      <w:pPr>
        <w:rPr>
          <w:sz w:val="2"/>
          <w:szCs w:val="2"/>
        </w:rPr>
      </w:pPr>
      <w:r>
        <w:rPr>
          <w:noProof/>
        </w:rPr>
        <mc:AlternateContent>
          <mc:Choice Requires="wps">
            <w:drawing>
              <wp:anchor distT="0" distB="0" distL="63500" distR="63500" simplePos="0" relativeHeight="251659264" behindDoc="1" locked="0" layoutInCell="1" allowOverlap="1" wp14:anchorId="1CF980A1" wp14:editId="2AC85D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C6D8A7E" w14:textId="77777777" w:rsidR="008E3805" w:rsidRPr="008D1934" w:rsidRDefault="008E38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980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D8A7E" w14:textId="77777777" w:rsidR="008E3805" w:rsidRPr="008D1934" w:rsidRDefault="008E38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B2D03F" w14:textId="77777777" w:rsidR="008E3805" w:rsidRPr="008D1934" w:rsidRDefault="008E3805"/>
    <w:p w14:paraId="1CEBBCC2" w14:textId="77777777" w:rsidR="008E3805" w:rsidRPr="008D1934" w:rsidRDefault="008E3805">
      <w:pPr>
        <w:rPr>
          <w:sz w:val="2"/>
          <w:szCs w:val="2"/>
        </w:rPr>
      </w:pPr>
    </w:p>
    <w:p w14:paraId="1AB516FA" w14:textId="77777777" w:rsidR="008E3805" w:rsidRPr="008D1934" w:rsidRDefault="008E3805"/>
    <w:p w14:paraId="303F26A6" w14:textId="77777777" w:rsidR="008E3805" w:rsidRPr="008D1934" w:rsidRDefault="008E3805">
      <w:pPr>
        <w:spacing w:after="0" w:line="240" w:lineRule="auto"/>
      </w:pPr>
    </w:p>
  </w:footnote>
  <w:footnote w:type="continuationSeparator" w:id="0">
    <w:p w14:paraId="4B269A98" w14:textId="77777777" w:rsidR="008E3805" w:rsidRPr="008D1934" w:rsidRDefault="008E380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805"/>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6867</TotalTime>
  <Pages>4</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177</cp:revision>
  <cp:lastPrinted>2024-05-12T14:21:00Z</cp:lastPrinted>
  <dcterms:created xsi:type="dcterms:W3CDTF">2024-05-20T16:55:00Z</dcterms:created>
  <dcterms:modified xsi:type="dcterms:W3CDTF">2024-06-01T13:51:00Z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