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96BE" w14:textId="6351E8CD" w:rsidR="003A4A64" w:rsidRDefault="00F6613E" w:rsidP="00F6613E">
      <w:r w:rsidRPr="00F6613E">
        <w:rPr>
          <w:rFonts w:hint="eastAsia"/>
        </w:rPr>
        <w:t>Макаричева</w:t>
      </w:r>
      <w:r w:rsidRPr="00F6613E">
        <w:t xml:space="preserve"> </w:t>
      </w:r>
      <w:r w:rsidRPr="00F6613E">
        <w:rPr>
          <w:rFonts w:hint="eastAsia"/>
        </w:rPr>
        <w:t>Наталья</w:t>
      </w:r>
      <w:r w:rsidRPr="00F6613E">
        <w:t xml:space="preserve"> </w:t>
      </w:r>
      <w:r w:rsidRPr="00F6613E">
        <w:rPr>
          <w:rFonts w:hint="eastAsia"/>
        </w:rPr>
        <w:t>Александровна</w:t>
      </w:r>
      <w:r>
        <w:rPr>
          <w:rFonts w:hint="cs"/>
        </w:rPr>
        <w:t xml:space="preserve"> </w:t>
      </w:r>
      <w:r w:rsidRPr="00F6613E">
        <w:rPr>
          <w:rFonts w:hint="eastAsia"/>
        </w:rPr>
        <w:t>Художественная</w:t>
      </w:r>
      <w:r w:rsidRPr="00F6613E">
        <w:t xml:space="preserve"> </w:t>
      </w:r>
      <w:r w:rsidRPr="00F6613E">
        <w:rPr>
          <w:rFonts w:hint="eastAsia"/>
        </w:rPr>
        <w:t>гендерология</w:t>
      </w:r>
      <w:r w:rsidRPr="00F6613E">
        <w:t xml:space="preserve"> </w:t>
      </w:r>
      <w:r w:rsidRPr="00F6613E">
        <w:rPr>
          <w:rFonts w:hint="eastAsia"/>
        </w:rPr>
        <w:t>в</w:t>
      </w:r>
      <w:r w:rsidRPr="00F6613E">
        <w:t xml:space="preserve"> </w:t>
      </w:r>
      <w:r w:rsidRPr="00F6613E">
        <w:rPr>
          <w:rFonts w:hint="eastAsia"/>
        </w:rPr>
        <w:t>творческих</w:t>
      </w:r>
      <w:r w:rsidRPr="00F6613E">
        <w:t xml:space="preserve"> </w:t>
      </w:r>
      <w:r w:rsidRPr="00F6613E">
        <w:rPr>
          <w:rFonts w:hint="eastAsia"/>
        </w:rPr>
        <w:t>исканиях</w:t>
      </w:r>
      <w:r w:rsidRPr="00F6613E">
        <w:t xml:space="preserve"> </w:t>
      </w:r>
      <w:r w:rsidRPr="00F6613E">
        <w:rPr>
          <w:rFonts w:hint="eastAsia"/>
        </w:rPr>
        <w:t>Ф</w:t>
      </w:r>
      <w:r w:rsidRPr="00F6613E">
        <w:t>.</w:t>
      </w:r>
      <w:r w:rsidRPr="00F6613E">
        <w:rPr>
          <w:rFonts w:hint="eastAsia"/>
        </w:rPr>
        <w:t>М</w:t>
      </w:r>
      <w:r w:rsidRPr="00F6613E">
        <w:t xml:space="preserve">. </w:t>
      </w:r>
      <w:r w:rsidRPr="00F6613E">
        <w:rPr>
          <w:rFonts w:hint="eastAsia"/>
        </w:rPr>
        <w:t>Достоевского</w:t>
      </w:r>
    </w:p>
    <w:p w14:paraId="70B2FA91" w14:textId="77777777" w:rsidR="00F6613E" w:rsidRDefault="00F6613E" w:rsidP="00F6613E">
      <w:r>
        <w:rPr>
          <w:rFonts w:hint="eastAsia"/>
        </w:rPr>
        <w:t>ОГЛАВЛЕНИЕ</w:t>
      </w:r>
      <w:r>
        <w:t xml:space="preserve"> </w:t>
      </w:r>
      <w:r>
        <w:rPr>
          <w:rFonts w:hint="eastAsia"/>
        </w:rPr>
        <w:t>ДИССЕРТАЦИИ</w:t>
      </w:r>
    </w:p>
    <w:p w14:paraId="1D437A99" w14:textId="77777777" w:rsidR="00F6613E" w:rsidRDefault="00F6613E" w:rsidP="00F6613E">
      <w:r>
        <w:rPr>
          <w:rFonts w:hint="eastAsia"/>
        </w:rPr>
        <w:t>доктор</w:t>
      </w:r>
      <w:r>
        <w:t xml:space="preserve"> </w:t>
      </w:r>
      <w:r>
        <w:rPr>
          <w:rFonts w:hint="eastAsia"/>
        </w:rPr>
        <w:t>наук</w:t>
      </w:r>
      <w:r>
        <w:t xml:space="preserve"> </w:t>
      </w:r>
      <w:r>
        <w:rPr>
          <w:rFonts w:hint="eastAsia"/>
        </w:rPr>
        <w:t>Макаричева</w:t>
      </w:r>
      <w:r>
        <w:t xml:space="preserve"> </w:t>
      </w:r>
      <w:r>
        <w:rPr>
          <w:rFonts w:hint="eastAsia"/>
        </w:rPr>
        <w:t>Наталья</w:t>
      </w:r>
      <w:r>
        <w:t xml:space="preserve"> </w:t>
      </w:r>
      <w:r>
        <w:rPr>
          <w:rFonts w:hint="eastAsia"/>
        </w:rPr>
        <w:t>Александровна</w:t>
      </w:r>
    </w:p>
    <w:p w14:paraId="40C3050A" w14:textId="77777777" w:rsidR="00F6613E" w:rsidRDefault="00F6613E" w:rsidP="00F6613E">
      <w:r>
        <w:rPr>
          <w:rFonts w:hint="eastAsia"/>
        </w:rPr>
        <w:t>в</w:t>
      </w:r>
      <w:r>
        <w:t xml:space="preserve"> </w:t>
      </w:r>
      <w:r>
        <w:rPr>
          <w:rFonts w:hint="eastAsia"/>
        </w:rPr>
        <w:t>романе</w:t>
      </w:r>
      <w:r>
        <w:t xml:space="preserve"> </w:t>
      </w:r>
      <w:r>
        <w:rPr>
          <w:rFonts w:hint="eastAsia"/>
        </w:rPr>
        <w:t>«</w:t>
      </w:r>
      <w:r>
        <w:rPr>
          <w:rFonts w:hint="eastAsia"/>
        </w:rPr>
        <w:t>Подросток</w:t>
      </w:r>
      <w:r>
        <w:rPr>
          <w:rFonts w:hint="eastAsia"/>
        </w:rPr>
        <w:t>»</w:t>
      </w:r>
    </w:p>
    <w:p w14:paraId="14A53916" w14:textId="77777777" w:rsidR="00F6613E" w:rsidRDefault="00F6613E" w:rsidP="00F6613E"/>
    <w:p w14:paraId="218BBC6A" w14:textId="77777777" w:rsidR="00F6613E" w:rsidRDefault="00F6613E" w:rsidP="00F6613E">
      <w:r>
        <w:rPr>
          <w:rFonts w:hint="eastAsia"/>
        </w:rPr>
        <w:t>§</w:t>
      </w:r>
      <w:r>
        <w:t xml:space="preserve"> 3. </w:t>
      </w:r>
      <w:r>
        <w:rPr>
          <w:rFonts w:hint="eastAsia"/>
        </w:rPr>
        <w:t>От</w:t>
      </w:r>
      <w:r>
        <w:t xml:space="preserve"> </w:t>
      </w:r>
      <w:r>
        <w:rPr>
          <w:rFonts w:hint="eastAsia"/>
        </w:rPr>
        <w:t>«</w:t>
      </w:r>
      <w:r>
        <w:rPr>
          <w:rFonts w:hint="eastAsia"/>
        </w:rPr>
        <w:t>Подростка</w:t>
      </w:r>
      <w:r>
        <w:rPr>
          <w:rFonts w:hint="eastAsia"/>
        </w:rPr>
        <w:t>»</w:t>
      </w:r>
      <w:r>
        <w:t xml:space="preserve"> </w:t>
      </w:r>
      <w:r>
        <w:rPr>
          <w:rFonts w:hint="eastAsia"/>
        </w:rPr>
        <w:t>к</w:t>
      </w:r>
      <w:r>
        <w:t xml:space="preserve"> </w:t>
      </w:r>
      <w:r>
        <w:rPr>
          <w:rFonts w:hint="eastAsia"/>
        </w:rPr>
        <w:t>«</w:t>
      </w:r>
      <w:r>
        <w:rPr>
          <w:rFonts w:hint="eastAsia"/>
        </w:rPr>
        <w:t>Кроткой</w:t>
      </w:r>
      <w:r>
        <w:rPr>
          <w:rFonts w:hint="eastAsia"/>
        </w:rPr>
        <w:t>»</w:t>
      </w:r>
      <w:r>
        <w:t xml:space="preserve">: </w:t>
      </w:r>
      <w:r>
        <w:rPr>
          <w:rFonts w:hint="eastAsia"/>
        </w:rPr>
        <w:t>художественная</w:t>
      </w:r>
      <w:r>
        <w:t xml:space="preserve"> </w:t>
      </w:r>
      <w:r>
        <w:rPr>
          <w:rFonts w:hint="eastAsia"/>
        </w:rPr>
        <w:t>преемственность</w:t>
      </w:r>
    </w:p>
    <w:p w14:paraId="08C7E390" w14:textId="77777777" w:rsidR="00F6613E" w:rsidRDefault="00F6613E" w:rsidP="00F6613E"/>
    <w:p w14:paraId="7771AF80" w14:textId="77777777" w:rsidR="00F6613E" w:rsidRDefault="00F6613E" w:rsidP="00F6613E">
      <w:r>
        <w:rPr>
          <w:rFonts w:hint="eastAsia"/>
        </w:rPr>
        <w:t>и</w:t>
      </w:r>
      <w:r>
        <w:t xml:space="preserve"> </w:t>
      </w:r>
      <w:r>
        <w:rPr>
          <w:rFonts w:hint="eastAsia"/>
        </w:rPr>
        <w:t>гендерологическая</w:t>
      </w:r>
      <w:r>
        <w:t xml:space="preserve"> </w:t>
      </w:r>
      <w:r>
        <w:rPr>
          <w:rFonts w:hint="eastAsia"/>
        </w:rPr>
        <w:t>уникальность</w:t>
      </w:r>
      <w:r>
        <w:t xml:space="preserve"> </w:t>
      </w:r>
      <w:r>
        <w:rPr>
          <w:rFonts w:hint="eastAsia"/>
        </w:rPr>
        <w:t>повести</w:t>
      </w:r>
    </w:p>
    <w:p w14:paraId="5F66B770" w14:textId="77777777" w:rsidR="00F6613E" w:rsidRDefault="00F6613E" w:rsidP="00F6613E"/>
    <w:p w14:paraId="029819EF" w14:textId="77777777" w:rsidR="00F6613E" w:rsidRDefault="00F6613E" w:rsidP="00F6613E">
      <w:r>
        <w:rPr>
          <w:rFonts w:hint="eastAsia"/>
        </w:rPr>
        <w:t>ГЛАВА</w:t>
      </w:r>
      <w:r>
        <w:t xml:space="preserve"> V. </w:t>
      </w:r>
      <w:r>
        <w:rPr>
          <w:rFonts w:hint="eastAsia"/>
        </w:rPr>
        <w:t>ГЕНДЕРОЛОГИЧЕСКОЕ</w:t>
      </w:r>
      <w:r>
        <w:t xml:space="preserve"> </w:t>
      </w:r>
      <w:r>
        <w:rPr>
          <w:rFonts w:hint="eastAsia"/>
        </w:rPr>
        <w:t>МНОГООБРАЗИЕ</w:t>
      </w:r>
    </w:p>
    <w:p w14:paraId="20279BED" w14:textId="77777777" w:rsidR="00F6613E" w:rsidRDefault="00F6613E" w:rsidP="00F6613E"/>
    <w:p w14:paraId="2A958C1F" w14:textId="77777777" w:rsidR="00F6613E" w:rsidRDefault="00F6613E" w:rsidP="00F6613E">
      <w:r>
        <w:rPr>
          <w:rFonts w:hint="eastAsia"/>
        </w:rPr>
        <w:t>В</w:t>
      </w:r>
      <w:r>
        <w:t xml:space="preserve"> </w:t>
      </w:r>
      <w:r>
        <w:rPr>
          <w:rFonts w:hint="eastAsia"/>
        </w:rPr>
        <w:t>РОМАНЕ</w:t>
      </w:r>
      <w:r>
        <w:t xml:space="preserve"> </w:t>
      </w:r>
      <w:r>
        <w:rPr>
          <w:rFonts w:hint="eastAsia"/>
        </w:rPr>
        <w:t>«</w:t>
      </w:r>
      <w:r>
        <w:rPr>
          <w:rFonts w:hint="eastAsia"/>
        </w:rPr>
        <w:t>БРАТЬЯ</w:t>
      </w:r>
      <w:r>
        <w:t xml:space="preserve"> </w:t>
      </w:r>
      <w:r>
        <w:rPr>
          <w:rFonts w:hint="eastAsia"/>
        </w:rPr>
        <w:t>КАРАМАЗОВЫ</w:t>
      </w:r>
      <w:r>
        <w:rPr>
          <w:rFonts w:hint="eastAsia"/>
        </w:rPr>
        <w:t>»</w:t>
      </w:r>
    </w:p>
    <w:p w14:paraId="462D5482" w14:textId="77777777" w:rsidR="00F6613E" w:rsidRDefault="00F6613E" w:rsidP="00F6613E"/>
    <w:p w14:paraId="540FD17F" w14:textId="77777777" w:rsidR="00F6613E" w:rsidRDefault="00F6613E" w:rsidP="00F6613E">
      <w:r>
        <w:rPr>
          <w:rFonts w:hint="eastAsia"/>
        </w:rPr>
        <w:t>§</w:t>
      </w:r>
      <w:r>
        <w:t xml:space="preserve"> 1. </w:t>
      </w:r>
      <w:r>
        <w:rPr>
          <w:rFonts w:hint="eastAsia"/>
        </w:rPr>
        <w:t>Гендерная</w:t>
      </w:r>
      <w:r>
        <w:t xml:space="preserve"> </w:t>
      </w:r>
      <w:r>
        <w:rPr>
          <w:rFonts w:hint="eastAsia"/>
        </w:rPr>
        <w:t>многовалентность</w:t>
      </w:r>
      <w:r>
        <w:t xml:space="preserve"> </w:t>
      </w:r>
      <w:r>
        <w:rPr>
          <w:rFonts w:hint="eastAsia"/>
        </w:rPr>
        <w:t>и</w:t>
      </w:r>
      <w:r>
        <w:t xml:space="preserve"> </w:t>
      </w:r>
      <w:r>
        <w:rPr>
          <w:rFonts w:hint="eastAsia"/>
        </w:rPr>
        <w:t>художественная</w:t>
      </w:r>
      <w:r>
        <w:t xml:space="preserve"> </w:t>
      </w:r>
      <w:r>
        <w:rPr>
          <w:rFonts w:hint="eastAsia"/>
        </w:rPr>
        <w:t>многогранность</w:t>
      </w:r>
    </w:p>
    <w:p w14:paraId="7DE4DFE8" w14:textId="77777777" w:rsidR="00F6613E" w:rsidRDefault="00F6613E" w:rsidP="00F6613E"/>
    <w:p w14:paraId="506EC144" w14:textId="77777777" w:rsidR="00F6613E" w:rsidRDefault="00F6613E" w:rsidP="00F6613E">
      <w:r>
        <w:rPr>
          <w:rFonts w:hint="eastAsia"/>
        </w:rPr>
        <w:t>образа</w:t>
      </w:r>
      <w:r>
        <w:t xml:space="preserve"> </w:t>
      </w:r>
      <w:r>
        <w:rPr>
          <w:rFonts w:hint="eastAsia"/>
        </w:rPr>
        <w:t>Федора</w:t>
      </w:r>
      <w:r>
        <w:t xml:space="preserve"> </w:t>
      </w:r>
      <w:r>
        <w:rPr>
          <w:rFonts w:hint="eastAsia"/>
        </w:rPr>
        <w:t>Карамазова</w:t>
      </w:r>
    </w:p>
    <w:p w14:paraId="43F91C74" w14:textId="77777777" w:rsidR="00F6613E" w:rsidRDefault="00F6613E" w:rsidP="00F6613E"/>
    <w:p w14:paraId="46C5644F" w14:textId="77777777" w:rsidR="00F6613E" w:rsidRDefault="00F6613E" w:rsidP="00F6613E">
      <w:r>
        <w:rPr>
          <w:rFonts w:hint="eastAsia"/>
        </w:rPr>
        <w:t>§</w:t>
      </w:r>
      <w:r>
        <w:t xml:space="preserve"> 2. </w:t>
      </w:r>
      <w:r>
        <w:rPr>
          <w:rFonts w:hint="eastAsia"/>
        </w:rPr>
        <w:t>Центральный</w:t>
      </w:r>
      <w:r>
        <w:t xml:space="preserve"> </w:t>
      </w:r>
      <w:r>
        <w:rPr>
          <w:rFonts w:hint="eastAsia"/>
        </w:rPr>
        <w:t>женский</w:t>
      </w:r>
      <w:r>
        <w:t xml:space="preserve"> </w:t>
      </w:r>
      <w:r>
        <w:rPr>
          <w:rFonts w:hint="eastAsia"/>
        </w:rPr>
        <w:t>конфликт</w:t>
      </w:r>
      <w:r>
        <w:t xml:space="preserve"> </w:t>
      </w:r>
      <w:r>
        <w:rPr>
          <w:rFonts w:hint="eastAsia"/>
        </w:rPr>
        <w:t>в</w:t>
      </w:r>
      <w:r>
        <w:t xml:space="preserve"> </w:t>
      </w:r>
      <w:r>
        <w:rPr>
          <w:rFonts w:hint="eastAsia"/>
        </w:rPr>
        <w:t>«</w:t>
      </w:r>
      <w:r>
        <w:rPr>
          <w:rFonts w:hint="eastAsia"/>
        </w:rPr>
        <w:t>Братьях</w:t>
      </w:r>
      <w:r>
        <w:t xml:space="preserve"> </w:t>
      </w:r>
      <w:r>
        <w:rPr>
          <w:rFonts w:hint="eastAsia"/>
        </w:rPr>
        <w:t>Карамазовых</w:t>
      </w:r>
      <w:r>
        <w:rPr>
          <w:rFonts w:hint="eastAsia"/>
        </w:rPr>
        <w:t>»</w:t>
      </w:r>
    </w:p>
    <w:p w14:paraId="1DA60032" w14:textId="77777777" w:rsidR="00F6613E" w:rsidRDefault="00F6613E" w:rsidP="00F6613E"/>
    <w:p w14:paraId="04623B4F" w14:textId="77777777" w:rsidR="00F6613E" w:rsidRDefault="00F6613E" w:rsidP="00F6613E">
      <w:r>
        <w:rPr>
          <w:rFonts w:hint="eastAsia"/>
        </w:rPr>
        <w:t>§</w:t>
      </w:r>
      <w:r>
        <w:t xml:space="preserve"> 3. </w:t>
      </w:r>
      <w:r>
        <w:rPr>
          <w:rFonts w:hint="eastAsia"/>
        </w:rPr>
        <w:t>Хохлаковы</w:t>
      </w:r>
      <w:r>
        <w:t xml:space="preserve"> </w:t>
      </w:r>
      <w:r>
        <w:rPr>
          <w:rFonts w:hint="eastAsia"/>
        </w:rPr>
        <w:t>и</w:t>
      </w:r>
      <w:r>
        <w:t xml:space="preserve"> </w:t>
      </w:r>
      <w:r>
        <w:rPr>
          <w:rFonts w:hint="eastAsia"/>
        </w:rPr>
        <w:t>женская</w:t>
      </w:r>
      <w:r>
        <w:t xml:space="preserve"> </w:t>
      </w:r>
      <w:r>
        <w:rPr>
          <w:rFonts w:hint="eastAsia"/>
        </w:rPr>
        <w:t>художественная</w:t>
      </w:r>
      <w:r>
        <w:t xml:space="preserve"> </w:t>
      </w:r>
      <w:r>
        <w:rPr>
          <w:rFonts w:hint="eastAsia"/>
        </w:rPr>
        <w:t>периферия</w:t>
      </w:r>
    </w:p>
    <w:p w14:paraId="478A0191" w14:textId="77777777" w:rsidR="00F6613E" w:rsidRDefault="00F6613E" w:rsidP="00F6613E"/>
    <w:p w14:paraId="146AF68A" w14:textId="77777777" w:rsidR="00F6613E" w:rsidRDefault="00F6613E" w:rsidP="00F6613E">
      <w:r>
        <w:rPr>
          <w:rFonts w:hint="eastAsia"/>
        </w:rPr>
        <w:t>в</w:t>
      </w:r>
      <w:r>
        <w:t xml:space="preserve"> </w:t>
      </w:r>
      <w:r>
        <w:rPr>
          <w:rFonts w:hint="eastAsia"/>
        </w:rPr>
        <w:t>ее</w:t>
      </w:r>
      <w:r>
        <w:t xml:space="preserve"> </w:t>
      </w:r>
      <w:r>
        <w:rPr>
          <w:rFonts w:hint="eastAsia"/>
        </w:rPr>
        <w:t>гендерологическом</w:t>
      </w:r>
      <w:r>
        <w:t xml:space="preserve"> </w:t>
      </w:r>
      <w:r>
        <w:rPr>
          <w:rFonts w:hint="eastAsia"/>
        </w:rPr>
        <w:t>значении</w:t>
      </w:r>
    </w:p>
    <w:p w14:paraId="6680BDF5" w14:textId="77777777" w:rsidR="00F6613E" w:rsidRDefault="00F6613E" w:rsidP="00F6613E"/>
    <w:p w14:paraId="74045830" w14:textId="77777777" w:rsidR="00F6613E" w:rsidRDefault="00F6613E" w:rsidP="00F6613E">
      <w:r>
        <w:rPr>
          <w:rFonts w:hint="eastAsia"/>
        </w:rPr>
        <w:t>ЗАКЛЮЧЕНИЕ</w:t>
      </w:r>
    </w:p>
    <w:p w14:paraId="65B810C3" w14:textId="77777777" w:rsidR="00F6613E" w:rsidRDefault="00F6613E" w:rsidP="00F6613E"/>
    <w:p w14:paraId="01DBCAF0" w14:textId="6167F542" w:rsidR="00F6613E" w:rsidRPr="00F6613E" w:rsidRDefault="00F6613E" w:rsidP="00F6613E">
      <w:r>
        <w:rPr>
          <w:rFonts w:hint="eastAsia"/>
        </w:rPr>
        <w:t>БИБЛИОГРАФИЯ</w:t>
      </w:r>
    </w:p>
    <w:sectPr w:rsidR="00F6613E" w:rsidRPr="00F6613E" w:rsidSect="005721D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BC74" w14:textId="77777777" w:rsidR="005721DE" w:rsidRDefault="005721DE">
      <w:pPr>
        <w:spacing w:after="0" w:line="240" w:lineRule="auto"/>
      </w:pPr>
      <w:r>
        <w:separator/>
      </w:r>
    </w:p>
  </w:endnote>
  <w:endnote w:type="continuationSeparator" w:id="0">
    <w:p w14:paraId="4B6F0A14" w14:textId="77777777" w:rsidR="005721DE" w:rsidRDefault="0057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1FA6" w14:textId="77777777" w:rsidR="005721DE" w:rsidRDefault="005721DE"/>
    <w:p w14:paraId="2CE3D9D1" w14:textId="77777777" w:rsidR="005721DE" w:rsidRDefault="005721DE"/>
    <w:p w14:paraId="3C27F317" w14:textId="77777777" w:rsidR="005721DE" w:rsidRDefault="005721DE"/>
    <w:p w14:paraId="63A5987A" w14:textId="77777777" w:rsidR="005721DE" w:rsidRDefault="005721DE"/>
    <w:p w14:paraId="62D75DAE" w14:textId="77777777" w:rsidR="005721DE" w:rsidRDefault="005721DE"/>
    <w:p w14:paraId="7B31C27C" w14:textId="77777777" w:rsidR="005721DE" w:rsidRDefault="005721DE"/>
    <w:p w14:paraId="3EFF0CED" w14:textId="77777777" w:rsidR="005721DE" w:rsidRDefault="005721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66D137" wp14:editId="5A74F3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18445" w14:textId="77777777" w:rsidR="005721DE" w:rsidRDefault="00572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6D1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618445" w14:textId="77777777" w:rsidR="005721DE" w:rsidRDefault="00572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9FBFEE" w14:textId="77777777" w:rsidR="005721DE" w:rsidRDefault="005721DE"/>
    <w:p w14:paraId="6092F383" w14:textId="77777777" w:rsidR="005721DE" w:rsidRDefault="005721DE"/>
    <w:p w14:paraId="0094D192" w14:textId="77777777" w:rsidR="005721DE" w:rsidRDefault="005721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A33C5A" wp14:editId="384F2B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8107F" w14:textId="77777777" w:rsidR="005721DE" w:rsidRDefault="005721DE"/>
                          <w:p w14:paraId="104D8B9E" w14:textId="77777777" w:rsidR="005721DE" w:rsidRDefault="00572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A33C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68107F" w14:textId="77777777" w:rsidR="005721DE" w:rsidRDefault="005721DE"/>
                    <w:p w14:paraId="104D8B9E" w14:textId="77777777" w:rsidR="005721DE" w:rsidRDefault="00572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386D82" w14:textId="77777777" w:rsidR="005721DE" w:rsidRDefault="005721DE"/>
    <w:p w14:paraId="57CDF928" w14:textId="77777777" w:rsidR="005721DE" w:rsidRDefault="005721DE">
      <w:pPr>
        <w:rPr>
          <w:sz w:val="2"/>
          <w:szCs w:val="2"/>
        </w:rPr>
      </w:pPr>
    </w:p>
    <w:p w14:paraId="13DC4C2D" w14:textId="77777777" w:rsidR="005721DE" w:rsidRDefault="005721DE"/>
    <w:p w14:paraId="05630942" w14:textId="77777777" w:rsidR="005721DE" w:rsidRDefault="005721DE">
      <w:pPr>
        <w:spacing w:after="0" w:line="240" w:lineRule="auto"/>
      </w:pPr>
    </w:p>
  </w:footnote>
  <w:footnote w:type="continuationSeparator" w:id="0">
    <w:p w14:paraId="2C68086E" w14:textId="77777777" w:rsidR="005721DE" w:rsidRDefault="0057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DE"/>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36587</TotalTime>
  <Pages>1</Pages>
  <Words>93</Words>
  <Characters>535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4957</cp:revision>
  <cp:lastPrinted>2009-02-06T05:36:00Z</cp:lastPrinted>
  <dcterms:created xsi:type="dcterms:W3CDTF">2024-01-07T13:43:00Z</dcterms:created>
  <dcterms:modified xsi:type="dcterms:W3CDTF">2024-03-06T17:37:00Z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