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Государственное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образовательное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учреждение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высшего</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профессионального</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образования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«Барнаульский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государственный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педагогический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университет»</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На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правах</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рукописи</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МОСКВИНА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ТАТЬЯНА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НИКОЛАЕВНА</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ЛЕКСИЧЕСКИЕ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СРЕДСТВА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ВЫРАЖЕНИЯ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ОСТРОВНОМ</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ВЕРХНЕНЕМЕЦКОМ</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ГОВОРЕ</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Специальность</w:t>
      </w:r>
      <w:r w:rsidRPr="00546F1A">
        <w:rPr>
          <w:rFonts w:ascii="Times New Roman" w:eastAsia="Times New Roman" w:hAnsi="Times New Roman" w:cs="Times New Roman"/>
          <w:kern w:val="0"/>
          <w:sz w:val="28"/>
          <w:szCs w:val="28"/>
          <w:lang w:eastAsia="ru-RU"/>
        </w:rPr>
        <w:t xml:space="preserve"> 10.02.04 - </w:t>
      </w:r>
      <w:r w:rsidRPr="00546F1A">
        <w:rPr>
          <w:rFonts w:ascii="Times New Roman" w:eastAsia="Times New Roman" w:hAnsi="Times New Roman" w:cs="Times New Roman" w:hint="eastAsia"/>
          <w:kern w:val="0"/>
          <w:sz w:val="28"/>
          <w:szCs w:val="28"/>
          <w:lang w:eastAsia="ru-RU"/>
        </w:rPr>
        <w:t>германские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языки</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Диссертация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на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соискание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ученой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степени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кандидата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филологических</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наук</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Научный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руководитель</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доктор</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филологических</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наук</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профессор</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w:t>
      </w:r>
      <w:r w:rsidRPr="00546F1A">
        <w:rPr>
          <w:rFonts w:ascii="Times New Roman" w:eastAsia="Times New Roman" w:hAnsi="Times New Roman" w:cs="Times New Roman"/>
          <w:kern w:val="0"/>
          <w:sz w:val="28"/>
          <w:szCs w:val="28"/>
          <w:lang w:eastAsia="ru-RU"/>
        </w:rPr>
        <w:t>.</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Москалюк</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Барнаул</w:t>
      </w:r>
      <w:r w:rsidRPr="00546F1A">
        <w:rPr>
          <w:rFonts w:ascii="Times New Roman" w:eastAsia="Times New Roman" w:hAnsi="Times New Roman" w:cs="Times New Roman"/>
          <w:kern w:val="0"/>
          <w:sz w:val="28"/>
          <w:szCs w:val="28"/>
          <w:lang w:eastAsia="ru-RU"/>
        </w:rPr>
        <w:t xml:space="preserve"> - 2004</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 xml:space="preserve"> </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Оглавление</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Введение</w:t>
      </w:r>
      <w:r w:rsidRPr="00546F1A">
        <w:rPr>
          <w:rFonts w:ascii="Times New Roman" w:eastAsia="Times New Roman" w:hAnsi="Times New Roman" w:cs="Times New Roman"/>
          <w:kern w:val="0"/>
          <w:sz w:val="28"/>
          <w:szCs w:val="28"/>
          <w:lang w:eastAsia="ru-RU"/>
        </w:rPr>
        <w:tab/>
        <w:t>4</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Глава</w:t>
      </w:r>
      <w:r w:rsidRPr="00546F1A">
        <w:rPr>
          <w:rFonts w:ascii="Times New Roman" w:eastAsia="Times New Roman" w:hAnsi="Times New Roman" w:cs="Times New Roman"/>
          <w:kern w:val="0"/>
          <w:sz w:val="28"/>
          <w:szCs w:val="28"/>
          <w:lang w:eastAsia="ru-RU"/>
        </w:rPr>
        <w:t xml:space="preserve"> 1. </w:t>
      </w:r>
      <w:r w:rsidRPr="00546F1A">
        <w:rPr>
          <w:rFonts w:ascii="Times New Roman" w:eastAsia="Times New Roman" w:hAnsi="Times New Roman" w:cs="Times New Roman" w:hint="eastAsia"/>
          <w:kern w:val="0"/>
          <w:sz w:val="28"/>
          <w:szCs w:val="28"/>
          <w:lang w:eastAsia="ru-RU"/>
        </w:rPr>
        <w:t>Концептосфера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семантическом</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пространстве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языка</w:t>
      </w:r>
      <w:r w:rsidRPr="00546F1A">
        <w:rPr>
          <w:rFonts w:ascii="Times New Roman" w:eastAsia="Times New Roman" w:hAnsi="Times New Roman" w:cs="Times New Roman"/>
          <w:kern w:val="0"/>
          <w:sz w:val="28"/>
          <w:szCs w:val="28"/>
          <w:lang w:eastAsia="ru-RU"/>
        </w:rPr>
        <w:t xml:space="preserve"> 11</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Понятие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эмоциональности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психологии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лингвистике</w:t>
      </w:r>
      <w:r w:rsidRPr="00546F1A">
        <w:rPr>
          <w:rFonts w:ascii="Times New Roman" w:eastAsia="Times New Roman" w:hAnsi="Times New Roman" w:cs="Times New Roman"/>
          <w:kern w:val="0"/>
          <w:sz w:val="28"/>
          <w:szCs w:val="28"/>
          <w:lang w:eastAsia="ru-RU"/>
        </w:rPr>
        <w:tab/>
        <w:t>11</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1.1.1.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Психологические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теории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ab/>
        <w:t>11</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1.1.2.</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Когнитивные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основания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ab/>
        <w:t>17</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1.1.3.</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Эмоции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оценка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лингвистике</w:t>
      </w:r>
      <w:r w:rsidRPr="00546F1A">
        <w:rPr>
          <w:rFonts w:ascii="Times New Roman" w:eastAsia="Times New Roman" w:hAnsi="Times New Roman" w:cs="Times New Roman"/>
          <w:kern w:val="0"/>
          <w:sz w:val="28"/>
          <w:szCs w:val="28"/>
          <w:lang w:eastAsia="ru-RU"/>
        </w:rPr>
        <w:tab/>
        <w:t>20</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1.1.4.</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Соотношение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понятий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«эмоциональность</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экспрессивность»</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«эмотивность»</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лингвистике</w:t>
      </w:r>
      <w:r w:rsidRPr="00546F1A">
        <w:rPr>
          <w:rFonts w:ascii="Times New Roman" w:eastAsia="Times New Roman" w:hAnsi="Times New Roman" w:cs="Times New Roman"/>
          <w:kern w:val="0"/>
          <w:sz w:val="28"/>
          <w:szCs w:val="28"/>
          <w:lang w:eastAsia="ru-RU"/>
        </w:rPr>
        <w:tab/>
        <w:t>23</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 xml:space="preserve">1.2. </w:t>
      </w:r>
      <w:r w:rsidRPr="00546F1A">
        <w:rPr>
          <w:rFonts w:ascii="Times New Roman" w:eastAsia="Times New Roman" w:hAnsi="Times New Roman" w:cs="Times New Roman" w:hint="eastAsia"/>
          <w:kern w:val="0"/>
          <w:sz w:val="28"/>
          <w:szCs w:val="28"/>
          <w:lang w:eastAsia="ru-RU"/>
        </w:rPr>
        <w:t>Эмоции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языковой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концептуальной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картине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мира</w:t>
      </w:r>
      <w:r w:rsidRPr="00546F1A">
        <w:rPr>
          <w:rFonts w:ascii="Times New Roman" w:eastAsia="Times New Roman" w:hAnsi="Times New Roman" w:cs="Times New Roman"/>
          <w:kern w:val="0"/>
          <w:sz w:val="28"/>
          <w:szCs w:val="28"/>
          <w:lang w:eastAsia="ru-RU"/>
        </w:rPr>
        <w:tab/>
        <w:t>26</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1.2.1.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Концептуальная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языковая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картина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мира</w:t>
      </w:r>
      <w:r w:rsidRPr="00546F1A">
        <w:rPr>
          <w:rFonts w:ascii="Times New Roman" w:eastAsia="Times New Roman" w:hAnsi="Times New Roman" w:cs="Times New Roman"/>
          <w:kern w:val="0"/>
          <w:sz w:val="28"/>
          <w:szCs w:val="28"/>
          <w:lang w:eastAsia="ru-RU"/>
        </w:rPr>
        <w:tab/>
        <w:t>26</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1.2.2.</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Национальная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диалектная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языковая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картина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мира</w:t>
      </w:r>
      <w:r w:rsidRPr="00546F1A">
        <w:rPr>
          <w:rFonts w:ascii="Times New Roman" w:eastAsia="Times New Roman" w:hAnsi="Times New Roman" w:cs="Times New Roman"/>
          <w:kern w:val="0"/>
          <w:sz w:val="28"/>
          <w:szCs w:val="28"/>
          <w:lang w:eastAsia="ru-RU"/>
        </w:rPr>
        <w:tab/>
        <w:t>30</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1.2.3.</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Понятие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концепта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концептосферы</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ab/>
        <w:t>35</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1.3.</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Категоризация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корпусе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способы</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их</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описания</w:t>
      </w:r>
      <w:r w:rsidRPr="00546F1A">
        <w:rPr>
          <w:rFonts w:ascii="Times New Roman" w:eastAsia="Times New Roman" w:hAnsi="Times New Roman" w:cs="Times New Roman"/>
          <w:kern w:val="0"/>
          <w:sz w:val="28"/>
          <w:szCs w:val="28"/>
          <w:lang w:eastAsia="ru-RU"/>
        </w:rPr>
        <w:t xml:space="preserve"> 40</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1.3.1.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Способы</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языковой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репрезентации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ab/>
        <w:t>40</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1.3.2.</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Метафора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как</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средство</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номинации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языке</w:t>
      </w:r>
      <w:r w:rsidRPr="00546F1A">
        <w:rPr>
          <w:rFonts w:ascii="Times New Roman" w:eastAsia="Times New Roman" w:hAnsi="Times New Roman" w:cs="Times New Roman"/>
          <w:kern w:val="0"/>
          <w:sz w:val="28"/>
          <w:szCs w:val="28"/>
          <w:lang w:eastAsia="ru-RU"/>
        </w:rPr>
        <w:tab/>
        <w:t>45</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lastRenderedPageBreak/>
        <w:t>1.3.3.</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Лексико</w:t>
      </w:r>
      <w:r w:rsidRPr="00546F1A">
        <w:rPr>
          <w:rFonts w:ascii="Times New Roman" w:eastAsia="Times New Roman" w:hAnsi="Times New Roman" w:cs="Times New Roman"/>
          <w:kern w:val="0"/>
          <w:sz w:val="28"/>
          <w:szCs w:val="28"/>
          <w:lang w:eastAsia="ru-RU"/>
        </w:rPr>
        <w:t>-</w:t>
      </w:r>
      <w:r w:rsidRPr="00546F1A">
        <w:rPr>
          <w:rFonts w:ascii="Times New Roman" w:eastAsia="Times New Roman" w:hAnsi="Times New Roman" w:cs="Times New Roman" w:hint="eastAsia"/>
          <w:kern w:val="0"/>
          <w:sz w:val="28"/>
          <w:szCs w:val="28"/>
          <w:lang w:eastAsia="ru-RU"/>
        </w:rPr>
        <w:t>семантическое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поле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как</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способ</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представления</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концептов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ab/>
        <w:t>50</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Выводы</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по</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первой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главе</w:t>
      </w:r>
      <w:r w:rsidRPr="00546F1A">
        <w:rPr>
          <w:rFonts w:ascii="Times New Roman" w:eastAsia="Times New Roman" w:hAnsi="Times New Roman" w:cs="Times New Roman"/>
          <w:kern w:val="0"/>
          <w:sz w:val="28"/>
          <w:szCs w:val="28"/>
          <w:lang w:eastAsia="ru-RU"/>
        </w:rPr>
        <w:tab/>
        <w:t>60</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Глава</w:t>
      </w:r>
      <w:r w:rsidRPr="00546F1A">
        <w:rPr>
          <w:rFonts w:ascii="Times New Roman" w:eastAsia="Times New Roman" w:hAnsi="Times New Roman" w:cs="Times New Roman"/>
          <w:kern w:val="0"/>
          <w:sz w:val="28"/>
          <w:szCs w:val="28"/>
          <w:lang w:eastAsia="ru-RU"/>
        </w:rPr>
        <w:t xml:space="preserve"> 2. </w:t>
      </w:r>
      <w:r w:rsidRPr="00546F1A">
        <w:rPr>
          <w:rFonts w:ascii="Times New Roman" w:eastAsia="Times New Roman" w:hAnsi="Times New Roman" w:cs="Times New Roman" w:hint="eastAsia"/>
          <w:kern w:val="0"/>
          <w:sz w:val="28"/>
          <w:szCs w:val="28"/>
          <w:lang w:eastAsia="ru-RU"/>
        </w:rPr>
        <w:t>Лексические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средства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выражения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островном</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hint="eastAsia"/>
          <w:kern w:val="0"/>
          <w:sz w:val="28"/>
          <w:szCs w:val="28"/>
          <w:lang w:eastAsia="ru-RU"/>
        </w:rPr>
        <w:t>верхненемецком</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говоре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Алтайского</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края</w:t>
      </w:r>
      <w:r w:rsidRPr="00546F1A">
        <w:rPr>
          <w:rFonts w:ascii="Times New Roman" w:eastAsia="Times New Roman" w:hAnsi="Times New Roman" w:cs="Times New Roman"/>
          <w:kern w:val="0"/>
          <w:sz w:val="28"/>
          <w:szCs w:val="28"/>
          <w:lang w:eastAsia="ru-RU"/>
        </w:rPr>
        <w:tab/>
        <w:t>63</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Материальная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база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исследования</w:t>
      </w:r>
      <w:r w:rsidRPr="00546F1A">
        <w:rPr>
          <w:rFonts w:ascii="Times New Roman" w:eastAsia="Times New Roman" w:hAnsi="Times New Roman" w:cs="Times New Roman"/>
          <w:kern w:val="0"/>
          <w:sz w:val="28"/>
          <w:szCs w:val="28"/>
          <w:lang w:eastAsia="ru-RU"/>
        </w:rPr>
        <w:tab/>
        <w:t xml:space="preserve">  63</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2.1.1.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Общая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лингвистическая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характеристика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говора</w:t>
      </w:r>
      <w:r w:rsidRPr="00546F1A">
        <w:rPr>
          <w:rFonts w:ascii="Times New Roman" w:eastAsia="Times New Roman" w:hAnsi="Times New Roman" w:cs="Times New Roman"/>
          <w:kern w:val="0"/>
          <w:sz w:val="28"/>
          <w:szCs w:val="28"/>
          <w:lang w:eastAsia="ru-RU"/>
        </w:rPr>
        <w:tab/>
        <w:t>63</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2.1.2.</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Способы</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графической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фиксации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диалектной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речи</w:t>
      </w:r>
      <w:r w:rsidRPr="00546F1A">
        <w:rPr>
          <w:rFonts w:ascii="Times New Roman" w:eastAsia="Times New Roman" w:hAnsi="Times New Roman" w:cs="Times New Roman"/>
          <w:kern w:val="0"/>
          <w:sz w:val="28"/>
          <w:szCs w:val="28"/>
          <w:lang w:eastAsia="ru-RU"/>
        </w:rPr>
        <w:tab/>
        <w:t>67</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2.1.3.</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Процедуры</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выявления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и</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описания</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диалектной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эмотивной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лексики</w:t>
      </w:r>
      <w:r w:rsidRPr="00546F1A">
        <w:rPr>
          <w:rFonts w:ascii="Times New Roman" w:eastAsia="Times New Roman" w:hAnsi="Times New Roman" w:cs="Times New Roman"/>
          <w:kern w:val="0"/>
          <w:sz w:val="28"/>
          <w:szCs w:val="28"/>
          <w:lang w:eastAsia="ru-RU"/>
        </w:rPr>
        <w:t>.. .68</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w:t>
      </w:r>
      <w:r w:rsidRPr="00546F1A">
        <w:rPr>
          <w:rFonts w:ascii="Times New Roman" w:eastAsia="Times New Roman" w:hAnsi="Times New Roman" w:cs="Times New Roman"/>
          <w:kern w:val="0"/>
          <w:sz w:val="28"/>
          <w:szCs w:val="28"/>
          <w:lang w:eastAsia="ru-RU"/>
        </w:rPr>
        <w:tab/>
      </w:r>
      <w:r w:rsidRPr="00546F1A">
        <w:rPr>
          <w:rFonts w:ascii="Times New Roman" w:eastAsia="Times New Roman" w:hAnsi="Times New Roman" w:cs="Times New Roman" w:hint="eastAsia"/>
          <w:kern w:val="0"/>
          <w:sz w:val="28"/>
          <w:szCs w:val="28"/>
          <w:lang w:eastAsia="ru-RU"/>
        </w:rPr>
        <w:t>Концептосфера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эмоций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диалектной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картине</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мира</w:t>
      </w:r>
      <w:r w:rsidRPr="00546F1A">
        <w:rPr>
          <w:rFonts w:ascii="Times New Roman" w:eastAsia="Times New Roman" w:hAnsi="Times New Roman" w:cs="Times New Roman"/>
          <w:kern w:val="0"/>
          <w:sz w:val="28"/>
          <w:szCs w:val="28"/>
          <w:lang w:eastAsia="ru-RU"/>
        </w:rPr>
        <w:tab/>
        <w:t>77</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2.2.1.</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«гнев»</w:t>
      </w:r>
      <w:r w:rsidRPr="00546F1A">
        <w:rPr>
          <w:rFonts w:ascii="Times New Roman" w:eastAsia="Times New Roman" w:hAnsi="Times New Roman" w:cs="Times New Roman"/>
          <w:kern w:val="0"/>
          <w:sz w:val="28"/>
          <w:szCs w:val="28"/>
          <w:lang w:eastAsia="ru-RU"/>
        </w:rPr>
        <w:tab/>
        <w:t xml:space="preserve">  79</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2.2.2.</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«грусть</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печаль</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страдание»</w:t>
      </w:r>
      <w:r w:rsidRPr="00546F1A">
        <w:rPr>
          <w:rFonts w:ascii="Times New Roman" w:eastAsia="Times New Roman" w:hAnsi="Times New Roman" w:cs="Times New Roman"/>
          <w:kern w:val="0"/>
          <w:sz w:val="28"/>
          <w:szCs w:val="28"/>
          <w:lang w:eastAsia="ru-RU"/>
        </w:rPr>
        <w:tab/>
        <w:t>88</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 xml:space="preserve"> </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2.2.3.</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«любовь»</w:t>
      </w:r>
      <w:r w:rsidRPr="00546F1A">
        <w:rPr>
          <w:rFonts w:ascii="Times New Roman" w:eastAsia="Times New Roman" w:hAnsi="Times New Roman" w:cs="Times New Roman"/>
          <w:kern w:val="0"/>
          <w:sz w:val="28"/>
          <w:szCs w:val="28"/>
          <w:lang w:eastAsia="ru-RU"/>
        </w:rPr>
        <w:tab/>
        <w:t>97</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2.2.4.</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«стыд</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вина»</w:t>
      </w:r>
      <w:r w:rsidRPr="00546F1A">
        <w:rPr>
          <w:rFonts w:ascii="Times New Roman" w:eastAsia="Times New Roman" w:hAnsi="Times New Roman" w:cs="Times New Roman"/>
          <w:kern w:val="0"/>
          <w:sz w:val="28"/>
          <w:szCs w:val="28"/>
          <w:lang w:eastAsia="ru-RU"/>
        </w:rPr>
        <w:tab/>
        <w:t>102</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2.2.5.</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«отвращение»</w:t>
      </w:r>
      <w:r w:rsidRPr="00546F1A">
        <w:rPr>
          <w:rFonts w:ascii="Times New Roman" w:eastAsia="Times New Roman" w:hAnsi="Times New Roman" w:cs="Times New Roman"/>
          <w:kern w:val="0"/>
          <w:sz w:val="28"/>
          <w:szCs w:val="28"/>
          <w:lang w:eastAsia="ru-RU"/>
        </w:rPr>
        <w:tab/>
        <w:t xml:space="preserve">  108</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2.2.6.</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«беспокойство</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волнение</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страх»</w:t>
      </w:r>
      <w:r w:rsidRPr="00546F1A">
        <w:rPr>
          <w:rFonts w:ascii="Times New Roman" w:eastAsia="Times New Roman" w:hAnsi="Times New Roman" w:cs="Times New Roman"/>
          <w:kern w:val="0"/>
          <w:sz w:val="28"/>
          <w:szCs w:val="28"/>
          <w:lang w:eastAsia="ru-RU"/>
        </w:rPr>
        <w:tab/>
        <w:t>111</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2.2.7.</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«радость</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удовольствие»</w:t>
      </w:r>
      <w:r w:rsidRPr="00546F1A">
        <w:rPr>
          <w:rFonts w:ascii="Times New Roman" w:eastAsia="Times New Roman" w:hAnsi="Times New Roman" w:cs="Times New Roman"/>
          <w:kern w:val="0"/>
          <w:sz w:val="28"/>
          <w:szCs w:val="28"/>
          <w:lang w:eastAsia="ru-RU"/>
        </w:rPr>
        <w:tab/>
        <w:t>117</w:t>
      </w:r>
    </w:p>
    <w:p w:rsidR="00546F1A" w:rsidRPr="00546F1A"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2.2.8.</w:t>
      </w:r>
      <w:r w:rsidRPr="00546F1A">
        <w:rPr>
          <w:rFonts w:ascii="Times New Roman" w:eastAsia="Times New Roman" w:hAnsi="Times New Roman" w:cs="Times New Roman"/>
          <w:kern w:val="0"/>
          <w:sz w:val="28"/>
          <w:szCs w:val="28"/>
          <w:lang w:eastAsia="ru-RU"/>
        </w:rPr>
        <w:tab/>
        <w:t xml:space="preserve"> </w:t>
      </w:r>
      <w:r w:rsidRPr="00546F1A">
        <w:rPr>
          <w:rFonts w:ascii="Times New Roman" w:eastAsia="Times New Roman" w:hAnsi="Times New Roman" w:cs="Times New Roman" w:hint="eastAsia"/>
          <w:kern w:val="0"/>
          <w:sz w:val="28"/>
          <w:szCs w:val="28"/>
          <w:lang w:eastAsia="ru-RU"/>
        </w:rPr>
        <w:t>Концепт</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«удивление</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интерес</w:t>
      </w:r>
      <w:r w:rsidRPr="00546F1A">
        <w:rPr>
          <w:rFonts w:ascii="Times New Roman" w:eastAsia="Times New Roman" w:hAnsi="Times New Roman" w:cs="Times New Roman"/>
          <w:kern w:val="0"/>
          <w:sz w:val="28"/>
          <w:szCs w:val="28"/>
          <w:lang w:eastAsia="ru-RU"/>
        </w:rPr>
        <w:t xml:space="preserve"> - </w:t>
      </w:r>
      <w:r w:rsidRPr="00546F1A">
        <w:rPr>
          <w:rFonts w:ascii="Times New Roman" w:eastAsia="Times New Roman" w:hAnsi="Times New Roman" w:cs="Times New Roman" w:hint="eastAsia"/>
          <w:kern w:val="0"/>
          <w:sz w:val="28"/>
          <w:szCs w:val="28"/>
          <w:lang w:eastAsia="ru-RU"/>
        </w:rPr>
        <w:t>желание»</w:t>
      </w:r>
      <w:r w:rsidRPr="00546F1A">
        <w:rPr>
          <w:rFonts w:ascii="Times New Roman" w:eastAsia="Times New Roman" w:hAnsi="Times New Roman" w:cs="Times New Roman"/>
          <w:kern w:val="0"/>
          <w:sz w:val="28"/>
          <w:szCs w:val="28"/>
          <w:lang w:eastAsia="ru-RU"/>
        </w:rPr>
        <w:tab/>
        <w:t>120</w:t>
      </w:r>
    </w:p>
    <w:p w:rsidR="00950C4F" w:rsidRDefault="00546F1A" w:rsidP="00546F1A">
      <w:pPr>
        <w:rPr>
          <w:rFonts w:ascii="Times New Roman" w:eastAsia="Times New Roman" w:hAnsi="Times New Roman" w:cs="Times New Roman"/>
          <w:kern w:val="0"/>
          <w:sz w:val="28"/>
          <w:szCs w:val="28"/>
          <w:lang w:eastAsia="ru-RU"/>
        </w:rPr>
      </w:pPr>
      <w:r w:rsidRPr="00546F1A">
        <w:rPr>
          <w:rFonts w:ascii="Times New Roman" w:eastAsia="Times New Roman" w:hAnsi="Times New Roman" w:cs="Times New Roman"/>
          <w:kern w:val="0"/>
          <w:sz w:val="28"/>
          <w:szCs w:val="28"/>
          <w:lang w:eastAsia="ru-RU"/>
        </w:rPr>
        <w:t>2.3.</w:t>
      </w:r>
      <w:r w:rsidRPr="00546F1A">
        <w:rPr>
          <w:rFonts w:ascii="Times New Roman" w:eastAsia="Times New Roman" w:hAnsi="Times New Roman" w:cs="Times New Roman"/>
          <w:kern w:val="0"/>
          <w:sz w:val="28"/>
          <w:szCs w:val="28"/>
          <w:lang w:eastAsia="ru-RU"/>
        </w:rPr>
        <w:tab/>
      </w:r>
      <w:r w:rsidRPr="00546F1A">
        <w:rPr>
          <w:rFonts w:ascii="Times New Roman" w:eastAsia="Times New Roman" w:hAnsi="Times New Roman" w:cs="Times New Roman" w:hint="eastAsia"/>
          <w:kern w:val="0"/>
          <w:sz w:val="28"/>
          <w:szCs w:val="28"/>
          <w:lang w:eastAsia="ru-RU"/>
        </w:rPr>
        <w:t>Характеристика</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семантических</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процессов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в</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диалектной</w:t>
      </w:r>
      <w:r w:rsidRPr="00546F1A">
        <w:rPr>
          <w:rFonts w:ascii="Times New Roman" w:eastAsia="Times New Roman" w:hAnsi="Times New Roman" w:cs="Times New Roman"/>
          <w:kern w:val="0"/>
          <w:sz w:val="28"/>
          <w:szCs w:val="28"/>
          <w:lang w:eastAsia="ru-RU"/>
        </w:rPr>
        <w:t xml:space="preserve"> </w:t>
      </w:r>
      <w:r w:rsidRPr="00546F1A">
        <w:rPr>
          <w:rFonts w:ascii="Times New Roman" w:eastAsia="Times New Roman" w:hAnsi="Times New Roman" w:cs="Times New Roman" w:hint="eastAsia"/>
          <w:kern w:val="0"/>
          <w:sz w:val="28"/>
          <w:szCs w:val="28"/>
          <w:lang w:eastAsia="ru-RU"/>
        </w:rPr>
        <w:t>лексике</w:t>
      </w:r>
      <w:r w:rsidRPr="00546F1A">
        <w:rPr>
          <w:rFonts w:ascii="Times New Roman" w:eastAsia="Times New Roman" w:hAnsi="Times New Roman" w:cs="Times New Roman"/>
          <w:kern w:val="0"/>
          <w:sz w:val="28"/>
          <w:szCs w:val="28"/>
          <w:lang w:eastAsia="ru-RU"/>
        </w:rPr>
        <w:t xml:space="preserve"> ... 122</w:t>
      </w:r>
    </w:p>
    <w:p w:rsidR="00546F1A" w:rsidRDefault="00546F1A" w:rsidP="00546F1A"/>
    <w:p w:rsidR="00546F1A" w:rsidRDefault="00546F1A" w:rsidP="00546F1A">
      <w:r>
        <w:rPr>
          <w:rFonts w:hint="eastAsia"/>
        </w:rPr>
        <w:t>Заключение</w:t>
      </w:r>
    </w:p>
    <w:p w:rsidR="00546F1A" w:rsidRDefault="00546F1A" w:rsidP="00546F1A">
      <w:r>
        <w:t></w:t>
      </w:r>
      <w:r>
        <w:t></w:t>
      </w:r>
      <w:r>
        <w:t></w:t>
      </w:r>
    </w:p>
    <w:p w:rsidR="00546F1A" w:rsidRDefault="00546F1A" w:rsidP="00546F1A">
      <w:r>
        <w:rPr>
          <w:rFonts w:hint="eastAsia"/>
        </w:rPr>
        <w:t>Представляя</w:t>
      </w:r>
      <w:r>
        <w:t></w:t>
      </w:r>
      <w:r>
        <w:rPr>
          <w:rFonts w:hint="eastAsia"/>
        </w:rPr>
        <w:t>собой</w:t>
      </w:r>
      <w:r>
        <w:t></w:t>
      </w:r>
      <w:r>
        <w:rPr>
          <w:rFonts w:hint="eastAsia"/>
        </w:rPr>
        <w:t>основное</w:t>
      </w:r>
      <w:r>
        <w:t></w:t>
      </w:r>
      <w:r>
        <w:rPr>
          <w:rFonts w:hint="eastAsia"/>
        </w:rPr>
        <w:t>средство</w:t>
      </w:r>
      <w:r>
        <w:t></w:t>
      </w:r>
      <w:r>
        <w:rPr>
          <w:rFonts w:hint="eastAsia"/>
        </w:rPr>
        <w:t>общения</w:t>
      </w:r>
      <w:r>
        <w:t></w:t>
      </w:r>
      <w:r>
        <w:rPr>
          <w:rFonts w:hint="eastAsia"/>
        </w:rPr>
        <w:t>в</w:t>
      </w:r>
      <w:r>
        <w:t></w:t>
      </w:r>
      <w:r>
        <w:rPr>
          <w:rFonts w:hint="eastAsia"/>
        </w:rPr>
        <w:t>быту</w:t>
      </w:r>
      <w:r>
        <w:t></w:t>
      </w:r>
      <w:r>
        <w:rPr>
          <w:rFonts w:hint="eastAsia"/>
        </w:rPr>
        <w:t>для</w:t>
      </w:r>
      <w:r>
        <w:t></w:t>
      </w:r>
      <w:r>
        <w:rPr>
          <w:rFonts w:hint="eastAsia"/>
        </w:rPr>
        <w:t>многих</w:t>
      </w:r>
      <w:r>
        <w:t></w:t>
      </w:r>
      <w:r>
        <w:rPr>
          <w:rFonts w:hint="eastAsia"/>
        </w:rPr>
        <w:t>рос</w:t>
      </w:r>
      <w:r>
        <w:t></w:t>
      </w:r>
      <w:r>
        <w:rPr>
          <w:rFonts w:hint="eastAsia"/>
        </w:rPr>
        <w:t>сийских</w:t>
      </w:r>
      <w:r>
        <w:t></w:t>
      </w:r>
      <w:r>
        <w:rPr>
          <w:rFonts w:hint="eastAsia"/>
        </w:rPr>
        <w:t>немцев</w:t>
      </w:r>
      <w:r>
        <w:t></w:t>
      </w:r>
      <w:r>
        <w:t></w:t>
      </w:r>
      <w:r>
        <w:rPr>
          <w:rFonts w:hint="eastAsia"/>
        </w:rPr>
        <w:t>верхненемецкие</w:t>
      </w:r>
      <w:r>
        <w:t></w:t>
      </w:r>
      <w:r>
        <w:rPr>
          <w:rFonts w:hint="eastAsia"/>
        </w:rPr>
        <w:t>по</w:t>
      </w:r>
      <w:r>
        <w:t></w:t>
      </w:r>
      <w:r>
        <w:rPr>
          <w:rFonts w:hint="eastAsia"/>
        </w:rPr>
        <w:t>своему</w:t>
      </w:r>
      <w:r>
        <w:t></w:t>
      </w:r>
      <w:r>
        <w:rPr>
          <w:rFonts w:hint="eastAsia"/>
        </w:rPr>
        <w:t>происхождению</w:t>
      </w:r>
      <w:r>
        <w:t></w:t>
      </w:r>
      <w:r>
        <w:rPr>
          <w:rFonts w:hint="eastAsia"/>
        </w:rPr>
        <w:t>говоры</w:t>
      </w:r>
      <w:r>
        <w:t></w:t>
      </w:r>
      <w:r>
        <w:rPr>
          <w:rFonts w:hint="eastAsia"/>
        </w:rPr>
        <w:t>в</w:t>
      </w:r>
      <w:r>
        <w:t></w:t>
      </w:r>
      <w:r>
        <w:rPr>
          <w:rFonts w:hint="eastAsia"/>
        </w:rPr>
        <w:t>значи</w:t>
      </w:r>
      <w:r>
        <w:t></w:t>
      </w:r>
      <w:r>
        <w:rPr>
          <w:rFonts w:hint="eastAsia"/>
        </w:rPr>
        <w:t>тельной</w:t>
      </w:r>
      <w:r>
        <w:t></w:t>
      </w:r>
      <w:r>
        <w:rPr>
          <w:rFonts w:hint="eastAsia"/>
        </w:rPr>
        <w:t>мере</w:t>
      </w:r>
      <w:r>
        <w:t></w:t>
      </w:r>
      <w:r>
        <w:rPr>
          <w:rFonts w:hint="eastAsia"/>
        </w:rPr>
        <w:t>сохранили</w:t>
      </w:r>
      <w:r>
        <w:t></w:t>
      </w:r>
      <w:r>
        <w:rPr>
          <w:rFonts w:hint="eastAsia"/>
        </w:rPr>
        <w:t>основные</w:t>
      </w:r>
      <w:r>
        <w:t></w:t>
      </w:r>
      <w:r>
        <w:rPr>
          <w:rFonts w:hint="eastAsia"/>
        </w:rPr>
        <w:t>черты</w:t>
      </w:r>
      <w:r>
        <w:t></w:t>
      </w:r>
      <w:r>
        <w:rPr>
          <w:rFonts w:hint="eastAsia"/>
        </w:rPr>
        <w:t>исходных</w:t>
      </w:r>
      <w:r>
        <w:t></w:t>
      </w:r>
      <w:r>
        <w:rPr>
          <w:rFonts w:hint="eastAsia"/>
        </w:rPr>
        <w:t>диалектов</w:t>
      </w:r>
      <w:r>
        <w:t></w:t>
      </w:r>
      <w:r>
        <w:t></w:t>
      </w:r>
      <w:r>
        <w:rPr>
          <w:rFonts w:hint="eastAsia"/>
        </w:rPr>
        <w:t>Исследуемый</w:t>
      </w:r>
      <w:r>
        <w:t></w:t>
      </w:r>
      <w:r>
        <w:rPr>
          <w:rFonts w:hint="eastAsia"/>
        </w:rPr>
        <w:t>говор</w:t>
      </w:r>
      <w:r>
        <w:t></w:t>
      </w:r>
      <w:r>
        <w:t></w:t>
      </w:r>
      <w:r>
        <w:rPr>
          <w:rFonts w:hint="eastAsia"/>
        </w:rPr>
        <w:t>представленный</w:t>
      </w:r>
      <w:r>
        <w:t></w:t>
      </w:r>
      <w:r>
        <w:rPr>
          <w:rFonts w:hint="eastAsia"/>
        </w:rPr>
        <w:t>в</w:t>
      </w:r>
      <w:r>
        <w:t></w:t>
      </w:r>
      <w:r>
        <w:rPr>
          <w:rFonts w:hint="eastAsia"/>
        </w:rPr>
        <w:t>некоторых</w:t>
      </w:r>
      <w:r>
        <w:t></w:t>
      </w:r>
      <w:r>
        <w:rPr>
          <w:rFonts w:hint="eastAsia"/>
        </w:rPr>
        <w:t>селах</w:t>
      </w:r>
      <w:r>
        <w:t></w:t>
      </w:r>
      <w:r>
        <w:rPr>
          <w:rFonts w:hint="eastAsia"/>
        </w:rPr>
        <w:t>Немецкого</w:t>
      </w:r>
      <w:r>
        <w:t></w:t>
      </w:r>
      <w:r>
        <w:rPr>
          <w:rFonts w:hint="eastAsia"/>
        </w:rPr>
        <w:t>национального</w:t>
      </w:r>
      <w:r>
        <w:t></w:t>
      </w:r>
      <w:r>
        <w:rPr>
          <w:rFonts w:hint="eastAsia"/>
        </w:rPr>
        <w:t>района</w:t>
      </w:r>
      <w:r>
        <w:t></w:t>
      </w:r>
      <w:r>
        <w:t></w:t>
      </w:r>
      <w:r>
        <w:rPr>
          <w:rFonts w:hint="eastAsia"/>
        </w:rPr>
        <w:t>занимает</w:t>
      </w:r>
      <w:r>
        <w:t></w:t>
      </w:r>
      <w:r>
        <w:rPr>
          <w:rFonts w:hint="eastAsia"/>
        </w:rPr>
        <w:t>довольно</w:t>
      </w:r>
      <w:r>
        <w:t></w:t>
      </w:r>
      <w:r>
        <w:rPr>
          <w:rFonts w:hint="eastAsia"/>
        </w:rPr>
        <w:t>сильную</w:t>
      </w:r>
      <w:r>
        <w:t></w:t>
      </w:r>
      <w:r>
        <w:rPr>
          <w:rFonts w:hint="eastAsia"/>
        </w:rPr>
        <w:t>позицию</w:t>
      </w:r>
      <w:r>
        <w:t></w:t>
      </w:r>
      <w:r>
        <w:rPr>
          <w:rFonts w:hint="eastAsia"/>
        </w:rPr>
        <w:t>по</w:t>
      </w:r>
      <w:r>
        <w:t></w:t>
      </w:r>
      <w:r>
        <w:rPr>
          <w:rFonts w:hint="eastAsia"/>
        </w:rPr>
        <w:t>сравнению</w:t>
      </w:r>
      <w:r>
        <w:t></w:t>
      </w:r>
      <w:r>
        <w:rPr>
          <w:rFonts w:hint="eastAsia"/>
        </w:rPr>
        <w:t>с</w:t>
      </w:r>
      <w:r>
        <w:t></w:t>
      </w:r>
      <w:r>
        <w:rPr>
          <w:rFonts w:hint="eastAsia"/>
        </w:rPr>
        <w:t>другими</w:t>
      </w:r>
      <w:r>
        <w:t></w:t>
      </w:r>
      <w:r>
        <w:t></w:t>
      </w:r>
      <w:r>
        <w:rPr>
          <w:rFonts w:hint="eastAsia"/>
        </w:rPr>
        <w:t>особенно</w:t>
      </w:r>
      <w:r>
        <w:t></w:t>
      </w:r>
      <w:r>
        <w:rPr>
          <w:rFonts w:hint="eastAsia"/>
        </w:rPr>
        <w:t>нижненемецкими</w:t>
      </w:r>
      <w:r>
        <w:t></w:t>
      </w:r>
      <w:r>
        <w:rPr>
          <w:rFonts w:hint="eastAsia"/>
        </w:rPr>
        <w:t>говорами</w:t>
      </w:r>
      <w:r>
        <w:t></w:t>
      </w:r>
      <w:r>
        <w:t></w:t>
      </w:r>
      <w:r>
        <w:rPr>
          <w:rFonts w:hint="eastAsia"/>
        </w:rPr>
        <w:t>многие</w:t>
      </w:r>
      <w:r>
        <w:t></w:t>
      </w:r>
      <w:r>
        <w:rPr>
          <w:rFonts w:hint="eastAsia"/>
        </w:rPr>
        <w:t>носители</w:t>
      </w:r>
      <w:r>
        <w:t></w:t>
      </w:r>
      <w:r>
        <w:rPr>
          <w:rFonts w:hint="eastAsia"/>
        </w:rPr>
        <w:t>которых</w:t>
      </w:r>
      <w:r>
        <w:t></w:t>
      </w:r>
      <w:r>
        <w:rPr>
          <w:rFonts w:hint="eastAsia"/>
        </w:rPr>
        <w:t>уехали</w:t>
      </w:r>
      <w:r>
        <w:t></w:t>
      </w:r>
      <w:r>
        <w:rPr>
          <w:rFonts w:hint="eastAsia"/>
        </w:rPr>
        <w:t>в</w:t>
      </w:r>
      <w:r>
        <w:t></w:t>
      </w:r>
      <w:r>
        <w:rPr>
          <w:rFonts w:hint="eastAsia"/>
        </w:rPr>
        <w:t>Германию</w:t>
      </w:r>
      <w:r>
        <w:t></w:t>
      </w:r>
    </w:p>
    <w:p w:rsidR="00546F1A" w:rsidRDefault="00546F1A" w:rsidP="00546F1A">
      <w:r>
        <w:rPr>
          <w:rFonts w:hint="eastAsia"/>
        </w:rPr>
        <w:lastRenderedPageBreak/>
        <w:t>Островные</w:t>
      </w:r>
      <w:r>
        <w:t></w:t>
      </w:r>
      <w:r>
        <w:rPr>
          <w:rFonts w:hint="eastAsia"/>
        </w:rPr>
        <w:t>немецкие</w:t>
      </w:r>
      <w:r>
        <w:t></w:t>
      </w:r>
      <w:r>
        <w:rPr>
          <w:rFonts w:hint="eastAsia"/>
        </w:rPr>
        <w:t>говоры</w:t>
      </w:r>
      <w:r>
        <w:t></w:t>
      </w:r>
      <w:r>
        <w:rPr>
          <w:rFonts w:hint="eastAsia"/>
        </w:rPr>
        <w:t>представляют</w:t>
      </w:r>
      <w:r>
        <w:t></w:t>
      </w:r>
      <w:r>
        <w:rPr>
          <w:rFonts w:hint="eastAsia"/>
        </w:rPr>
        <w:t>огромный</w:t>
      </w:r>
      <w:r>
        <w:t></w:t>
      </w:r>
      <w:r>
        <w:rPr>
          <w:rFonts w:hint="eastAsia"/>
        </w:rPr>
        <w:t>интерес</w:t>
      </w:r>
      <w:r>
        <w:t></w:t>
      </w:r>
      <w:r>
        <w:rPr>
          <w:rFonts w:hint="eastAsia"/>
        </w:rPr>
        <w:t>для</w:t>
      </w:r>
      <w:r>
        <w:t></w:t>
      </w:r>
      <w:r>
        <w:rPr>
          <w:rFonts w:hint="eastAsia"/>
        </w:rPr>
        <w:t>ис</w:t>
      </w:r>
      <w:r>
        <w:t></w:t>
      </w:r>
      <w:r>
        <w:rPr>
          <w:rFonts w:hint="eastAsia"/>
        </w:rPr>
        <w:t>следователей</w:t>
      </w:r>
      <w:r>
        <w:t></w:t>
      </w:r>
      <w:r>
        <w:rPr>
          <w:rFonts w:hint="eastAsia"/>
        </w:rPr>
        <w:t>и</w:t>
      </w:r>
      <w:r>
        <w:t></w:t>
      </w:r>
      <w:r>
        <w:rPr>
          <w:rFonts w:hint="eastAsia"/>
        </w:rPr>
        <w:t>в</w:t>
      </w:r>
      <w:r>
        <w:t></w:t>
      </w:r>
      <w:r>
        <w:rPr>
          <w:rFonts w:hint="eastAsia"/>
        </w:rPr>
        <w:t>плане</w:t>
      </w:r>
      <w:r>
        <w:t></w:t>
      </w:r>
      <w:r>
        <w:rPr>
          <w:rFonts w:hint="eastAsia"/>
        </w:rPr>
        <w:t>изучения</w:t>
      </w:r>
      <w:r>
        <w:t></w:t>
      </w:r>
      <w:r>
        <w:rPr>
          <w:rFonts w:hint="eastAsia"/>
        </w:rPr>
        <w:t>языковых</w:t>
      </w:r>
      <w:r>
        <w:t></w:t>
      </w:r>
      <w:r>
        <w:rPr>
          <w:rFonts w:hint="eastAsia"/>
        </w:rPr>
        <w:t>данных</w:t>
      </w:r>
      <w:r>
        <w:t></w:t>
      </w:r>
      <w:r>
        <w:t></w:t>
      </w:r>
      <w:r>
        <w:rPr>
          <w:rFonts w:hint="eastAsia"/>
        </w:rPr>
        <w:t>и</w:t>
      </w:r>
      <w:r>
        <w:t></w:t>
      </w:r>
      <w:r>
        <w:rPr>
          <w:rFonts w:hint="eastAsia"/>
        </w:rPr>
        <w:t>в</w:t>
      </w:r>
      <w:r>
        <w:t></w:t>
      </w:r>
      <w:r>
        <w:rPr>
          <w:rFonts w:hint="eastAsia"/>
        </w:rPr>
        <w:t>плане</w:t>
      </w:r>
      <w:r>
        <w:t></w:t>
      </w:r>
      <w:r>
        <w:rPr>
          <w:rFonts w:hint="eastAsia"/>
        </w:rPr>
        <w:t>этнографии</w:t>
      </w:r>
      <w:r>
        <w:t></w:t>
      </w:r>
      <w:r>
        <w:rPr>
          <w:rFonts w:hint="eastAsia"/>
        </w:rPr>
        <w:t>и</w:t>
      </w:r>
      <w:r>
        <w:t></w:t>
      </w:r>
      <w:r>
        <w:rPr>
          <w:rFonts w:hint="eastAsia"/>
        </w:rPr>
        <w:t>социолингвистики</w:t>
      </w:r>
      <w:r>
        <w:t></w:t>
      </w:r>
      <w:r>
        <w:t></w:t>
      </w:r>
      <w:r>
        <w:rPr>
          <w:rFonts w:hint="eastAsia"/>
        </w:rPr>
        <w:t>Впервые</w:t>
      </w:r>
      <w:r>
        <w:t></w:t>
      </w:r>
      <w:r>
        <w:rPr>
          <w:rFonts w:hint="eastAsia"/>
        </w:rPr>
        <w:t>в</w:t>
      </w:r>
      <w:r>
        <w:t></w:t>
      </w:r>
      <w:r>
        <w:rPr>
          <w:rFonts w:hint="eastAsia"/>
        </w:rPr>
        <w:t>отечественной</w:t>
      </w:r>
      <w:r>
        <w:t></w:t>
      </w:r>
      <w:r>
        <w:rPr>
          <w:rFonts w:hint="eastAsia"/>
        </w:rPr>
        <w:t>островной</w:t>
      </w:r>
      <w:r>
        <w:t></w:t>
      </w:r>
      <w:r>
        <w:rPr>
          <w:rFonts w:hint="eastAsia"/>
        </w:rPr>
        <w:t>диалектологии</w:t>
      </w:r>
      <w:r>
        <w:t></w:t>
      </w:r>
      <w:r>
        <w:rPr>
          <w:rFonts w:hint="eastAsia"/>
        </w:rPr>
        <w:t>была</w:t>
      </w:r>
      <w:r>
        <w:t></w:t>
      </w:r>
      <w:r>
        <w:rPr>
          <w:rFonts w:hint="eastAsia"/>
        </w:rPr>
        <w:t>описана</w:t>
      </w:r>
      <w:r>
        <w:t></w:t>
      </w:r>
      <w:r>
        <w:rPr>
          <w:rFonts w:hint="eastAsia"/>
        </w:rPr>
        <w:t>эмотивная</w:t>
      </w:r>
      <w:r>
        <w:t></w:t>
      </w:r>
      <w:r>
        <w:rPr>
          <w:rFonts w:hint="eastAsia"/>
        </w:rPr>
        <w:t>лексика</w:t>
      </w:r>
      <w:r>
        <w:t></w:t>
      </w:r>
      <w:r>
        <w:rPr>
          <w:rFonts w:hint="eastAsia"/>
        </w:rPr>
        <w:t>смешанного</w:t>
      </w:r>
      <w:r>
        <w:t></w:t>
      </w:r>
      <w:r>
        <w:rPr>
          <w:rFonts w:hint="eastAsia"/>
        </w:rPr>
        <w:t>верхненемецкого</w:t>
      </w:r>
      <w:r>
        <w:t></w:t>
      </w:r>
      <w:r>
        <w:rPr>
          <w:rFonts w:hint="eastAsia"/>
        </w:rPr>
        <w:t>говора</w:t>
      </w:r>
      <w:r>
        <w:t></w:t>
      </w:r>
    </w:p>
    <w:p w:rsidR="00546F1A" w:rsidRDefault="00546F1A" w:rsidP="00546F1A">
      <w:r>
        <w:rPr>
          <w:rFonts w:hint="eastAsia"/>
        </w:rPr>
        <w:t>Эмоции</w:t>
      </w:r>
      <w:r>
        <w:t></w:t>
      </w:r>
      <w:r>
        <w:rPr>
          <w:rFonts w:hint="eastAsia"/>
        </w:rPr>
        <w:t>являются</w:t>
      </w:r>
      <w:r>
        <w:t></w:t>
      </w:r>
      <w:r>
        <w:rPr>
          <w:rFonts w:hint="eastAsia"/>
        </w:rPr>
        <w:t>одной</w:t>
      </w:r>
      <w:r>
        <w:t></w:t>
      </w:r>
      <w:r>
        <w:rPr>
          <w:rFonts w:hint="eastAsia"/>
        </w:rPr>
        <w:t>из</w:t>
      </w:r>
      <w:r>
        <w:t></w:t>
      </w:r>
      <w:r>
        <w:rPr>
          <w:rFonts w:hint="eastAsia"/>
        </w:rPr>
        <w:t>составляющих</w:t>
      </w:r>
      <w:r>
        <w:t></w:t>
      </w:r>
      <w:r>
        <w:rPr>
          <w:rFonts w:hint="eastAsia"/>
        </w:rPr>
        <w:t>человеческого</w:t>
      </w:r>
      <w:r>
        <w:t></w:t>
      </w:r>
      <w:r>
        <w:rPr>
          <w:rFonts w:hint="eastAsia"/>
        </w:rPr>
        <w:t>бытия</w:t>
      </w:r>
      <w:r>
        <w:t></w:t>
      </w:r>
      <w:r>
        <w:t></w:t>
      </w:r>
      <w:r>
        <w:rPr>
          <w:rFonts w:hint="eastAsia"/>
        </w:rPr>
        <w:t>Они</w:t>
      </w:r>
      <w:r>
        <w:t></w:t>
      </w:r>
      <w:r>
        <w:rPr>
          <w:rFonts w:hint="eastAsia"/>
        </w:rPr>
        <w:t>обусловлены</w:t>
      </w:r>
      <w:r>
        <w:t></w:t>
      </w:r>
      <w:r>
        <w:rPr>
          <w:rFonts w:hint="eastAsia"/>
        </w:rPr>
        <w:t>предшествующими</w:t>
      </w:r>
      <w:r>
        <w:t></w:t>
      </w:r>
      <w:r>
        <w:rPr>
          <w:rFonts w:hint="eastAsia"/>
        </w:rPr>
        <w:t>когнитивными</w:t>
      </w:r>
      <w:r>
        <w:t></w:t>
      </w:r>
      <w:r>
        <w:rPr>
          <w:rFonts w:hint="eastAsia"/>
        </w:rPr>
        <w:t>процессами</w:t>
      </w:r>
      <w:r>
        <w:t></w:t>
      </w:r>
      <w:r>
        <w:t></w:t>
      </w:r>
      <w:r>
        <w:rPr>
          <w:rFonts w:hint="eastAsia"/>
        </w:rPr>
        <w:t>особенно</w:t>
      </w:r>
      <w:r>
        <w:t></w:t>
      </w:r>
      <w:r>
        <w:rPr>
          <w:rFonts w:hint="eastAsia"/>
        </w:rPr>
        <w:t>оцен</w:t>
      </w:r>
      <w:r>
        <w:t></w:t>
      </w:r>
      <w:r>
        <w:rPr>
          <w:rFonts w:hint="eastAsia"/>
        </w:rPr>
        <w:t>кой</w:t>
      </w:r>
      <w:r>
        <w:t></w:t>
      </w:r>
      <w:r>
        <w:rPr>
          <w:rFonts w:hint="eastAsia"/>
        </w:rPr>
        <w:t>действительности</w:t>
      </w:r>
      <w:r>
        <w:t></w:t>
      </w:r>
      <w:r>
        <w:t></w:t>
      </w:r>
      <w:r>
        <w:t></w:t>
      </w:r>
      <w:r>
        <w:rPr>
          <w:rFonts w:hint="eastAsia"/>
        </w:rPr>
        <w:t>играют</w:t>
      </w:r>
      <w:r>
        <w:t></w:t>
      </w:r>
      <w:r>
        <w:rPr>
          <w:rFonts w:hint="eastAsia"/>
        </w:rPr>
        <w:t>одну</w:t>
      </w:r>
      <w:r>
        <w:t></w:t>
      </w:r>
      <w:r>
        <w:rPr>
          <w:rFonts w:hint="eastAsia"/>
        </w:rPr>
        <w:t>из</w:t>
      </w:r>
      <w:r>
        <w:t></w:t>
      </w:r>
      <w:r>
        <w:rPr>
          <w:rFonts w:hint="eastAsia"/>
        </w:rPr>
        <w:t>важнейших</w:t>
      </w:r>
      <w:r>
        <w:t></w:t>
      </w:r>
      <w:r>
        <w:rPr>
          <w:rFonts w:hint="eastAsia"/>
        </w:rPr>
        <w:t>ролей</w:t>
      </w:r>
      <w:r>
        <w:t></w:t>
      </w:r>
      <w:r>
        <w:rPr>
          <w:rFonts w:hint="eastAsia"/>
        </w:rPr>
        <w:t>в</w:t>
      </w:r>
      <w:r>
        <w:t></w:t>
      </w:r>
      <w:r>
        <w:rPr>
          <w:rFonts w:hint="eastAsia"/>
        </w:rPr>
        <w:t>регуляции</w:t>
      </w:r>
      <w:r>
        <w:t></w:t>
      </w:r>
      <w:r>
        <w:rPr>
          <w:rFonts w:hint="eastAsia"/>
        </w:rPr>
        <w:t>жиз</w:t>
      </w:r>
      <w:r>
        <w:t></w:t>
      </w:r>
      <w:r>
        <w:rPr>
          <w:rFonts w:hint="eastAsia"/>
        </w:rPr>
        <w:t>недеятельности</w:t>
      </w:r>
      <w:r>
        <w:t></w:t>
      </w:r>
      <w:r>
        <w:rPr>
          <w:rFonts w:hint="eastAsia"/>
        </w:rPr>
        <w:t>человека</w:t>
      </w:r>
      <w:r>
        <w:t></w:t>
      </w:r>
      <w:r>
        <w:t></w:t>
      </w:r>
      <w:r>
        <w:rPr>
          <w:rFonts w:hint="eastAsia"/>
        </w:rPr>
        <w:t>Эмоции</w:t>
      </w:r>
      <w:r>
        <w:t></w:t>
      </w:r>
      <w:r>
        <w:rPr>
          <w:rFonts w:hint="eastAsia"/>
        </w:rPr>
        <w:t>являются</w:t>
      </w:r>
      <w:r>
        <w:t></w:t>
      </w:r>
      <w:r>
        <w:rPr>
          <w:rFonts w:hint="eastAsia"/>
        </w:rPr>
        <w:t>реакцией</w:t>
      </w:r>
      <w:r>
        <w:t></w:t>
      </w:r>
      <w:r>
        <w:rPr>
          <w:rFonts w:hint="eastAsia"/>
        </w:rPr>
        <w:t>на</w:t>
      </w:r>
      <w:r>
        <w:t></w:t>
      </w:r>
      <w:r>
        <w:rPr>
          <w:rFonts w:hint="eastAsia"/>
        </w:rPr>
        <w:t>информацию</w:t>
      </w:r>
      <w:r>
        <w:t></w:t>
      </w:r>
      <w:r>
        <w:t></w:t>
      </w:r>
      <w:r>
        <w:rPr>
          <w:rFonts w:hint="eastAsia"/>
        </w:rPr>
        <w:t>по</w:t>
      </w:r>
      <w:r>
        <w:t></w:t>
      </w:r>
      <w:r>
        <w:rPr>
          <w:rFonts w:hint="eastAsia"/>
        </w:rPr>
        <w:t>ступившую</w:t>
      </w:r>
      <w:r>
        <w:t></w:t>
      </w:r>
      <w:r>
        <w:rPr>
          <w:rFonts w:hint="eastAsia"/>
        </w:rPr>
        <w:t>в</w:t>
      </w:r>
      <w:r>
        <w:t></w:t>
      </w:r>
      <w:r>
        <w:rPr>
          <w:rFonts w:hint="eastAsia"/>
        </w:rPr>
        <w:t>сознание</w:t>
      </w:r>
      <w:r>
        <w:t></w:t>
      </w:r>
      <w:r>
        <w:rPr>
          <w:rFonts w:hint="eastAsia"/>
        </w:rPr>
        <w:t>в</w:t>
      </w:r>
      <w:r>
        <w:t></w:t>
      </w:r>
      <w:r>
        <w:rPr>
          <w:rFonts w:hint="eastAsia"/>
        </w:rPr>
        <w:t>результате</w:t>
      </w:r>
      <w:r>
        <w:t></w:t>
      </w:r>
      <w:r>
        <w:rPr>
          <w:rFonts w:hint="eastAsia"/>
        </w:rPr>
        <w:t>познания</w:t>
      </w:r>
      <w:r>
        <w:t></w:t>
      </w:r>
      <w:r>
        <w:rPr>
          <w:rFonts w:hint="eastAsia"/>
        </w:rPr>
        <w:t>мира</w:t>
      </w:r>
      <w:r>
        <w:t></w:t>
      </w:r>
      <w:r>
        <w:rPr>
          <w:rFonts w:hint="eastAsia"/>
        </w:rPr>
        <w:t>органами</w:t>
      </w:r>
      <w:r>
        <w:t></w:t>
      </w:r>
      <w:r>
        <w:rPr>
          <w:rFonts w:hint="eastAsia"/>
        </w:rPr>
        <w:t>чувств</w:t>
      </w:r>
      <w:r>
        <w:t></w:t>
      </w:r>
      <w:r>
        <w:rPr>
          <w:rFonts w:hint="eastAsia"/>
        </w:rPr>
        <w:t>и</w:t>
      </w:r>
      <w:r>
        <w:t></w:t>
      </w:r>
      <w:r>
        <w:rPr>
          <w:rFonts w:hint="eastAsia"/>
        </w:rPr>
        <w:t>в</w:t>
      </w:r>
      <w:r>
        <w:t></w:t>
      </w:r>
      <w:r>
        <w:rPr>
          <w:rFonts w:hint="eastAsia"/>
        </w:rPr>
        <w:t>ре</w:t>
      </w:r>
      <w:r>
        <w:t></w:t>
      </w:r>
      <w:r>
        <w:rPr>
          <w:rFonts w:hint="eastAsia"/>
        </w:rPr>
        <w:t>зультате</w:t>
      </w:r>
      <w:r>
        <w:t></w:t>
      </w:r>
      <w:r>
        <w:rPr>
          <w:rFonts w:hint="eastAsia"/>
        </w:rPr>
        <w:t>предметно</w:t>
      </w:r>
      <w:r>
        <w:t></w:t>
      </w:r>
      <w:r>
        <w:rPr>
          <w:rFonts w:hint="eastAsia"/>
        </w:rPr>
        <w:t>практической</w:t>
      </w:r>
      <w:r>
        <w:t></w:t>
      </w:r>
      <w:r>
        <w:rPr>
          <w:rFonts w:hint="eastAsia"/>
        </w:rPr>
        <w:t>деятельности</w:t>
      </w:r>
      <w:r>
        <w:t></w:t>
      </w:r>
      <w:r>
        <w:t></w:t>
      </w:r>
      <w:r>
        <w:rPr>
          <w:rFonts w:hint="eastAsia"/>
        </w:rPr>
        <w:t>Поэтому</w:t>
      </w:r>
      <w:r>
        <w:t></w:t>
      </w:r>
      <w:r>
        <w:rPr>
          <w:rFonts w:hint="eastAsia"/>
        </w:rPr>
        <w:t>эмоции</w:t>
      </w:r>
      <w:r>
        <w:t></w:t>
      </w:r>
      <w:r>
        <w:rPr>
          <w:rFonts w:hint="eastAsia"/>
        </w:rPr>
        <w:t>представ</w:t>
      </w:r>
      <w:r>
        <w:t></w:t>
      </w:r>
      <w:r>
        <w:rPr>
          <w:rFonts w:hint="eastAsia"/>
        </w:rPr>
        <w:t>ляют</w:t>
      </w:r>
      <w:r>
        <w:t></w:t>
      </w:r>
      <w:r>
        <w:rPr>
          <w:rFonts w:hint="eastAsia"/>
        </w:rPr>
        <w:t>собой</w:t>
      </w:r>
      <w:r>
        <w:t></w:t>
      </w:r>
      <w:r>
        <w:rPr>
          <w:rFonts w:hint="eastAsia"/>
        </w:rPr>
        <w:t>определенный</w:t>
      </w:r>
      <w:r>
        <w:t></w:t>
      </w:r>
      <w:r>
        <w:rPr>
          <w:rFonts w:hint="eastAsia"/>
        </w:rPr>
        <w:t>вид</w:t>
      </w:r>
      <w:r>
        <w:t></w:t>
      </w:r>
      <w:r>
        <w:rPr>
          <w:rFonts w:hint="eastAsia"/>
        </w:rPr>
        <w:t>знания</w:t>
      </w:r>
      <w:r>
        <w:t></w:t>
      </w:r>
      <w:r>
        <w:rPr>
          <w:rFonts w:hint="eastAsia"/>
        </w:rPr>
        <w:t>об</w:t>
      </w:r>
      <w:r>
        <w:t></w:t>
      </w:r>
      <w:r>
        <w:rPr>
          <w:rFonts w:hint="eastAsia"/>
        </w:rPr>
        <w:t>окружающей</w:t>
      </w:r>
      <w:r>
        <w:t></w:t>
      </w:r>
      <w:r>
        <w:rPr>
          <w:rFonts w:hint="eastAsia"/>
        </w:rPr>
        <w:t>действительности</w:t>
      </w:r>
      <w:r>
        <w:t></w:t>
      </w:r>
      <w:r>
        <w:t></w:t>
      </w:r>
      <w:r>
        <w:rPr>
          <w:rFonts w:hint="eastAsia"/>
        </w:rPr>
        <w:t>формируя</w:t>
      </w:r>
      <w:r>
        <w:t></w:t>
      </w:r>
      <w:r>
        <w:rPr>
          <w:rFonts w:hint="eastAsia"/>
        </w:rPr>
        <w:t>в</w:t>
      </w:r>
      <w:r>
        <w:t></w:t>
      </w:r>
      <w:r>
        <w:rPr>
          <w:rFonts w:hint="eastAsia"/>
        </w:rPr>
        <w:t>сознании</w:t>
      </w:r>
      <w:r>
        <w:t></w:t>
      </w:r>
      <w:r>
        <w:rPr>
          <w:rFonts w:hint="eastAsia"/>
        </w:rPr>
        <w:t>эмоциональные</w:t>
      </w:r>
      <w:r>
        <w:t></w:t>
      </w:r>
      <w:r>
        <w:rPr>
          <w:rFonts w:hint="eastAsia"/>
        </w:rPr>
        <w:t>концепты</w:t>
      </w:r>
      <w:r>
        <w:t></w:t>
      </w:r>
      <w:r>
        <w:t></w:t>
      </w:r>
      <w:r>
        <w:rPr>
          <w:rFonts w:hint="eastAsia"/>
        </w:rPr>
        <w:t>Совокупность</w:t>
      </w:r>
      <w:r>
        <w:t></w:t>
      </w:r>
      <w:r>
        <w:rPr>
          <w:rFonts w:hint="eastAsia"/>
        </w:rPr>
        <w:t>эмоциональ</w:t>
      </w:r>
      <w:r>
        <w:t></w:t>
      </w:r>
      <w:r>
        <w:rPr>
          <w:rFonts w:hint="eastAsia"/>
        </w:rPr>
        <w:t>ных</w:t>
      </w:r>
      <w:r>
        <w:t></w:t>
      </w:r>
      <w:r>
        <w:rPr>
          <w:rFonts w:hint="eastAsia"/>
        </w:rPr>
        <w:t>концептов</w:t>
      </w:r>
      <w:r>
        <w:t></w:t>
      </w:r>
      <w:r>
        <w:rPr>
          <w:rFonts w:hint="eastAsia"/>
        </w:rPr>
        <w:t>образуют</w:t>
      </w:r>
      <w:r>
        <w:t></w:t>
      </w:r>
      <w:r>
        <w:rPr>
          <w:rFonts w:hint="eastAsia"/>
        </w:rPr>
        <w:t>единую</w:t>
      </w:r>
      <w:r>
        <w:t></w:t>
      </w:r>
      <w:r>
        <w:rPr>
          <w:rFonts w:hint="eastAsia"/>
        </w:rPr>
        <w:t>эмоциональную</w:t>
      </w:r>
      <w:r>
        <w:t></w:t>
      </w:r>
      <w:r>
        <w:rPr>
          <w:rFonts w:hint="eastAsia"/>
        </w:rPr>
        <w:t>концептосферу</w:t>
      </w:r>
      <w:r>
        <w:t></w:t>
      </w:r>
      <w:r>
        <w:t></w:t>
      </w:r>
      <w:r>
        <w:rPr>
          <w:rFonts w:hint="eastAsia"/>
        </w:rPr>
        <w:t>которая</w:t>
      </w:r>
      <w:r>
        <w:t></w:t>
      </w:r>
      <w:r>
        <w:rPr>
          <w:rFonts w:hint="eastAsia"/>
        </w:rPr>
        <w:t>является</w:t>
      </w:r>
      <w:r>
        <w:t></w:t>
      </w:r>
      <w:r>
        <w:rPr>
          <w:rFonts w:hint="eastAsia"/>
        </w:rPr>
        <w:t>частью</w:t>
      </w:r>
      <w:r>
        <w:t></w:t>
      </w:r>
      <w:r>
        <w:rPr>
          <w:rFonts w:hint="eastAsia"/>
        </w:rPr>
        <w:t>концептуальной</w:t>
      </w:r>
      <w:r>
        <w:t></w:t>
      </w:r>
      <w:r>
        <w:rPr>
          <w:rFonts w:hint="eastAsia"/>
        </w:rPr>
        <w:t>системы</w:t>
      </w:r>
      <w:r>
        <w:t></w:t>
      </w:r>
      <w:r>
        <w:rPr>
          <w:rFonts w:hint="eastAsia"/>
        </w:rPr>
        <w:t>человека</w:t>
      </w:r>
      <w:r>
        <w:t></w:t>
      </w:r>
    </w:p>
    <w:p w:rsidR="00546F1A" w:rsidRDefault="00546F1A" w:rsidP="00546F1A">
      <w:r>
        <w:rPr>
          <w:rFonts w:hint="eastAsia"/>
        </w:rPr>
        <w:t>Эмоции</w:t>
      </w:r>
      <w:r>
        <w:t></w:t>
      </w:r>
      <w:r>
        <w:t></w:t>
      </w:r>
      <w:r>
        <w:rPr>
          <w:rFonts w:hint="eastAsia"/>
        </w:rPr>
        <w:t>безусловно</w:t>
      </w:r>
      <w:r>
        <w:t></w:t>
      </w:r>
      <w:r>
        <w:t></w:t>
      </w:r>
      <w:r>
        <w:rPr>
          <w:rFonts w:hint="eastAsia"/>
        </w:rPr>
        <w:t>принадлежат</w:t>
      </w:r>
      <w:r>
        <w:t></w:t>
      </w:r>
      <w:r>
        <w:rPr>
          <w:rFonts w:hint="eastAsia"/>
        </w:rPr>
        <w:t>к</w:t>
      </w:r>
      <w:r>
        <w:t></w:t>
      </w:r>
      <w:r>
        <w:rPr>
          <w:rFonts w:hint="eastAsia"/>
        </w:rPr>
        <w:t>числу</w:t>
      </w:r>
      <w:r>
        <w:t></w:t>
      </w:r>
      <w:r>
        <w:rPr>
          <w:rFonts w:hint="eastAsia"/>
        </w:rPr>
        <w:t>ключевых</w:t>
      </w:r>
      <w:r>
        <w:t></w:t>
      </w:r>
      <w:r>
        <w:rPr>
          <w:rFonts w:hint="eastAsia"/>
        </w:rPr>
        <w:t>концептов</w:t>
      </w:r>
      <w:r>
        <w:t></w:t>
      </w:r>
      <w:r>
        <w:rPr>
          <w:rFonts w:hint="eastAsia"/>
        </w:rPr>
        <w:t>культу</w:t>
      </w:r>
      <w:r>
        <w:t></w:t>
      </w:r>
      <w:r>
        <w:rPr>
          <w:rFonts w:hint="eastAsia"/>
        </w:rPr>
        <w:t>ры</w:t>
      </w:r>
      <w:r>
        <w:t></w:t>
      </w:r>
      <w:r>
        <w:t></w:t>
      </w:r>
      <w:r>
        <w:rPr>
          <w:rFonts w:hint="eastAsia"/>
        </w:rPr>
        <w:t>Наиболее</w:t>
      </w:r>
      <w:r>
        <w:t></w:t>
      </w:r>
      <w:r>
        <w:rPr>
          <w:rFonts w:hint="eastAsia"/>
        </w:rPr>
        <w:t>важные</w:t>
      </w:r>
      <w:r>
        <w:t></w:t>
      </w:r>
      <w:r>
        <w:rPr>
          <w:rFonts w:hint="eastAsia"/>
        </w:rPr>
        <w:t>для</w:t>
      </w:r>
      <w:r>
        <w:t></w:t>
      </w:r>
      <w:r>
        <w:rPr>
          <w:rFonts w:hint="eastAsia"/>
        </w:rPr>
        <w:t>общества</w:t>
      </w:r>
      <w:r>
        <w:t></w:t>
      </w:r>
      <w:r>
        <w:rPr>
          <w:rFonts w:hint="eastAsia"/>
        </w:rPr>
        <w:t>концепты</w:t>
      </w:r>
      <w:r>
        <w:t></w:t>
      </w:r>
      <w:r>
        <w:rPr>
          <w:rFonts w:hint="eastAsia"/>
        </w:rPr>
        <w:t>имеют</w:t>
      </w:r>
      <w:r>
        <w:t></w:t>
      </w:r>
      <w:r>
        <w:rPr>
          <w:rFonts w:hint="eastAsia"/>
        </w:rPr>
        <w:t>и</w:t>
      </w:r>
      <w:r>
        <w:t></w:t>
      </w:r>
      <w:r>
        <w:rPr>
          <w:rFonts w:hint="eastAsia"/>
        </w:rPr>
        <w:t>языковое</w:t>
      </w:r>
      <w:r>
        <w:t></w:t>
      </w:r>
      <w:r>
        <w:rPr>
          <w:rFonts w:hint="eastAsia"/>
        </w:rPr>
        <w:t>выражение</w:t>
      </w:r>
      <w:r>
        <w:t></w:t>
      </w:r>
      <w:r>
        <w:t></w:t>
      </w:r>
      <w:r>
        <w:rPr>
          <w:rFonts w:hint="eastAsia"/>
        </w:rPr>
        <w:t>наряду</w:t>
      </w:r>
      <w:r>
        <w:t></w:t>
      </w:r>
      <w:r>
        <w:rPr>
          <w:rFonts w:hint="eastAsia"/>
        </w:rPr>
        <w:t>с</w:t>
      </w:r>
      <w:r>
        <w:t></w:t>
      </w:r>
      <w:r>
        <w:rPr>
          <w:rFonts w:hint="eastAsia"/>
        </w:rPr>
        <w:t>ментальными</w:t>
      </w:r>
      <w:r>
        <w:t></w:t>
      </w:r>
      <w:r>
        <w:rPr>
          <w:rFonts w:hint="eastAsia"/>
        </w:rPr>
        <w:t>репрезентациями</w:t>
      </w:r>
      <w:r>
        <w:t></w:t>
      </w:r>
      <w:r>
        <w:t></w:t>
      </w:r>
      <w:r>
        <w:rPr>
          <w:rFonts w:hint="eastAsia"/>
        </w:rPr>
        <w:t>Поэтому</w:t>
      </w:r>
      <w:r>
        <w:t></w:t>
      </w:r>
      <w:r>
        <w:rPr>
          <w:rFonts w:hint="eastAsia"/>
        </w:rPr>
        <w:t>языковые</w:t>
      </w:r>
      <w:r>
        <w:t></w:t>
      </w:r>
      <w:r>
        <w:rPr>
          <w:rFonts w:hint="eastAsia"/>
        </w:rPr>
        <w:t>средства</w:t>
      </w:r>
      <w:r>
        <w:t></w:t>
      </w:r>
      <w:r>
        <w:rPr>
          <w:rFonts w:hint="eastAsia"/>
        </w:rPr>
        <w:t>выра</w:t>
      </w:r>
      <w:r>
        <w:t></w:t>
      </w:r>
      <w:r>
        <w:rPr>
          <w:rFonts w:hint="eastAsia"/>
        </w:rPr>
        <w:t>жения</w:t>
      </w:r>
      <w:r>
        <w:t></w:t>
      </w:r>
      <w:r>
        <w:rPr>
          <w:rFonts w:hint="eastAsia"/>
        </w:rPr>
        <w:t>эмоций</w:t>
      </w:r>
      <w:r>
        <w:t></w:t>
      </w:r>
      <w:r>
        <w:rPr>
          <w:rFonts w:hint="eastAsia"/>
        </w:rPr>
        <w:t>многообразны</w:t>
      </w:r>
      <w:r>
        <w:t></w:t>
      </w:r>
      <w:r>
        <w:t></w:t>
      </w:r>
      <w:r>
        <w:rPr>
          <w:rFonts w:hint="eastAsia"/>
        </w:rPr>
        <w:t>лексемы</w:t>
      </w:r>
      <w:r>
        <w:t></w:t>
      </w:r>
      <w:r>
        <w:t></w:t>
      </w:r>
      <w:r>
        <w:rPr>
          <w:rFonts w:hint="eastAsia"/>
        </w:rPr>
        <w:t>фразеологизированные</w:t>
      </w:r>
      <w:r>
        <w:t></w:t>
      </w:r>
      <w:r>
        <w:rPr>
          <w:rFonts w:hint="eastAsia"/>
        </w:rPr>
        <w:t>синтаксиче</w:t>
      </w:r>
      <w:r>
        <w:t></w:t>
      </w:r>
      <w:r>
        <w:rPr>
          <w:rFonts w:hint="eastAsia"/>
        </w:rPr>
        <w:t>ские</w:t>
      </w:r>
      <w:r>
        <w:t></w:t>
      </w:r>
      <w:r>
        <w:rPr>
          <w:rFonts w:hint="eastAsia"/>
        </w:rPr>
        <w:t>конструкции</w:t>
      </w:r>
      <w:r>
        <w:t></w:t>
      </w:r>
      <w:r>
        <w:t></w:t>
      </w:r>
      <w:r>
        <w:rPr>
          <w:rFonts w:hint="eastAsia"/>
        </w:rPr>
        <w:t>особая</w:t>
      </w:r>
      <w:r>
        <w:t></w:t>
      </w:r>
      <w:r>
        <w:rPr>
          <w:rFonts w:hint="eastAsia"/>
        </w:rPr>
        <w:t>интонация</w:t>
      </w:r>
      <w:r>
        <w:t></w:t>
      </w:r>
      <w:r>
        <w:t></w:t>
      </w:r>
      <w:r>
        <w:rPr>
          <w:rFonts w:hint="eastAsia"/>
        </w:rPr>
        <w:t>синтаксические</w:t>
      </w:r>
      <w:r>
        <w:t></w:t>
      </w:r>
      <w:r>
        <w:rPr>
          <w:rFonts w:hint="eastAsia"/>
        </w:rPr>
        <w:t>и</w:t>
      </w:r>
      <w:r>
        <w:t></w:t>
      </w:r>
      <w:r>
        <w:rPr>
          <w:rFonts w:hint="eastAsia"/>
        </w:rPr>
        <w:t>словообразователь</w:t>
      </w:r>
      <w:r>
        <w:t></w:t>
      </w:r>
      <w:r>
        <w:rPr>
          <w:rFonts w:hint="eastAsia"/>
        </w:rPr>
        <w:t>ные</w:t>
      </w:r>
      <w:r>
        <w:t></w:t>
      </w:r>
      <w:r>
        <w:rPr>
          <w:rFonts w:hint="eastAsia"/>
        </w:rPr>
        <w:t>модели</w:t>
      </w:r>
      <w:r>
        <w:t></w:t>
      </w:r>
      <w:r>
        <w:t></w:t>
      </w:r>
      <w:r>
        <w:rPr>
          <w:rFonts w:hint="eastAsia"/>
        </w:rPr>
        <w:t>Ключевые</w:t>
      </w:r>
      <w:r>
        <w:t></w:t>
      </w:r>
      <w:r>
        <w:rPr>
          <w:rFonts w:hint="eastAsia"/>
        </w:rPr>
        <w:t>понятия</w:t>
      </w:r>
      <w:r>
        <w:t></w:t>
      </w:r>
      <w:r>
        <w:t></w:t>
      </w:r>
      <w:r>
        <w:rPr>
          <w:rFonts w:hint="eastAsia"/>
        </w:rPr>
        <w:t>концептуально</w:t>
      </w:r>
      <w:r>
        <w:t></w:t>
      </w:r>
      <w:r>
        <w:rPr>
          <w:rFonts w:hint="eastAsia"/>
        </w:rPr>
        <w:t>значимые</w:t>
      </w:r>
      <w:r>
        <w:t></w:t>
      </w:r>
      <w:r>
        <w:rPr>
          <w:rFonts w:hint="eastAsia"/>
        </w:rPr>
        <w:t>для</w:t>
      </w:r>
      <w:r>
        <w:t></w:t>
      </w:r>
      <w:r>
        <w:rPr>
          <w:rFonts w:hint="eastAsia"/>
        </w:rPr>
        <w:t>данной</w:t>
      </w:r>
      <w:r>
        <w:t></w:t>
      </w:r>
      <w:r>
        <w:rPr>
          <w:rFonts w:hint="eastAsia"/>
        </w:rPr>
        <w:t>языко</w:t>
      </w:r>
      <w:r>
        <w:t></w:t>
      </w:r>
      <w:r>
        <w:rPr>
          <w:rFonts w:hint="eastAsia"/>
        </w:rPr>
        <w:t>вой</w:t>
      </w:r>
      <w:r>
        <w:t></w:t>
      </w:r>
      <w:r>
        <w:rPr>
          <w:rFonts w:hint="eastAsia"/>
        </w:rPr>
        <w:t>общности</w:t>
      </w:r>
      <w:r>
        <w:t></w:t>
      </w:r>
      <w:r>
        <w:t></w:t>
      </w:r>
      <w:r>
        <w:rPr>
          <w:rFonts w:hint="eastAsia"/>
        </w:rPr>
        <w:t>можно</w:t>
      </w:r>
      <w:r>
        <w:t></w:t>
      </w:r>
      <w:r>
        <w:rPr>
          <w:rFonts w:hint="eastAsia"/>
        </w:rPr>
        <w:t>обнаружить</w:t>
      </w:r>
      <w:r>
        <w:t></w:t>
      </w:r>
      <w:r>
        <w:rPr>
          <w:rFonts w:hint="eastAsia"/>
        </w:rPr>
        <w:t>в</w:t>
      </w:r>
      <w:r>
        <w:t></w:t>
      </w:r>
      <w:r>
        <w:rPr>
          <w:rFonts w:hint="eastAsia"/>
        </w:rPr>
        <w:t>результате</w:t>
      </w:r>
      <w:r>
        <w:t></w:t>
      </w:r>
      <w:r>
        <w:rPr>
          <w:rFonts w:hint="eastAsia"/>
        </w:rPr>
        <w:t>изучения</w:t>
      </w:r>
      <w:r>
        <w:t></w:t>
      </w:r>
      <w:r>
        <w:rPr>
          <w:rFonts w:hint="eastAsia"/>
        </w:rPr>
        <w:t>лексикографиче</w:t>
      </w:r>
      <w:r>
        <w:t></w:t>
      </w:r>
    </w:p>
    <w:p w:rsidR="00546F1A" w:rsidRDefault="00546F1A" w:rsidP="00546F1A">
      <w:r>
        <w:t></w:t>
      </w:r>
    </w:p>
    <w:p w:rsidR="00546F1A" w:rsidRDefault="00546F1A" w:rsidP="00546F1A">
      <w:r>
        <w:t></w:t>
      </w:r>
      <w:r>
        <w:t></w:t>
      </w:r>
      <w:r>
        <w:t></w:t>
      </w:r>
    </w:p>
    <w:p w:rsidR="00546F1A" w:rsidRDefault="00546F1A" w:rsidP="00546F1A">
      <w:r>
        <w:rPr>
          <w:rFonts w:hint="eastAsia"/>
        </w:rPr>
        <w:t>ских</w:t>
      </w:r>
      <w:r>
        <w:t></w:t>
      </w:r>
      <w:r>
        <w:rPr>
          <w:rFonts w:hint="eastAsia"/>
        </w:rPr>
        <w:t>источников</w:t>
      </w:r>
      <w:r>
        <w:t></w:t>
      </w:r>
      <w:r>
        <w:t></w:t>
      </w:r>
      <w:r>
        <w:rPr>
          <w:rFonts w:hint="eastAsia"/>
        </w:rPr>
        <w:t>а</w:t>
      </w:r>
      <w:r>
        <w:t></w:t>
      </w:r>
      <w:r>
        <w:rPr>
          <w:rFonts w:hint="eastAsia"/>
        </w:rPr>
        <w:t>также</w:t>
      </w:r>
      <w:r>
        <w:t></w:t>
      </w:r>
      <w:r>
        <w:rPr>
          <w:rFonts w:hint="eastAsia"/>
        </w:rPr>
        <w:t>путем</w:t>
      </w:r>
      <w:r>
        <w:t></w:t>
      </w:r>
      <w:r>
        <w:rPr>
          <w:rFonts w:hint="eastAsia"/>
        </w:rPr>
        <w:t>изучения</w:t>
      </w:r>
      <w:r>
        <w:t></w:t>
      </w:r>
      <w:r>
        <w:t></w:t>
      </w:r>
      <w:r>
        <w:rPr>
          <w:rFonts w:hint="eastAsia"/>
        </w:rPr>
        <w:t>живой</w:t>
      </w:r>
      <w:r>
        <w:t></w:t>
      </w:r>
      <w:r>
        <w:t></w:t>
      </w:r>
      <w:r>
        <w:rPr>
          <w:rFonts w:hint="eastAsia"/>
        </w:rPr>
        <w:t>речи</w:t>
      </w:r>
      <w:r>
        <w:t></w:t>
      </w:r>
      <w:r>
        <w:rPr>
          <w:rFonts w:hint="eastAsia"/>
        </w:rPr>
        <w:t>носителей</w:t>
      </w:r>
      <w:r>
        <w:t></w:t>
      </w:r>
      <w:r>
        <w:rPr>
          <w:rFonts w:hint="eastAsia"/>
        </w:rPr>
        <w:t>этого</w:t>
      </w:r>
      <w:r>
        <w:t></w:t>
      </w:r>
      <w:r>
        <w:rPr>
          <w:rFonts w:hint="eastAsia"/>
        </w:rPr>
        <w:t>языка</w:t>
      </w:r>
      <w:r>
        <w:t></w:t>
      </w:r>
      <w:r>
        <w:t></w:t>
      </w:r>
      <w:r>
        <w:rPr>
          <w:rFonts w:hint="eastAsia"/>
        </w:rPr>
        <w:t>В</w:t>
      </w:r>
      <w:r>
        <w:t></w:t>
      </w:r>
      <w:r>
        <w:rPr>
          <w:rFonts w:hint="eastAsia"/>
        </w:rPr>
        <w:t>данном</w:t>
      </w:r>
      <w:r>
        <w:t></w:t>
      </w:r>
      <w:r>
        <w:rPr>
          <w:rFonts w:hint="eastAsia"/>
        </w:rPr>
        <w:t>исследовании</w:t>
      </w:r>
      <w:r>
        <w:t></w:t>
      </w:r>
      <w:r>
        <w:rPr>
          <w:rFonts w:hint="eastAsia"/>
        </w:rPr>
        <w:t>были</w:t>
      </w:r>
      <w:r>
        <w:t></w:t>
      </w:r>
      <w:r>
        <w:rPr>
          <w:rFonts w:hint="eastAsia"/>
        </w:rPr>
        <w:t>объединены</w:t>
      </w:r>
      <w:r>
        <w:t></w:t>
      </w:r>
      <w:r>
        <w:rPr>
          <w:rFonts w:hint="eastAsia"/>
        </w:rPr>
        <w:t>оба</w:t>
      </w:r>
      <w:r>
        <w:t></w:t>
      </w:r>
      <w:r>
        <w:rPr>
          <w:rFonts w:hint="eastAsia"/>
        </w:rPr>
        <w:t>подхода</w:t>
      </w:r>
      <w:r>
        <w:t></w:t>
      </w:r>
    </w:p>
    <w:p w:rsidR="00546F1A" w:rsidRDefault="00546F1A" w:rsidP="00546F1A">
      <w:r>
        <w:rPr>
          <w:rFonts w:hint="eastAsia"/>
        </w:rPr>
        <w:t>В</w:t>
      </w:r>
      <w:r>
        <w:t></w:t>
      </w:r>
      <w:r>
        <w:rPr>
          <w:rFonts w:hint="eastAsia"/>
        </w:rPr>
        <w:t>лексическом</w:t>
      </w:r>
      <w:r>
        <w:t></w:t>
      </w:r>
      <w:r>
        <w:rPr>
          <w:rFonts w:hint="eastAsia"/>
        </w:rPr>
        <w:t>корпусе</w:t>
      </w:r>
      <w:r>
        <w:t></w:t>
      </w:r>
      <w:r>
        <w:rPr>
          <w:rFonts w:hint="eastAsia"/>
        </w:rPr>
        <w:t>любого</w:t>
      </w:r>
      <w:r>
        <w:t></w:t>
      </w:r>
      <w:r>
        <w:rPr>
          <w:rFonts w:hint="eastAsia"/>
        </w:rPr>
        <w:t>языка</w:t>
      </w:r>
      <w:r>
        <w:t></w:t>
      </w:r>
      <w:r>
        <w:rPr>
          <w:rFonts w:hint="eastAsia"/>
        </w:rPr>
        <w:t>имеется</w:t>
      </w:r>
      <w:r>
        <w:t></w:t>
      </w:r>
      <w:r>
        <w:rPr>
          <w:rFonts w:hint="eastAsia"/>
        </w:rPr>
        <w:t>специальный</w:t>
      </w:r>
      <w:r>
        <w:t></w:t>
      </w:r>
      <w:r>
        <w:rPr>
          <w:rFonts w:hint="eastAsia"/>
        </w:rPr>
        <w:t>фонд</w:t>
      </w:r>
      <w:r>
        <w:t></w:t>
      </w:r>
      <w:r>
        <w:rPr>
          <w:rFonts w:hint="eastAsia"/>
        </w:rPr>
        <w:t>лекси</w:t>
      </w:r>
      <w:r>
        <w:t></w:t>
      </w:r>
      <w:r>
        <w:rPr>
          <w:rFonts w:hint="eastAsia"/>
        </w:rPr>
        <w:t>ки</w:t>
      </w:r>
      <w:r>
        <w:t></w:t>
      </w:r>
      <w:r>
        <w:rPr>
          <w:rFonts w:hint="eastAsia"/>
        </w:rPr>
        <w:t>с</w:t>
      </w:r>
      <w:r>
        <w:t></w:t>
      </w:r>
      <w:r>
        <w:rPr>
          <w:rFonts w:hint="eastAsia"/>
        </w:rPr>
        <w:t>включенными</w:t>
      </w:r>
      <w:r>
        <w:t></w:t>
      </w:r>
      <w:r>
        <w:rPr>
          <w:rFonts w:hint="eastAsia"/>
        </w:rPr>
        <w:t>в</w:t>
      </w:r>
      <w:r>
        <w:t></w:t>
      </w:r>
      <w:r>
        <w:rPr>
          <w:rFonts w:hint="eastAsia"/>
        </w:rPr>
        <w:t>ее</w:t>
      </w:r>
      <w:r>
        <w:t></w:t>
      </w:r>
      <w:r>
        <w:rPr>
          <w:rFonts w:hint="eastAsia"/>
        </w:rPr>
        <w:t>значение</w:t>
      </w:r>
      <w:r>
        <w:t></w:t>
      </w:r>
      <w:r>
        <w:rPr>
          <w:rFonts w:hint="eastAsia"/>
        </w:rPr>
        <w:t>эмотивными</w:t>
      </w:r>
      <w:r>
        <w:t></w:t>
      </w:r>
      <w:r>
        <w:rPr>
          <w:rFonts w:hint="eastAsia"/>
        </w:rPr>
        <w:t>семами</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лингвистике</w:t>
      </w:r>
      <w:r>
        <w:t></w:t>
      </w:r>
      <w:r>
        <w:rPr>
          <w:rFonts w:hint="eastAsia"/>
        </w:rPr>
        <w:t>традиционно</w:t>
      </w:r>
      <w:r>
        <w:t></w:t>
      </w:r>
      <w:r>
        <w:rPr>
          <w:rFonts w:hint="eastAsia"/>
        </w:rPr>
        <w:t>различается</w:t>
      </w:r>
      <w:r>
        <w:t></w:t>
      </w:r>
      <w:r>
        <w:rPr>
          <w:rFonts w:hint="eastAsia"/>
        </w:rPr>
        <w:t>лексика</w:t>
      </w:r>
      <w:r>
        <w:t></w:t>
      </w:r>
      <w:r>
        <w:rPr>
          <w:rFonts w:hint="eastAsia"/>
        </w:rPr>
        <w:t>выражения</w:t>
      </w:r>
      <w:r>
        <w:t></w:t>
      </w:r>
      <w:r>
        <w:rPr>
          <w:rFonts w:hint="eastAsia"/>
        </w:rPr>
        <w:t>и</w:t>
      </w:r>
      <w:r>
        <w:t></w:t>
      </w:r>
      <w:r>
        <w:rPr>
          <w:rFonts w:hint="eastAsia"/>
        </w:rPr>
        <w:t>лексика</w:t>
      </w:r>
      <w:r>
        <w:t></w:t>
      </w:r>
      <w:r>
        <w:rPr>
          <w:rFonts w:hint="eastAsia"/>
        </w:rPr>
        <w:t>описа</w:t>
      </w:r>
      <w:r>
        <w:t></w:t>
      </w:r>
      <w:r>
        <w:rPr>
          <w:rFonts w:hint="eastAsia"/>
        </w:rPr>
        <w:t>ния</w:t>
      </w:r>
      <w:r>
        <w:t></w:t>
      </w:r>
      <w:r>
        <w:rPr>
          <w:rFonts w:hint="eastAsia"/>
        </w:rPr>
        <w:t>эмоций</w:t>
      </w:r>
      <w:r>
        <w:t></w:t>
      </w:r>
      <w:r>
        <w:t></w:t>
      </w:r>
      <w:r>
        <w:rPr>
          <w:rFonts w:hint="eastAsia"/>
        </w:rPr>
        <w:t>в</w:t>
      </w:r>
      <w:r>
        <w:t></w:t>
      </w:r>
      <w:r>
        <w:rPr>
          <w:rFonts w:hint="eastAsia"/>
        </w:rPr>
        <w:t>настоящем</w:t>
      </w:r>
      <w:r>
        <w:t></w:t>
      </w:r>
      <w:r>
        <w:rPr>
          <w:rFonts w:hint="eastAsia"/>
        </w:rPr>
        <w:t>исследовании</w:t>
      </w:r>
      <w:r>
        <w:t></w:t>
      </w:r>
      <w:r>
        <w:t></w:t>
      </w:r>
      <w:r>
        <w:rPr>
          <w:rFonts w:hint="eastAsia"/>
        </w:rPr>
        <w:t>вслед</w:t>
      </w:r>
      <w:r>
        <w:t></w:t>
      </w:r>
      <w:r>
        <w:rPr>
          <w:rFonts w:hint="eastAsia"/>
        </w:rPr>
        <w:t>за</w:t>
      </w:r>
      <w:r>
        <w:t></w:t>
      </w:r>
      <w:r>
        <w:rPr>
          <w:rFonts w:hint="eastAsia"/>
        </w:rPr>
        <w:t>В</w:t>
      </w:r>
      <w:r>
        <w:t></w:t>
      </w:r>
      <w:r>
        <w:rPr>
          <w:rFonts w:hint="eastAsia"/>
        </w:rPr>
        <w:t>И</w:t>
      </w:r>
      <w:r>
        <w:t></w:t>
      </w:r>
      <w:r>
        <w:t></w:t>
      </w:r>
      <w:r>
        <w:rPr>
          <w:rFonts w:hint="eastAsia"/>
        </w:rPr>
        <w:t>Шаховским</w:t>
      </w:r>
      <w:r>
        <w:t></w:t>
      </w:r>
      <w:r>
        <w:rPr>
          <w:rFonts w:hint="eastAsia"/>
        </w:rPr>
        <w:t>и</w:t>
      </w:r>
      <w:r>
        <w:t></w:t>
      </w:r>
      <w:r>
        <w:rPr>
          <w:rFonts w:hint="eastAsia"/>
        </w:rPr>
        <w:t>Л</w:t>
      </w:r>
      <w:r>
        <w:t></w:t>
      </w:r>
      <w:r>
        <w:rPr>
          <w:rFonts w:hint="eastAsia"/>
        </w:rPr>
        <w:t>Г</w:t>
      </w:r>
      <w:r>
        <w:t></w:t>
      </w:r>
      <w:r>
        <w:t></w:t>
      </w:r>
      <w:r>
        <w:rPr>
          <w:rFonts w:hint="eastAsia"/>
        </w:rPr>
        <w:t>Бабенко</w:t>
      </w:r>
      <w:r>
        <w:t></w:t>
      </w:r>
      <w:r>
        <w:t></w:t>
      </w:r>
      <w:r>
        <w:rPr>
          <w:rFonts w:hint="eastAsia"/>
        </w:rPr>
        <w:t>обе</w:t>
      </w:r>
      <w:r>
        <w:t></w:t>
      </w:r>
      <w:r>
        <w:rPr>
          <w:rFonts w:hint="eastAsia"/>
        </w:rPr>
        <w:t>группы</w:t>
      </w:r>
      <w:r>
        <w:t></w:t>
      </w:r>
      <w:r>
        <w:rPr>
          <w:rFonts w:hint="eastAsia"/>
        </w:rPr>
        <w:t>были</w:t>
      </w:r>
      <w:r>
        <w:t></w:t>
      </w:r>
      <w:r>
        <w:rPr>
          <w:rFonts w:hint="eastAsia"/>
        </w:rPr>
        <w:t>объединены</w:t>
      </w:r>
      <w:r>
        <w:t></w:t>
      </w:r>
      <w:r>
        <w:rPr>
          <w:rFonts w:hint="eastAsia"/>
        </w:rPr>
        <w:t>в</w:t>
      </w:r>
      <w:r>
        <w:t></w:t>
      </w:r>
      <w:r>
        <w:rPr>
          <w:rFonts w:hint="eastAsia"/>
        </w:rPr>
        <w:t>единое</w:t>
      </w:r>
      <w:r>
        <w:t></w:t>
      </w:r>
      <w:r>
        <w:rPr>
          <w:rFonts w:hint="eastAsia"/>
        </w:rPr>
        <w:t>целое</w:t>
      </w:r>
      <w:r>
        <w:t></w:t>
      </w:r>
      <w:r>
        <w:rPr>
          <w:rFonts w:hint="eastAsia"/>
        </w:rPr>
        <w:t>под</w:t>
      </w:r>
      <w:r>
        <w:t></w:t>
      </w:r>
      <w:r>
        <w:rPr>
          <w:rFonts w:hint="eastAsia"/>
        </w:rPr>
        <w:t>общим</w:t>
      </w:r>
      <w:r>
        <w:t></w:t>
      </w:r>
      <w:r>
        <w:rPr>
          <w:rFonts w:hint="eastAsia"/>
        </w:rPr>
        <w:t>на</w:t>
      </w:r>
      <w:r>
        <w:t></w:t>
      </w:r>
      <w:r>
        <w:rPr>
          <w:rFonts w:hint="eastAsia"/>
        </w:rPr>
        <w:t>званием</w:t>
      </w:r>
      <w:r>
        <w:t></w:t>
      </w:r>
      <w:r>
        <w:t></w:t>
      </w:r>
      <w:r>
        <w:rPr>
          <w:rFonts w:hint="eastAsia"/>
        </w:rPr>
        <w:t>эмотивная</w:t>
      </w:r>
      <w:r>
        <w:t></w:t>
      </w:r>
      <w:r>
        <w:rPr>
          <w:rFonts w:hint="eastAsia"/>
        </w:rPr>
        <w:t>лексика</w:t>
      </w:r>
      <w:r>
        <w:t></w:t>
      </w:r>
      <w:r>
        <w:t></w:t>
      </w:r>
      <w:r>
        <w:t></w:t>
      </w:r>
      <w:r>
        <w:rPr>
          <w:rFonts w:hint="eastAsia"/>
        </w:rPr>
        <w:t>Это</w:t>
      </w:r>
      <w:r>
        <w:t></w:t>
      </w:r>
      <w:r>
        <w:rPr>
          <w:rFonts w:hint="eastAsia"/>
        </w:rPr>
        <w:t>позволило</w:t>
      </w:r>
      <w:r>
        <w:t></w:t>
      </w:r>
      <w:r>
        <w:rPr>
          <w:rFonts w:hint="eastAsia"/>
        </w:rPr>
        <w:t>значительно</w:t>
      </w:r>
      <w:r>
        <w:t></w:t>
      </w:r>
      <w:r>
        <w:rPr>
          <w:rFonts w:hint="eastAsia"/>
        </w:rPr>
        <w:t>расширить</w:t>
      </w:r>
      <w:r>
        <w:t></w:t>
      </w:r>
      <w:r>
        <w:rPr>
          <w:rFonts w:hint="eastAsia"/>
        </w:rPr>
        <w:t>об</w:t>
      </w:r>
      <w:r>
        <w:t></w:t>
      </w:r>
      <w:r>
        <w:rPr>
          <w:rFonts w:hint="eastAsia"/>
        </w:rPr>
        <w:t>ласть</w:t>
      </w:r>
      <w:r>
        <w:t></w:t>
      </w:r>
      <w:r>
        <w:rPr>
          <w:rFonts w:hint="eastAsia"/>
        </w:rPr>
        <w:t>исследования</w:t>
      </w:r>
      <w:r>
        <w:t></w:t>
      </w:r>
      <w:r>
        <w:t></w:t>
      </w:r>
      <w:r>
        <w:rPr>
          <w:rFonts w:hint="eastAsia"/>
        </w:rPr>
        <w:t>поскольку</w:t>
      </w:r>
      <w:r>
        <w:t></w:t>
      </w:r>
      <w:r>
        <w:rPr>
          <w:rFonts w:hint="eastAsia"/>
        </w:rPr>
        <w:t>основной</w:t>
      </w:r>
      <w:r>
        <w:t></w:t>
      </w:r>
      <w:r>
        <w:rPr>
          <w:rFonts w:hint="eastAsia"/>
        </w:rPr>
        <w:t>задачей</w:t>
      </w:r>
      <w:r>
        <w:t></w:t>
      </w:r>
      <w:r>
        <w:rPr>
          <w:rFonts w:hint="eastAsia"/>
        </w:rPr>
        <w:t>является</w:t>
      </w:r>
      <w:r>
        <w:t></w:t>
      </w:r>
      <w:r>
        <w:rPr>
          <w:rFonts w:hint="eastAsia"/>
        </w:rPr>
        <w:t>изучение</w:t>
      </w:r>
      <w:r>
        <w:t></w:t>
      </w:r>
      <w:r>
        <w:rPr>
          <w:rFonts w:hint="eastAsia"/>
        </w:rPr>
        <w:t>и</w:t>
      </w:r>
      <w:r>
        <w:t></w:t>
      </w:r>
      <w:r>
        <w:rPr>
          <w:rFonts w:hint="eastAsia"/>
        </w:rPr>
        <w:t>описа</w:t>
      </w:r>
      <w:r>
        <w:t></w:t>
      </w:r>
      <w:r>
        <w:rPr>
          <w:rFonts w:hint="eastAsia"/>
        </w:rPr>
        <w:t>ние</w:t>
      </w:r>
      <w:r>
        <w:t></w:t>
      </w:r>
      <w:r>
        <w:rPr>
          <w:rFonts w:hint="eastAsia"/>
        </w:rPr>
        <w:t>лексической</w:t>
      </w:r>
      <w:r>
        <w:t></w:t>
      </w:r>
      <w:r>
        <w:rPr>
          <w:rFonts w:hint="eastAsia"/>
        </w:rPr>
        <w:t>системы</w:t>
      </w:r>
      <w:r>
        <w:t></w:t>
      </w:r>
      <w:r>
        <w:rPr>
          <w:rFonts w:hint="eastAsia"/>
        </w:rPr>
        <w:t>островного</w:t>
      </w:r>
      <w:r>
        <w:t></w:t>
      </w:r>
      <w:r>
        <w:rPr>
          <w:rFonts w:hint="eastAsia"/>
        </w:rPr>
        <w:t>верхненемецкого</w:t>
      </w:r>
      <w:r>
        <w:t></w:t>
      </w:r>
      <w:r>
        <w:rPr>
          <w:rFonts w:hint="eastAsia"/>
        </w:rPr>
        <w:t>говора</w:t>
      </w:r>
      <w:r>
        <w:t></w:t>
      </w:r>
      <w:r>
        <w:t></w:t>
      </w:r>
      <w:r>
        <w:rPr>
          <w:rFonts w:hint="eastAsia"/>
        </w:rPr>
        <w:t>Анализу</w:t>
      </w:r>
      <w:r>
        <w:t></w:t>
      </w:r>
      <w:r>
        <w:rPr>
          <w:rFonts w:hint="eastAsia"/>
        </w:rPr>
        <w:t>под</w:t>
      </w:r>
      <w:r>
        <w:t></w:t>
      </w:r>
      <w:r>
        <w:rPr>
          <w:rFonts w:hint="eastAsia"/>
        </w:rPr>
        <w:t>вергалась</w:t>
      </w:r>
      <w:r>
        <w:t></w:t>
      </w:r>
      <w:r>
        <w:rPr>
          <w:rFonts w:hint="eastAsia"/>
        </w:rPr>
        <w:t>лексика</w:t>
      </w:r>
      <w:r>
        <w:t></w:t>
      </w:r>
      <w:r>
        <w:t></w:t>
      </w:r>
      <w:r>
        <w:rPr>
          <w:rFonts w:hint="eastAsia"/>
        </w:rPr>
        <w:t>имеющая</w:t>
      </w:r>
      <w:r>
        <w:t></w:t>
      </w:r>
      <w:r>
        <w:rPr>
          <w:rFonts w:hint="eastAsia"/>
        </w:rPr>
        <w:t>эмотивную</w:t>
      </w:r>
      <w:r>
        <w:t></w:t>
      </w:r>
      <w:r>
        <w:rPr>
          <w:rFonts w:hint="eastAsia"/>
        </w:rPr>
        <w:t>сему</w:t>
      </w:r>
      <w:r>
        <w:t></w:t>
      </w:r>
      <w:r>
        <w:rPr>
          <w:rFonts w:hint="eastAsia"/>
        </w:rPr>
        <w:t>в</w:t>
      </w:r>
      <w:r>
        <w:t></w:t>
      </w:r>
      <w:r>
        <w:rPr>
          <w:rFonts w:hint="eastAsia"/>
        </w:rPr>
        <w:t>своих</w:t>
      </w:r>
      <w:r>
        <w:t></w:t>
      </w:r>
      <w:r>
        <w:rPr>
          <w:rFonts w:hint="eastAsia"/>
        </w:rPr>
        <w:t>дефини</w:t>
      </w:r>
      <w:r>
        <w:rPr>
          <w:rFonts w:hint="eastAsia"/>
        </w:rPr>
        <w:lastRenderedPageBreak/>
        <w:t>циях</w:t>
      </w:r>
      <w:r>
        <w:t></w:t>
      </w:r>
      <w:r>
        <w:t></w:t>
      </w:r>
      <w:r>
        <w:rPr>
          <w:rFonts w:hint="eastAsia"/>
        </w:rPr>
        <w:t>которые</w:t>
      </w:r>
      <w:r>
        <w:t></w:t>
      </w:r>
      <w:r>
        <w:rPr>
          <w:rFonts w:hint="eastAsia"/>
        </w:rPr>
        <w:t>должны</w:t>
      </w:r>
      <w:r>
        <w:t></w:t>
      </w:r>
      <w:r>
        <w:rPr>
          <w:rFonts w:hint="eastAsia"/>
        </w:rPr>
        <w:t>были</w:t>
      </w:r>
      <w:r>
        <w:t></w:t>
      </w:r>
      <w:r>
        <w:rPr>
          <w:rFonts w:hint="eastAsia"/>
        </w:rPr>
        <w:t>содержать</w:t>
      </w:r>
      <w:r>
        <w:t></w:t>
      </w:r>
      <w:r>
        <w:rPr>
          <w:rFonts w:hint="eastAsia"/>
        </w:rPr>
        <w:t>указание</w:t>
      </w:r>
      <w:r>
        <w:t></w:t>
      </w:r>
      <w:r>
        <w:rPr>
          <w:rFonts w:hint="eastAsia"/>
        </w:rPr>
        <w:t>на</w:t>
      </w:r>
      <w:r>
        <w:t></w:t>
      </w:r>
      <w:r>
        <w:rPr>
          <w:rFonts w:hint="eastAsia"/>
        </w:rPr>
        <w:t>эмоцию</w:t>
      </w:r>
      <w:r>
        <w:t></w:t>
      </w:r>
      <w:r>
        <w:rPr>
          <w:rFonts w:hint="eastAsia"/>
        </w:rPr>
        <w:t>в</w:t>
      </w:r>
      <w:r>
        <w:t></w:t>
      </w:r>
      <w:r>
        <w:rPr>
          <w:rFonts w:hint="eastAsia"/>
        </w:rPr>
        <w:t>любом</w:t>
      </w:r>
      <w:r>
        <w:t></w:t>
      </w:r>
      <w:r>
        <w:rPr>
          <w:rFonts w:hint="eastAsia"/>
        </w:rPr>
        <w:t>виде</w:t>
      </w:r>
      <w:r>
        <w:t></w:t>
      </w:r>
      <w:r>
        <w:t></w:t>
      </w:r>
      <w:r>
        <w:rPr>
          <w:rFonts w:hint="eastAsia"/>
        </w:rPr>
        <w:t>в</w:t>
      </w:r>
      <w:r>
        <w:t></w:t>
      </w:r>
      <w:r>
        <w:rPr>
          <w:rFonts w:hint="eastAsia"/>
        </w:rPr>
        <w:t>опорной</w:t>
      </w:r>
      <w:r>
        <w:t></w:t>
      </w:r>
      <w:r>
        <w:rPr>
          <w:rFonts w:hint="eastAsia"/>
        </w:rPr>
        <w:t>части</w:t>
      </w:r>
      <w:r>
        <w:t></w:t>
      </w:r>
      <w:r>
        <w:rPr>
          <w:rFonts w:hint="eastAsia"/>
        </w:rPr>
        <w:t>словарной</w:t>
      </w:r>
      <w:r>
        <w:t></w:t>
      </w:r>
      <w:r>
        <w:rPr>
          <w:rFonts w:hint="eastAsia"/>
        </w:rPr>
        <w:t>дефиниции</w:t>
      </w:r>
      <w:r>
        <w:t></w:t>
      </w:r>
      <w:r>
        <w:t></w:t>
      </w:r>
      <w:r>
        <w:rPr>
          <w:rFonts w:hint="eastAsia"/>
        </w:rPr>
        <w:t>являться</w:t>
      </w:r>
      <w:r>
        <w:t></w:t>
      </w:r>
      <w:r>
        <w:rPr>
          <w:rFonts w:hint="eastAsia"/>
        </w:rPr>
        <w:t>основной</w:t>
      </w:r>
      <w:r>
        <w:t></w:t>
      </w:r>
      <w:r>
        <w:rPr>
          <w:rFonts w:hint="eastAsia"/>
        </w:rPr>
        <w:t>семой</w:t>
      </w:r>
      <w:r>
        <w:t></w:t>
      </w:r>
      <w:r>
        <w:t></w:t>
      </w:r>
      <w:r>
        <w:t></w:t>
      </w:r>
      <w:r>
        <w:rPr>
          <w:rFonts w:hint="eastAsia"/>
        </w:rPr>
        <w:t>являться</w:t>
      </w:r>
      <w:r>
        <w:t></w:t>
      </w:r>
      <w:r>
        <w:rPr>
          <w:rFonts w:hint="eastAsia"/>
        </w:rPr>
        <w:t>дополнительной</w:t>
      </w:r>
      <w:r>
        <w:t></w:t>
      </w:r>
      <w:r>
        <w:rPr>
          <w:rFonts w:hint="eastAsia"/>
        </w:rPr>
        <w:t>коннотативной</w:t>
      </w:r>
      <w:r>
        <w:t></w:t>
      </w:r>
      <w:r>
        <w:rPr>
          <w:rFonts w:hint="eastAsia"/>
        </w:rPr>
        <w:t>семой</w:t>
      </w:r>
      <w:r>
        <w:t></w:t>
      </w:r>
      <w:r>
        <w:rPr>
          <w:rFonts w:hint="eastAsia"/>
        </w:rPr>
        <w:t>или</w:t>
      </w:r>
      <w:r>
        <w:t></w:t>
      </w:r>
      <w:r>
        <w:rPr>
          <w:rFonts w:hint="eastAsia"/>
        </w:rPr>
        <w:t>выступать</w:t>
      </w:r>
      <w:r>
        <w:t></w:t>
      </w:r>
      <w:r>
        <w:rPr>
          <w:rFonts w:hint="eastAsia"/>
        </w:rPr>
        <w:t>в</w:t>
      </w:r>
      <w:r>
        <w:t></w:t>
      </w:r>
      <w:r>
        <w:rPr>
          <w:rFonts w:hint="eastAsia"/>
        </w:rPr>
        <w:t>виде</w:t>
      </w:r>
      <w:r>
        <w:t></w:t>
      </w:r>
      <w:r>
        <w:rPr>
          <w:rFonts w:hint="eastAsia"/>
        </w:rPr>
        <w:t>стилистической</w:t>
      </w:r>
      <w:r>
        <w:t></w:t>
      </w:r>
      <w:r>
        <w:rPr>
          <w:rFonts w:hint="eastAsia"/>
        </w:rPr>
        <w:t>пометы</w:t>
      </w:r>
      <w:r>
        <w:t></w:t>
      </w:r>
    </w:p>
    <w:p w:rsidR="00546F1A" w:rsidRDefault="00546F1A" w:rsidP="00546F1A">
      <w:r>
        <w:rPr>
          <w:rFonts w:hint="eastAsia"/>
        </w:rPr>
        <w:t>Первоначально</w:t>
      </w:r>
      <w:r>
        <w:t></w:t>
      </w:r>
      <w:r>
        <w:rPr>
          <w:rFonts w:hint="eastAsia"/>
        </w:rPr>
        <w:t>отбирались</w:t>
      </w:r>
      <w:r>
        <w:t></w:t>
      </w:r>
      <w:r>
        <w:rPr>
          <w:rFonts w:hint="eastAsia"/>
        </w:rPr>
        <w:t>эмотивные</w:t>
      </w:r>
      <w:r>
        <w:t></w:t>
      </w:r>
      <w:r>
        <w:rPr>
          <w:rFonts w:hint="eastAsia"/>
        </w:rPr>
        <w:t>лексические</w:t>
      </w:r>
      <w:r>
        <w:t></w:t>
      </w:r>
      <w:r>
        <w:rPr>
          <w:rFonts w:hint="eastAsia"/>
        </w:rPr>
        <w:t>единицы</w:t>
      </w:r>
      <w:r>
        <w:t></w:t>
      </w:r>
      <w:r>
        <w:t></w:t>
      </w:r>
      <w:r>
        <w:rPr>
          <w:rFonts w:hint="eastAsia"/>
        </w:rPr>
        <w:t>принадле</w:t>
      </w:r>
      <w:r>
        <w:t></w:t>
      </w:r>
      <w:r>
        <w:rPr>
          <w:rFonts w:hint="eastAsia"/>
        </w:rPr>
        <w:t>жащие</w:t>
      </w:r>
      <w:r>
        <w:t></w:t>
      </w:r>
      <w:r>
        <w:rPr>
          <w:rFonts w:hint="eastAsia"/>
        </w:rPr>
        <w:t>литературному</w:t>
      </w:r>
      <w:r>
        <w:t></w:t>
      </w:r>
      <w:r>
        <w:rPr>
          <w:rFonts w:hint="eastAsia"/>
        </w:rPr>
        <w:t>немецкому</w:t>
      </w:r>
      <w:r>
        <w:t></w:t>
      </w:r>
      <w:r>
        <w:rPr>
          <w:rFonts w:hint="eastAsia"/>
        </w:rPr>
        <w:t>языку</w:t>
      </w:r>
      <w:r>
        <w:t></w:t>
      </w:r>
      <w:r>
        <w:t></w:t>
      </w:r>
      <w:r>
        <w:rPr>
          <w:rFonts w:hint="eastAsia"/>
        </w:rPr>
        <w:t>затем</w:t>
      </w:r>
      <w:r>
        <w:t></w:t>
      </w:r>
      <w:r>
        <w:rPr>
          <w:rFonts w:hint="eastAsia"/>
        </w:rPr>
        <w:t>устанавливались</w:t>
      </w:r>
      <w:r>
        <w:t></w:t>
      </w:r>
      <w:r>
        <w:rPr>
          <w:rFonts w:hint="eastAsia"/>
        </w:rPr>
        <w:t>соответст</w:t>
      </w:r>
      <w:r>
        <w:t></w:t>
      </w:r>
      <w:r>
        <w:rPr>
          <w:rFonts w:hint="eastAsia"/>
        </w:rPr>
        <w:t>вия</w:t>
      </w:r>
      <w:r>
        <w:t></w:t>
      </w:r>
      <w:r>
        <w:rPr>
          <w:rFonts w:hint="eastAsia"/>
        </w:rPr>
        <w:t>с</w:t>
      </w:r>
      <w:r>
        <w:t></w:t>
      </w:r>
      <w:r>
        <w:rPr>
          <w:rFonts w:hint="eastAsia"/>
        </w:rPr>
        <w:t>диалектной</w:t>
      </w:r>
      <w:r>
        <w:t></w:t>
      </w:r>
      <w:r>
        <w:rPr>
          <w:rFonts w:hint="eastAsia"/>
        </w:rPr>
        <w:t>лексикой</w:t>
      </w:r>
      <w:r>
        <w:t></w:t>
      </w:r>
      <w:r>
        <w:t></w:t>
      </w:r>
      <w:r>
        <w:rPr>
          <w:rFonts w:hint="eastAsia"/>
        </w:rPr>
        <w:t>определялись</w:t>
      </w:r>
      <w:r>
        <w:t></w:t>
      </w:r>
      <w:r>
        <w:rPr>
          <w:rFonts w:hint="eastAsia"/>
        </w:rPr>
        <w:t>различия</w:t>
      </w:r>
      <w:r>
        <w:t></w:t>
      </w:r>
      <w:r>
        <w:rPr>
          <w:rFonts w:hint="eastAsia"/>
        </w:rPr>
        <w:t>в</w:t>
      </w:r>
      <w:r>
        <w:t></w:t>
      </w:r>
      <w:r>
        <w:rPr>
          <w:rFonts w:hint="eastAsia"/>
        </w:rPr>
        <w:t>структуре</w:t>
      </w:r>
      <w:r>
        <w:t></w:t>
      </w:r>
      <w:r>
        <w:rPr>
          <w:rFonts w:hint="eastAsia"/>
        </w:rPr>
        <w:t>значения</w:t>
      </w:r>
      <w:r>
        <w:t></w:t>
      </w:r>
      <w:r>
        <w:rPr>
          <w:rFonts w:hint="eastAsia"/>
        </w:rPr>
        <w:t>и</w:t>
      </w:r>
      <w:r>
        <w:t></w:t>
      </w:r>
      <w:r>
        <w:rPr>
          <w:rFonts w:hint="eastAsia"/>
        </w:rPr>
        <w:t>в</w:t>
      </w:r>
      <w:r>
        <w:t></w:t>
      </w:r>
      <w:r>
        <w:rPr>
          <w:rFonts w:hint="eastAsia"/>
        </w:rPr>
        <w:t>функционировании</w:t>
      </w:r>
      <w:r>
        <w:t></w:t>
      </w:r>
      <w:r>
        <w:t></w:t>
      </w:r>
      <w:r>
        <w:rPr>
          <w:rFonts w:hint="eastAsia"/>
        </w:rPr>
        <w:t>и</w:t>
      </w:r>
      <w:r>
        <w:t></w:t>
      </w:r>
      <w:r>
        <w:rPr>
          <w:rFonts w:hint="eastAsia"/>
        </w:rPr>
        <w:t>выявлялись</w:t>
      </w:r>
      <w:r>
        <w:t></w:t>
      </w:r>
      <w:r>
        <w:rPr>
          <w:rFonts w:hint="eastAsia"/>
        </w:rPr>
        <w:t>собственные</w:t>
      </w:r>
      <w:r>
        <w:t></w:t>
      </w:r>
      <w:r>
        <w:rPr>
          <w:rFonts w:hint="eastAsia"/>
        </w:rPr>
        <w:t>диалектные</w:t>
      </w:r>
      <w:r>
        <w:t></w:t>
      </w:r>
      <w:r>
        <w:rPr>
          <w:rFonts w:hint="eastAsia"/>
        </w:rPr>
        <w:t>лексемы</w:t>
      </w:r>
      <w:r>
        <w:t></w:t>
      </w:r>
      <w:r>
        <w:t></w:t>
      </w:r>
      <w:r>
        <w:rPr>
          <w:rFonts w:hint="eastAsia"/>
        </w:rPr>
        <w:t>кото</w:t>
      </w:r>
      <w:r>
        <w:t></w:t>
      </w:r>
      <w:r>
        <w:rPr>
          <w:rFonts w:hint="eastAsia"/>
        </w:rPr>
        <w:t>рые</w:t>
      </w:r>
      <w:r>
        <w:t></w:t>
      </w:r>
      <w:r>
        <w:rPr>
          <w:rFonts w:hint="eastAsia"/>
        </w:rPr>
        <w:t>служили</w:t>
      </w:r>
      <w:r>
        <w:t></w:t>
      </w:r>
      <w:r>
        <w:rPr>
          <w:rFonts w:hint="eastAsia"/>
        </w:rPr>
        <w:t>бы</w:t>
      </w:r>
      <w:r>
        <w:t></w:t>
      </w:r>
      <w:r>
        <w:rPr>
          <w:rFonts w:hint="eastAsia"/>
        </w:rPr>
        <w:t>для</w:t>
      </w:r>
      <w:r>
        <w:t></w:t>
      </w:r>
      <w:r>
        <w:rPr>
          <w:rFonts w:hint="eastAsia"/>
        </w:rPr>
        <w:t>выражения</w:t>
      </w:r>
      <w:r>
        <w:t></w:t>
      </w:r>
      <w:r>
        <w:rPr>
          <w:rFonts w:hint="eastAsia"/>
        </w:rPr>
        <w:t>эмоций</w:t>
      </w:r>
      <w:r>
        <w:t></w:t>
      </w:r>
      <w:r>
        <w:t></w:t>
      </w:r>
      <w:r>
        <w:rPr>
          <w:rFonts w:hint="eastAsia"/>
        </w:rPr>
        <w:t>Основой</w:t>
      </w:r>
      <w:r>
        <w:t></w:t>
      </w:r>
      <w:r>
        <w:rPr>
          <w:rFonts w:hint="eastAsia"/>
        </w:rPr>
        <w:t>для</w:t>
      </w:r>
      <w:r>
        <w:t></w:t>
      </w:r>
      <w:r>
        <w:rPr>
          <w:rFonts w:hint="eastAsia"/>
        </w:rPr>
        <w:t>выявления</w:t>
      </w:r>
      <w:r>
        <w:t></w:t>
      </w:r>
      <w:r>
        <w:rPr>
          <w:rFonts w:hint="eastAsia"/>
        </w:rPr>
        <w:t>семантиче</w:t>
      </w:r>
      <w:r>
        <w:t></w:t>
      </w:r>
      <w:r>
        <w:rPr>
          <w:rFonts w:hint="eastAsia"/>
        </w:rPr>
        <w:t>ских</w:t>
      </w:r>
      <w:r>
        <w:t></w:t>
      </w:r>
      <w:r>
        <w:rPr>
          <w:rFonts w:hint="eastAsia"/>
        </w:rPr>
        <w:t>трансформаций</w:t>
      </w:r>
      <w:r>
        <w:t></w:t>
      </w:r>
      <w:r>
        <w:rPr>
          <w:rFonts w:hint="eastAsia"/>
        </w:rPr>
        <w:t>послужили</w:t>
      </w:r>
      <w:r>
        <w:t></w:t>
      </w:r>
      <w:r>
        <w:rPr>
          <w:rFonts w:hint="eastAsia"/>
        </w:rPr>
        <w:t>данные</w:t>
      </w:r>
      <w:r>
        <w:t></w:t>
      </w:r>
      <w:r>
        <w:rPr>
          <w:rFonts w:hint="eastAsia"/>
        </w:rPr>
        <w:t>исторических</w:t>
      </w:r>
      <w:r>
        <w:t></w:t>
      </w:r>
      <w:r>
        <w:rPr>
          <w:rFonts w:hint="eastAsia"/>
        </w:rPr>
        <w:t>и</w:t>
      </w:r>
      <w:r>
        <w:t></w:t>
      </w:r>
      <w:r>
        <w:rPr>
          <w:rFonts w:hint="eastAsia"/>
        </w:rPr>
        <w:t>диалектных</w:t>
      </w:r>
      <w:r>
        <w:t></w:t>
      </w:r>
      <w:r>
        <w:rPr>
          <w:rFonts w:hint="eastAsia"/>
        </w:rPr>
        <w:t>слова</w:t>
      </w:r>
      <w:r>
        <w:t></w:t>
      </w:r>
      <w:r>
        <w:rPr>
          <w:rFonts w:hint="eastAsia"/>
        </w:rPr>
        <w:t>рей</w:t>
      </w:r>
      <w:r>
        <w:t></w:t>
      </w:r>
    </w:p>
    <w:p w:rsidR="00546F1A" w:rsidRDefault="00546F1A" w:rsidP="00546F1A">
      <w:r>
        <w:rPr>
          <w:rFonts w:hint="eastAsia"/>
        </w:rPr>
        <w:t>Содержание</w:t>
      </w:r>
      <w:r>
        <w:t></w:t>
      </w:r>
      <w:r>
        <w:rPr>
          <w:rFonts w:hint="eastAsia"/>
        </w:rPr>
        <w:t>эмоциональных</w:t>
      </w:r>
      <w:r>
        <w:t></w:t>
      </w:r>
      <w:r>
        <w:rPr>
          <w:rFonts w:hint="eastAsia"/>
        </w:rPr>
        <w:t>концептов</w:t>
      </w:r>
      <w:r>
        <w:t></w:t>
      </w:r>
      <w:r>
        <w:rPr>
          <w:rFonts w:hint="eastAsia"/>
        </w:rPr>
        <w:t>было</w:t>
      </w:r>
      <w:r>
        <w:t></w:t>
      </w:r>
      <w:r>
        <w:rPr>
          <w:rFonts w:hint="eastAsia"/>
        </w:rPr>
        <w:t>исследовано</w:t>
      </w:r>
      <w:r>
        <w:t></w:t>
      </w:r>
      <w:r>
        <w:rPr>
          <w:rFonts w:hint="eastAsia"/>
        </w:rPr>
        <w:t>путем</w:t>
      </w:r>
      <w:r>
        <w:t></w:t>
      </w:r>
      <w:r>
        <w:rPr>
          <w:rFonts w:hint="eastAsia"/>
        </w:rPr>
        <w:t>анализа</w:t>
      </w:r>
      <w:r>
        <w:t></w:t>
      </w:r>
      <w:r>
        <w:rPr>
          <w:rFonts w:hint="eastAsia"/>
        </w:rPr>
        <w:t>парадигматических</w:t>
      </w:r>
      <w:r>
        <w:t></w:t>
      </w:r>
      <w:r>
        <w:rPr>
          <w:rFonts w:hint="eastAsia"/>
        </w:rPr>
        <w:t>отношений</w:t>
      </w:r>
      <w:r>
        <w:t></w:t>
      </w:r>
      <w:r>
        <w:rPr>
          <w:rFonts w:hint="eastAsia"/>
        </w:rPr>
        <w:t>лексем</w:t>
      </w:r>
      <w:r>
        <w:t></w:t>
      </w:r>
      <w:r>
        <w:rPr>
          <w:rFonts w:hint="eastAsia"/>
        </w:rPr>
        <w:t>репрезентаторов</w:t>
      </w:r>
      <w:r>
        <w:t></w:t>
      </w:r>
      <w:r>
        <w:t></w:t>
      </w:r>
      <w:r>
        <w:rPr>
          <w:rFonts w:hint="eastAsia"/>
        </w:rPr>
        <w:t>При</w:t>
      </w:r>
      <w:r>
        <w:t></w:t>
      </w:r>
      <w:r>
        <w:rPr>
          <w:rFonts w:hint="eastAsia"/>
        </w:rPr>
        <w:t>этом</w:t>
      </w:r>
      <w:r>
        <w:t></w:t>
      </w:r>
      <w:r>
        <w:rPr>
          <w:rFonts w:hint="eastAsia"/>
        </w:rPr>
        <w:t>в</w:t>
      </w:r>
      <w:r>
        <w:t></w:t>
      </w:r>
      <w:r>
        <w:rPr>
          <w:rFonts w:hint="eastAsia"/>
        </w:rPr>
        <w:t>качестве</w:t>
      </w:r>
      <w:r>
        <w:t></w:t>
      </w:r>
      <w:r>
        <w:rPr>
          <w:rFonts w:hint="eastAsia"/>
        </w:rPr>
        <w:t>способа</w:t>
      </w:r>
      <w:r>
        <w:t></w:t>
      </w:r>
      <w:r>
        <w:rPr>
          <w:rFonts w:hint="eastAsia"/>
        </w:rPr>
        <w:t>систематизации</w:t>
      </w:r>
      <w:r>
        <w:t></w:t>
      </w:r>
      <w:r>
        <w:rPr>
          <w:rFonts w:hint="eastAsia"/>
        </w:rPr>
        <w:t>и</w:t>
      </w:r>
      <w:r>
        <w:t></w:t>
      </w:r>
      <w:r>
        <w:rPr>
          <w:rFonts w:hint="eastAsia"/>
        </w:rPr>
        <w:t>упорядочивания</w:t>
      </w:r>
      <w:r>
        <w:t></w:t>
      </w:r>
      <w:r>
        <w:rPr>
          <w:rFonts w:hint="eastAsia"/>
        </w:rPr>
        <w:t>эмотивной</w:t>
      </w:r>
      <w:r>
        <w:t></w:t>
      </w:r>
      <w:r>
        <w:rPr>
          <w:rFonts w:hint="eastAsia"/>
        </w:rPr>
        <w:t>лексики</w:t>
      </w:r>
      <w:r>
        <w:t></w:t>
      </w:r>
      <w:r>
        <w:rPr>
          <w:rFonts w:hint="eastAsia"/>
        </w:rPr>
        <w:t>концептосфе</w:t>
      </w:r>
      <w:r>
        <w:t></w:t>
      </w:r>
      <w:r>
        <w:t></w:t>
      </w:r>
      <w:r>
        <w:rPr>
          <w:rFonts w:hint="eastAsia"/>
        </w:rPr>
        <w:t>ры</w:t>
      </w:r>
      <w:r>
        <w:t></w:t>
      </w:r>
      <w:r>
        <w:rPr>
          <w:rFonts w:hint="eastAsia"/>
        </w:rPr>
        <w:t>эмоций</w:t>
      </w:r>
      <w:r>
        <w:t></w:t>
      </w:r>
      <w:r>
        <w:rPr>
          <w:rFonts w:hint="eastAsia"/>
        </w:rPr>
        <w:t>в</w:t>
      </w:r>
      <w:r>
        <w:t></w:t>
      </w:r>
      <w:r>
        <w:rPr>
          <w:rFonts w:hint="eastAsia"/>
        </w:rPr>
        <w:t>говоре</w:t>
      </w:r>
      <w:r>
        <w:t></w:t>
      </w:r>
      <w:r>
        <w:rPr>
          <w:rFonts w:hint="eastAsia"/>
        </w:rPr>
        <w:t>нами</w:t>
      </w:r>
      <w:r>
        <w:t></w:t>
      </w:r>
      <w:r>
        <w:rPr>
          <w:rFonts w:hint="eastAsia"/>
        </w:rPr>
        <w:t>используется</w:t>
      </w:r>
      <w:r>
        <w:t></w:t>
      </w:r>
      <w:r>
        <w:rPr>
          <w:rFonts w:hint="eastAsia"/>
        </w:rPr>
        <w:t>метод</w:t>
      </w:r>
      <w:r>
        <w:t></w:t>
      </w:r>
      <w:r>
        <w:rPr>
          <w:rFonts w:hint="eastAsia"/>
        </w:rPr>
        <w:t>лексико</w:t>
      </w:r>
      <w:r>
        <w:t></w:t>
      </w:r>
      <w:r>
        <w:rPr>
          <w:rFonts w:hint="eastAsia"/>
        </w:rPr>
        <w:t>семантического</w:t>
      </w:r>
      <w:r>
        <w:t></w:t>
      </w:r>
      <w:r>
        <w:rPr>
          <w:rFonts w:hint="eastAsia"/>
        </w:rPr>
        <w:t>поля</w:t>
      </w:r>
      <w:r>
        <w:t></w:t>
      </w:r>
      <w:r>
        <w:t></w:t>
      </w:r>
      <w:r>
        <w:rPr>
          <w:rFonts w:hint="eastAsia"/>
        </w:rPr>
        <w:t>Под</w:t>
      </w:r>
      <w:r>
        <w:t></w:t>
      </w:r>
      <w:r>
        <w:rPr>
          <w:rFonts w:hint="eastAsia"/>
        </w:rPr>
        <w:t>ЛСП</w:t>
      </w:r>
      <w:r>
        <w:t></w:t>
      </w:r>
      <w:r>
        <w:rPr>
          <w:rFonts w:hint="eastAsia"/>
        </w:rPr>
        <w:t>понимается</w:t>
      </w:r>
      <w:r>
        <w:t></w:t>
      </w:r>
      <w:r>
        <w:rPr>
          <w:rFonts w:hint="eastAsia"/>
        </w:rPr>
        <w:t>совокупность</w:t>
      </w:r>
      <w:r>
        <w:t></w:t>
      </w:r>
      <w:r>
        <w:rPr>
          <w:rFonts w:hint="eastAsia"/>
        </w:rPr>
        <w:t>лексических</w:t>
      </w:r>
      <w:r>
        <w:t></w:t>
      </w:r>
      <w:r>
        <w:rPr>
          <w:rFonts w:hint="eastAsia"/>
        </w:rPr>
        <w:t>единиц</w:t>
      </w:r>
      <w:r>
        <w:t></w:t>
      </w:r>
      <w:r>
        <w:t></w:t>
      </w:r>
      <w:r>
        <w:rPr>
          <w:rFonts w:hint="eastAsia"/>
        </w:rPr>
        <w:t>объединенных</w:t>
      </w:r>
      <w:r>
        <w:t></w:t>
      </w:r>
      <w:r>
        <w:rPr>
          <w:rFonts w:hint="eastAsia"/>
        </w:rPr>
        <w:t>об</w:t>
      </w:r>
      <w:r>
        <w:t></w:t>
      </w:r>
      <w:r>
        <w:rPr>
          <w:rFonts w:hint="eastAsia"/>
        </w:rPr>
        <w:t>щим</w:t>
      </w:r>
      <w:r>
        <w:t></w:t>
      </w:r>
      <w:r>
        <w:rPr>
          <w:rFonts w:hint="eastAsia"/>
        </w:rPr>
        <w:t>содержанием</w:t>
      </w:r>
      <w:r>
        <w:t></w:t>
      </w:r>
      <w:r>
        <w:t></w:t>
      </w:r>
      <w:r>
        <w:rPr>
          <w:rFonts w:hint="eastAsia"/>
        </w:rPr>
        <w:t>Следовательно</w:t>
      </w:r>
      <w:r>
        <w:t></w:t>
      </w:r>
      <w:r>
        <w:t></w:t>
      </w:r>
      <w:r>
        <w:rPr>
          <w:rFonts w:hint="eastAsia"/>
        </w:rPr>
        <w:t>ЛСП</w:t>
      </w:r>
      <w:r>
        <w:t></w:t>
      </w:r>
      <w:r>
        <w:rPr>
          <w:rFonts w:hint="eastAsia"/>
        </w:rPr>
        <w:t>является</w:t>
      </w:r>
      <w:r>
        <w:t></w:t>
      </w:r>
      <w:r>
        <w:rPr>
          <w:rFonts w:hint="eastAsia"/>
        </w:rPr>
        <w:t>языковой</w:t>
      </w:r>
      <w:r>
        <w:t></w:t>
      </w:r>
      <w:r>
        <w:rPr>
          <w:rFonts w:hint="eastAsia"/>
        </w:rPr>
        <w:t>реализацией</w:t>
      </w:r>
      <w:r>
        <w:t></w:t>
      </w:r>
      <w:r>
        <w:rPr>
          <w:rFonts w:hint="eastAsia"/>
        </w:rPr>
        <w:t>кон</w:t>
      </w:r>
      <w:r>
        <w:t></w:t>
      </w:r>
      <w:r>
        <w:rPr>
          <w:rFonts w:hint="eastAsia"/>
        </w:rPr>
        <w:t>цепта</w:t>
      </w:r>
      <w:r>
        <w:t></w:t>
      </w:r>
      <w:r>
        <w:rPr>
          <w:rFonts w:hint="eastAsia"/>
        </w:rPr>
        <w:t>и</w:t>
      </w:r>
      <w:r>
        <w:t></w:t>
      </w:r>
      <w:r>
        <w:rPr>
          <w:rFonts w:hint="eastAsia"/>
        </w:rPr>
        <w:t>имеет</w:t>
      </w:r>
      <w:r>
        <w:t></w:t>
      </w:r>
      <w:r>
        <w:rPr>
          <w:rFonts w:hint="eastAsia"/>
        </w:rPr>
        <w:t>сходную</w:t>
      </w:r>
      <w:r>
        <w:t></w:t>
      </w:r>
      <w:r>
        <w:rPr>
          <w:rFonts w:hint="eastAsia"/>
        </w:rPr>
        <w:t>с</w:t>
      </w:r>
      <w:r>
        <w:t></w:t>
      </w:r>
      <w:r>
        <w:rPr>
          <w:rFonts w:hint="eastAsia"/>
        </w:rPr>
        <w:t>ним</w:t>
      </w:r>
      <w:r>
        <w:t></w:t>
      </w:r>
      <w:r>
        <w:rPr>
          <w:rFonts w:hint="eastAsia"/>
        </w:rPr>
        <w:t>структуру</w:t>
      </w:r>
      <w:r>
        <w:t></w:t>
      </w:r>
    </w:p>
    <w:p w:rsidR="00546F1A" w:rsidRDefault="00546F1A" w:rsidP="00546F1A">
      <w:r>
        <w:t></w:t>
      </w:r>
    </w:p>
    <w:p w:rsidR="00546F1A" w:rsidRDefault="00546F1A" w:rsidP="00546F1A">
      <w:r>
        <w:t></w:t>
      </w:r>
      <w:r>
        <w:t></w:t>
      </w:r>
      <w:r>
        <w:t></w:t>
      </w:r>
    </w:p>
    <w:p w:rsidR="00546F1A" w:rsidRDefault="00546F1A" w:rsidP="00546F1A">
      <w:r>
        <w:rPr>
          <w:rFonts w:hint="eastAsia"/>
        </w:rPr>
        <w:t>На</w:t>
      </w:r>
      <w:r>
        <w:t></w:t>
      </w:r>
      <w:r>
        <w:rPr>
          <w:rFonts w:hint="eastAsia"/>
        </w:rPr>
        <w:t>основе</w:t>
      </w:r>
      <w:r>
        <w:t></w:t>
      </w:r>
      <w:r>
        <w:rPr>
          <w:rFonts w:hint="eastAsia"/>
        </w:rPr>
        <w:t>сопоставления</w:t>
      </w:r>
      <w:r>
        <w:t></w:t>
      </w:r>
      <w:r>
        <w:rPr>
          <w:rFonts w:hint="eastAsia"/>
        </w:rPr>
        <w:t>данных</w:t>
      </w:r>
      <w:r>
        <w:t></w:t>
      </w:r>
      <w:r>
        <w:rPr>
          <w:rFonts w:hint="eastAsia"/>
        </w:rPr>
        <w:t>семантического</w:t>
      </w:r>
      <w:r>
        <w:t></w:t>
      </w:r>
      <w:r>
        <w:rPr>
          <w:rFonts w:hint="eastAsia"/>
        </w:rPr>
        <w:t>анализа</w:t>
      </w:r>
      <w:r>
        <w:t></w:t>
      </w:r>
      <w:r>
        <w:rPr>
          <w:rFonts w:hint="eastAsia"/>
        </w:rPr>
        <w:t>выявленных</w:t>
      </w:r>
      <w:r>
        <w:t></w:t>
      </w:r>
      <w:r>
        <w:rPr>
          <w:rFonts w:hint="eastAsia"/>
        </w:rPr>
        <w:t>в</w:t>
      </w:r>
      <w:r>
        <w:t></w:t>
      </w:r>
      <w:r>
        <w:rPr>
          <w:rFonts w:hint="eastAsia"/>
        </w:rPr>
        <w:t>говоре</w:t>
      </w:r>
      <w:r>
        <w:t></w:t>
      </w:r>
      <w:r>
        <w:rPr>
          <w:rFonts w:hint="eastAsia"/>
        </w:rPr>
        <w:t>эмотивных</w:t>
      </w:r>
      <w:r>
        <w:t></w:t>
      </w:r>
      <w:r>
        <w:rPr>
          <w:rFonts w:hint="eastAsia"/>
        </w:rPr>
        <w:t>лексических</w:t>
      </w:r>
      <w:r>
        <w:t></w:t>
      </w:r>
      <w:r>
        <w:rPr>
          <w:rFonts w:hint="eastAsia"/>
        </w:rPr>
        <w:t>единиц</w:t>
      </w:r>
      <w:r>
        <w:t></w:t>
      </w:r>
      <w:r>
        <w:rPr>
          <w:rFonts w:hint="eastAsia"/>
        </w:rPr>
        <w:t>и</w:t>
      </w:r>
      <w:r>
        <w:t></w:t>
      </w:r>
      <w:r>
        <w:rPr>
          <w:rFonts w:hint="eastAsia"/>
        </w:rPr>
        <w:t>психологических</w:t>
      </w:r>
      <w:r>
        <w:t></w:t>
      </w:r>
      <w:r>
        <w:rPr>
          <w:rFonts w:hint="eastAsia"/>
        </w:rPr>
        <w:t>характеристик</w:t>
      </w:r>
      <w:r>
        <w:t></w:t>
      </w:r>
      <w:r>
        <w:rPr>
          <w:rFonts w:hint="eastAsia"/>
        </w:rPr>
        <w:t>эмоций</w:t>
      </w:r>
      <w:r>
        <w:t></w:t>
      </w:r>
      <w:r>
        <w:rPr>
          <w:rFonts w:hint="eastAsia"/>
        </w:rPr>
        <w:t>были</w:t>
      </w:r>
      <w:r>
        <w:t></w:t>
      </w:r>
      <w:r>
        <w:rPr>
          <w:rFonts w:hint="eastAsia"/>
        </w:rPr>
        <w:t>выделены</w:t>
      </w:r>
      <w:r>
        <w:t></w:t>
      </w:r>
      <w:r>
        <w:t></w:t>
      </w:r>
      <w:r>
        <w:t></w:t>
      </w:r>
      <w:r>
        <w:rPr>
          <w:rFonts w:hint="eastAsia"/>
        </w:rPr>
        <w:t>эмоциональных</w:t>
      </w:r>
      <w:r>
        <w:t></w:t>
      </w:r>
      <w:r>
        <w:rPr>
          <w:rFonts w:hint="eastAsia"/>
        </w:rPr>
        <w:t>концептов</w:t>
      </w:r>
      <w:r>
        <w:t></w:t>
      </w:r>
      <w:r>
        <w:t></w:t>
      </w:r>
      <w:r>
        <w:t></w:t>
      </w:r>
      <w:r>
        <w:rPr>
          <w:rFonts w:hint="eastAsia"/>
        </w:rPr>
        <w:t>гнев</w:t>
      </w:r>
      <w:r>
        <w:t></w:t>
      </w:r>
      <w:r>
        <w:t></w:t>
      </w:r>
      <w:r>
        <w:t></w:t>
      </w:r>
      <w:r>
        <w:t></w:t>
      </w:r>
      <w:r>
        <w:rPr>
          <w:rFonts w:hint="eastAsia"/>
        </w:rPr>
        <w:t>печаль</w:t>
      </w:r>
      <w:r>
        <w:t></w:t>
      </w:r>
      <w:r>
        <w:t></w:t>
      </w:r>
      <w:r>
        <w:t></w:t>
      </w:r>
      <w:r>
        <w:rPr>
          <w:rFonts w:hint="eastAsia"/>
        </w:rPr>
        <w:t>стра</w:t>
      </w:r>
      <w:r>
        <w:t></w:t>
      </w:r>
      <w:r>
        <w:rPr>
          <w:rFonts w:hint="eastAsia"/>
        </w:rPr>
        <w:t>дание</w:t>
      </w:r>
      <w:r>
        <w:t></w:t>
      </w:r>
      <w:r>
        <w:t></w:t>
      </w:r>
      <w:r>
        <w:t></w:t>
      </w:r>
      <w:r>
        <w:t></w:t>
      </w:r>
      <w:r>
        <w:rPr>
          <w:rFonts w:hint="eastAsia"/>
        </w:rPr>
        <w:t>любовь</w:t>
      </w:r>
      <w:r>
        <w:t></w:t>
      </w:r>
      <w:r>
        <w:t></w:t>
      </w:r>
      <w:r>
        <w:t></w:t>
      </w:r>
      <w:r>
        <w:t></w:t>
      </w:r>
      <w:r>
        <w:rPr>
          <w:rFonts w:hint="eastAsia"/>
        </w:rPr>
        <w:t>стыд</w:t>
      </w:r>
      <w:r>
        <w:t></w:t>
      </w:r>
      <w:r>
        <w:t></w:t>
      </w:r>
      <w:r>
        <w:t></w:t>
      </w:r>
      <w:r>
        <w:rPr>
          <w:rFonts w:hint="eastAsia"/>
        </w:rPr>
        <w:t>вина</w:t>
      </w:r>
      <w:r>
        <w:t></w:t>
      </w:r>
      <w:r>
        <w:t></w:t>
      </w:r>
      <w:r>
        <w:t></w:t>
      </w:r>
      <w:r>
        <w:t></w:t>
      </w:r>
      <w:r>
        <w:rPr>
          <w:rFonts w:hint="eastAsia"/>
        </w:rPr>
        <w:t>отвращение</w:t>
      </w:r>
      <w:r>
        <w:t></w:t>
      </w:r>
      <w:r>
        <w:t></w:t>
      </w:r>
      <w:r>
        <w:t></w:t>
      </w:r>
      <w:r>
        <w:t></w:t>
      </w:r>
      <w:r>
        <w:rPr>
          <w:rFonts w:hint="eastAsia"/>
        </w:rPr>
        <w:t>беспокойство</w:t>
      </w:r>
      <w:r>
        <w:t></w:t>
      </w:r>
      <w:r>
        <w:t></w:t>
      </w:r>
      <w:r>
        <w:t></w:t>
      </w:r>
      <w:r>
        <w:rPr>
          <w:rFonts w:hint="eastAsia"/>
        </w:rPr>
        <w:t>волнение</w:t>
      </w:r>
      <w:r>
        <w:t></w:t>
      </w:r>
      <w:r>
        <w:t></w:t>
      </w:r>
      <w:r>
        <w:t></w:t>
      </w:r>
      <w:r>
        <w:rPr>
          <w:rFonts w:hint="eastAsia"/>
        </w:rPr>
        <w:t>страх</w:t>
      </w:r>
      <w:r>
        <w:t></w:t>
      </w:r>
      <w:r>
        <w:t></w:t>
      </w:r>
      <w:r>
        <w:t></w:t>
      </w:r>
      <w:r>
        <w:t></w:t>
      </w:r>
      <w:r>
        <w:rPr>
          <w:rFonts w:hint="eastAsia"/>
        </w:rPr>
        <w:t>радость</w:t>
      </w:r>
      <w:r>
        <w:t></w:t>
      </w:r>
      <w:r>
        <w:t></w:t>
      </w:r>
      <w:r>
        <w:t></w:t>
      </w:r>
      <w:r>
        <w:rPr>
          <w:rFonts w:hint="eastAsia"/>
        </w:rPr>
        <w:t>удовольствие</w:t>
      </w:r>
      <w:r>
        <w:t></w:t>
      </w:r>
      <w:r>
        <w:t></w:t>
      </w:r>
      <w:r>
        <w:t></w:t>
      </w:r>
      <w:r>
        <w:t></w:t>
      </w:r>
      <w:r>
        <w:rPr>
          <w:rFonts w:hint="eastAsia"/>
        </w:rPr>
        <w:t>удивление</w:t>
      </w:r>
      <w:r>
        <w:t></w:t>
      </w:r>
      <w:r>
        <w:t></w:t>
      </w:r>
      <w:r>
        <w:t></w:t>
      </w:r>
      <w:r>
        <w:rPr>
          <w:rFonts w:hint="eastAsia"/>
        </w:rPr>
        <w:t>интерес</w:t>
      </w:r>
      <w:r>
        <w:t></w:t>
      </w:r>
      <w:r>
        <w:t></w:t>
      </w:r>
      <w:r>
        <w:t></w:t>
      </w:r>
      <w:r>
        <w:rPr>
          <w:rFonts w:hint="eastAsia"/>
        </w:rPr>
        <w:t>желание</w:t>
      </w:r>
      <w:r>
        <w:t></w:t>
      </w:r>
      <w:r>
        <w:t></w:t>
      </w:r>
      <w:r>
        <w:t></w:t>
      </w:r>
      <w:r>
        <w:rPr>
          <w:rFonts w:hint="eastAsia"/>
        </w:rPr>
        <w:t>Некото</w:t>
      </w:r>
      <w:r>
        <w:t></w:t>
      </w:r>
      <w:r>
        <w:rPr>
          <w:rFonts w:hint="eastAsia"/>
        </w:rPr>
        <w:t>рые</w:t>
      </w:r>
      <w:r>
        <w:t></w:t>
      </w:r>
      <w:r>
        <w:rPr>
          <w:rFonts w:hint="eastAsia"/>
        </w:rPr>
        <w:t>выделяемые</w:t>
      </w:r>
      <w:r>
        <w:t></w:t>
      </w:r>
      <w:r>
        <w:rPr>
          <w:rFonts w:hint="eastAsia"/>
        </w:rPr>
        <w:t>в</w:t>
      </w:r>
      <w:r>
        <w:t></w:t>
      </w:r>
      <w:r>
        <w:rPr>
          <w:rFonts w:hint="eastAsia"/>
        </w:rPr>
        <w:t>качестве</w:t>
      </w:r>
      <w:r>
        <w:t></w:t>
      </w:r>
      <w:r>
        <w:rPr>
          <w:rFonts w:hint="eastAsia"/>
        </w:rPr>
        <w:t>доминант</w:t>
      </w:r>
      <w:r>
        <w:t></w:t>
      </w:r>
      <w:r>
        <w:rPr>
          <w:rFonts w:hint="eastAsia"/>
        </w:rPr>
        <w:t>концептов</w:t>
      </w:r>
      <w:r>
        <w:t></w:t>
      </w:r>
      <w:r>
        <w:rPr>
          <w:rFonts w:hint="eastAsia"/>
        </w:rPr>
        <w:t>эмоции</w:t>
      </w:r>
      <w:r>
        <w:t></w:t>
      </w:r>
      <w:r>
        <w:rPr>
          <w:rFonts w:hint="eastAsia"/>
        </w:rPr>
        <w:t>соответствуют</w:t>
      </w:r>
      <w:r>
        <w:t></w:t>
      </w:r>
      <w:r>
        <w:rPr>
          <w:rFonts w:hint="eastAsia"/>
        </w:rPr>
        <w:t>базо</w:t>
      </w:r>
      <w:r>
        <w:t></w:t>
      </w:r>
      <w:r>
        <w:rPr>
          <w:rFonts w:hint="eastAsia"/>
        </w:rPr>
        <w:t>вым</w:t>
      </w:r>
      <w:r>
        <w:t></w:t>
      </w:r>
      <w:r>
        <w:rPr>
          <w:rFonts w:hint="eastAsia"/>
        </w:rPr>
        <w:t>эмоциям</w:t>
      </w:r>
      <w:r>
        <w:t></w:t>
      </w:r>
      <w:r>
        <w:t></w:t>
      </w:r>
      <w:r>
        <w:rPr>
          <w:rFonts w:hint="eastAsia"/>
        </w:rPr>
        <w:t>выделяемым</w:t>
      </w:r>
      <w:r>
        <w:t></w:t>
      </w:r>
      <w:r>
        <w:rPr>
          <w:rFonts w:hint="eastAsia"/>
        </w:rPr>
        <w:t>в</w:t>
      </w:r>
      <w:r>
        <w:t></w:t>
      </w:r>
      <w:r>
        <w:rPr>
          <w:rFonts w:hint="eastAsia"/>
        </w:rPr>
        <w:t>психологии</w:t>
      </w:r>
      <w:r>
        <w:t></w:t>
      </w:r>
      <w:r>
        <w:t></w:t>
      </w:r>
      <w:r>
        <w:rPr>
          <w:rFonts w:hint="eastAsia"/>
        </w:rPr>
        <w:t>например</w:t>
      </w:r>
      <w:r>
        <w:t></w:t>
      </w:r>
      <w:r>
        <w:t></w:t>
      </w:r>
      <w:r>
        <w:rPr>
          <w:rFonts w:hint="eastAsia"/>
        </w:rPr>
        <w:t>страх</w:t>
      </w:r>
      <w:r>
        <w:t></w:t>
      </w:r>
      <w:r>
        <w:t></w:t>
      </w:r>
      <w:r>
        <w:rPr>
          <w:rFonts w:hint="eastAsia"/>
        </w:rPr>
        <w:t>отвращение</w:t>
      </w:r>
      <w:r>
        <w:t></w:t>
      </w:r>
      <w:r>
        <w:t></w:t>
      </w:r>
      <w:r>
        <w:rPr>
          <w:rFonts w:hint="eastAsia"/>
        </w:rPr>
        <w:t>пе</w:t>
      </w:r>
      <w:r>
        <w:t></w:t>
      </w:r>
      <w:r>
        <w:rPr>
          <w:rFonts w:hint="eastAsia"/>
        </w:rPr>
        <w:t>чаль</w:t>
      </w:r>
      <w:r>
        <w:t></w:t>
      </w:r>
      <w:r>
        <w:t></w:t>
      </w:r>
      <w:r>
        <w:rPr>
          <w:rFonts w:hint="eastAsia"/>
        </w:rPr>
        <w:t>На</w:t>
      </w:r>
      <w:r>
        <w:t></w:t>
      </w:r>
      <w:r>
        <w:rPr>
          <w:rFonts w:hint="eastAsia"/>
        </w:rPr>
        <w:t>уровне</w:t>
      </w:r>
      <w:r>
        <w:t></w:t>
      </w:r>
      <w:r>
        <w:rPr>
          <w:rFonts w:hint="eastAsia"/>
        </w:rPr>
        <w:t>языка</w:t>
      </w:r>
      <w:r>
        <w:t></w:t>
      </w:r>
      <w:r>
        <w:rPr>
          <w:rFonts w:hint="eastAsia"/>
        </w:rPr>
        <w:t>это</w:t>
      </w:r>
      <w:r>
        <w:t></w:t>
      </w:r>
      <w:r>
        <w:rPr>
          <w:rFonts w:hint="eastAsia"/>
        </w:rPr>
        <w:t>доказывается</w:t>
      </w:r>
      <w:r>
        <w:t></w:t>
      </w:r>
      <w:r>
        <w:rPr>
          <w:rFonts w:hint="eastAsia"/>
        </w:rPr>
        <w:t>результатами</w:t>
      </w:r>
      <w:r>
        <w:t></w:t>
      </w:r>
      <w:r>
        <w:rPr>
          <w:rFonts w:hint="eastAsia"/>
        </w:rPr>
        <w:t>этимологических</w:t>
      </w:r>
      <w:r>
        <w:t></w:t>
      </w:r>
      <w:r>
        <w:rPr>
          <w:rFonts w:hint="eastAsia"/>
        </w:rPr>
        <w:t>ис</w:t>
      </w:r>
      <w:r>
        <w:t></w:t>
      </w:r>
      <w:r>
        <w:rPr>
          <w:rFonts w:hint="eastAsia"/>
        </w:rPr>
        <w:t>следований</w:t>
      </w:r>
      <w:r>
        <w:t></w:t>
      </w:r>
      <w:r>
        <w:t></w:t>
      </w:r>
      <w:r>
        <w:rPr>
          <w:rFonts w:hint="eastAsia"/>
        </w:rPr>
        <w:t>эти</w:t>
      </w:r>
      <w:r>
        <w:t></w:t>
      </w:r>
      <w:r>
        <w:rPr>
          <w:rFonts w:hint="eastAsia"/>
        </w:rPr>
        <w:t>лексемы</w:t>
      </w:r>
      <w:r>
        <w:t></w:t>
      </w:r>
      <w:r>
        <w:rPr>
          <w:rFonts w:hint="eastAsia"/>
        </w:rPr>
        <w:t>образуют</w:t>
      </w:r>
      <w:r>
        <w:t></w:t>
      </w:r>
      <w:r>
        <w:rPr>
          <w:rFonts w:hint="eastAsia"/>
        </w:rPr>
        <w:t>древнейший</w:t>
      </w:r>
      <w:r>
        <w:t></w:t>
      </w:r>
      <w:r>
        <w:rPr>
          <w:rFonts w:hint="eastAsia"/>
        </w:rPr>
        <w:t>пласт</w:t>
      </w:r>
      <w:r>
        <w:t></w:t>
      </w:r>
      <w:r>
        <w:rPr>
          <w:rFonts w:hint="eastAsia"/>
        </w:rPr>
        <w:t>лексики</w:t>
      </w:r>
      <w:r>
        <w:t></w:t>
      </w:r>
      <w:r>
        <w:t></w:t>
      </w:r>
      <w:r>
        <w:rPr>
          <w:rFonts w:hint="eastAsia"/>
        </w:rPr>
        <w:t>и</w:t>
      </w:r>
      <w:r>
        <w:t></w:t>
      </w:r>
      <w:r>
        <w:rPr>
          <w:rFonts w:hint="eastAsia"/>
        </w:rPr>
        <w:t>наличием</w:t>
      </w:r>
      <w:r>
        <w:t></w:t>
      </w:r>
      <w:r>
        <w:rPr>
          <w:rFonts w:hint="eastAsia"/>
        </w:rPr>
        <w:t>общих</w:t>
      </w:r>
      <w:r>
        <w:t></w:t>
      </w:r>
      <w:r>
        <w:rPr>
          <w:rFonts w:hint="eastAsia"/>
        </w:rPr>
        <w:t>сем</w:t>
      </w:r>
      <w:r>
        <w:t></w:t>
      </w:r>
      <w:r>
        <w:rPr>
          <w:rFonts w:hint="eastAsia"/>
        </w:rPr>
        <w:t>во</w:t>
      </w:r>
      <w:r>
        <w:t></w:t>
      </w:r>
      <w:r>
        <w:rPr>
          <w:rFonts w:hint="eastAsia"/>
        </w:rPr>
        <w:t>внутренней</w:t>
      </w:r>
      <w:r>
        <w:t></w:t>
      </w:r>
      <w:r>
        <w:rPr>
          <w:rFonts w:hint="eastAsia"/>
        </w:rPr>
        <w:t>форме</w:t>
      </w:r>
      <w:r>
        <w:t></w:t>
      </w:r>
      <w:r>
        <w:rPr>
          <w:rFonts w:hint="eastAsia"/>
        </w:rPr>
        <w:t>этих</w:t>
      </w:r>
      <w:r>
        <w:t></w:t>
      </w:r>
      <w:r>
        <w:rPr>
          <w:rFonts w:hint="eastAsia"/>
        </w:rPr>
        <w:t>лексем</w:t>
      </w:r>
      <w:r>
        <w:t></w:t>
      </w:r>
      <w:r>
        <w:t></w:t>
      </w:r>
      <w:r>
        <w:rPr>
          <w:rFonts w:hint="eastAsia"/>
        </w:rPr>
        <w:t>которые</w:t>
      </w:r>
      <w:r>
        <w:t></w:t>
      </w:r>
      <w:r>
        <w:rPr>
          <w:rFonts w:hint="eastAsia"/>
        </w:rPr>
        <w:t>соответствуют</w:t>
      </w:r>
      <w:r>
        <w:t></w:t>
      </w:r>
      <w:r>
        <w:rPr>
          <w:rFonts w:hint="eastAsia"/>
        </w:rPr>
        <w:t>выде</w:t>
      </w:r>
      <w:r>
        <w:t></w:t>
      </w:r>
      <w:r>
        <w:rPr>
          <w:rFonts w:hint="eastAsia"/>
        </w:rPr>
        <w:t>ляемым</w:t>
      </w:r>
      <w:r>
        <w:t></w:t>
      </w:r>
      <w:r>
        <w:rPr>
          <w:rFonts w:hint="eastAsia"/>
        </w:rPr>
        <w:t>когнитивным</w:t>
      </w:r>
      <w:r>
        <w:t></w:t>
      </w:r>
      <w:r>
        <w:rPr>
          <w:rFonts w:hint="eastAsia"/>
        </w:rPr>
        <w:t>признакам</w:t>
      </w:r>
      <w:r>
        <w:t></w:t>
      </w:r>
      <w:r>
        <w:rPr>
          <w:rFonts w:hint="eastAsia"/>
        </w:rPr>
        <w:t>эмоций</w:t>
      </w:r>
      <w:r>
        <w:t></w:t>
      </w:r>
      <w:r>
        <w:t></w:t>
      </w:r>
      <w:r>
        <w:rPr>
          <w:rFonts w:hint="eastAsia"/>
        </w:rPr>
        <w:t>В</w:t>
      </w:r>
      <w:r>
        <w:t></w:t>
      </w:r>
      <w:r>
        <w:rPr>
          <w:rFonts w:hint="eastAsia"/>
        </w:rPr>
        <w:t>качестве</w:t>
      </w:r>
      <w:r>
        <w:t></w:t>
      </w:r>
      <w:r>
        <w:rPr>
          <w:rFonts w:hint="eastAsia"/>
        </w:rPr>
        <w:t>основных</w:t>
      </w:r>
      <w:r>
        <w:t></w:t>
      </w:r>
      <w:r>
        <w:rPr>
          <w:rFonts w:hint="eastAsia"/>
        </w:rPr>
        <w:t>семантиче</w:t>
      </w:r>
      <w:r>
        <w:t></w:t>
      </w:r>
      <w:r>
        <w:rPr>
          <w:rFonts w:hint="eastAsia"/>
        </w:rPr>
        <w:t>ских</w:t>
      </w:r>
      <w:r>
        <w:t></w:t>
      </w:r>
      <w:r>
        <w:rPr>
          <w:rFonts w:hint="eastAsia"/>
        </w:rPr>
        <w:t>признаков</w:t>
      </w:r>
      <w:r>
        <w:t></w:t>
      </w:r>
      <w:r>
        <w:rPr>
          <w:rFonts w:hint="eastAsia"/>
        </w:rPr>
        <w:t>эмоций</w:t>
      </w:r>
      <w:r>
        <w:t></w:t>
      </w:r>
      <w:r>
        <w:rPr>
          <w:rFonts w:hint="eastAsia"/>
        </w:rPr>
        <w:t>выступают</w:t>
      </w:r>
      <w:r>
        <w:t></w:t>
      </w:r>
      <w:r>
        <w:rPr>
          <w:rFonts w:hint="eastAsia"/>
        </w:rPr>
        <w:t>состояние</w:t>
      </w:r>
      <w:r>
        <w:t></w:t>
      </w:r>
      <w:r>
        <w:t></w:t>
      </w:r>
      <w:r>
        <w:rPr>
          <w:rFonts w:hint="eastAsia"/>
        </w:rPr>
        <w:t>становление</w:t>
      </w:r>
      <w:r>
        <w:t></w:t>
      </w:r>
      <w:r>
        <w:rPr>
          <w:rFonts w:hint="eastAsia"/>
        </w:rPr>
        <w:t>эмоционального</w:t>
      </w:r>
      <w:r>
        <w:t></w:t>
      </w:r>
      <w:r>
        <w:rPr>
          <w:rFonts w:hint="eastAsia"/>
        </w:rPr>
        <w:t>состояния</w:t>
      </w:r>
      <w:r>
        <w:t></w:t>
      </w:r>
      <w:r>
        <w:t></w:t>
      </w:r>
      <w:r>
        <w:rPr>
          <w:rFonts w:hint="eastAsia"/>
        </w:rPr>
        <w:t>причина</w:t>
      </w:r>
      <w:r>
        <w:t></w:t>
      </w:r>
      <w:r>
        <w:t></w:t>
      </w:r>
      <w:r>
        <w:rPr>
          <w:rFonts w:hint="eastAsia"/>
        </w:rPr>
        <w:t>мотивация</w:t>
      </w:r>
      <w:r>
        <w:t></w:t>
      </w:r>
      <w:r>
        <w:t></w:t>
      </w:r>
      <w:r>
        <w:rPr>
          <w:rFonts w:hint="eastAsia"/>
        </w:rPr>
        <w:t>интенсивность</w:t>
      </w:r>
      <w:r>
        <w:t></w:t>
      </w:r>
      <w:r>
        <w:t></w:t>
      </w:r>
      <w:r>
        <w:rPr>
          <w:rFonts w:hint="eastAsia"/>
        </w:rPr>
        <w:t>оценка</w:t>
      </w:r>
      <w:r>
        <w:t></w:t>
      </w:r>
      <w:r>
        <w:t></w:t>
      </w:r>
      <w:r>
        <w:rPr>
          <w:rFonts w:hint="eastAsia"/>
        </w:rPr>
        <w:t>направленность</w:t>
      </w:r>
      <w:r>
        <w:t></w:t>
      </w:r>
      <w:r>
        <w:t></w:t>
      </w:r>
      <w:r>
        <w:rPr>
          <w:rFonts w:hint="eastAsia"/>
        </w:rPr>
        <w:t>ак</w:t>
      </w:r>
      <w:r>
        <w:t></w:t>
      </w:r>
      <w:r>
        <w:rPr>
          <w:rFonts w:hint="eastAsia"/>
        </w:rPr>
        <w:t>тивность</w:t>
      </w:r>
      <w:r>
        <w:t></w:t>
      </w:r>
      <w:r>
        <w:t></w:t>
      </w:r>
      <w:r>
        <w:rPr>
          <w:rFonts w:hint="eastAsia"/>
        </w:rPr>
        <w:t>осознанность</w:t>
      </w:r>
      <w:r>
        <w:t></w:t>
      </w:r>
      <w:r>
        <w:t></w:t>
      </w:r>
      <w:r>
        <w:rPr>
          <w:rFonts w:hint="eastAsia"/>
        </w:rPr>
        <w:t>длительность</w:t>
      </w:r>
      <w:r>
        <w:t></w:t>
      </w:r>
      <w:r>
        <w:t></w:t>
      </w:r>
      <w:r>
        <w:rPr>
          <w:rFonts w:hint="eastAsia"/>
        </w:rPr>
        <w:t>внешнее</w:t>
      </w:r>
      <w:r>
        <w:t></w:t>
      </w:r>
      <w:r>
        <w:rPr>
          <w:rFonts w:hint="eastAsia"/>
        </w:rPr>
        <w:t>выражение</w:t>
      </w:r>
      <w:r>
        <w:t></w:t>
      </w:r>
      <w:r>
        <w:rPr>
          <w:rFonts w:hint="eastAsia"/>
        </w:rPr>
        <w:t>и</w:t>
      </w:r>
      <w:r>
        <w:t></w:t>
      </w:r>
      <w:r>
        <w:rPr>
          <w:rFonts w:hint="eastAsia"/>
        </w:rPr>
        <w:t>образность</w:t>
      </w:r>
      <w:r>
        <w:t></w:t>
      </w:r>
      <w:r>
        <w:t></w:t>
      </w:r>
      <w:r>
        <w:rPr>
          <w:rFonts w:hint="eastAsia"/>
        </w:rPr>
        <w:t>Эти</w:t>
      </w:r>
      <w:r>
        <w:t></w:t>
      </w:r>
      <w:r>
        <w:rPr>
          <w:rFonts w:hint="eastAsia"/>
        </w:rPr>
        <w:t>признаки</w:t>
      </w:r>
      <w:r>
        <w:t></w:t>
      </w:r>
      <w:r>
        <w:rPr>
          <w:rFonts w:hint="eastAsia"/>
        </w:rPr>
        <w:t>никогда</w:t>
      </w:r>
      <w:r>
        <w:t></w:t>
      </w:r>
      <w:r>
        <w:rPr>
          <w:rFonts w:hint="eastAsia"/>
        </w:rPr>
        <w:t>не</w:t>
      </w:r>
      <w:r>
        <w:t></w:t>
      </w:r>
      <w:r>
        <w:rPr>
          <w:rFonts w:hint="eastAsia"/>
        </w:rPr>
        <w:t>проявляются</w:t>
      </w:r>
      <w:r>
        <w:t></w:t>
      </w:r>
      <w:r>
        <w:rPr>
          <w:rFonts w:hint="eastAsia"/>
        </w:rPr>
        <w:t>в</w:t>
      </w:r>
      <w:r>
        <w:t></w:t>
      </w:r>
      <w:r>
        <w:rPr>
          <w:rFonts w:hint="eastAsia"/>
        </w:rPr>
        <w:t>значении</w:t>
      </w:r>
      <w:r>
        <w:t></w:t>
      </w:r>
      <w:r>
        <w:rPr>
          <w:rFonts w:hint="eastAsia"/>
        </w:rPr>
        <w:t>лексем</w:t>
      </w:r>
      <w:r>
        <w:t></w:t>
      </w:r>
      <w:r>
        <w:rPr>
          <w:rFonts w:hint="eastAsia"/>
        </w:rPr>
        <w:t>одновременно</w:t>
      </w:r>
      <w:r>
        <w:t></w:t>
      </w:r>
      <w:r>
        <w:t></w:t>
      </w:r>
      <w:r>
        <w:rPr>
          <w:rFonts w:hint="eastAsia"/>
        </w:rPr>
        <w:t>Опти</w:t>
      </w:r>
      <w:r>
        <w:t></w:t>
      </w:r>
      <w:r>
        <w:rPr>
          <w:rFonts w:hint="eastAsia"/>
        </w:rPr>
        <w:t>мальное</w:t>
      </w:r>
      <w:r>
        <w:t></w:t>
      </w:r>
      <w:r>
        <w:rPr>
          <w:rFonts w:hint="eastAsia"/>
        </w:rPr>
        <w:t>кол</w:t>
      </w:r>
      <w:r>
        <w:rPr>
          <w:rFonts w:hint="eastAsia"/>
        </w:rPr>
        <w:lastRenderedPageBreak/>
        <w:t>ичество</w:t>
      </w:r>
      <w:r>
        <w:t></w:t>
      </w:r>
      <w:r>
        <w:rPr>
          <w:rFonts w:hint="eastAsia"/>
        </w:rPr>
        <w:t>семантических</w:t>
      </w:r>
      <w:r>
        <w:t></w:t>
      </w:r>
      <w:r>
        <w:rPr>
          <w:rFonts w:hint="eastAsia"/>
        </w:rPr>
        <w:t>признаков</w:t>
      </w:r>
      <w:r>
        <w:t></w:t>
      </w:r>
      <w:r>
        <w:t></w:t>
      </w:r>
      <w:r>
        <w:t></w:t>
      </w:r>
      <w:r>
        <w:rPr>
          <w:rFonts w:hint="eastAsia"/>
        </w:rPr>
        <w:t>это</w:t>
      </w:r>
      <w:r>
        <w:t></w:t>
      </w:r>
      <w:r>
        <w:t></w:t>
      </w:r>
      <w:r>
        <w:t></w:t>
      </w:r>
      <w:r>
        <w:t></w:t>
      </w:r>
      <w:r>
        <w:t></w:t>
      </w:r>
      <w:r>
        <w:rPr>
          <w:rFonts w:hint="eastAsia"/>
        </w:rPr>
        <w:t>признака</w:t>
      </w:r>
      <w:r>
        <w:t></w:t>
      </w:r>
      <w:r>
        <w:t></w:t>
      </w:r>
      <w:r>
        <w:rPr>
          <w:rFonts w:hint="eastAsia"/>
        </w:rPr>
        <w:t>Наиболее</w:t>
      </w:r>
      <w:r>
        <w:t></w:t>
      </w:r>
      <w:r>
        <w:rPr>
          <w:rFonts w:hint="eastAsia"/>
        </w:rPr>
        <w:t>типичными</w:t>
      </w:r>
      <w:r>
        <w:t></w:t>
      </w:r>
      <w:r>
        <w:rPr>
          <w:rFonts w:hint="eastAsia"/>
        </w:rPr>
        <w:t>семантическими</w:t>
      </w:r>
      <w:r>
        <w:t></w:t>
      </w:r>
      <w:r>
        <w:rPr>
          <w:rFonts w:hint="eastAsia"/>
        </w:rPr>
        <w:t>признаками</w:t>
      </w:r>
      <w:r>
        <w:t></w:t>
      </w:r>
      <w:r>
        <w:rPr>
          <w:rFonts w:hint="eastAsia"/>
        </w:rPr>
        <w:t>эмотивной</w:t>
      </w:r>
      <w:r>
        <w:t></w:t>
      </w:r>
      <w:r>
        <w:rPr>
          <w:rFonts w:hint="eastAsia"/>
        </w:rPr>
        <w:t>лексики</w:t>
      </w:r>
      <w:r>
        <w:t></w:t>
      </w:r>
      <w:r>
        <w:rPr>
          <w:rFonts w:hint="eastAsia"/>
        </w:rPr>
        <w:t>являются</w:t>
      </w:r>
      <w:r>
        <w:t></w:t>
      </w:r>
      <w:r>
        <w:rPr>
          <w:rFonts w:hint="eastAsia"/>
        </w:rPr>
        <w:t>со</w:t>
      </w:r>
      <w:r>
        <w:t></w:t>
      </w:r>
      <w:r>
        <w:rPr>
          <w:rFonts w:hint="eastAsia"/>
        </w:rPr>
        <w:t>стояние</w:t>
      </w:r>
      <w:r>
        <w:t></w:t>
      </w:r>
      <w:r>
        <w:t></w:t>
      </w:r>
      <w:r>
        <w:rPr>
          <w:rFonts w:hint="eastAsia"/>
        </w:rPr>
        <w:t>оценка</w:t>
      </w:r>
      <w:r>
        <w:t></w:t>
      </w:r>
      <w:r>
        <w:t></w:t>
      </w:r>
      <w:r>
        <w:rPr>
          <w:rFonts w:hint="eastAsia"/>
        </w:rPr>
        <w:t>внешнее</w:t>
      </w:r>
      <w:r>
        <w:t></w:t>
      </w:r>
      <w:r>
        <w:rPr>
          <w:rFonts w:hint="eastAsia"/>
        </w:rPr>
        <w:t>выражение</w:t>
      </w:r>
      <w:r>
        <w:t></w:t>
      </w:r>
      <w:r>
        <w:rPr>
          <w:rFonts w:hint="eastAsia"/>
        </w:rPr>
        <w:t>и</w:t>
      </w:r>
      <w:r>
        <w:t></w:t>
      </w:r>
      <w:r>
        <w:rPr>
          <w:rFonts w:hint="eastAsia"/>
        </w:rPr>
        <w:t>образность</w:t>
      </w:r>
      <w:r>
        <w:t></w:t>
      </w:r>
    </w:p>
    <w:p w:rsidR="00546F1A" w:rsidRDefault="00546F1A" w:rsidP="00546F1A">
      <w:r>
        <w:rPr>
          <w:rFonts w:hint="eastAsia"/>
        </w:rPr>
        <w:t>При</w:t>
      </w:r>
      <w:r>
        <w:t></w:t>
      </w:r>
      <w:r>
        <w:rPr>
          <w:rFonts w:hint="eastAsia"/>
        </w:rPr>
        <w:t>этом</w:t>
      </w:r>
      <w:r>
        <w:t></w:t>
      </w:r>
      <w:r>
        <w:rPr>
          <w:rFonts w:hint="eastAsia"/>
        </w:rPr>
        <w:t>некоторые</w:t>
      </w:r>
      <w:r>
        <w:t></w:t>
      </w:r>
      <w:r>
        <w:rPr>
          <w:rFonts w:hint="eastAsia"/>
        </w:rPr>
        <w:t>концепты</w:t>
      </w:r>
      <w:r>
        <w:t></w:t>
      </w:r>
      <w:r>
        <w:rPr>
          <w:rFonts w:hint="eastAsia"/>
        </w:rPr>
        <w:t>имеют</w:t>
      </w:r>
      <w:r>
        <w:t></w:t>
      </w:r>
      <w:r>
        <w:rPr>
          <w:rFonts w:hint="eastAsia"/>
        </w:rPr>
        <w:t>сложную</w:t>
      </w:r>
      <w:r>
        <w:t></w:t>
      </w:r>
      <w:r>
        <w:t></w:t>
      </w:r>
      <w:r>
        <w:rPr>
          <w:rFonts w:hint="eastAsia"/>
        </w:rPr>
        <w:t>полицентрическую</w:t>
      </w:r>
      <w:r>
        <w:t></w:t>
      </w:r>
      <w:r>
        <w:rPr>
          <w:rFonts w:hint="eastAsia"/>
        </w:rPr>
        <w:t>структуру</w:t>
      </w:r>
      <w:r>
        <w:t></w:t>
      </w:r>
      <w:r>
        <w:t></w:t>
      </w:r>
      <w:r>
        <w:rPr>
          <w:rFonts w:hint="eastAsia"/>
        </w:rPr>
        <w:t>объединяя</w:t>
      </w:r>
      <w:r>
        <w:t></w:t>
      </w:r>
      <w:r>
        <w:rPr>
          <w:rFonts w:hint="eastAsia"/>
        </w:rPr>
        <w:t>ряд</w:t>
      </w:r>
      <w:r>
        <w:t></w:t>
      </w:r>
      <w:r>
        <w:rPr>
          <w:rFonts w:hint="eastAsia"/>
        </w:rPr>
        <w:t>эмоций</w:t>
      </w:r>
      <w:r>
        <w:t></w:t>
      </w:r>
      <w:r>
        <w:t></w:t>
      </w:r>
      <w:r>
        <w:rPr>
          <w:rFonts w:hint="eastAsia"/>
        </w:rPr>
        <w:t>которые</w:t>
      </w:r>
      <w:r>
        <w:t></w:t>
      </w:r>
      <w:r>
        <w:rPr>
          <w:rFonts w:hint="eastAsia"/>
        </w:rPr>
        <w:t>имеют</w:t>
      </w:r>
      <w:r>
        <w:t></w:t>
      </w:r>
      <w:r>
        <w:rPr>
          <w:rFonts w:hint="eastAsia"/>
        </w:rPr>
        <w:t>сходные</w:t>
      </w:r>
      <w:r>
        <w:t></w:t>
      </w:r>
      <w:r>
        <w:rPr>
          <w:rFonts w:hint="eastAsia"/>
        </w:rPr>
        <w:t>признаки</w:t>
      </w:r>
      <w:r>
        <w:t></w:t>
      </w:r>
      <w:r>
        <w:rPr>
          <w:rFonts w:hint="eastAsia"/>
        </w:rPr>
        <w:t>или</w:t>
      </w:r>
      <w:r>
        <w:t></w:t>
      </w:r>
      <w:r>
        <w:rPr>
          <w:rFonts w:hint="eastAsia"/>
        </w:rPr>
        <w:t>свойства</w:t>
      </w:r>
      <w:r>
        <w:t></w:t>
      </w:r>
      <w:r>
        <w:t></w:t>
      </w:r>
      <w:r>
        <w:rPr>
          <w:rFonts w:hint="eastAsia"/>
        </w:rPr>
        <w:t>Так</w:t>
      </w:r>
      <w:r>
        <w:t></w:t>
      </w:r>
      <w:r>
        <w:t></w:t>
      </w:r>
      <w:r>
        <w:rPr>
          <w:rFonts w:hint="eastAsia"/>
        </w:rPr>
        <w:t>например</w:t>
      </w:r>
      <w:r>
        <w:t></w:t>
      </w:r>
      <w:r>
        <w:t></w:t>
      </w:r>
      <w:r>
        <w:rPr>
          <w:rFonts w:hint="eastAsia"/>
        </w:rPr>
        <w:t>концепт</w:t>
      </w:r>
      <w:r>
        <w:t></w:t>
      </w:r>
      <w:r>
        <w:t></w:t>
      </w:r>
      <w:r>
        <w:rPr>
          <w:rFonts w:hint="eastAsia"/>
        </w:rPr>
        <w:t>грусть</w:t>
      </w:r>
      <w:r>
        <w:t></w:t>
      </w:r>
      <w:r>
        <w:t></w:t>
      </w:r>
      <w:r>
        <w:t></w:t>
      </w:r>
      <w:r>
        <w:rPr>
          <w:rFonts w:hint="eastAsia"/>
        </w:rPr>
        <w:t>печаль</w:t>
      </w:r>
      <w:r>
        <w:t></w:t>
      </w:r>
      <w:r>
        <w:t></w:t>
      </w:r>
      <w:r>
        <w:t></w:t>
      </w:r>
      <w:r>
        <w:rPr>
          <w:rFonts w:hint="eastAsia"/>
        </w:rPr>
        <w:t>страдание</w:t>
      </w:r>
      <w:r>
        <w:t></w:t>
      </w:r>
      <w:r>
        <w:t></w:t>
      </w:r>
      <w:r>
        <w:rPr>
          <w:rFonts w:hint="eastAsia"/>
        </w:rPr>
        <w:t>включает</w:t>
      </w:r>
      <w:r>
        <w:t></w:t>
      </w:r>
      <w:r>
        <w:rPr>
          <w:rFonts w:hint="eastAsia"/>
        </w:rPr>
        <w:t>в</w:t>
      </w:r>
      <w:r>
        <w:t></w:t>
      </w:r>
      <w:r>
        <w:rPr>
          <w:rFonts w:hint="eastAsia"/>
        </w:rPr>
        <w:t>себя</w:t>
      </w:r>
      <w:r>
        <w:t></w:t>
      </w:r>
      <w:r>
        <w:rPr>
          <w:rFonts w:hint="eastAsia"/>
        </w:rPr>
        <w:t>три</w:t>
      </w:r>
      <w:r>
        <w:t></w:t>
      </w:r>
      <w:r>
        <w:rPr>
          <w:rFonts w:hint="eastAsia"/>
        </w:rPr>
        <w:t>эмоциональных</w:t>
      </w:r>
      <w:r>
        <w:t></w:t>
      </w:r>
      <w:r>
        <w:rPr>
          <w:rFonts w:hint="eastAsia"/>
        </w:rPr>
        <w:t>состояния</w:t>
      </w:r>
      <w:r>
        <w:t></w:t>
      </w:r>
      <w:r>
        <w:t></w:t>
      </w:r>
      <w:r>
        <w:rPr>
          <w:rFonts w:hint="eastAsia"/>
        </w:rPr>
        <w:t>которые</w:t>
      </w:r>
      <w:r>
        <w:t></w:t>
      </w:r>
      <w:r>
        <w:rPr>
          <w:rFonts w:hint="eastAsia"/>
        </w:rPr>
        <w:t>имеют</w:t>
      </w:r>
      <w:r>
        <w:t></w:t>
      </w:r>
      <w:r>
        <w:rPr>
          <w:rFonts w:hint="eastAsia"/>
        </w:rPr>
        <w:t>такие</w:t>
      </w:r>
      <w:r>
        <w:t></w:t>
      </w:r>
      <w:r>
        <w:rPr>
          <w:rFonts w:hint="eastAsia"/>
        </w:rPr>
        <w:t>общие</w:t>
      </w:r>
      <w:r>
        <w:t></w:t>
      </w:r>
      <w:r>
        <w:rPr>
          <w:rFonts w:hint="eastAsia"/>
        </w:rPr>
        <w:t>характери</w:t>
      </w:r>
      <w:r>
        <w:t></w:t>
      </w:r>
      <w:r>
        <w:rPr>
          <w:rFonts w:hint="eastAsia"/>
        </w:rPr>
        <w:t>стики</w:t>
      </w:r>
      <w:r>
        <w:t></w:t>
      </w:r>
      <w:r>
        <w:t></w:t>
      </w:r>
      <w:r>
        <w:rPr>
          <w:rFonts w:hint="eastAsia"/>
        </w:rPr>
        <w:t>как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Они</w:t>
      </w:r>
      <w:r>
        <w:t></w:t>
      </w:r>
      <w:r>
        <w:rPr>
          <w:rFonts w:hint="eastAsia"/>
        </w:rPr>
        <w:t>могут</w:t>
      </w:r>
      <w:r>
        <w:t></w:t>
      </w:r>
      <w:r>
        <w:rPr>
          <w:rFonts w:hint="eastAsia"/>
        </w:rPr>
        <w:t>выражаться</w:t>
      </w:r>
      <w:r>
        <w:t></w:t>
      </w:r>
      <w:r>
        <w:rPr>
          <w:rFonts w:hint="eastAsia"/>
        </w:rPr>
        <w:t>с</w:t>
      </w:r>
      <w:r>
        <w:t></w:t>
      </w:r>
      <w:r>
        <w:rPr>
          <w:rFonts w:hint="eastAsia"/>
        </w:rPr>
        <w:t>раз</w:t>
      </w:r>
      <w:r>
        <w:t></w:t>
      </w:r>
      <w:r>
        <w:rPr>
          <w:rFonts w:hint="eastAsia"/>
        </w:rPr>
        <w:t>личной</w:t>
      </w:r>
      <w:r>
        <w:t></w:t>
      </w:r>
      <w:r>
        <w:rPr>
          <w:rFonts w:hint="eastAsia"/>
        </w:rPr>
        <w:t>степенью</w:t>
      </w:r>
      <w:r>
        <w:t></w:t>
      </w:r>
      <w:r>
        <w:rPr>
          <w:rFonts w:hint="eastAsia"/>
        </w:rPr>
        <w:t>интенсивности</w:t>
      </w:r>
      <w:r>
        <w:t></w:t>
      </w:r>
      <w:r>
        <w:t></w:t>
      </w:r>
      <w:r>
        <w:rPr>
          <w:rFonts w:hint="eastAsia"/>
        </w:rPr>
        <w:t>но</w:t>
      </w:r>
      <w:r>
        <w:t></w:t>
      </w:r>
      <w:r>
        <w:rPr>
          <w:rFonts w:hint="eastAsia"/>
        </w:rPr>
        <w:t>они</w:t>
      </w:r>
      <w:r>
        <w:t></w:t>
      </w:r>
      <w:r>
        <w:rPr>
          <w:rFonts w:hint="eastAsia"/>
        </w:rPr>
        <w:t>все</w:t>
      </w:r>
      <w:r>
        <w:t></w:t>
      </w:r>
      <w:r>
        <w:rPr>
          <w:rFonts w:hint="eastAsia"/>
        </w:rPr>
        <w:t>являются</w:t>
      </w:r>
      <w:r>
        <w:t></w:t>
      </w:r>
      <w:r>
        <w:rPr>
          <w:rFonts w:hint="eastAsia"/>
        </w:rPr>
        <w:t>интегрирующими</w:t>
      </w:r>
      <w:r>
        <w:t></w:t>
      </w:r>
      <w:r>
        <w:rPr>
          <w:rFonts w:hint="eastAsia"/>
        </w:rPr>
        <w:t>при</w:t>
      </w:r>
      <w:r>
        <w:t></w:t>
      </w:r>
      <w:r>
        <w:rPr>
          <w:rFonts w:hint="eastAsia"/>
        </w:rPr>
        <w:t>знаками</w:t>
      </w:r>
      <w:r>
        <w:t></w:t>
      </w:r>
      <w:r>
        <w:rPr>
          <w:rFonts w:hint="eastAsia"/>
        </w:rPr>
        <w:t>этих</w:t>
      </w:r>
      <w:r>
        <w:t></w:t>
      </w:r>
      <w:r>
        <w:rPr>
          <w:rFonts w:hint="eastAsia"/>
        </w:rPr>
        <w:t>эмоциональных</w:t>
      </w:r>
      <w:r>
        <w:t></w:t>
      </w:r>
      <w:r>
        <w:rPr>
          <w:rFonts w:hint="eastAsia"/>
        </w:rPr>
        <w:t>состояний</w:t>
      </w:r>
      <w:r>
        <w:t></w:t>
      </w:r>
    </w:p>
    <w:p w:rsidR="00546F1A" w:rsidRDefault="00546F1A" w:rsidP="00546F1A">
      <w:r>
        <w:rPr>
          <w:rFonts w:hint="eastAsia"/>
        </w:rPr>
        <w:t>Эмотивный</w:t>
      </w:r>
      <w:r>
        <w:t></w:t>
      </w:r>
      <w:r>
        <w:rPr>
          <w:rFonts w:hint="eastAsia"/>
        </w:rPr>
        <w:t>лексический</w:t>
      </w:r>
      <w:r>
        <w:t></w:t>
      </w:r>
      <w:r>
        <w:rPr>
          <w:rFonts w:hint="eastAsia"/>
        </w:rPr>
        <w:t>корпус</w:t>
      </w:r>
      <w:r>
        <w:t></w:t>
      </w:r>
      <w:r>
        <w:rPr>
          <w:rFonts w:hint="eastAsia"/>
        </w:rPr>
        <w:t>диалекта</w:t>
      </w:r>
      <w:r>
        <w:t></w:t>
      </w:r>
      <w:r>
        <w:rPr>
          <w:rFonts w:hint="eastAsia"/>
        </w:rPr>
        <w:t>включает</w:t>
      </w:r>
      <w:r>
        <w:t></w:t>
      </w:r>
      <w:r>
        <w:rPr>
          <w:rFonts w:hint="eastAsia"/>
        </w:rPr>
        <w:t>в</w:t>
      </w:r>
      <w:r>
        <w:t></w:t>
      </w:r>
      <w:r>
        <w:rPr>
          <w:rFonts w:hint="eastAsia"/>
        </w:rPr>
        <w:t>себя</w:t>
      </w:r>
      <w:r>
        <w:t></w:t>
      </w:r>
      <w:r>
        <w:t></w:t>
      </w:r>
      <w:r>
        <w:t></w:t>
      </w:r>
      <w:r>
        <w:rPr>
          <w:rFonts w:hint="eastAsia"/>
        </w:rPr>
        <w:t>пласта</w:t>
      </w:r>
      <w:r>
        <w:t></w:t>
      </w:r>
      <w:r>
        <w:t></w:t>
      </w:r>
      <w:r>
        <w:rPr>
          <w:rFonts w:hint="eastAsia"/>
        </w:rPr>
        <w:t>об</w:t>
      </w:r>
      <w:r>
        <w:t></w:t>
      </w:r>
      <w:r>
        <w:rPr>
          <w:rFonts w:hint="eastAsia"/>
        </w:rPr>
        <w:t>щенемецкая</w:t>
      </w:r>
      <w:r>
        <w:t></w:t>
      </w:r>
      <w:r>
        <w:rPr>
          <w:rFonts w:hint="eastAsia"/>
        </w:rPr>
        <w:t>лексика</w:t>
      </w:r>
      <w:r>
        <w:t></w:t>
      </w:r>
      <w:r>
        <w:t></w:t>
      </w:r>
      <w:r>
        <w:rPr>
          <w:rFonts w:hint="eastAsia"/>
        </w:rPr>
        <w:t>общенемецкая</w:t>
      </w:r>
      <w:r>
        <w:t></w:t>
      </w:r>
      <w:r>
        <w:rPr>
          <w:rFonts w:hint="eastAsia"/>
        </w:rPr>
        <w:t>лексика</w:t>
      </w:r>
      <w:r>
        <w:t></w:t>
      </w:r>
      <w:r>
        <w:t></w:t>
      </w:r>
      <w:r>
        <w:rPr>
          <w:rFonts w:hint="eastAsia"/>
        </w:rPr>
        <w:t>претерпевшая</w:t>
      </w:r>
      <w:r>
        <w:t></w:t>
      </w:r>
      <w:r>
        <w:rPr>
          <w:rFonts w:hint="eastAsia"/>
        </w:rPr>
        <w:t>семантические</w:t>
      </w:r>
      <w:r>
        <w:t></w:t>
      </w:r>
      <w:r>
        <w:rPr>
          <w:rFonts w:hint="eastAsia"/>
        </w:rPr>
        <w:t>и</w:t>
      </w:r>
      <w:r>
        <w:t></w:t>
      </w:r>
      <w:r>
        <w:rPr>
          <w:rFonts w:hint="eastAsia"/>
        </w:rPr>
        <w:t>морфологические</w:t>
      </w:r>
      <w:r>
        <w:t></w:t>
      </w:r>
      <w:r>
        <w:rPr>
          <w:rFonts w:hint="eastAsia"/>
        </w:rPr>
        <w:t>изменения</w:t>
      </w:r>
      <w:r>
        <w:t></w:t>
      </w:r>
      <w:r>
        <w:rPr>
          <w:rFonts w:hint="eastAsia"/>
        </w:rPr>
        <w:t>различного</w:t>
      </w:r>
      <w:r>
        <w:t></w:t>
      </w:r>
      <w:r>
        <w:rPr>
          <w:rFonts w:hint="eastAsia"/>
        </w:rPr>
        <w:t>типа</w:t>
      </w:r>
      <w:r>
        <w:t></w:t>
      </w:r>
      <w:r>
        <w:t></w:t>
      </w:r>
      <w:r>
        <w:rPr>
          <w:rFonts w:hint="eastAsia"/>
        </w:rPr>
        <w:t>собственно</w:t>
      </w:r>
      <w:r>
        <w:t></w:t>
      </w:r>
      <w:r>
        <w:rPr>
          <w:rFonts w:hint="eastAsia"/>
        </w:rPr>
        <w:t>диалектная</w:t>
      </w:r>
      <w:r>
        <w:t></w:t>
      </w:r>
      <w:r>
        <w:rPr>
          <w:rFonts w:hint="eastAsia"/>
        </w:rPr>
        <w:t>лекси</w:t>
      </w:r>
      <w:r>
        <w:t></w:t>
      </w:r>
      <w:r>
        <w:rPr>
          <w:rFonts w:hint="eastAsia"/>
        </w:rPr>
        <w:t>ка</w:t>
      </w:r>
      <w:r>
        <w:t></w:t>
      </w:r>
      <w:r>
        <w:rPr>
          <w:rFonts w:hint="eastAsia"/>
        </w:rPr>
        <w:t>и</w:t>
      </w:r>
      <w:r>
        <w:t></w:t>
      </w:r>
      <w:r>
        <w:rPr>
          <w:rFonts w:hint="eastAsia"/>
        </w:rPr>
        <w:t>заимствования</w:t>
      </w:r>
      <w:r>
        <w:t></w:t>
      </w:r>
      <w:r>
        <w:rPr>
          <w:rFonts w:hint="eastAsia"/>
        </w:rPr>
        <w:t>из</w:t>
      </w:r>
      <w:r>
        <w:t></w:t>
      </w:r>
      <w:r>
        <w:rPr>
          <w:rFonts w:hint="eastAsia"/>
        </w:rPr>
        <w:t>русского</w:t>
      </w:r>
      <w:r>
        <w:t></w:t>
      </w:r>
      <w:r>
        <w:rPr>
          <w:rFonts w:hint="eastAsia"/>
        </w:rPr>
        <w:t>языка</w:t>
      </w:r>
      <w:r>
        <w:t></w:t>
      </w:r>
      <w:r>
        <w:t></w:t>
      </w:r>
      <w:r>
        <w:rPr>
          <w:rFonts w:hint="eastAsia"/>
        </w:rPr>
        <w:t>Очень</w:t>
      </w:r>
      <w:r>
        <w:t></w:t>
      </w:r>
      <w:r>
        <w:rPr>
          <w:rFonts w:hint="eastAsia"/>
        </w:rPr>
        <w:t>часто</w:t>
      </w:r>
      <w:r>
        <w:t></w:t>
      </w:r>
      <w:r>
        <w:rPr>
          <w:rFonts w:hint="eastAsia"/>
        </w:rPr>
        <w:t>в</w:t>
      </w:r>
      <w:r>
        <w:t></w:t>
      </w:r>
      <w:r>
        <w:rPr>
          <w:rFonts w:hint="eastAsia"/>
        </w:rPr>
        <w:t>говоре</w:t>
      </w:r>
      <w:r>
        <w:t></w:t>
      </w:r>
      <w:r>
        <w:rPr>
          <w:rFonts w:hint="eastAsia"/>
        </w:rPr>
        <w:t>происходит</w:t>
      </w:r>
      <w:r>
        <w:t></w:t>
      </w:r>
      <w:r>
        <w:rPr>
          <w:rFonts w:hint="eastAsia"/>
        </w:rPr>
        <w:t>су</w:t>
      </w:r>
      <w:r>
        <w:t></w:t>
      </w:r>
    </w:p>
    <w:p w:rsidR="00546F1A" w:rsidRDefault="00546F1A" w:rsidP="00546F1A">
      <w:r>
        <w:t></w:t>
      </w:r>
    </w:p>
    <w:p w:rsidR="00546F1A" w:rsidRDefault="00546F1A" w:rsidP="00546F1A">
      <w:r>
        <w:t></w:t>
      </w:r>
      <w:r>
        <w:t></w:t>
      </w:r>
      <w:r>
        <w:t></w:t>
      </w:r>
    </w:p>
    <w:p w:rsidR="00546F1A" w:rsidRDefault="00546F1A" w:rsidP="00546F1A">
      <w:r>
        <w:rPr>
          <w:rFonts w:hint="eastAsia"/>
        </w:rPr>
        <w:t>жение</w:t>
      </w:r>
      <w:r>
        <w:t></w:t>
      </w:r>
      <w:r>
        <w:t></w:t>
      </w:r>
      <w:r>
        <w:rPr>
          <w:rFonts w:hint="eastAsia"/>
        </w:rPr>
        <w:t>расширение</w:t>
      </w:r>
      <w:r>
        <w:t></w:t>
      </w:r>
      <w:r>
        <w:rPr>
          <w:rFonts w:hint="eastAsia"/>
        </w:rPr>
        <w:t>и</w:t>
      </w:r>
      <w:r>
        <w:t></w:t>
      </w:r>
      <w:r>
        <w:rPr>
          <w:rFonts w:hint="eastAsia"/>
        </w:rPr>
        <w:t>архаизация</w:t>
      </w:r>
      <w:r>
        <w:t></w:t>
      </w:r>
      <w:r>
        <w:rPr>
          <w:rFonts w:hint="eastAsia"/>
        </w:rPr>
        <w:t>значения</w:t>
      </w:r>
      <w:r>
        <w:t></w:t>
      </w:r>
      <w:r>
        <w:rPr>
          <w:rFonts w:hint="eastAsia"/>
        </w:rPr>
        <w:t>исходных</w:t>
      </w:r>
      <w:r>
        <w:t></w:t>
      </w:r>
      <w:r>
        <w:rPr>
          <w:rFonts w:hint="eastAsia"/>
        </w:rPr>
        <w:t>общенемецких</w:t>
      </w:r>
      <w:r>
        <w:t></w:t>
      </w:r>
      <w:r>
        <w:rPr>
          <w:rFonts w:hint="eastAsia"/>
        </w:rPr>
        <w:t>лексиче</w:t>
      </w:r>
      <w:r>
        <w:t></w:t>
      </w:r>
      <w:r>
        <w:rPr>
          <w:rFonts w:hint="eastAsia"/>
        </w:rPr>
        <w:t>ских</w:t>
      </w:r>
      <w:r>
        <w:t></w:t>
      </w:r>
      <w:r>
        <w:rPr>
          <w:rFonts w:hint="eastAsia"/>
        </w:rPr>
        <w:t>единиц</w:t>
      </w:r>
      <w:r>
        <w:t></w:t>
      </w:r>
      <w:r>
        <w:t></w:t>
      </w:r>
      <w:r>
        <w:rPr>
          <w:rFonts w:hint="eastAsia"/>
        </w:rPr>
        <w:t>Наиболее</w:t>
      </w:r>
      <w:r>
        <w:t></w:t>
      </w:r>
      <w:r>
        <w:rPr>
          <w:rFonts w:hint="eastAsia"/>
        </w:rPr>
        <w:t>характерными</w:t>
      </w:r>
      <w:r>
        <w:t></w:t>
      </w:r>
      <w:r>
        <w:rPr>
          <w:rFonts w:hint="eastAsia"/>
        </w:rPr>
        <w:t>семантическими</w:t>
      </w:r>
      <w:r>
        <w:t></w:t>
      </w:r>
      <w:r>
        <w:rPr>
          <w:rFonts w:hint="eastAsia"/>
        </w:rPr>
        <w:t>процессами</w:t>
      </w:r>
      <w:r>
        <w:t></w:t>
      </w:r>
      <w:r>
        <w:rPr>
          <w:rFonts w:hint="eastAsia"/>
        </w:rPr>
        <w:t>для</w:t>
      </w:r>
      <w:r>
        <w:t></w:t>
      </w:r>
      <w:r>
        <w:rPr>
          <w:rFonts w:hint="eastAsia"/>
        </w:rPr>
        <w:t>дан</w:t>
      </w:r>
      <w:r>
        <w:t></w:t>
      </w:r>
      <w:r>
        <w:rPr>
          <w:rFonts w:hint="eastAsia"/>
        </w:rPr>
        <w:t>ного</w:t>
      </w:r>
      <w:r>
        <w:t></w:t>
      </w:r>
      <w:r>
        <w:rPr>
          <w:rFonts w:hint="eastAsia"/>
        </w:rPr>
        <w:t>исследуемого</w:t>
      </w:r>
      <w:r>
        <w:t></w:t>
      </w:r>
      <w:r>
        <w:rPr>
          <w:rFonts w:hint="eastAsia"/>
        </w:rPr>
        <w:t>говора</w:t>
      </w:r>
      <w:r>
        <w:t></w:t>
      </w:r>
      <w:r>
        <w:rPr>
          <w:rFonts w:hint="eastAsia"/>
        </w:rPr>
        <w:t>являются</w:t>
      </w:r>
      <w:r>
        <w:t></w:t>
      </w:r>
      <w:r>
        <w:rPr>
          <w:rFonts w:hint="eastAsia"/>
        </w:rPr>
        <w:t>сужение</w:t>
      </w:r>
      <w:r>
        <w:t></w:t>
      </w:r>
      <w:r>
        <w:rPr>
          <w:rFonts w:hint="eastAsia"/>
        </w:rPr>
        <w:t>и</w:t>
      </w:r>
      <w:r>
        <w:t></w:t>
      </w:r>
      <w:r>
        <w:rPr>
          <w:rFonts w:hint="eastAsia"/>
        </w:rPr>
        <w:t>архаизация</w:t>
      </w:r>
      <w:r>
        <w:t></w:t>
      </w:r>
      <w:r>
        <w:rPr>
          <w:rFonts w:hint="eastAsia"/>
        </w:rPr>
        <w:t>значения</w:t>
      </w:r>
      <w:r>
        <w:t></w:t>
      </w:r>
    </w:p>
    <w:p w:rsidR="00546F1A" w:rsidRDefault="00546F1A" w:rsidP="00546F1A">
      <w:r>
        <w:rPr>
          <w:rFonts w:hint="eastAsia"/>
        </w:rPr>
        <w:t>Изучение</w:t>
      </w:r>
      <w:r>
        <w:t></w:t>
      </w:r>
      <w:r>
        <w:rPr>
          <w:rFonts w:hint="eastAsia"/>
        </w:rPr>
        <w:t>эмоциональной</w:t>
      </w:r>
      <w:r>
        <w:t></w:t>
      </w:r>
      <w:r>
        <w:rPr>
          <w:rFonts w:hint="eastAsia"/>
        </w:rPr>
        <w:t>концептосферы</w:t>
      </w:r>
      <w:r>
        <w:t></w:t>
      </w:r>
      <w:r>
        <w:rPr>
          <w:rFonts w:hint="eastAsia"/>
        </w:rPr>
        <w:t>и</w:t>
      </w:r>
      <w:r>
        <w:t></w:t>
      </w:r>
      <w:r>
        <w:rPr>
          <w:rFonts w:hint="eastAsia"/>
        </w:rPr>
        <w:t>семантический</w:t>
      </w:r>
      <w:r>
        <w:t></w:t>
      </w:r>
      <w:r>
        <w:rPr>
          <w:rFonts w:hint="eastAsia"/>
        </w:rPr>
        <w:t>анализ</w:t>
      </w:r>
      <w:r>
        <w:t></w:t>
      </w:r>
      <w:r>
        <w:rPr>
          <w:rFonts w:hint="eastAsia"/>
        </w:rPr>
        <w:t>эмо</w:t>
      </w:r>
      <w:r>
        <w:t></w:t>
      </w:r>
      <w:r>
        <w:t></w:t>
      </w:r>
      <w:r>
        <w:rPr>
          <w:rFonts w:hint="eastAsia"/>
        </w:rPr>
        <w:t>тивных</w:t>
      </w:r>
      <w:r>
        <w:t></w:t>
      </w:r>
      <w:r>
        <w:rPr>
          <w:rFonts w:hint="eastAsia"/>
        </w:rPr>
        <w:t>лексических</w:t>
      </w:r>
      <w:r>
        <w:t></w:t>
      </w:r>
      <w:r>
        <w:rPr>
          <w:rFonts w:hint="eastAsia"/>
        </w:rPr>
        <w:t>единиц</w:t>
      </w:r>
      <w:r>
        <w:t></w:t>
      </w:r>
      <w:r>
        <w:rPr>
          <w:rFonts w:hint="eastAsia"/>
        </w:rPr>
        <w:t>в</w:t>
      </w:r>
      <w:r>
        <w:t></w:t>
      </w:r>
      <w:r>
        <w:rPr>
          <w:rFonts w:hint="eastAsia"/>
        </w:rPr>
        <w:t>исследуемом</w:t>
      </w:r>
      <w:r>
        <w:t></w:t>
      </w:r>
      <w:r>
        <w:rPr>
          <w:rFonts w:hint="eastAsia"/>
        </w:rPr>
        <w:t>говоре</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языковая</w:t>
      </w:r>
      <w:r>
        <w:t></w:t>
      </w:r>
      <w:r>
        <w:rPr>
          <w:rFonts w:hint="eastAsia"/>
        </w:rPr>
        <w:t>картина</w:t>
      </w:r>
      <w:r>
        <w:t></w:t>
      </w:r>
      <w:r>
        <w:rPr>
          <w:rFonts w:hint="eastAsia"/>
        </w:rPr>
        <w:t>мира</w:t>
      </w:r>
      <w:r>
        <w:t></w:t>
      </w:r>
      <w:r>
        <w:rPr>
          <w:rFonts w:hint="eastAsia"/>
        </w:rPr>
        <w:t>носителей</w:t>
      </w:r>
      <w:r>
        <w:t></w:t>
      </w:r>
      <w:r>
        <w:rPr>
          <w:rFonts w:hint="eastAsia"/>
        </w:rPr>
        <w:t>диалекта</w:t>
      </w:r>
      <w:r>
        <w:t></w:t>
      </w:r>
      <w:r>
        <w:rPr>
          <w:rFonts w:hint="eastAsia"/>
        </w:rPr>
        <w:t>отличается</w:t>
      </w:r>
      <w:r>
        <w:t></w:t>
      </w:r>
      <w:r>
        <w:rPr>
          <w:rFonts w:hint="eastAsia"/>
        </w:rPr>
        <w:t>от</w:t>
      </w:r>
      <w:r>
        <w:t></w:t>
      </w:r>
      <w:r>
        <w:rPr>
          <w:rFonts w:hint="eastAsia"/>
        </w:rPr>
        <w:t>общенемецкой</w:t>
      </w:r>
      <w:r>
        <w:t></w:t>
      </w:r>
      <w:r>
        <w:rPr>
          <w:rFonts w:hint="eastAsia"/>
        </w:rPr>
        <w:t>ЯКМ</w:t>
      </w:r>
      <w:r>
        <w:t></w:t>
      </w:r>
      <w:r>
        <w:t></w:t>
      </w:r>
      <w:r>
        <w:rPr>
          <w:rFonts w:hint="eastAsia"/>
        </w:rPr>
        <w:t>Однако</w:t>
      </w:r>
      <w:r>
        <w:t></w:t>
      </w:r>
      <w:r>
        <w:rPr>
          <w:rFonts w:hint="eastAsia"/>
        </w:rPr>
        <w:t>выдвигаемые</w:t>
      </w:r>
      <w:r>
        <w:t></w:t>
      </w:r>
      <w:r>
        <w:rPr>
          <w:rFonts w:hint="eastAsia"/>
        </w:rPr>
        <w:t>некоторыми</w:t>
      </w:r>
      <w:r>
        <w:t></w:t>
      </w:r>
      <w:r>
        <w:rPr>
          <w:rFonts w:hint="eastAsia"/>
        </w:rPr>
        <w:t>учеными</w:t>
      </w:r>
      <w:r>
        <w:t></w:t>
      </w:r>
      <w:r>
        <w:rPr>
          <w:rFonts w:hint="eastAsia"/>
        </w:rPr>
        <w:t>положения</w:t>
      </w:r>
      <w:r>
        <w:t></w:t>
      </w:r>
      <w:r>
        <w:rPr>
          <w:rFonts w:hint="eastAsia"/>
        </w:rPr>
        <w:t>об</w:t>
      </w:r>
      <w:r>
        <w:t></w:t>
      </w:r>
      <w:r>
        <w:rPr>
          <w:rFonts w:hint="eastAsia"/>
        </w:rPr>
        <w:t>автономном</w:t>
      </w:r>
      <w:r>
        <w:t></w:t>
      </w:r>
      <w:r>
        <w:rPr>
          <w:rFonts w:hint="eastAsia"/>
        </w:rPr>
        <w:t>статусе</w:t>
      </w:r>
      <w:r>
        <w:t></w:t>
      </w:r>
      <w:r>
        <w:rPr>
          <w:rFonts w:hint="eastAsia"/>
        </w:rPr>
        <w:t>диалектной</w:t>
      </w:r>
      <w:r>
        <w:t></w:t>
      </w:r>
      <w:r>
        <w:rPr>
          <w:rFonts w:hint="eastAsia"/>
        </w:rPr>
        <w:t>картины</w:t>
      </w:r>
      <w:r>
        <w:t></w:t>
      </w:r>
      <w:r>
        <w:rPr>
          <w:rFonts w:hint="eastAsia"/>
        </w:rPr>
        <w:t>мира</w:t>
      </w:r>
      <w:r>
        <w:t></w:t>
      </w:r>
      <w:r>
        <w:t></w:t>
      </w:r>
      <w:r>
        <w:rPr>
          <w:rFonts w:hint="eastAsia"/>
        </w:rPr>
        <w:t>представляются</w:t>
      </w:r>
      <w:r>
        <w:t></w:t>
      </w:r>
      <w:r>
        <w:rPr>
          <w:rFonts w:hint="eastAsia"/>
        </w:rPr>
        <w:t>нам</w:t>
      </w:r>
      <w:r>
        <w:t></w:t>
      </w:r>
      <w:r>
        <w:rPr>
          <w:rFonts w:hint="eastAsia"/>
        </w:rPr>
        <w:t>не</w:t>
      </w:r>
      <w:r>
        <w:t></w:t>
      </w:r>
      <w:r>
        <w:rPr>
          <w:rFonts w:hint="eastAsia"/>
        </w:rPr>
        <w:t>совсем</w:t>
      </w:r>
      <w:r>
        <w:t></w:t>
      </w:r>
      <w:r>
        <w:rPr>
          <w:rFonts w:hint="eastAsia"/>
        </w:rPr>
        <w:t>обоснован</w:t>
      </w:r>
      <w:r>
        <w:t></w:t>
      </w:r>
      <w:r>
        <w:rPr>
          <w:rFonts w:hint="eastAsia"/>
        </w:rPr>
        <w:t>ными</w:t>
      </w:r>
      <w:r>
        <w:t></w:t>
      </w:r>
      <w:r>
        <w:t></w:t>
      </w:r>
      <w:r>
        <w:rPr>
          <w:rFonts w:hint="eastAsia"/>
        </w:rPr>
        <w:t>Мы</w:t>
      </w:r>
      <w:r>
        <w:t></w:t>
      </w:r>
      <w:r>
        <w:rPr>
          <w:rFonts w:hint="eastAsia"/>
        </w:rPr>
        <w:t>согласны</w:t>
      </w:r>
      <w:r>
        <w:t></w:t>
      </w:r>
      <w:r>
        <w:rPr>
          <w:rFonts w:hint="eastAsia"/>
        </w:rPr>
        <w:t>с</w:t>
      </w:r>
      <w:r>
        <w:t></w:t>
      </w:r>
      <w:r>
        <w:rPr>
          <w:rFonts w:hint="eastAsia"/>
        </w:rPr>
        <w:t>теорией</w:t>
      </w:r>
      <w:r>
        <w:t></w:t>
      </w:r>
      <w:r>
        <w:t></w:t>
      </w:r>
      <w:r>
        <w:t></w:t>
      </w:r>
      <w:r>
        <w:t></w:t>
      </w:r>
      <w:r>
        <w:t></w:t>
      </w:r>
      <w:r>
        <w:rPr>
          <w:rFonts w:hint="eastAsia"/>
        </w:rPr>
        <w:t>Вайсгербера</w:t>
      </w:r>
      <w:r>
        <w:t></w:t>
      </w:r>
      <w:r>
        <w:t></w:t>
      </w:r>
      <w:r>
        <w:rPr>
          <w:rFonts w:hint="eastAsia"/>
        </w:rPr>
        <w:t>что</w:t>
      </w:r>
      <w:r>
        <w:t></w:t>
      </w:r>
      <w:r>
        <w:rPr>
          <w:rFonts w:hint="eastAsia"/>
        </w:rPr>
        <w:t>любой</w:t>
      </w:r>
      <w:r>
        <w:t></w:t>
      </w:r>
      <w:r>
        <w:rPr>
          <w:rFonts w:hint="eastAsia"/>
        </w:rPr>
        <w:t>язык</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диалект</w:t>
      </w:r>
      <w:r>
        <w:t></w:t>
      </w:r>
      <w:r>
        <w:t></w:t>
      </w:r>
      <w:r>
        <w:rPr>
          <w:rFonts w:hint="eastAsia"/>
        </w:rPr>
        <w:t>налагает</w:t>
      </w:r>
      <w:r>
        <w:t></w:t>
      </w:r>
      <w:r>
        <w:rPr>
          <w:rFonts w:hint="eastAsia"/>
        </w:rPr>
        <w:t>определенную</w:t>
      </w:r>
      <w:r>
        <w:t></w:t>
      </w:r>
      <w:r>
        <w:rPr>
          <w:rFonts w:hint="eastAsia"/>
        </w:rPr>
        <w:t>сетку</w:t>
      </w:r>
      <w:r>
        <w:t></w:t>
      </w:r>
      <w:r>
        <w:rPr>
          <w:rFonts w:hint="eastAsia"/>
        </w:rPr>
        <w:t>или</w:t>
      </w:r>
      <w:r>
        <w:t></w:t>
      </w:r>
      <w:r>
        <w:rPr>
          <w:rFonts w:hint="eastAsia"/>
        </w:rPr>
        <w:t>матрицу</w:t>
      </w:r>
      <w:r>
        <w:t></w:t>
      </w:r>
      <w:r>
        <w:rPr>
          <w:rFonts w:hint="eastAsia"/>
        </w:rPr>
        <w:t>на</w:t>
      </w:r>
      <w:r>
        <w:t></w:t>
      </w:r>
      <w:r>
        <w:rPr>
          <w:rFonts w:hint="eastAsia"/>
        </w:rPr>
        <w:t>восприятие</w:t>
      </w:r>
      <w:r>
        <w:t></w:t>
      </w:r>
      <w:r>
        <w:rPr>
          <w:rFonts w:hint="eastAsia"/>
        </w:rPr>
        <w:t>окру</w:t>
      </w:r>
      <w:r>
        <w:t></w:t>
      </w:r>
      <w:r>
        <w:rPr>
          <w:rFonts w:hint="eastAsia"/>
        </w:rPr>
        <w:t>жающей</w:t>
      </w:r>
      <w:r>
        <w:t></w:t>
      </w:r>
      <w:r>
        <w:rPr>
          <w:rFonts w:hint="eastAsia"/>
        </w:rPr>
        <w:t>действительности</w:t>
      </w:r>
      <w:r>
        <w:t></w:t>
      </w:r>
      <w:r>
        <w:t></w:t>
      </w:r>
      <w:r>
        <w:rPr>
          <w:rFonts w:hint="eastAsia"/>
        </w:rPr>
        <w:t>Однако</w:t>
      </w:r>
      <w:r>
        <w:t></w:t>
      </w:r>
      <w:r>
        <w:rPr>
          <w:rFonts w:hint="eastAsia"/>
        </w:rPr>
        <w:t>диалекты</w:t>
      </w:r>
      <w:r>
        <w:t></w:t>
      </w:r>
      <w:r>
        <w:rPr>
          <w:rFonts w:hint="eastAsia"/>
        </w:rPr>
        <w:t>имеют</w:t>
      </w:r>
      <w:r>
        <w:t></w:t>
      </w:r>
      <w:r>
        <w:rPr>
          <w:rFonts w:hint="eastAsia"/>
        </w:rPr>
        <w:t>значительную</w:t>
      </w:r>
      <w:r>
        <w:t></w:t>
      </w:r>
      <w:r>
        <w:rPr>
          <w:rFonts w:hint="eastAsia"/>
        </w:rPr>
        <w:t>единую</w:t>
      </w:r>
      <w:r>
        <w:t></w:t>
      </w:r>
      <w:r>
        <w:rPr>
          <w:rFonts w:hint="eastAsia"/>
        </w:rPr>
        <w:t>базу</w:t>
      </w:r>
      <w:r>
        <w:t></w:t>
      </w:r>
      <w:r>
        <w:t></w:t>
      </w:r>
      <w:r>
        <w:rPr>
          <w:rFonts w:hint="eastAsia"/>
        </w:rPr>
        <w:t>которая</w:t>
      </w:r>
      <w:r>
        <w:t></w:t>
      </w:r>
      <w:r>
        <w:rPr>
          <w:rFonts w:hint="eastAsia"/>
        </w:rPr>
        <w:t>позволяет</w:t>
      </w:r>
      <w:r>
        <w:t></w:t>
      </w:r>
      <w:r>
        <w:rPr>
          <w:rFonts w:hint="eastAsia"/>
        </w:rPr>
        <w:t>говорить</w:t>
      </w:r>
      <w:r>
        <w:t></w:t>
      </w:r>
      <w:r>
        <w:rPr>
          <w:rFonts w:hint="eastAsia"/>
        </w:rPr>
        <w:t>об</w:t>
      </w:r>
      <w:r>
        <w:t></w:t>
      </w:r>
      <w:r>
        <w:rPr>
          <w:rFonts w:hint="eastAsia"/>
        </w:rPr>
        <w:t>общенемецком</w:t>
      </w:r>
      <w:r>
        <w:t></w:t>
      </w:r>
      <w:r>
        <w:rPr>
          <w:rFonts w:hint="eastAsia"/>
        </w:rPr>
        <w:t>языковом</w:t>
      </w:r>
      <w:r>
        <w:t></w:t>
      </w:r>
      <w:r>
        <w:rPr>
          <w:rFonts w:hint="eastAsia"/>
        </w:rPr>
        <w:t>пространстве</w:t>
      </w:r>
      <w:r>
        <w:t></w:t>
      </w:r>
      <w:r>
        <w:t></w:t>
      </w:r>
      <w:r>
        <w:rPr>
          <w:rFonts w:hint="eastAsia"/>
        </w:rPr>
        <w:t>Таким</w:t>
      </w:r>
      <w:r>
        <w:t></w:t>
      </w:r>
      <w:r>
        <w:rPr>
          <w:rFonts w:hint="eastAsia"/>
        </w:rPr>
        <w:t>образом</w:t>
      </w:r>
      <w:r>
        <w:t></w:t>
      </w:r>
      <w:r>
        <w:t></w:t>
      </w:r>
      <w:r>
        <w:rPr>
          <w:rFonts w:hint="eastAsia"/>
        </w:rPr>
        <w:t>несмотря</w:t>
      </w:r>
      <w:r>
        <w:t></w:t>
      </w:r>
      <w:r>
        <w:rPr>
          <w:rFonts w:hint="eastAsia"/>
        </w:rPr>
        <w:t>на</w:t>
      </w:r>
      <w:r>
        <w:t></w:t>
      </w:r>
      <w:r>
        <w:rPr>
          <w:rFonts w:hint="eastAsia"/>
        </w:rPr>
        <w:t>все</w:t>
      </w:r>
      <w:r>
        <w:t></w:t>
      </w:r>
      <w:r>
        <w:rPr>
          <w:rFonts w:hint="eastAsia"/>
        </w:rPr>
        <w:t>различия</w:t>
      </w:r>
      <w:r>
        <w:t></w:t>
      </w:r>
      <w:r>
        <w:t></w:t>
      </w:r>
      <w:r>
        <w:rPr>
          <w:rFonts w:hint="eastAsia"/>
        </w:rPr>
        <w:t>которые</w:t>
      </w:r>
      <w:r>
        <w:t></w:t>
      </w:r>
      <w:r>
        <w:rPr>
          <w:rFonts w:hint="eastAsia"/>
        </w:rPr>
        <w:t>имеют</w:t>
      </w:r>
      <w:r>
        <w:t></w:t>
      </w:r>
      <w:r>
        <w:rPr>
          <w:rFonts w:hint="eastAsia"/>
        </w:rPr>
        <w:t>диалекты</w:t>
      </w:r>
      <w:r>
        <w:t></w:t>
      </w:r>
      <w:r>
        <w:rPr>
          <w:rFonts w:hint="eastAsia"/>
        </w:rPr>
        <w:t>на</w:t>
      </w:r>
      <w:r>
        <w:t></w:t>
      </w:r>
      <w:r>
        <w:rPr>
          <w:rFonts w:hint="eastAsia"/>
        </w:rPr>
        <w:t>всех</w:t>
      </w:r>
      <w:r>
        <w:t></w:t>
      </w:r>
      <w:r>
        <w:rPr>
          <w:rFonts w:hint="eastAsia"/>
        </w:rPr>
        <w:t>уровнях</w:t>
      </w:r>
      <w:r>
        <w:t></w:t>
      </w:r>
      <w:r>
        <w:t></w:t>
      </w:r>
      <w:r>
        <w:rPr>
          <w:rFonts w:hint="eastAsia"/>
        </w:rPr>
        <w:t>мы</w:t>
      </w:r>
      <w:r>
        <w:t></w:t>
      </w:r>
      <w:r>
        <w:rPr>
          <w:rFonts w:hint="eastAsia"/>
        </w:rPr>
        <w:t>относим</w:t>
      </w:r>
      <w:r>
        <w:t></w:t>
      </w:r>
      <w:r>
        <w:rPr>
          <w:rFonts w:hint="eastAsia"/>
        </w:rPr>
        <w:t>их</w:t>
      </w:r>
      <w:r>
        <w:t></w:t>
      </w:r>
      <w:r>
        <w:rPr>
          <w:rFonts w:hint="eastAsia"/>
        </w:rPr>
        <w:t>к</w:t>
      </w:r>
      <w:r>
        <w:t></w:t>
      </w:r>
      <w:r>
        <w:rPr>
          <w:rFonts w:hint="eastAsia"/>
        </w:rPr>
        <w:t>определенному</w:t>
      </w:r>
      <w:r>
        <w:t></w:t>
      </w:r>
      <w:r>
        <w:rPr>
          <w:rFonts w:hint="eastAsia"/>
        </w:rPr>
        <w:t>языку</w:t>
      </w:r>
      <w:r>
        <w:t></w:t>
      </w:r>
      <w:r>
        <w:rPr>
          <w:rFonts w:hint="eastAsia"/>
        </w:rPr>
        <w:t>основе</w:t>
      </w:r>
      <w:r>
        <w:t></w:t>
      </w:r>
      <w:r>
        <w:t></w:t>
      </w:r>
      <w:r>
        <w:rPr>
          <w:rFonts w:hint="eastAsia"/>
        </w:rPr>
        <w:t>Диалект</w:t>
      </w:r>
      <w:r>
        <w:t></w:t>
      </w:r>
      <w:r>
        <w:rPr>
          <w:rFonts w:hint="eastAsia"/>
        </w:rPr>
        <w:t>выражает</w:t>
      </w:r>
      <w:r>
        <w:t></w:t>
      </w:r>
      <w:r>
        <w:rPr>
          <w:rFonts w:hint="eastAsia"/>
        </w:rPr>
        <w:t>лишь</w:t>
      </w:r>
      <w:r>
        <w:t></w:t>
      </w:r>
      <w:r>
        <w:rPr>
          <w:rFonts w:hint="eastAsia"/>
        </w:rPr>
        <w:t>фрагмент</w:t>
      </w:r>
      <w:r>
        <w:t></w:t>
      </w:r>
      <w:r>
        <w:rPr>
          <w:rFonts w:hint="eastAsia"/>
        </w:rPr>
        <w:t>немецкой</w:t>
      </w:r>
      <w:r>
        <w:t></w:t>
      </w:r>
      <w:r>
        <w:rPr>
          <w:rFonts w:hint="eastAsia"/>
        </w:rPr>
        <w:t>языковой</w:t>
      </w:r>
      <w:r>
        <w:t></w:t>
      </w:r>
      <w:r>
        <w:rPr>
          <w:rFonts w:hint="eastAsia"/>
        </w:rPr>
        <w:t>картины</w:t>
      </w:r>
      <w:r>
        <w:t></w:t>
      </w:r>
      <w:r>
        <w:rPr>
          <w:rFonts w:hint="eastAsia"/>
        </w:rPr>
        <w:t>мира</w:t>
      </w:r>
      <w:r>
        <w:t></w:t>
      </w:r>
      <w:r>
        <w:t></w:t>
      </w:r>
      <w:r>
        <w:rPr>
          <w:rFonts w:hint="eastAsia"/>
        </w:rPr>
        <w:t>дополняя</w:t>
      </w:r>
      <w:r>
        <w:t></w:t>
      </w:r>
      <w:r>
        <w:t></w:t>
      </w:r>
      <w:r>
        <w:rPr>
          <w:rFonts w:hint="eastAsia"/>
        </w:rPr>
        <w:t>уточняя</w:t>
      </w:r>
      <w:r>
        <w:t></w:t>
      </w:r>
      <w:r>
        <w:rPr>
          <w:rFonts w:hint="eastAsia"/>
        </w:rPr>
        <w:t>ее</w:t>
      </w:r>
      <w:r>
        <w:t></w:t>
      </w:r>
      <w:r>
        <w:t></w:t>
      </w:r>
      <w:r>
        <w:rPr>
          <w:rFonts w:hint="eastAsia"/>
        </w:rPr>
        <w:t>вно</w:t>
      </w:r>
      <w:r>
        <w:t></w:t>
      </w:r>
      <w:r>
        <w:rPr>
          <w:rFonts w:hint="eastAsia"/>
        </w:rPr>
        <w:t>ся</w:t>
      </w:r>
      <w:r>
        <w:t></w:t>
      </w:r>
      <w:r>
        <w:rPr>
          <w:rFonts w:hint="eastAsia"/>
        </w:rPr>
        <w:t>в</w:t>
      </w:r>
      <w:r>
        <w:t></w:t>
      </w:r>
      <w:r>
        <w:rPr>
          <w:rFonts w:hint="eastAsia"/>
        </w:rPr>
        <w:t>нее</w:t>
      </w:r>
      <w:r>
        <w:t></w:t>
      </w:r>
      <w:r>
        <w:rPr>
          <w:rFonts w:hint="eastAsia"/>
        </w:rPr>
        <w:t>некоторые</w:t>
      </w:r>
      <w:r>
        <w:t></w:t>
      </w:r>
      <w:r>
        <w:rPr>
          <w:rFonts w:hint="eastAsia"/>
        </w:rPr>
        <w:t>свои</w:t>
      </w:r>
      <w:r>
        <w:t></w:t>
      </w:r>
      <w:r>
        <w:rPr>
          <w:rFonts w:hint="eastAsia"/>
        </w:rPr>
        <w:t>специфические</w:t>
      </w:r>
      <w:r>
        <w:t></w:t>
      </w:r>
      <w:r>
        <w:rPr>
          <w:rFonts w:hint="eastAsia"/>
        </w:rPr>
        <w:t>черты</w:t>
      </w:r>
      <w:r>
        <w:t></w:t>
      </w:r>
    </w:p>
    <w:p w:rsidR="00546F1A" w:rsidRDefault="00546F1A" w:rsidP="00546F1A">
      <w:r>
        <w:rPr>
          <w:rFonts w:hint="eastAsia"/>
        </w:rPr>
        <w:t>Доказательством</w:t>
      </w:r>
      <w:r>
        <w:t></w:t>
      </w:r>
      <w:r>
        <w:rPr>
          <w:rFonts w:hint="eastAsia"/>
        </w:rPr>
        <w:t>этому</w:t>
      </w:r>
      <w:r>
        <w:t></w:t>
      </w:r>
      <w:r>
        <w:rPr>
          <w:rFonts w:hint="eastAsia"/>
        </w:rPr>
        <w:t>служит</w:t>
      </w:r>
      <w:r>
        <w:t></w:t>
      </w:r>
      <w:r>
        <w:rPr>
          <w:rFonts w:hint="eastAsia"/>
        </w:rPr>
        <w:t>и</w:t>
      </w:r>
      <w:r>
        <w:t></w:t>
      </w:r>
      <w:r>
        <w:rPr>
          <w:rFonts w:hint="eastAsia"/>
        </w:rPr>
        <w:t>тот</w:t>
      </w:r>
      <w:r>
        <w:t></w:t>
      </w:r>
      <w:r>
        <w:rPr>
          <w:rFonts w:hint="eastAsia"/>
        </w:rPr>
        <w:t>факт</w:t>
      </w:r>
      <w:r>
        <w:t></w:t>
      </w:r>
      <w:r>
        <w:t></w:t>
      </w:r>
      <w:r>
        <w:rPr>
          <w:rFonts w:hint="eastAsia"/>
        </w:rPr>
        <w:t>что</w:t>
      </w:r>
      <w:r>
        <w:t></w:t>
      </w:r>
      <w:r>
        <w:rPr>
          <w:rFonts w:hint="eastAsia"/>
        </w:rPr>
        <w:t>в</w:t>
      </w:r>
      <w:r>
        <w:t></w:t>
      </w:r>
      <w:r>
        <w:rPr>
          <w:rFonts w:hint="eastAsia"/>
        </w:rPr>
        <w:t>лексическом</w:t>
      </w:r>
      <w:r>
        <w:t></w:t>
      </w:r>
      <w:r>
        <w:rPr>
          <w:rFonts w:hint="eastAsia"/>
        </w:rPr>
        <w:t>корпусе</w:t>
      </w:r>
      <w:r>
        <w:t></w:t>
      </w:r>
      <w:r>
        <w:rPr>
          <w:rFonts w:hint="eastAsia"/>
        </w:rPr>
        <w:t>диалекта</w:t>
      </w:r>
      <w:r>
        <w:t></w:t>
      </w:r>
      <w:r>
        <w:rPr>
          <w:rFonts w:hint="eastAsia"/>
        </w:rPr>
        <w:t>доминирует</w:t>
      </w:r>
      <w:r>
        <w:t></w:t>
      </w:r>
      <w:r>
        <w:rPr>
          <w:rFonts w:hint="eastAsia"/>
        </w:rPr>
        <w:t>общенемецк</w:t>
      </w:r>
      <w:r>
        <w:rPr>
          <w:rFonts w:hint="eastAsia"/>
        </w:rPr>
        <w:lastRenderedPageBreak/>
        <w:t>ая</w:t>
      </w:r>
      <w:r>
        <w:t></w:t>
      </w:r>
      <w:r>
        <w:rPr>
          <w:rFonts w:hint="eastAsia"/>
        </w:rPr>
        <w:t>лексика</w:t>
      </w:r>
      <w:r>
        <w:t></w:t>
      </w:r>
      <w:r>
        <w:t></w:t>
      </w:r>
      <w:r>
        <w:rPr>
          <w:rFonts w:hint="eastAsia"/>
        </w:rPr>
        <w:t>При</w:t>
      </w:r>
      <w:r>
        <w:t></w:t>
      </w:r>
      <w:r>
        <w:rPr>
          <w:rFonts w:hint="eastAsia"/>
        </w:rPr>
        <w:t>этом</w:t>
      </w:r>
      <w:r>
        <w:t></w:t>
      </w:r>
      <w:r>
        <w:rPr>
          <w:rFonts w:hint="eastAsia"/>
        </w:rPr>
        <w:t>наблюдаются</w:t>
      </w:r>
      <w:r>
        <w:t></w:t>
      </w:r>
      <w:r>
        <w:rPr>
          <w:rFonts w:hint="eastAsia"/>
        </w:rPr>
        <w:t>семан</w:t>
      </w:r>
      <w:r>
        <w:t></w:t>
      </w:r>
      <w:r>
        <w:rPr>
          <w:rFonts w:hint="eastAsia"/>
        </w:rPr>
        <w:t>тические</w:t>
      </w:r>
      <w:r>
        <w:t></w:t>
      </w:r>
      <w:r>
        <w:rPr>
          <w:rFonts w:hint="eastAsia"/>
        </w:rPr>
        <w:t>изменения</w:t>
      </w:r>
      <w:r>
        <w:t></w:t>
      </w:r>
      <w:r>
        <w:t></w:t>
      </w:r>
      <w:r>
        <w:rPr>
          <w:rFonts w:hint="eastAsia"/>
        </w:rPr>
        <w:t>иногда</w:t>
      </w:r>
      <w:r>
        <w:t></w:t>
      </w:r>
      <w:r>
        <w:rPr>
          <w:rFonts w:hint="eastAsia"/>
        </w:rPr>
        <w:t>очень</w:t>
      </w:r>
      <w:r>
        <w:t></w:t>
      </w:r>
      <w:r>
        <w:rPr>
          <w:rFonts w:hint="eastAsia"/>
        </w:rPr>
        <w:t>значительные</w:t>
      </w:r>
      <w:r>
        <w:t></w:t>
      </w:r>
      <w:r>
        <w:t></w:t>
      </w:r>
      <w:r>
        <w:rPr>
          <w:rFonts w:hint="eastAsia"/>
        </w:rPr>
        <w:t>однако</w:t>
      </w:r>
      <w:r>
        <w:t></w:t>
      </w:r>
      <w:r>
        <w:rPr>
          <w:rFonts w:hint="eastAsia"/>
        </w:rPr>
        <w:t>в</w:t>
      </w:r>
      <w:r>
        <w:t></w:t>
      </w:r>
      <w:r>
        <w:rPr>
          <w:rFonts w:hint="eastAsia"/>
        </w:rPr>
        <w:t>большинстве</w:t>
      </w:r>
      <w:r>
        <w:t></w:t>
      </w:r>
      <w:r>
        <w:rPr>
          <w:rFonts w:hint="eastAsia"/>
        </w:rPr>
        <w:t>слу</w:t>
      </w:r>
      <w:r>
        <w:t></w:t>
      </w:r>
      <w:r>
        <w:rPr>
          <w:rFonts w:hint="eastAsia"/>
        </w:rPr>
        <w:t>чаев</w:t>
      </w:r>
      <w:r>
        <w:t></w:t>
      </w:r>
      <w:r>
        <w:rPr>
          <w:rFonts w:hint="eastAsia"/>
        </w:rPr>
        <w:t>четко</w:t>
      </w:r>
      <w:r>
        <w:t></w:t>
      </w:r>
      <w:r>
        <w:rPr>
          <w:rFonts w:hint="eastAsia"/>
        </w:rPr>
        <w:t>прослеживается</w:t>
      </w:r>
      <w:r>
        <w:t></w:t>
      </w:r>
      <w:r>
        <w:rPr>
          <w:rFonts w:hint="eastAsia"/>
        </w:rPr>
        <w:t>основа</w:t>
      </w:r>
      <w:r>
        <w:t></w:t>
      </w:r>
      <w:r>
        <w:rPr>
          <w:rFonts w:hint="eastAsia"/>
        </w:rPr>
        <w:t>этих</w:t>
      </w:r>
      <w:r>
        <w:t></w:t>
      </w:r>
      <w:r>
        <w:rPr>
          <w:rFonts w:hint="eastAsia"/>
        </w:rPr>
        <w:t>изменений</w:t>
      </w:r>
      <w:r>
        <w:t></w:t>
      </w:r>
      <w:r>
        <w:t></w:t>
      </w:r>
      <w:r>
        <w:rPr>
          <w:rFonts w:hint="eastAsia"/>
        </w:rPr>
        <w:t>Именно</w:t>
      </w:r>
      <w:r>
        <w:t></w:t>
      </w:r>
      <w:r>
        <w:rPr>
          <w:rFonts w:hint="eastAsia"/>
        </w:rPr>
        <w:t>собственно</w:t>
      </w:r>
      <w:r>
        <w:t></w:t>
      </w:r>
      <w:r>
        <w:rPr>
          <w:rFonts w:hint="eastAsia"/>
        </w:rPr>
        <w:t>диа</w:t>
      </w:r>
      <w:r>
        <w:t></w:t>
      </w:r>
      <w:r>
        <w:rPr>
          <w:rFonts w:hint="eastAsia"/>
        </w:rPr>
        <w:t>лектная</w:t>
      </w:r>
      <w:r>
        <w:t></w:t>
      </w:r>
      <w:r>
        <w:t></w:t>
      </w:r>
      <w:r>
        <w:rPr>
          <w:rFonts w:hint="eastAsia"/>
        </w:rPr>
        <w:t>безэквивалентная</w:t>
      </w:r>
      <w:r>
        <w:t></w:t>
      </w:r>
      <w:r>
        <w:t></w:t>
      </w:r>
      <w:r>
        <w:rPr>
          <w:rFonts w:hint="eastAsia"/>
        </w:rPr>
        <w:t>лексика</w:t>
      </w:r>
      <w:r>
        <w:t></w:t>
      </w:r>
      <w:r>
        <w:rPr>
          <w:rFonts w:hint="eastAsia"/>
        </w:rPr>
        <w:t>в</w:t>
      </w:r>
      <w:r>
        <w:t></w:t>
      </w:r>
      <w:r>
        <w:rPr>
          <w:rFonts w:hint="eastAsia"/>
        </w:rPr>
        <w:t>большей</w:t>
      </w:r>
      <w:r>
        <w:t></w:t>
      </w:r>
      <w:r>
        <w:rPr>
          <w:rFonts w:hint="eastAsia"/>
        </w:rPr>
        <w:t>мере</w:t>
      </w:r>
      <w:r>
        <w:t></w:t>
      </w:r>
      <w:r>
        <w:rPr>
          <w:rFonts w:hint="eastAsia"/>
        </w:rPr>
        <w:t>определяет</w:t>
      </w:r>
      <w:r>
        <w:t></w:t>
      </w:r>
      <w:r>
        <w:rPr>
          <w:rFonts w:hint="eastAsia"/>
        </w:rPr>
        <w:t>специфику</w:t>
      </w:r>
      <w:r>
        <w:t></w:t>
      </w:r>
      <w:r>
        <w:rPr>
          <w:rFonts w:hint="eastAsia"/>
        </w:rPr>
        <w:t>ЯКМ</w:t>
      </w:r>
      <w:r>
        <w:t></w:t>
      </w:r>
      <w:r>
        <w:rPr>
          <w:rFonts w:hint="eastAsia"/>
        </w:rPr>
        <w:t>носителя</w:t>
      </w:r>
      <w:r>
        <w:t></w:t>
      </w:r>
      <w:r>
        <w:rPr>
          <w:rFonts w:hint="eastAsia"/>
        </w:rPr>
        <w:t>говора</w:t>
      </w:r>
      <w:r>
        <w:t></w:t>
      </w:r>
      <w:r>
        <w:t></w:t>
      </w:r>
      <w:r>
        <w:rPr>
          <w:rFonts w:hint="eastAsia"/>
        </w:rPr>
        <w:t>Заимствования</w:t>
      </w:r>
      <w:r>
        <w:t></w:t>
      </w:r>
      <w:r>
        <w:rPr>
          <w:rFonts w:hint="eastAsia"/>
        </w:rPr>
        <w:t>дополняют</w:t>
      </w:r>
      <w:r>
        <w:t></w:t>
      </w:r>
      <w:r>
        <w:rPr>
          <w:rFonts w:hint="eastAsia"/>
        </w:rPr>
        <w:t>специфические</w:t>
      </w:r>
      <w:r>
        <w:t></w:t>
      </w:r>
      <w:r>
        <w:rPr>
          <w:rFonts w:hint="eastAsia"/>
        </w:rPr>
        <w:t>черты</w:t>
      </w:r>
      <w:r>
        <w:t></w:t>
      </w:r>
      <w:r>
        <w:rPr>
          <w:rFonts w:hint="eastAsia"/>
        </w:rPr>
        <w:t>ЯКМ</w:t>
      </w:r>
      <w:r>
        <w:t></w:t>
      </w:r>
      <w:r>
        <w:t></w:t>
      </w:r>
      <w:r>
        <w:rPr>
          <w:rFonts w:hint="eastAsia"/>
        </w:rPr>
        <w:t>не</w:t>
      </w:r>
      <w:r>
        <w:t></w:t>
      </w:r>
      <w:r>
        <w:rPr>
          <w:rFonts w:hint="eastAsia"/>
        </w:rPr>
        <w:t>меняя</w:t>
      </w:r>
      <w:r>
        <w:t></w:t>
      </w:r>
      <w:r>
        <w:rPr>
          <w:rFonts w:hint="eastAsia"/>
        </w:rPr>
        <w:t>ее</w:t>
      </w:r>
      <w:r>
        <w:t></w:t>
      </w:r>
      <w:r>
        <w:t></w:t>
      </w:r>
      <w:r>
        <w:rPr>
          <w:rFonts w:hint="eastAsia"/>
        </w:rPr>
        <w:t>Можно</w:t>
      </w:r>
      <w:r>
        <w:t></w:t>
      </w:r>
      <w:r>
        <w:rPr>
          <w:rFonts w:hint="eastAsia"/>
        </w:rPr>
        <w:t>сказать</w:t>
      </w:r>
      <w:r>
        <w:t></w:t>
      </w:r>
      <w:r>
        <w:t></w:t>
      </w:r>
      <w:r>
        <w:rPr>
          <w:rFonts w:hint="eastAsia"/>
        </w:rPr>
        <w:t>что</w:t>
      </w:r>
      <w:r>
        <w:t></w:t>
      </w:r>
      <w:r>
        <w:rPr>
          <w:rFonts w:hint="eastAsia"/>
        </w:rPr>
        <w:t>носители</w:t>
      </w:r>
      <w:r>
        <w:t></w:t>
      </w:r>
      <w:r>
        <w:rPr>
          <w:rFonts w:hint="eastAsia"/>
        </w:rPr>
        <w:t>говора</w:t>
      </w:r>
      <w:r>
        <w:t></w:t>
      </w:r>
      <w:r>
        <w:t></w:t>
      </w:r>
      <w:r>
        <w:rPr>
          <w:rFonts w:hint="eastAsia"/>
        </w:rPr>
        <w:t>являясь</w:t>
      </w:r>
      <w:r>
        <w:t></w:t>
      </w:r>
      <w:r>
        <w:rPr>
          <w:rFonts w:hint="eastAsia"/>
        </w:rPr>
        <w:t>билингвами</w:t>
      </w:r>
      <w:r>
        <w:t></w:t>
      </w:r>
      <w:r>
        <w:t></w:t>
      </w:r>
      <w:r>
        <w:rPr>
          <w:rFonts w:hint="eastAsia"/>
        </w:rPr>
        <w:t>обладают</w:t>
      </w:r>
      <w:r>
        <w:t></w:t>
      </w:r>
      <w:r>
        <w:rPr>
          <w:rFonts w:hint="eastAsia"/>
        </w:rPr>
        <w:t>сложной</w:t>
      </w:r>
      <w:r>
        <w:t></w:t>
      </w:r>
      <w:r>
        <w:rPr>
          <w:rFonts w:hint="eastAsia"/>
        </w:rPr>
        <w:t>ЯКМ</w:t>
      </w:r>
      <w:r>
        <w:t></w:t>
      </w:r>
      <w:r>
        <w:t></w:t>
      </w:r>
      <w:r>
        <w:rPr>
          <w:rFonts w:hint="eastAsia"/>
        </w:rPr>
        <w:t>объединяющей</w:t>
      </w:r>
      <w:r>
        <w:t></w:t>
      </w:r>
      <w:r>
        <w:rPr>
          <w:rFonts w:hint="eastAsia"/>
        </w:rPr>
        <w:t>в</w:t>
      </w:r>
      <w:r>
        <w:t></w:t>
      </w:r>
      <w:r>
        <w:rPr>
          <w:rFonts w:hint="eastAsia"/>
        </w:rPr>
        <w:t>себе</w:t>
      </w:r>
      <w:r>
        <w:t></w:t>
      </w:r>
      <w:r>
        <w:rPr>
          <w:rFonts w:hint="eastAsia"/>
        </w:rPr>
        <w:t>элементы</w:t>
      </w:r>
      <w:r>
        <w:t></w:t>
      </w:r>
      <w:r>
        <w:rPr>
          <w:rFonts w:hint="eastAsia"/>
        </w:rPr>
        <w:t>немецкой</w:t>
      </w:r>
      <w:r>
        <w:t></w:t>
      </w:r>
      <w:r>
        <w:rPr>
          <w:rFonts w:hint="eastAsia"/>
        </w:rPr>
        <w:t>и</w:t>
      </w:r>
      <w:r>
        <w:t></w:t>
      </w:r>
      <w:r>
        <w:rPr>
          <w:rFonts w:hint="eastAsia"/>
        </w:rPr>
        <w:t>рус</w:t>
      </w:r>
      <w:r>
        <w:t></w:t>
      </w:r>
      <w:r>
        <w:rPr>
          <w:rFonts w:hint="eastAsia"/>
        </w:rPr>
        <w:t>ской</w:t>
      </w:r>
      <w:r>
        <w:t></w:t>
      </w:r>
      <w:r>
        <w:rPr>
          <w:rFonts w:hint="eastAsia"/>
        </w:rPr>
        <w:t>ЯКМ</w:t>
      </w:r>
      <w:r>
        <w:t></w:t>
      </w:r>
      <w:r>
        <w:t></w:t>
      </w:r>
      <w:r>
        <w:rPr>
          <w:rFonts w:hint="eastAsia"/>
        </w:rPr>
        <w:t>Эта</w:t>
      </w:r>
      <w:r>
        <w:t></w:t>
      </w:r>
      <w:r>
        <w:rPr>
          <w:rFonts w:hint="eastAsia"/>
        </w:rPr>
        <w:t>сложная</w:t>
      </w:r>
      <w:r>
        <w:t></w:t>
      </w:r>
      <w:r>
        <w:rPr>
          <w:rFonts w:hint="eastAsia"/>
        </w:rPr>
        <w:t>ЯКМ</w:t>
      </w:r>
      <w:r>
        <w:t></w:t>
      </w:r>
      <w:r>
        <w:rPr>
          <w:rFonts w:hint="eastAsia"/>
        </w:rPr>
        <w:t>является</w:t>
      </w:r>
      <w:r>
        <w:t></w:t>
      </w:r>
      <w:r>
        <w:rPr>
          <w:rFonts w:hint="eastAsia"/>
        </w:rPr>
        <w:t>для</w:t>
      </w:r>
      <w:r>
        <w:t></w:t>
      </w:r>
      <w:r>
        <w:rPr>
          <w:rFonts w:hint="eastAsia"/>
        </w:rPr>
        <w:t>носителей</w:t>
      </w:r>
      <w:r>
        <w:t></w:t>
      </w:r>
      <w:r>
        <w:rPr>
          <w:rFonts w:hint="eastAsia"/>
        </w:rPr>
        <w:t>говора</w:t>
      </w:r>
      <w:r>
        <w:t></w:t>
      </w:r>
      <w:r>
        <w:rPr>
          <w:rFonts w:hint="eastAsia"/>
        </w:rPr>
        <w:t>единым</w:t>
      </w:r>
      <w:r>
        <w:t></w:t>
      </w:r>
      <w:r>
        <w:rPr>
          <w:rFonts w:hint="eastAsia"/>
        </w:rPr>
        <w:t>целым</w:t>
      </w:r>
      <w:r>
        <w:t></w:t>
      </w:r>
      <w:r>
        <w:t></w:t>
      </w:r>
      <w:r>
        <w:rPr>
          <w:rFonts w:hint="eastAsia"/>
        </w:rPr>
        <w:t>поскольку</w:t>
      </w:r>
      <w:r>
        <w:t></w:t>
      </w:r>
      <w:r>
        <w:rPr>
          <w:rFonts w:hint="eastAsia"/>
        </w:rPr>
        <w:t>они</w:t>
      </w:r>
      <w:r>
        <w:t></w:t>
      </w:r>
      <w:r>
        <w:rPr>
          <w:rFonts w:hint="eastAsia"/>
        </w:rPr>
        <w:t>не</w:t>
      </w:r>
      <w:r>
        <w:t></w:t>
      </w:r>
      <w:r>
        <w:rPr>
          <w:rFonts w:hint="eastAsia"/>
        </w:rPr>
        <w:t>всегда</w:t>
      </w:r>
      <w:r>
        <w:t></w:t>
      </w:r>
      <w:r>
        <w:rPr>
          <w:rFonts w:hint="eastAsia"/>
        </w:rPr>
        <w:t>могут</w:t>
      </w:r>
      <w:r>
        <w:t></w:t>
      </w:r>
      <w:r>
        <w:rPr>
          <w:rFonts w:hint="eastAsia"/>
        </w:rPr>
        <w:t>однозначно</w:t>
      </w:r>
      <w:r>
        <w:t></w:t>
      </w:r>
      <w:r>
        <w:rPr>
          <w:rFonts w:hint="eastAsia"/>
        </w:rPr>
        <w:t>сказать</w:t>
      </w:r>
      <w:r>
        <w:t></w:t>
      </w:r>
      <w:r>
        <w:t></w:t>
      </w:r>
      <w:r>
        <w:rPr>
          <w:rFonts w:hint="eastAsia"/>
        </w:rPr>
        <w:t>является</w:t>
      </w:r>
      <w:r>
        <w:t></w:t>
      </w:r>
      <w:r>
        <w:rPr>
          <w:rFonts w:hint="eastAsia"/>
        </w:rPr>
        <w:t>ли</w:t>
      </w:r>
      <w:r>
        <w:t></w:t>
      </w:r>
      <w:r>
        <w:rPr>
          <w:rFonts w:hint="eastAsia"/>
        </w:rPr>
        <w:t>слово</w:t>
      </w:r>
      <w:r>
        <w:t></w:t>
      </w:r>
      <w:r>
        <w:rPr>
          <w:rFonts w:hint="eastAsia"/>
        </w:rPr>
        <w:t>рус</w:t>
      </w:r>
      <w:r>
        <w:t></w:t>
      </w:r>
      <w:r>
        <w:rPr>
          <w:rFonts w:hint="eastAsia"/>
        </w:rPr>
        <w:t>ским</w:t>
      </w:r>
      <w:r>
        <w:t></w:t>
      </w:r>
      <w:r>
        <w:rPr>
          <w:rFonts w:hint="eastAsia"/>
        </w:rPr>
        <w:t>или</w:t>
      </w:r>
      <w:r>
        <w:t></w:t>
      </w:r>
      <w:r>
        <w:rPr>
          <w:rFonts w:hint="eastAsia"/>
        </w:rPr>
        <w:t>немецким</w:t>
      </w:r>
      <w:r>
        <w:t></w:t>
      </w:r>
      <w:r>
        <w:t></w:t>
      </w:r>
      <w:r>
        <w:rPr>
          <w:rFonts w:hint="eastAsia"/>
        </w:rPr>
        <w:t>Дальнейшее</w:t>
      </w:r>
      <w:r>
        <w:t></w:t>
      </w:r>
      <w:r>
        <w:rPr>
          <w:rFonts w:hint="eastAsia"/>
        </w:rPr>
        <w:t>изучение</w:t>
      </w:r>
      <w:r>
        <w:t></w:t>
      </w:r>
      <w:r>
        <w:rPr>
          <w:rFonts w:hint="eastAsia"/>
        </w:rPr>
        <w:t>языковых</w:t>
      </w:r>
      <w:r>
        <w:t></w:t>
      </w:r>
      <w:r>
        <w:rPr>
          <w:rFonts w:hint="eastAsia"/>
        </w:rPr>
        <w:t>данных</w:t>
      </w:r>
      <w:r>
        <w:t></w:t>
      </w:r>
      <w:r>
        <w:rPr>
          <w:rFonts w:hint="eastAsia"/>
        </w:rPr>
        <w:t>об</w:t>
      </w:r>
      <w:r>
        <w:t></w:t>
      </w:r>
      <w:r>
        <w:rPr>
          <w:rFonts w:hint="eastAsia"/>
        </w:rPr>
        <w:t>использова</w:t>
      </w:r>
      <w:r>
        <w:t></w:t>
      </w:r>
      <w:r>
        <w:rPr>
          <w:rFonts w:hint="eastAsia"/>
        </w:rPr>
        <w:t>нии</w:t>
      </w:r>
      <w:r>
        <w:t></w:t>
      </w:r>
      <w:r>
        <w:rPr>
          <w:rFonts w:hint="eastAsia"/>
        </w:rPr>
        <w:t>немецкого</w:t>
      </w:r>
      <w:r>
        <w:t></w:t>
      </w:r>
      <w:r>
        <w:rPr>
          <w:rFonts w:hint="eastAsia"/>
        </w:rPr>
        <w:t>и</w:t>
      </w:r>
      <w:r>
        <w:t></w:t>
      </w:r>
      <w:r>
        <w:rPr>
          <w:rFonts w:hint="eastAsia"/>
        </w:rPr>
        <w:t>русского</w:t>
      </w:r>
      <w:r>
        <w:t></w:t>
      </w:r>
      <w:r>
        <w:rPr>
          <w:rFonts w:hint="eastAsia"/>
        </w:rPr>
        <w:t>языков</w:t>
      </w:r>
      <w:r>
        <w:t></w:t>
      </w:r>
      <w:r>
        <w:rPr>
          <w:rFonts w:hint="eastAsia"/>
        </w:rPr>
        <w:t>носителями</w:t>
      </w:r>
      <w:r>
        <w:t></w:t>
      </w:r>
      <w:r>
        <w:rPr>
          <w:rFonts w:hint="eastAsia"/>
        </w:rPr>
        <w:t>островных</w:t>
      </w:r>
      <w:r>
        <w:t></w:t>
      </w:r>
      <w:r>
        <w:rPr>
          <w:rFonts w:hint="eastAsia"/>
        </w:rPr>
        <w:t>говоров</w:t>
      </w:r>
      <w:r>
        <w:t></w:t>
      </w:r>
      <w:r>
        <w:rPr>
          <w:rFonts w:hint="eastAsia"/>
        </w:rPr>
        <w:t>позволит</w:t>
      </w:r>
      <w:r>
        <w:t></w:t>
      </w:r>
      <w:r>
        <w:rPr>
          <w:rFonts w:hint="eastAsia"/>
        </w:rPr>
        <w:t>сделать</w:t>
      </w:r>
      <w:r>
        <w:t></w:t>
      </w:r>
      <w:r>
        <w:rPr>
          <w:rFonts w:hint="eastAsia"/>
        </w:rPr>
        <w:t>выводы</w:t>
      </w:r>
      <w:r>
        <w:t></w:t>
      </w:r>
      <w:r>
        <w:rPr>
          <w:rFonts w:hint="eastAsia"/>
        </w:rPr>
        <w:t>о</w:t>
      </w:r>
      <w:r>
        <w:t></w:t>
      </w:r>
      <w:r>
        <w:rPr>
          <w:rFonts w:hint="eastAsia"/>
        </w:rPr>
        <w:t>соотношении</w:t>
      </w:r>
      <w:r>
        <w:t></w:t>
      </w:r>
      <w:r>
        <w:rPr>
          <w:rFonts w:hint="eastAsia"/>
        </w:rPr>
        <w:t>и</w:t>
      </w:r>
      <w:r>
        <w:t></w:t>
      </w:r>
      <w:r>
        <w:rPr>
          <w:rFonts w:hint="eastAsia"/>
        </w:rPr>
        <w:t>о</w:t>
      </w:r>
      <w:r>
        <w:t></w:t>
      </w:r>
      <w:r>
        <w:rPr>
          <w:rFonts w:hint="eastAsia"/>
        </w:rPr>
        <w:t>степени</w:t>
      </w:r>
      <w:r>
        <w:t></w:t>
      </w:r>
      <w:r>
        <w:rPr>
          <w:rFonts w:hint="eastAsia"/>
        </w:rPr>
        <w:t>взаимопроникновения</w:t>
      </w:r>
      <w:r>
        <w:t></w:t>
      </w:r>
      <w:r>
        <w:rPr>
          <w:rFonts w:hint="eastAsia"/>
        </w:rPr>
        <w:t>немецкой</w:t>
      </w:r>
    </w:p>
    <w:p w:rsidR="00546F1A" w:rsidRDefault="00546F1A" w:rsidP="00546F1A">
      <w:r>
        <w:t></w:t>
      </w:r>
    </w:p>
    <w:p w:rsidR="00546F1A" w:rsidRDefault="00546F1A" w:rsidP="00546F1A">
      <w:r>
        <w:t></w:t>
      </w:r>
      <w:r>
        <w:t></w:t>
      </w:r>
      <w:r>
        <w:t></w:t>
      </w:r>
    </w:p>
    <w:p w:rsidR="00546F1A" w:rsidRDefault="00546F1A" w:rsidP="00546F1A">
      <w:r>
        <w:rPr>
          <w:rFonts w:hint="eastAsia"/>
        </w:rPr>
        <w:t>и</w:t>
      </w:r>
      <w:r>
        <w:t></w:t>
      </w:r>
      <w:r>
        <w:rPr>
          <w:rFonts w:hint="eastAsia"/>
        </w:rPr>
        <w:t>русской</w:t>
      </w:r>
      <w:r>
        <w:t></w:t>
      </w:r>
      <w:r>
        <w:rPr>
          <w:rFonts w:hint="eastAsia"/>
        </w:rPr>
        <w:t>ЯКМ</w:t>
      </w:r>
      <w:r>
        <w:t></w:t>
      </w:r>
      <w:r>
        <w:rPr>
          <w:rFonts w:hint="eastAsia"/>
        </w:rPr>
        <w:t>в</w:t>
      </w:r>
      <w:r>
        <w:t></w:t>
      </w:r>
      <w:r>
        <w:rPr>
          <w:rFonts w:hint="eastAsia"/>
        </w:rPr>
        <w:t>сознании</w:t>
      </w:r>
      <w:r>
        <w:t></w:t>
      </w:r>
      <w:r>
        <w:rPr>
          <w:rFonts w:hint="eastAsia"/>
        </w:rPr>
        <w:t>носителей</w:t>
      </w:r>
      <w:r>
        <w:t></w:t>
      </w:r>
      <w:r>
        <w:rPr>
          <w:rFonts w:hint="eastAsia"/>
        </w:rPr>
        <w:t>говора</w:t>
      </w:r>
      <w:r>
        <w:t></w:t>
      </w:r>
      <w:r>
        <w:t></w:t>
      </w:r>
      <w:r>
        <w:rPr>
          <w:rFonts w:hint="eastAsia"/>
        </w:rPr>
        <w:t>В</w:t>
      </w:r>
      <w:r>
        <w:t></w:t>
      </w:r>
      <w:r>
        <w:rPr>
          <w:rFonts w:hint="eastAsia"/>
        </w:rPr>
        <w:t>этом</w:t>
      </w:r>
      <w:r>
        <w:t></w:t>
      </w:r>
      <w:r>
        <w:rPr>
          <w:rFonts w:hint="eastAsia"/>
        </w:rPr>
        <w:t>представляется</w:t>
      </w:r>
      <w:r>
        <w:t></w:t>
      </w:r>
      <w:r>
        <w:rPr>
          <w:rFonts w:hint="eastAsia"/>
        </w:rPr>
        <w:t>пер</w:t>
      </w:r>
      <w:r>
        <w:t></w:t>
      </w:r>
      <w:r>
        <w:rPr>
          <w:rFonts w:hint="eastAsia"/>
        </w:rPr>
        <w:t>спектива</w:t>
      </w:r>
      <w:r>
        <w:t></w:t>
      </w:r>
      <w:r>
        <w:rPr>
          <w:rFonts w:hint="eastAsia"/>
        </w:rPr>
        <w:t>дальнейшего</w:t>
      </w:r>
      <w:r>
        <w:t></w:t>
      </w:r>
      <w:r>
        <w:rPr>
          <w:rFonts w:hint="eastAsia"/>
        </w:rPr>
        <w:t>исследования</w:t>
      </w:r>
      <w:r>
        <w:t></w:t>
      </w:r>
      <w:r>
        <w:rPr>
          <w:rFonts w:hint="eastAsia"/>
        </w:rPr>
        <w:t>ключевых</w:t>
      </w:r>
      <w:r>
        <w:t></w:t>
      </w:r>
      <w:r>
        <w:rPr>
          <w:rFonts w:hint="eastAsia"/>
        </w:rPr>
        <w:t>концептов</w:t>
      </w:r>
      <w:r>
        <w:t></w:t>
      </w:r>
      <w:r>
        <w:t></w:t>
      </w:r>
      <w:r>
        <w:rPr>
          <w:rFonts w:hint="eastAsia"/>
        </w:rPr>
        <w:t>составляющих</w:t>
      </w:r>
      <w:r>
        <w:t></w:t>
      </w:r>
      <w:r>
        <w:rPr>
          <w:rFonts w:hint="eastAsia"/>
        </w:rPr>
        <w:t>ККМ</w:t>
      </w:r>
      <w:r>
        <w:t></w:t>
      </w:r>
      <w:r>
        <w:rPr>
          <w:rFonts w:hint="eastAsia"/>
        </w:rPr>
        <w:t>и</w:t>
      </w:r>
      <w:r>
        <w:t></w:t>
      </w:r>
      <w:r>
        <w:rPr>
          <w:rFonts w:hint="eastAsia"/>
        </w:rPr>
        <w:t>ЯКМ</w:t>
      </w:r>
      <w:r>
        <w:t></w:t>
      </w:r>
      <w:r>
        <w:rPr>
          <w:rFonts w:hint="eastAsia"/>
        </w:rPr>
        <w:t>носителей</w:t>
      </w:r>
      <w:r>
        <w:t></w:t>
      </w:r>
      <w:r>
        <w:rPr>
          <w:rFonts w:hint="eastAsia"/>
        </w:rPr>
        <w:t>говора</w:t>
      </w:r>
      <w:r>
        <w:t></w:t>
      </w:r>
    </w:p>
    <w:p w:rsidR="00546F1A" w:rsidRDefault="00546F1A" w:rsidP="00546F1A">
      <w:r>
        <w:rPr>
          <w:rFonts w:hint="eastAsia"/>
        </w:rPr>
        <w:t>Перспективным</w:t>
      </w:r>
      <w:r>
        <w:t></w:t>
      </w:r>
      <w:r>
        <w:rPr>
          <w:rFonts w:hint="eastAsia"/>
        </w:rPr>
        <w:t>направлением</w:t>
      </w:r>
      <w:r>
        <w:t></w:t>
      </w:r>
      <w:r>
        <w:rPr>
          <w:rFonts w:hint="eastAsia"/>
        </w:rPr>
        <w:t>дальнейшего</w:t>
      </w:r>
      <w:r>
        <w:t></w:t>
      </w:r>
      <w:r>
        <w:rPr>
          <w:rFonts w:hint="eastAsia"/>
        </w:rPr>
        <w:t>изучения</w:t>
      </w:r>
      <w:r>
        <w:t></w:t>
      </w:r>
      <w:r>
        <w:rPr>
          <w:rFonts w:hint="eastAsia"/>
        </w:rPr>
        <w:t>данной</w:t>
      </w:r>
      <w:r>
        <w:t></w:t>
      </w:r>
      <w:r>
        <w:rPr>
          <w:rFonts w:hint="eastAsia"/>
        </w:rPr>
        <w:t>тематики</w:t>
      </w:r>
      <w:r>
        <w:t></w:t>
      </w:r>
      <w:r>
        <w:rPr>
          <w:rFonts w:hint="eastAsia"/>
        </w:rPr>
        <w:t>является</w:t>
      </w:r>
      <w:r>
        <w:t></w:t>
      </w:r>
      <w:r>
        <w:rPr>
          <w:rFonts w:hint="eastAsia"/>
        </w:rPr>
        <w:t>сопоставительный</w:t>
      </w:r>
      <w:r>
        <w:t></w:t>
      </w:r>
      <w:r>
        <w:rPr>
          <w:rFonts w:hint="eastAsia"/>
        </w:rPr>
        <w:t>анализ</w:t>
      </w:r>
      <w:r>
        <w:t></w:t>
      </w:r>
      <w:r>
        <w:rPr>
          <w:rFonts w:hint="eastAsia"/>
        </w:rPr>
        <w:t>эмоциональной</w:t>
      </w:r>
      <w:r>
        <w:t></w:t>
      </w:r>
      <w:r>
        <w:rPr>
          <w:rFonts w:hint="eastAsia"/>
        </w:rPr>
        <w:t>концептосферы</w:t>
      </w:r>
      <w:r>
        <w:t></w:t>
      </w:r>
      <w:r>
        <w:rPr>
          <w:rFonts w:hint="eastAsia"/>
        </w:rPr>
        <w:t>носителей</w:t>
      </w:r>
      <w:r>
        <w:t></w:t>
      </w:r>
      <w:r>
        <w:rPr>
          <w:rFonts w:hint="eastAsia"/>
        </w:rPr>
        <w:t>других</w:t>
      </w:r>
      <w:r>
        <w:t></w:t>
      </w:r>
      <w:r>
        <w:rPr>
          <w:rFonts w:hint="eastAsia"/>
        </w:rPr>
        <w:t>островных</w:t>
      </w:r>
      <w:r>
        <w:t></w:t>
      </w:r>
      <w:r>
        <w:rPr>
          <w:rFonts w:hint="eastAsia"/>
        </w:rPr>
        <w:t>немецких</w:t>
      </w:r>
      <w:r>
        <w:t></w:t>
      </w:r>
      <w:r>
        <w:rPr>
          <w:rFonts w:hint="eastAsia"/>
        </w:rPr>
        <w:t>диалектов</w:t>
      </w:r>
      <w:r>
        <w:t></w:t>
      </w:r>
      <w:r>
        <w:rPr>
          <w:rFonts w:hint="eastAsia"/>
        </w:rPr>
        <w:t>по</w:t>
      </w:r>
      <w:r>
        <w:t></w:t>
      </w:r>
      <w:r>
        <w:rPr>
          <w:rFonts w:hint="eastAsia"/>
        </w:rPr>
        <w:t>отношению</w:t>
      </w:r>
      <w:r>
        <w:t></w:t>
      </w:r>
      <w:r>
        <w:rPr>
          <w:rFonts w:hint="eastAsia"/>
        </w:rPr>
        <w:t>друг</w:t>
      </w:r>
      <w:r>
        <w:t></w:t>
      </w:r>
      <w:r>
        <w:rPr>
          <w:rFonts w:hint="eastAsia"/>
        </w:rPr>
        <w:t>к</w:t>
      </w:r>
      <w:r>
        <w:t></w:t>
      </w:r>
      <w:r>
        <w:rPr>
          <w:rFonts w:hint="eastAsia"/>
        </w:rPr>
        <w:t>другу</w:t>
      </w:r>
      <w:r>
        <w:t></w:t>
      </w:r>
      <w:r>
        <w:rPr>
          <w:rFonts w:hint="eastAsia"/>
        </w:rPr>
        <w:t>и</w:t>
      </w:r>
      <w:r>
        <w:t></w:t>
      </w:r>
      <w:r>
        <w:rPr>
          <w:rFonts w:hint="eastAsia"/>
        </w:rPr>
        <w:t>в</w:t>
      </w:r>
      <w:r>
        <w:t></w:t>
      </w:r>
      <w:r>
        <w:rPr>
          <w:rFonts w:hint="eastAsia"/>
        </w:rPr>
        <w:t>срав</w:t>
      </w:r>
      <w:r>
        <w:t></w:t>
      </w:r>
      <w:r>
        <w:rPr>
          <w:rFonts w:hint="eastAsia"/>
        </w:rPr>
        <w:t>нении</w:t>
      </w:r>
      <w:r>
        <w:t></w:t>
      </w:r>
      <w:r>
        <w:rPr>
          <w:rFonts w:hint="eastAsia"/>
        </w:rPr>
        <w:t>с</w:t>
      </w:r>
      <w:r>
        <w:t></w:t>
      </w:r>
      <w:r>
        <w:rPr>
          <w:rFonts w:hint="eastAsia"/>
        </w:rPr>
        <w:t>диалектами</w:t>
      </w:r>
      <w:r>
        <w:t></w:t>
      </w:r>
      <w:r>
        <w:rPr>
          <w:rFonts w:hint="eastAsia"/>
        </w:rPr>
        <w:t>Германии</w:t>
      </w:r>
      <w:r>
        <w:t></w:t>
      </w:r>
      <w:bookmarkStart w:id="0" w:name="_GoBack"/>
      <w:bookmarkEnd w:id="0"/>
    </w:p>
    <w:p w:rsidR="00546F1A" w:rsidRDefault="00546F1A" w:rsidP="00546F1A"/>
    <w:p w:rsidR="00546F1A" w:rsidRPr="00546F1A" w:rsidRDefault="00546F1A" w:rsidP="00546F1A"/>
    <w:sectPr w:rsidR="00546F1A" w:rsidRPr="00546F1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AC1" w:rsidRDefault="00377AC1">
      <w:pPr>
        <w:spacing w:after="0" w:line="240" w:lineRule="auto"/>
      </w:pPr>
      <w:r>
        <w:separator/>
      </w:r>
    </w:p>
  </w:endnote>
  <w:endnote w:type="continuationSeparator" w:id="0">
    <w:p w:rsidR="00377AC1" w:rsidRDefault="0037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AC1" w:rsidRDefault="00377AC1"/>
    <w:p w:rsidR="00377AC1" w:rsidRDefault="00377AC1"/>
    <w:p w:rsidR="00377AC1" w:rsidRDefault="00377AC1"/>
    <w:p w:rsidR="00377AC1" w:rsidRDefault="00377AC1"/>
    <w:p w:rsidR="00377AC1" w:rsidRDefault="00377AC1"/>
    <w:p w:rsidR="00377AC1" w:rsidRDefault="00377AC1"/>
    <w:p w:rsidR="00377AC1" w:rsidRDefault="00377AC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AC1" w:rsidRDefault="00377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7AC1" w:rsidRDefault="00377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7AC1" w:rsidRDefault="00377AC1"/>
    <w:p w:rsidR="00377AC1" w:rsidRDefault="00377AC1"/>
    <w:p w:rsidR="00377AC1" w:rsidRDefault="00377AC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AC1" w:rsidRDefault="00377AC1"/>
                          <w:p w:rsidR="00377AC1" w:rsidRDefault="00377AC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7AC1" w:rsidRDefault="00377AC1"/>
                    <w:p w:rsidR="00377AC1" w:rsidRDefault="00377AC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7AC1" w:rsidRDefault="00377AC1"/>
    <w:p w:rsidR="00377AC1" w:rsidRDefault="00377AC1">
      <w:pPr>
        <w:rPr>
          <w:sz w:val="2"/>
          <w:szCs w:val="2"/>
        </w:rPr>
      </w:pPr>
    </w:p>
    <w:p w:rsidR="00377AC1" w:rsidRDefault="00377AC1"/>
    <w:p w:rsidR="00377AC1" w:rsidRDefault="00377AC1">
      <w:pPr>
        <w:spacing w:after="0" w:line="240" w:lineRule="auto"/>
      </w:pPr>
    </w:p>
  </w:footnote>
  <w:footnote w:type="continuationSeparator" w:id="0">
    <w:p w:rsidR="00377AC1" w:rsidRDefault="0037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AC1"/>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49FA0-E259-4886-AE92-A68A4B67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17346</TotalTime>
  <Pages>6</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835</cp:revision>
  <cp:lastPrinted>2009-02-06T05:36:00Z</cp:lastPrinted>
  <dcterms:created xsi:type="dcterms:W3CDTF">2023-09-07T12:38:00Z</dcterms:created>
  <dcterms:modified xsi:type="dcterms:W3CDTF">2023-11-22T12:13:00Z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