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64E3" w14:textId="77777777" w:rsidR="00741E98" w:rsidRDefault="00741E98" w:rsidP="00741E98">
      <w:r>
        <w:rPr>
          <w:rFonts w:hint="eastAsia"/>
        </w:rPr>
        <w:t>БОТАНИЧЕСКИЙ</w:t>
      </w:r>
      <w:r>
        <w:t xml:space="preserve"> </w:t>
      </w:r>
      <w:r>
        <w:rPr>
          <w:rFonts w:hint="eastAsia"/>
        </w:rPr>
        <w:t>ИНСТИТУТ</w:t>
      </w:r>
      <w:r>
        <w:t xml:space="preserve"> </w:t>
      </w:r>
      <w:r>
        <w:rPr>
          <w:rFonts w:hint="eastAsia"/>
        </w:rPr>
        <w:t>им</w:t>
      </w:r>
      <w:r>
        <w:t xml:space="preserve">. </w:t>
      </w:r>
      <w:r>
        <w:rPr>
          <w:rFonts w:hint="eastAsia"/>
        </w:rPr>
        <w:t>В</w:t>
      </w:r>
      <w:r>
        <w:t xml:space="preserve">. </w:t>
      </w:r>
      <w:r>
        <w:rPr>
          <w:rFonts w:hint="eastAsia"/>
        </w:rPr>
        <w:t>Л</w:t>
      </w:r>
      <w:r>
        <w:t xml:space="preserve">. </w:t>
      </w:r>
      <w:r>
        <w:rPr>
          <w:rFonts w:hint="eastAsia"/>
        </w:rPr>
        <w:t>КОМАРОВА</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21073381" w14:textId="77777777" w:rsidR="00741E98" w:rsidRDefault="00741E98" w:rsidP="00741E98">
      <w:r>
        <w:rPr>
          <w:rFonts w:hint="eastAsia"/>
        </w:rPr>
        <w:t>На</w:t>
      </w:r>
      <w:r>
        <w:t xml:space="preserve"> </w:t>
      </w:r>
      <w:r>
        <w:rPr>
          <w:rFonts w:hint="eastAsia"/>
        </w:rPr>
        <w:t>правах</w:t>
      </w:r>
      <w:r>
        <w:t xml:space="preserve"> </w:t>
      </w:r>
      <w:r>
        <w:rPr>
          <w:rFonts w:hint="eastAsia"/>
        </w:rPr>
        <w:t>рукописи</w:t>
      </w:r>
    </w:p>
    <w:p w14:paraId="2C4FA9F1" w14:textId="77777777" w:rsidR="00741E98" w:rsidRDefault="00741E98" w:rsidP="00741E98">
      <w:r>
        <w:rPr>
          <w:rFonts w:hint="eastAsia"/>
        </w:rPr>
        <w:t>ХИТУН</w:t>
      </w:r>
      <w:r>
        <w:t xml:space="preserve"> </w:t>
      </w:r>
      <w:r>
        <w:rPr>
          <w:rFonts w:hint="eastAsia"/>
        </w:rPr>
        <w:t>Ольга</w:t>
      </w:r>
      <w:r>
        <w:t xml:space="preserve"> </w:t>
      </w:r>
      <w:r>
        <w:rPr>
          <w:rFonts w:hint="eastAsia"/>
        </w:rPr>
        <w:t>Всеволодовна</w:t>
      </w:r>
    </w:p>
    <w:p w14:paraId="0737405F" w14:textId="77777777" w:rsidR="00741E98" w:rsidRDefault="00741E98" w:rsidP="00741E98">
      <w:r>
        <w:rPr>
          <w:rFonts w:hint="eastAsia"/>
        </w:rPr>
        <w:t>ЗОНАЛЬНАЯ</w:t>
      </w:r>
      <w:r>
        <w:t xml:space="preserve"> </w:t>
      </w:r>
      <w:r>
        <w:rPr>
          <w:rFonts w:hint="eastAsia"/>
        </w:rPr>
        <w:t>И</w:t>
      </w:r>
      <w:r>
        <w:t xml:space="preserve"> </w:t>
      </w:r>
      <w:r>
        <w:rPr>
          <w:rFonts w:hint="eastAsia"/>
        </w:rPr>
        <w:t>ЭКОТОПОЛОГИЧЕСКАЯ</w:t>
      </w:r>
      <w:r>
        <w:t xml:space="preserve"> </w:t>
      </w:r>
      <w:r>
        <w:rPr>
          <w:rFonts w:hint="eastAsia"/>
        </w:rPr>
        <w:t>ДИФФЕРЕНЦИАЦИЯ</w:t>
      </w:r>
      <w:r>
        <w:t xml:space="preserve"> </w:t>
      </w:r>
      <w:r>
        <w:rPr>
          <w:rFonts w:hint="eastAsia"/>
        </w:rPr>
        <w:t>ФЛОРЫ</w:t>
      </w:r>
    </w:p>
    <w:p w14:paraId="6DAD2A5E" w14:textId="77777777" w:rsidR="00741E98" w:rsidRDefault="00741E98" w:rsidP="00741E98">
      <w:r>
        <w:rPr>
          <w:rFonts w:hint="eastAsia"/>
        </w:rPr>
        <w:t>ЦЕНТРАЛЬНОЙ</w:t>
      </w:r>
      <w:r>
        <w:t xml:space="preserve"> </w:t>
      </w:r>
      <w:r>
        <w:rPr>
          <w:rFonts w:hint="eastAsia"/>
        </w:rPr>
        <w:t>ЧАСТИ</w:t>
      </w:r>
      <w:r>
        <w:t xml:space="preserve"> </w:t>
      </w:r>
      <w:r>
        <w:rPr>
          <w:rFonts w:hint="eastAsia"/>
        </w:rPr>
        <w:t>ЗАПАДНОСИБИРСКОЙ</w:t>
      </w:r>
      <w:r>
        <w:t xml:space="preserve"> </w:t>
      </w:r>
      <w:r>
        <w:rPr>
          <w:rFonts w:hint="eastAsia"/>
        </w:rPr>
        <w:t>АРКТИКИ</w:t>
      </w:r>
      <w:r>
        <w:t xml:space="preserve"> (</w:t>
      </w:r>
      <w:r>
        <w:rPr>
          <w:rFonts w:hint="eastAsia"/>
        </w:rPr>
        <w:t>ГЫДАНСКИЙ</w:t>
      </w:r>
      <w:r>
        <w:t xml:space="preserve"> </w:t>
      </w:r>
      <w:r>
        <w:rPr>
          <w:rFonts w:hint="eastAsia"/>
        </w:rPr>
        <w:t>И</w:t>
      </w:r>
    </w:p>
    <w:p w14:paraId="273F3849" w14:textId="77777777" w:rsidR="00741E98" w:rsidRDefault="00741E98" w:rsidP="00741E98">
      <w:r>
        <w:rPr>
          <w:rFonts w:hint="eastAsia"/>
        </w:rPr>
        <w:t>ТАЗОВСКИЙ</w:t>
      </w:r>
      <w:r>
        <w:t xml:space="preserve"> </w:t>
      </w:r>
      <w:r>
        <w:rPr>
          <w:rFonts w:hint="eastAsia"/>
        </w:rPr>
        <w:t>ПОЛУОСТРОВА</w:t>
      </w:r>
      <w:r>
        <w:t>)</w:t>
      </w:r>
    </w:p>
    <w:p w14:paraId="3F5EFDCB" w14:textId="77777777" w:rsidR="00741E98" w:rsidRDefault="00741E98" w:rsidP="00741E98">
      <w:r>
        <w:t xml:space="preserve">03.00.05 - </w:t>
      </w:r>
      <w:r>
        <w:rPr>
          <w:rFonts w:hint="eastAsia"/>
        </w:rPr>
        <w:t>«</w:t>
      </w:r>
      <w:r>
        <w:rPr>
          <w:rFonts w:hint="eastAsia"/>
        </w:rPr>
        <w:t>Ботаника</w:t>
      </w:r>
      <w:r>
        <w:rPr>
          <w:rFonts w:hint="eastAsia"/>
        </w:rPr>
        <w:t>»</w:t>
      </w:r>
    </w:p>
    <w:p w14:paraId="3A3B3435" w14:textId="77777777" w:rsidR="00741E98" w:rsidRDefault="00741E98" w:rsidP="00741E98">
      <w:r>
        <w:rPr>
          <w:rFonts w:hint="eastAsia"/>
        </w:rPr>
        <w:t>Научный</w:t>
      </w:r>
      <w:r>
        <w:t xml:space="preserve"> </w:t>
      </w:r>
      <w:r>
        <w:rPr>
          <w:rFonts w:hint="eastAsia"/>
        </w:rPr>
        <w:t>руководитель</w:t>
      </w:r>
      <w:r>
        <w:t>:</w:t>
      </w:r>
    </w:p>
    <w:p w14:paraId="0C4E9878" w14:textId="77777777" w:rsidR="00741E98" w:rsidRDefault="00741E98" w:rsidP="00741E98">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Б</w:t>
      </w:r>
      <w:r>
        <w:t xml:space="preserve">. </w:t>
      </w:r>
      <w:r>
        <w:rPr>
          <w:rFonts w:hint="eastAsia"/>
        </w:rPr>
        <w:t>А</w:t>
      </w:r>
      <w:r>
        <w:t xml:space="preserve">. </w:t>
      </w:r>
      <w:r>
        <w:rPr>
          <w:rFonts w:hint="eastAsia"/>
        </w:rPr>
        <w:t>Юрцев</w:t>
      </w:r>
    </w:p>
    <w:p w14:paraId="3E3BE473" w14:textId="77777777" w:rsidR="00741E98" w:rsidRDefault="00741E98" w:rsidP="00741E9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AB7D3BD" w14:textId="77777777" w:rsidR="00741E98" w:rsidRDefault="00741E98" w:rsidP="00741E98">
      <w:r>
        <w:rPr>
          <w:rFonts w:hint="eastAsia"/>
        </w:rPr>
        <w:t>кандидата</w:t>
      </w:r>
      <w:r>
        <w:t xml:space="preserve"> </w:t>
      </w:r>
      <w:r>
        <w:rPr>
          <w:rFonts w:hint="eastAsia"/>
        </w:rPr>
        <w:t>биологических</w:t>
      </w:r>
      <w:r>
        <w:t xml:space="preserve"> </w:t>
      </w:r>
      <w:r>
        <w:rPr>
          <w:rFonts w:hint="eastAsia"/>
        </w:rPr>
        <w:t>наук</w:t>
      </w:r>
    </w:p>
    <w:p w14:paraId="1942C9D6" w14:textId="77777777" w:rsidR="00741E98" w:rsidRDefault="00741E98" w:rsidP="00741E98">
      <w:r>
        <w:rPr>
          <w:rFonts w:hint="eastAsia"/>
        </w:rPr>
        <w:t>Санкт</w:t>
      </w:r>
      <w:r>
        <w:t>-</w:t>
      </w:r>
      <w:r>
        <w:rPr>
          <w:rFonts w:hint="eastAsia"/>
        </w:rPr>
        <w:t>Петербург</w:t>
      </w:r>
      <w:r>
        <w:t xml:space="preserve"> </w:t>
      </w:r>
    </w:p>
    <w:p w14:paraId="3245D7DB" w14:textId="77777777" w:rsidR="00741E98" w:rsidRDefault="00741E98" w:rsidP="00741E98">
      <w:r>
        <w:rPr>
          <w:rFonts w:hint="eastAsia"/>
        </w:rPr>
        <w:t>СОДЕРЖАНИЕ</w:t>
      </w:r>
    </w:p>
    <w:p w14:paraId="3C76C07B" w14:textId="77777777" w:rsidR="00741E98" w:rsidRDefault="00741E98" w:rsidP="00741E98">
      <w:r>
        <w:rPr>
          <w:rFonts w:hint="eastAsia"/>
        </w:rPr>
        <w:t>Введение</w:t>
      </w:r>
      <w:r>
        <w:tab/>
      </w:r>
      <w:r>
        <w:tab/>
      </w:r>
      <w:r>
        <w:tab/>
        <w:t>5</w:t>
      </w:r>
    </w:p>
    <w:p w14:paraId="32C2F2F2" w14:textId="77777777" w:rsidR="00741E98" w:rsidRDefault="00741E98" w:rsidP="00741E98">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сравнительно</w:t>
      </w:r>
      <w:r>
        <w:t>-</w:t>
      </w:r>
      <w:r>
        <w:rPr>
          <w:rFonts w:hint="eastAsia"/>
        </w:rPr>
        <w:t>флористических</w:t>
      </w:r>
      <w:r>
        <w:t xml:space="preserve"> </w:t>
      </w:r>
      <w:r>
        <w:rPr>
          <w:rFonts w:hint="eastAsia"/>
        </w:rPr>
        <w:t>исследований</w:t>
      </w:r>
      <w:r>
        <w:t>.... 10</w:t>
      </w:r>
    </w:p>
    <w:p w14:paraId="7BEEF398" w14:textId="77777777" w:rsidR="00741E98" w:rsidRDefault="00741E98" w:rsidP="00741E98">
      <w:r>
        <w:t>1.1.</w:t>
      </w:r>
      <w:r>
        <w:tab/>
      </w:r>
      <w:r>
        <w:rPr>
          <w:rFonts w:hint="eastAsia"/>
        </w:rPr>
        <w:t>Понятие</w:t>
      </w:r>
      <w:r>
        <w:t xml:space="preserve"> </w:t>
      </w:r>
      <w:r>
        <w:rPr>
          <w:rFonts w:hint="eastAsia"/>
        </w:rPr>
        <w:t>о</w:t>
      </w:r>
      <w:r>
        <w:t xml:space="preserve"> </w:t>
      </w:r>
      <w:r>
        <w:rPr>
          <w:rFonts w:hint="eastAsia"/>
        </w:rPr>
        <w:t>конкретной</w:t>
      </w:r>
      <w:r>
        <w:t xml:space="preserve"> </w:t>
      </w:r>
      <w:r>
        <w:rPr>
          <w:rFonts w:hint="eastAsia"/>
        </w:rPr>
        <w:t>флоре</w:t>
      </w:r>
      <w:r>
        <w:tab/>
        <w:t>10</w:t>
      </w:r>
    </w:p>
    <w:p w14:paraId="19040B94" w14:textId="77777777" w:rsidR="00741E98" w:rsidRDefault="00741E98" w:rsidP="00741E98">
      <w:r>
        <w:t>1.2.</w:t>
      </w:r>
      <w:r>
        <w:tab/>
      </w:r>
      <w:r>
        <w:rPr>
          <w:rFonts w:hint="eastAsia"/>
        </w:rPr>
        <w:t>Иерархия</w:t>
      </w:r>
      <w:r>
        <w:t xml:space="preserve"> </w:t>
      </w:r>
      <w:r>
        <w:rPr>
          <w:rFonts w:hint="eastAsia"/>
        </w:rPr>
        <w:t>естественных</w:t>
      </w:r>
      <w:r>
        <w:t xml:space="preserve"> </w:t>
      </w:r>
      <w:r>
        <w:rPr>
          <w:rFonts w:hint="eastAsia"/>
        </w:rPr>
        <w:t>флор</w:t>
      </w:r>
      <w:r>
        <w:tab/>
        <w:t>12</w:t>
      </w:r>
    </w:p>
    <w:p w14:paraId="4B3CDBE5" w14:textId="77777777" w:rsidR="00741E98" w:rsidRDefault="00741E98" w:rsidP="00741E98">
      <w:r>
        <w:t>1.3.</w:t>
      </w:r>
      <w:r>
        <w:tab/>
      </w:r>
      <w:r>
        <w:rPr>
          <w:rFonts w:hint="eastAsia"/>
        </w:rPr>
        <w:t>Сравнительная</w:t>
      </w:r>
      <w:r>
        <w:t xml:space="preserve"> </w:t>
      </w:r>
      <w:r>
        <w:rPr>
          <w:rFonts w:hint="eastAsia"/>
        </w:rPr>
        <w:t>флористика</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биоразнообразия</w:t>
      </w:r>
      <w:r>
        <w:tab/>
        <w:t>14</w:t>
      </w:r>
    </w:p>
    <w:p w14:paraId="78CCC3B1" w14:textId="77777777" w:rsidR="00741E98" w:rsidRDefault="00741E98" w:rsidP="00741E98">
      <w:r>
        <w:t>1.4.</w:t>
      </w:r>
      <w:r>
        <w:tab/>
      </w:r>
      <w:r>
        <w:rPr>
          <w:rFonts w:hint="eastAsia"/>
        </w:rPr>
        <w:t>Методика</w:t>
      </w:r>
      <w:r>
        <w:t xml:space="preserve"> </w:t>
      </w:r>
      <w:r>
        <w:rPr>
          <w:rFonts w:hint="eastAsia"/>
        </w:rPr>
        <w:t>изучения</w:t>
      </w:r>
      <w:r>
        <w:t xml:space="preserve"> </w:t>
      </w:r>
      <w:r>
        <w:rPr>
          <w:rFonts w:hint="eastAsia"/>
        </w:rPr>
        <w:t>внутриландшафтной</w:t>
      </w:r>
      <w:r>
        <w:t xml:space="preserve"> </w:t>
      </w:r>
      <w:r>
        <w:rPr>
          <w:rFonts w:hint="eastAsia"/>
        </w:rPr>
        <w:t>структуры</w:t>
      </w:r>
      <w:r>
        <w:t xml:space="preserve"> </w:t>
      </w:r>
      <w:r>
        <w:rPr>
          <w:rFonts w:hint="eastAsia"/>
        </w:rPr>
        <w:t>локальных</w:t>
      </w:r>
      <w:r>
        <w:t xml:space="preserve"> </w:t>
      </w:r>
      <w:r>
        <w:rPr>
          <w:rFonts w:hint="eastAsia"/>
        </w:rPr>
        <w:t>флор</w:t>
      </w:r>
      <w:r>
        <w:tab/>
        <w:t>15</w:t>
      </w:r>
    </w:p>
    <w:p w14:paraId="627C65E5" w14:textId="77777777" w:rsidR="00741E98" w:rsidRDefault="00741E98" w:rsidP="00741E9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работы</w:t>
      </w:r>
      <w:r>
        <w:tab/>
        <w:t>17</w:t>
      </w:r>
    </w:p>
    <w:p w14:paraId="595DE120" w14:textId="77777777" w:rsidR="00741E98" w:rsidRDefault="00741E98" w:rsidP="00741E98">
      <w:r>
        <w:t>2.1.</w:t>
      </w:r>
      <w:r>
        <w:tab/>
      </w:r>
      <w:r>
        <w:rPr>
          <w:rFonts w:hint="eastAsia"/>
        </w:rPr>
        <w:t>Материалы</w:t>
      </w:r>
      <w:r>
        <w:tab/>
        <w:t>17</w:t>
      </w:r>
    </w:p>
    <w:p w14:paraId="019267CA" w14:textId="77777777" w:rsidR="00741E98" w:rsidRDefault="00741E98" w:rsidP="00741E98">
      <w:r>
        <w:t>2.2.</w:t>
      </w:r>
      <w:r>
        <w:tab/>
      </w:r>
      <w:r>
        <w:rPr>
          <w:rFonts w:hint="eastAsia"/>
        </w:rPr>
        <w:t>Методы</w:t>
      </w:r>
      <w:r>
        <w:tab/>
        <w:t>22</w:t>
      </w:r>
    </w:p>
    <w:p w14:paraId="68A457B8" w14:textId="77777777" w:rsidR="00741E98" w:rsidRDefault="00741E98" w:rsidP="00741E98">
      <w:r>
        <w:t>&lt;</w:t>
      </w:r>
      <w:r>
        <w:rPr>
          <w:rFonts w:hint="eastAsia"/>
        </w:rPr>
        <w:t>чг</w:t>
      </w:r>
      <w:r>
        <w:t xml:space="preserve"> '</w:t>
      </w:r>
      <w:r>
        <w:tab/>
        <w:t>'</w:t>
      </w:r>
      <w:r>
        <w:tab/>
        <w:t>.</w:t>
      </w:r>
    </w:p>
    <w:p w14:paraId="03C6158D" w14:textId="77777777" w:rsidR="00741E98" w:rsidRDefault="00741E98" w:rsidP="00741E98">
      <w:r>
        <w:rPr>
          <w:rFonts w:hint="eastAsia"/>
        </w:rPr>
        <w:t>Глава</w:t>
      </w:r>
      <w:r>
        <w:t xml:space="preserve"> 3. </w:t>
      </w:r>
      <w:r>
        <w:rPr>
          <w:rFonts w:hint="eastAsia"/>
        </w:rPr>
        <w:t>Физико</w:t>
      </w:r>
      <w:r>
        <w:t>-</w:t>
      </w:r>
      <w:r>
        <w:rPr>
          <w:rFonts w:hint="eastAsia"/>
        </w:rPr>
        <w:t>географические</w:t>
      </w:r>
      <w:r>
        <w:t xml:space="preserve"> </w:t>
      </w:r>
      <w:r>
        <w:rPr>
          <w:rFonts w:hint="eastAsia"/>
        </w:rPr>
        <w:t>условия</w:t>
      </w:r>
      <w:r>
        <w:t xml:space="preserve"> </w:t>
      </w:r>
      <w:r>
        <w:rPr>
          <w:rFonts w:hint="eastAsia"/>
        </w:rPr>
        <w:t>района</w:t>
      </w:r>
      <w:r>
        <w:t xml:space="preserve"> </w:t>
      </w:r>
      <w:r>
        <w:rPr>
          <w:rFonts w:hint="eastAsia"/>
        </w:rPr>
        <w:t>исследования</w:t>
      </w:r>
      <w:r>
        <w:tab/>
        <w:t>26</w:t>
      </w:r>
    </w:p>
    <w:p w14:paraId="613569C8" w14:textId="77777777" w:rsidR="00741E98" w:rsidRDefault="00741E98" w:rsidP="00741E98">
      <w:r>
        <w:t>3.1.</w:t>
      </w:r>
      <w:r>
        <w:tab/>
      </w:r>
      <w:r>
        <w:rPr>
          <w:rFonts w:hint="eastAsia"/>
        </w:rPr>
        <w:t>Географическое</w:t>
      </w:r>
      <w:r>
        <w:t xml:space="preserve"> </w:t>
      </w:r>
      <w:r>
        <w:rPr>
          <w:rFonts w:hint="eastAsia"/>
        </w:rPr>
        <w:t>положение</w:t>
      </w:r>
      <w:r>
        <w:tab/>
        <w:t xml:space="preserve">  26</w:t>
      </w:r>
    </w:p>
    <w:p w14:paraId="59281A43" w14:textId="77777777" w:rsidR="00741E98" w:rsidRDefault="00741E98" w:rsidP="00741E98">
      <w:r>
        <w:t>3.2.</w:t>
      </w:r>
      <w:r>
        <w:tab/>
      </w:r>
      <w:r>
        <w:rPr>
          <w:rFonts w:hint="eastAsia"/>
        </w:rPr>
        <w:t>Климат</w:t>
      </w:r>
      <w:r>
        <w:tab/>
        <w:t>26</w:t>
      </w:r>
    </w:p>
    <w:p w14:paraId="728458CC" w14:textId="77777777" w:rsidR="00741E98" w:rsidRDefault="00741E98" w:rsidP="00741E98">
      <w:r>
        <w:lastRenderedPageBreak/>
        <w:t>3.3.</w:t>
      </w:r>
      <w:r>
        <w:tab/>
      </w:r>
      <w:r>
        <w:rPr>
          <w:rFonts w:hint="eastAsia"/>
        </w:rPr>
        <w:t>Рельеф</w:t>
      </w:r>
      <w:r>
        <w:t xml:space="preserve"> </w:t>
      </w:r>
      <w:r>
        <w:rPr>
          <w:rFonts w:hint="eastAsia"/>
        </w:rPr>
        <w:t>и</w:t>
      </w:r>
      <w:r>
        <w:t xml:space="preserve"> </w:t>
      </w:r>
      <w:r>
        <w:rPr>
          <w:rFonts w:hint="eastAsia"/>
        </w:rPr>
        <w:t>геологическое</w:t>
      </w:r>
      <w:r>
        <w:t xml:space="preserve"> </w:t>
      </w:r>
      <w:r>
        <w:rPr>
          <w:rFonts w:hint="eastAsia"/>
        </w:rPr>
        <w:t>строение</w:t>
      </w:r>
      <w:r>
        <w:tab/>
        <w:t xml:space="preserve">  29</w:t>
      </w:r>
    </w:p>
    <w:p w14:paraId="5A4F8FDB" w14:textId="77777777" w:rsidR="00741E98" w:rsidRDefault="00741E98" w:rsidP="00741E98">
      <w:r>
        <w:t>3.4.</w:t>
      </w:r>
      <w:r>
        <w:tab/>
      </w:r>
      <w:r>
        <w:rPr>
          <w:rFonts w:hint="eastAsia"/>
        </w:rPr>
        <w:t>Воды</w:t>
      </w:r>
      <w:r>
        <w:t xml:space="preserve"> </w:t>
      </w:r>
      <w:r>
        <w:rPr>
          <w:rFonts w:hint="eastAsia"/>
        </w:rPr>
        <w:t>суши</w:t>
      </w:r>
      <w:r>
        <w:tab/>
        <w:t xml:space="preserve">  32</w:t>
      </w:r>
    </w:p>
    <w:p w14:paraId="394EA73D" w14:textId="77777777" w:rsidR="00741E98" w:rsidRDefault="00741E98" w:rsidP="00741E98">
      <w:r>
        <w:t>3.5.</w:t>
      </w:r>
      <w:r>
        <w:tab/>
      </w:r>
      <w:r>
        <w:rPr>
          <w:rFonts w:hint="eastAsia"/>
        </w:rPr>
        <w:t>Почвы</w:t>
      </w:r>
      <w:r>
        <w:tab/>
        <w:t>34</w:t>
      </w:r>
    </w:p>
    <w:p w14:paraId="1972B178" w14:textId="77777777" w:rsidR="00741E98" w:rsidRDefault="00741E98" w:rsidP="00741E98">
      <w:r>
        <w:rPr>
          <w:rFonts w:hint="eastAsia"/>
        </w:rPr>
        <w:t>Глава</w:t>
      </w:r>
      <w:r>
        <w:t xml:space="preserve"> 4- </w:t>
      </w:r>
      <w:r>
        <w:rPr>
          <w:rFonts w:hint="eastAsia"/>
        </w:rPr>
        <w:t>Зональное</w:t>
      </w:r>
      <w:r>
        <w:t xml:space="preserve"> </w:t>
      </w:r>
      <w:r>
        <w:rPr>
          <w:rFonts w:hint="eastAsia"/>
        </w:rPr>
        <w:t>деление</w:t>
      </w:r>
      <w:r>
        <w:t xml:space="preserve"> </w:t>
      </w:r>
      <w:r>
        <w:rPr>
          <w:rFonts w:hint="eastAsia"/>
        </w:rPr>
        <w:t>территории</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растительности</w:t>
      </w:r>
      <w:r>
        <w:tab/>
        <w:t>36</w:t>
      </w:r>
    </w:p>
    <w:p w14:paraId="600F080E" w14:textId="77777777" w:rsidR="00741E98" w:rsidRDefault="00741E98" w:rsidP="00741E98">
      <w:r>
        <w:t>4.1.</w:t>
      </w:r>
      <w:r>
        <w:tab/>
      </w:r>
      <w:r>
        <w:rPr>
          <w:rFonts w:hint="eastAsia"/>
        </w:rPr>
        <w:t>Зональное</w:t>
      </w:r>
      <w:r>
        <w:t xml:space="preserve"> </w:t>
      </w:r>
      <w:r>
        <w:rPr>
          <w:rFonts w:hint="eastAsia"/>
        </w:rPr>
        <w:t>и</w:t>
      </w:r>
      <w:r>
        <w:t xml:space="preserve"> </w:t>
      </w:r>
      <w:r>
        <w:rPr>
          <w:rFonts w:hint="eastAsia"/>
        </w:rPr>
        <w:t>секторальное</w:t>
      </w:r>
      <w:r>
        <w:t xml:space="preserve"> </w:t>
      </w:r>
      <w:r>
        <w:rPr>
          <w:rFonts w:hint="eastAsia"/>
        </w:rPr>
        <w:t>деление</w:t>
      </w:r>
      <w:r>
        <w:tab/>
        <w:t>36</w:t>
      </w:r>
    </w:p>
    <w:p w14:paraId="3BB4FB85" w14:textId="77777777" w:rsidR="00741E98" w:rsidRDefault="00741E98" w:rsidP="00741E98">
      <w:r>
        <w:t>4.2.</w:t>
      </w:r>
      <w:r>
        <w:tab/>
      </w:r>
      <w:r>
        <w:rPr>
          <w:rFonts w:hint="eastAsia"/>
        </w:rPr>
        <w:t>Растительность</w:t>
      </w:r>
      <w:r>
        <w:tab/>
        <w:t>38</w:t>
      </w:r>
    </w:p>
    <w:p w14:paraId="2921EF84" w14:textId="77777777" w:rsidR="00741E98" w:rsidRDefault="00741E98" w:rsidP="00741E98">
      <w:r>
        <w:rPr>
          <w:rFonts w:hint="eastAsia"/>
        </w:rPr>
        <w:t>Глава</w:t>
      </w:r>
      <w:r>
        <w:t xml:space="preserve"> 5. </w:t>
      </w:r>
      <w:r>
        <w:rPr>
          <w:rFonts w:hint="eastAsia"/>
        </w:rPr>
        <w:t>Видовое</w:t>
      </w:r>
      <w:r>
        <w:t xml:space="preserve"> </w:t>
      </w:r>
      <w:r>
        <w:rPr>
          <w:rFonts w:hint="eastAsia"/>
        </w:rPr>
        <w:t>богатство</w:t>
      </w:r>
      <w:r>
        <w:t xml:space="preserve"> </w:t>
      </w:r>
      <w:r>
        <w:rPr>
          <w:rFonts w:hint="eastAsia"/>
        </w:rPr>
        <w:t>и</w:t>
      </w:r>
      <w:r>
        <w:t xml:space="preserve"> </w:t>
      </w:r>
      <w:r>
        <w:rPr>
          <w:rFonts w:hint="eastAsia"/>
        </w:rPr>
        <w:t>таксономическая</w:t>
      </w:r>
      <w:r>
        <w:t xml:space="preserve"> </w:t>
      </w:r>
      <w:r>
        <w:rPr>
          <w:rFonts w:hint="eastAsia"/>
        </w:rPr>
        <w:t>структура</w:t>
      </w:r>
      <w:r>
        <w:t xml:space="preserve"> </w:t>
      </w:r>
      <w:r>
        <w:rPr>
          <w:rFonts w:hint="eastAsia"/>
        </w:rPr>
        <w:t>локальных</w:t>
      </w:r>
      <w:r>
        <w:t xml:space="preserve"> </w:t>
      </w:r>
      <w:r>
        <w:rPr>
          <w:rFonts w:hint="eastAsia"/>
        </w:rPr>
        <w:t>флор</w:t>
      </w:r>
    </w:p>
    <w:p w14:paraId="15EE5866" w14:textId="77777777" w:rsidR="00741E98" w:rsidRDefault="00741E98" w:rsidP="00741E98">
      <w:r>
        <w:t>$</w:t>
      </w:r>
      <w:r>
        <w:tab/>
      </w:r>
      <w:r>
        <w:rPr>
          <w:rFonts w:hint="eastAsia"/>
        </w:rPr>
        <w:t>Гыданского</w:t>
      </w:r>
      <w:r>
        <w:t xml:space="preserve"> </w:t>
      </w:r>
      <w:r>
        <w:rPr>
          <w:rFonts w:hint="eastAsia"/>
        </w:rPr>
        <w:t>и</w:t>
      </w:r>
      <w:r>
        <w:t xml:space="preserve"> </w:t>
      </w:r>
      <w:r>
        <w:rPr>
          <w:rFonts w:hint="eastAsia"/>
        </w:rPr>
        <w:t>Тазовского</w:t>
      </w:r>
      <w:r>
        <w:t xml:space="preserve"> </w:t>
      </w:r>
      <w:r>
        <w:rPr>
          <w:rFonts w:hint="eastAsia"/>
        </w:rPr>
        <w:t>полуостровов</w:t>
      </w:r>
      <w:r>
        <w:tab/>
        <w:t>48</w:t>
      </w:r>
    </w:p>
    <w:p w14:paraId="73C1F26E" w14:textId="77777777" w:rsidR="00741E98" w:rsidRDefault="00741E98" w:rsidP="00741E98">
      <w:r>
        <w:t>5.1.</w:t>
      </w:r>
      <w:r>
        <w:tab/>
      </w:r>
      <w:r>
        <w:rPr>
          <w:rFonts w:hint="eastAsia"/>
        </w:rPr>
        <w:t>Региональный</w:t>
      </w:r>
      <w:r>
        <w:t xml:space="preserve"> </w:t>
      </w:r>
      <w:r>
        <w:rPr>
          <w:rFonts w:hint="eastAsia"/>
        </w:rPr>
        <w:t>уровень</w:t>
      </w:r>
      <w:r>
        <w:tab/>
        <w:t>,</w:t>
      </w:r>
      <w:r>
        <w:tab/>
        <w:t>48</w:t>
      </w:r>
    </w:p>
    <w:p w14:paraId="727E5AB2" w14:textId="77777777" w:rsidR="00741E98" w:rsidRDefault="00741E98" w:rsidP="00741E98">
      <w:r>
        <w:t>5.2.</w:t>
      </w:r>
      <w:r>
        <w:tab/>
      </w:r>
      <w:r>
        <w:rPr>
          <w:rFonts w:hint="eastAsia"/>
        </w:rPr>
        <w:t>Богатство</w:t>
      </w:r>
      <w:r>
        <w:t xml:space="preserve"> </w:t>
      </w:r>
      <w:r>
        <w:rPr>
          <w:rFonts w:hint="eastAsia"/>
        </w:rPr>
        <w:t>локальных</w:t>
      </w:r>
      <w:r>
        <w:t xml:space="preserve"> </w:t>
      </w:r>
      <w:r>
        <w:rPr>
          <w:rFonts w:hint="eastAsia"/>
        </w:rPr>
        <w:t>флор</w:t>
      </w:r>
      <w:r>
        <w:t xml:space="preserve"> </w:t>
      </w:r>
      <w:r>
        <w:rPr>
          <w:rFonts w:hint="eastAsia"/>
        </w:rPr>
        <w:t>и</w:t>
      </w:r>
      <w:r>
        <w:t xml:space="preserve"> </w:t>
      </w:r>
      <w:r>
        <w:rPr>
          <w:rFonts w:hint="eastAsia"/>
        </w:rPr>
        <w:t>причины</w:t>
      </w:r>
      <w:r>
        <w:t xml:space="preserve"> </w:t>
      </w:r>
      <w:r>
        <w:rPr>
          <w:rFonts w:hint="eastAsia"/>
        </w:rPr>
        <w:t>его</w:t>
      </w:r>
      <w:r>
        <w:t xml:space="preserve"> </w:t>
      </w:r>
      <w:r>
        <w:rPr>
          <w:rFonts w:hint="eastAsia"/>
        </w:rPr>
        <w:t>различий</w:t>
      </w:r>
      <w:r>
        <w:tab/>
        <w:t>49</w:t>
      </w:r>
    </w:p>
    <w:p w14:paraId="746A5EDD" w14:textId="77777777" w:rsidR="00741E98" w:rsidRDefault="00741E98" w:rsidP="00741E98">
      <w:r>
        <w:t>5.3.</w:t>
      </w:r>
      <w:r>
        <w:tab/>
      </w:r>
      <w:r>
        <w:rPr>
          <w:rFonts w:hint="eastAsia"/>
        </w:rPr>
        <w:t>Таксономической</w:t>
      </w:r>
      <w:r>
        <w:t xml:space="preserve"> </w:t>
      </w:r>
      <w:r>
        <w:rPr>
          <w:rFonts w:hint="eastAsia"/>
        </w:rPr>
        <w:t>структур</w:t>
      </w:r>
      <w:r>
        <w:t xml:space="preserve"> </w:t>
      </w:r>
      <w:r>
        <w:rPr>
          <w:rFonts w:hint="eastAsia"/>
        </w:rPr>
        <w:t>локальных</w:t>
      </w:r>
      <w:r>
        <w:t xml:space="preserve"> </w:t>
      </w:r>
      <w:r>
        <w:rPr>
          <w:rFonts w:hint="eastAsia"/>
        </w:rPr>
        <w:t>флор</w:t>
      </w:r>
      <w:r>
        <w:t xml:space="preserve"> </w:t>
      </w:r>
      <w:r>
        <w:rPr>
          <w:rFonts w:hint="eastAsia"/>
        </w:rPr>
        <w:t>и</w:t>
      </w:r>
      <w:r>
        <w:t xml:space="preserve"> </w:t>
      </w:r>
      <w:r>
        <w:rPr>
          <w:rFonts w:hint="eastAsia"/>
        </w:rPr>
        <w:t>ее</w:t>
      </w:r>
      <w:r>
        <w:t xml:space="preserve"> </w:t>
      </w:r>
      <w:r>
        <w:rPr>
          <w:rFonts w:hint="eastAsia"/>
        </w:rPr>
        <w:t>изменение</w:t>
      </w:r>
      <w:r>
        <w:t xml:space="preserve"> </w:t>
      </w:r>
      <w:r>
        <w:rPr>
          <w:rFonts w:hint="eastAsia"/>
        </w:rPr>
        <w:t>на</w:t>
      </w:r>
      <w:r>
        <w:t xml:space="preserve"> </w:t>
      </w:r>
      <w:r>
        <w:rPr>
          <w:rFonts w:hint="eastAsia"/>
        </w:rPr>
        <w:t>широтном</w:t>
      </w:r>
    </w:p>
    <w:p w14:paraId="2FC63C66" w14:textId="77777777" w:rsidR="00741E98" w:rsidRDefault="00741E98" w:rsidP="00741E98">
      <w:r>
        <w:rPr>
          <w:rFonts w:hint="eastAsia"/>
        </w:rPr>
        <w:t>градиенте</w:t>
      </w:r>
      <w:r>
        <w:tab/>
      </w:r>
      <w:r>
        <w:tab/>
      </w:r>
      <w:r>
        <w:tab/>
        <w:t xml:space="preserve">  53</w:t>
      </w:r>
    </w:p>
    <w:p w14:paraId="6307CF1F" w14:textId="77777777" w:rsidR="00741E98" w:rsidRDefault="00741E98" w:rsidP="00741E98">
      <w:r>
        <w:t>5.4.</w:t>
      </w:r>
      <w:r>
        <w:tab/>
      </w:r>
      <w:r>
        <w:rPr>
          <w:rFonts w:hint="eastAsia"/>
        </w:rPr>
        <w:t>Анализ</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локальных</w:t>
      </w:r>
      <w:r>
        <w:t xml:space="preserve"> </w:t>
      </w:r>
      <w:r>
        <w:rPr>
          <w:rFonts w:hint="eastAsia"/>
        </w:rPr>
        <w:t>флор</w:t>
      </w:r>
      <w:r>
        <w:t>.</w:t>
      </w:r>
      <w:r>
        <w:tab/>
        <w:t>60</w:t>
      </w:r>
    </w:p>
    <w:p w14:paraId="3DA1CFB3" w14:textId="77777777" w:rsidR="00741E98" w:rsidRDefault="00741E98" w:rsidP="00741E98">
      <w:r>
        <w:rPr>
          <w:rFonts w:hint="eastAsia"/>
        </w:rPr>
        <w:t>Глава</w:t>
      </w:r>
      <w:r>
        <w:t xml:space="preserve"> 6. </w:t>
      </w:r>
      <w:r>
        <w:rPr>
          <w:rFonts w:hint="eastAsia"/>
        </w:rPr>
        <w:t>Внутриландшафтная</w:t>
      </w:r>
      <w:r>
        <w:t xml:space="preserve"> </w:t>
      </w:r>
      <w:r>
        <w:rPr>
          <w:rFonts w:hint="eastAsia"/>
        </w:rPr>
        <w:t>структура</w:t>
      </w:r>
      <w:r>
        <w:t xml:space="preserve"> </w:t>
      </w:r>
      <w:r>
        <w:rPr>
          <w:rFonts w:hint="eastAsia"/>
        </w:rPr>
        <w:t>локальных</w:t>
      </w:r>
      <w:r>
        <w:t xml:space="preserve"> </w:t>
      </w:r>
      <w:r>
        <w:rPr>
          <w:rFonts w:hint="eastAsia"/>
        </w:rPr>
        <w:t>флор</w:t>
      </w:r>
      <w:r>
        <w:t xml:space="preserve"> </w:t>
      </w:r>
      <w:r>
        <w:rPr>
          <w:rFonts w:hint="eastAsia"/>
        </w:rPr>
        <w:t>и</w:t>
      </w:r>
      <w:r>
        <w:t xml:space="preserve"> </w:t>
      </w:r>
      <w:r>
        <w:rPr>
          <w:rFonts w:hint="eastAsia"/>
        </w:rPr>
        <w:t>богатство</w:t>
      </w:r>
      <w:r>
        <w:t xml:space="preserve"> </w:t>
      </w:r>
      <w:r>
        <w:rPr>
          <w:rFonts w:hint="eastAsia"/>
        </w:rPr>
        <w:t>парциальных</w:t>
      </w:r>
      <w:r>
        <w:t xml:space="preserve"> </w:t>
      </w:r>
      <w:r>
        <w:rPr>
          <w:rFonts w:hint="eastAsia"/>
        </w:rPr>
        <w:t>флор</w:t>
      </w:r>
      <w:r>
        <w:t xml:space="preserve"> </w:t>
      </w:r>
      <w:r>
        <w:rPr>
          <w:rFonts w:hint="eastAsia"/>
        </w:rPr>
        <w:t>типов</w:t>
      </w:r>
      <w:r>
        <w:t xml:space="preserve"> </w:t>
      </w:r>
      <w:r>
        <w:rPr>
          <w:rFonts w:hint="eastAsia"/>
        </w:rPr>
        <w:t>экотопов</w:t>
      </w:r>
      <w:r>
        <w:t xml:space="preserve"> </w:t>
      </w:r>
      <w:r>
        <w:rPr>
          <w:rFonts w:hint="eastAsia"/>
        </w:rPr>
        <w:t>в</w:t>
      </w:r>
      <w:r>
        <w:t xml:space="preserve"> </w:t>
      </w:r>
      <w:r>
        <w:rPr>
          <w:rFonts w:hint="eastAsia"/>
        </w:rPr>
        <w:t>разных</w:t>
      </w:r>
      <w:r>
        <w:t xml:space="preserve"> </w:t>
      </w:r>
      <w:r>
        <w:rPr>
          <w:rFonts w:hint="eastAsia"/>
        </w:rPr>
        <w:t>подзонах</w:t>
      </w:r>
      <w:r>
        <w:tab/>
        <w:t>65</w:t>
      </w:r>
    </w:p>
    <w:p w14:paraId="03A9CE0A" w14:textId="77777777" w:rsidR="00741E98" w:rsidRDefault="00741E98" w:rsidP="00741E98">
      <w:r>
        <w:t>6.1.</w:t>
      </w:r>
      <w:r>
        <w:tab/>
      </w:r>
      <w:r>
        <w:rPr>
          <w:rFonts w:hint="eastAsia"/>
        </w:rPr>
        <w:t>Характеристика</w:t>
      </w:r>
      <w:r>
        <w:t xml:space="preserve"> </w:t>
      </w:r>
      <w:r>
        <w:rPr>
          <w:rFonts w:hint="eastAsia"/>
        </w:rPr>
        <w:t>растительного</w:t>
      </w:r>
      <w:r>
        <w:t xml:space="preserve"> </w:t>
      </w:r>
      <w:r>
        <w:rPr>
          <w:rFonts w:hint="eastAsia"/>
        </w:rPr>
        <w:t>покрова</w:t>
      </w:r>
      <w:r>
        <w:t xml:space="preserve"> </w:t>
      </w:r>
      <w:r>
        <w:rPr>
          <w:rFonts w:hint="eastAsia"/>
        </w:rPr>
        <w:t>и</w:t>
      </w:r>
      <w:r>
        <w:t xml:space="preserve"> </w:t>
      </w:r>
      <w:r>
        <w:rPr>
          <w:rFonts w:hint="eastAsia"/>
        </w:rPr>
        <w:t>состава</w:t>
      </w:r>
      <w:r>
        <w:t xml:space="preserve"> </w:t>
      </w:r>
      <w:r>
        <w:rPr>
          <w:rFonts w:hint="eastAsia"/>
        </w:rPr>
        <w:t>ПФ</w:t>
      </w:r>
      <w:r>
        <w:t xml:space="preserve"> </w:t>
      </w:r>
      <w:r>
        <w:rPr>
          <w:rFonts w:hint="eastAsia"/>
        </w:rPr>
        <w:t>экотопов</w:t>
      </w:r>
      <w:r>
        <w:t xml:space="preserve"> </w:t>
      </w:r>
      <w:r>
        <w:rPr>
          <w:rFonts w:hint="eastAsia"/>
        </w:rPr>
        <w:t>Западноси</w:t>
      </w:r>
      <w:r>
        <w:t>-</w:t>
      </w:r>
      <w:r>
        <w:rPr>
          <w:rFonts w:hint="eastAsia"/>
        </w:rPr>
        <w:t>бирской</w:t>
      </w:r>
      <w:r>
        <w:t xml:space="preserve"> </w:t>
      </w:r>
      <w:r>
        <w:rPr>
          <w:rFonts w:hint="eastAsia"/>
        </w:rPr>
        <w:t>Арктики</w:t>
      </w:r>
      <w:r>
        <w:tab/>
        <w:t xml:space="preserve"> 65</w:t>
      </w:r>
    </w:p>
    <w:p w14:paraId="2451F81A" w14:textId="77777777" w:rsidR="00741E98" w:rsidRDefault="00741E98" w:rsidP="00741E98">
      <w:r>
        <w:t>6.2.</w:t>
      </w:r>
      <w:r>
        <w:tab/>
      </w:r>
      <w:r>
        <w:rPr>
          <w:rFonts w:hint="eastAsia"/>
        </w:rPr>
        <w:t>Анализ</w:t>
      </w:r>
      <w:r>
        <w:t xml:space="preserve"> </w:t>
      </w:r>
      <w:r>
        <w:rPr>
          <w:rFonts w:hint="eastAsia"/>
        </w:rPr>
        <w:t>видового</w:t>
      </w:r>
      <w:r>
        <w:t xml:space="preserve"> </w:t>
      </w:r>
      <w:r>
        <w:rPr>
          <w:rFonts w:hint="eastAsia"/>
        </w:rPr>
        <w:t>богатства</w:t>
      </w:r>
      <w:r>
        <w:t xml:space="preserve"> </w:t>
      </w:r>
      <w:r>
        <w:rPr>
          <w:rFonts w:hint="eastAsia"/>
        </w:rPr>
        <w:t>парциальных</w:t>
      </w:r>
      <w:r>
        <w:t xml:space="preserve"> </w:t>
      </w:r>
      <w:r>
        <w:rPr>
          <w:rFonts w:hint="eastAsia"/>
        </w:rPr>
        <w:t>флор</w:t>
      </w:r>
      <w:r>
        <w:t>.</w:t>
      </w:r>
      <w:r>
        <w:tab/>
      </w:r>
      <w:r>
        <w:tab/>
        <w:t>98</w:t>
      </w:r>
    </w:p>
    <w:p w14:paraId="77A7C633" w14:textId="77777777" w:rsidR="00741E98" w:rsidRDefault="00741E98" w:rsidP="00741E98">
      <w:r>
        <w:t>6.3.</w:t>
      </w:r>
      <w:r>
        <w:tab/>
      </w:r>
      <w:r>
        <w:rPr>
          <w:rFonts w:hint="eastAsia"/>
        </w:rPr>
        <w:t>Анализ</w:t>
      </w:r>
      <w:r>
        <w:t xml:space="preserve"> </w:t>
      </w:r>
      <w:r>
        <w:rPr>
          <w:rFonts w:hint="eastAsia"/>
        </w:rPr>
        <w:t>экотопологической</w:t>
      </w:r>
      <w:r>
        <w:t xml:space="preserve"> </w:t>
      </w:r>
      <w:r>
        <w:rPr>
          <w:rFonts w:hint="eastAsia"/>
        </w:rPr>
        <w:t>структуры</w:t>
      </w:r>
      <w:r>
        <w:t xml:space="preserve"> </w:t>
      </w:r>
      <w:r>
        <w:rPr>
          <w:rFonts w:hint="eastAsia"/>
        </w:rPr>
        <w:t>локальных</w:t>
      </w:r>
      <w:r>
        <w:t xml:space="preserve"> </w:t>
      </w:r>
      <w:r>
        <w:rPr>
          <w:rFonts w:hint="eastAsia"/>
        </w:rPr>
        <w:t>флор</w:t>
      </w:r>
      <w:r>
        <w:tab/>
        <w:t>104</w:t>
      </w:r>
    </w:p>
    <w:p w14:paraId="7A6B7AAD" w14:textId="77777777" w:rsidR="00741E98" w:rsidRDefault="00741E98" w:rsidP="00741E98">
      <w:r>
        <w:rPr>
          <w:rFonts w:hint="eastAsia"/>
        </w:rPr>
        <w:t>Глава</w:t>
      </w:r>
      <w:r>
        <w:t xml:space="preserve"> 7. </w:t>
      </w:r>
      <w:r>
        <w:rPr>
          <w:rFonts w:hint="eastAsia"/>
        </w:rPr>
        <w:t>Географическая</w:t>
      </w:r>
      <w:r>
        <w:t xml:space="preserve"> </w:t>
      </w:r>
      <w:r>
        <w:rPr>
          <w:rFonts w:hint="eastAsia"/>
        </w:rPr>
        <w:t>структура</w:t>
      </w:r>
      <w:r>
        <w:t xml:space="preserve"> </w:t>
      </w:r>
      <w:r>
        <w:rPr>
          <w:rFonts w:hint="eastAsia"/>
        </w:rPr>
        <w:t>локальных</w:t>
      </w:r>
      <w:r>
        <w:t xml:space="preserve"> </w:t>
      </w:r>
      <w:r>
        <w:rPr>
          <w:rFonts w:hint="eastAsia"/>
        </w:rPr>
        <w:t>и</w:t>
      </w:r>
      <w:r>
        <w:t xml:space="preserve"> </w:t>
      </w:r>
      <w:r>
        <w:rPr>
          <w:rFonts w:hint="eastAsia"/>
        </w:rPr>
        <w:t>парциальных</w:t>
      </w:r>
      <w:r>
        <w:t xml:space="preserve"> </w:t>
      </w:r>
      <w:r>
        <w:rPr>
          <w:rFonts w:hint="eastAsia"/>
        </w:rPr>
        <w:t>флор</w:t>
      </w:r>
      <w:r>
        <w:tab/>
        <w:t>120</w:t>
      </w:r>
    </w:p>
    <w:p w14:paraId="084E2B46" w14:textId="77777777" w:rsidR="00741E98" w:rsidRDefault="00741E98" w:rsidP="00741E98">
      <w:r>
        <w:t>7.1.</w:t>
      </w:r>
      <w:r>
        <w:tab/>
      </w:r>
      <w:r>
        <w:rPr>
          <w:rFonts w:hint="eastAsia"/>
        </w:rPr>
        <w:t>Принятые</w:t>
      </w:r>
      <w:r>
        <w:t xml:space="preserve"> </w:t>
      </w:r>
      <w:r>
        <w:rPr>
          <w:rFonts w:hint="eastAsia"/>
        </w:rPr>
        <w:t>географические</w:t>
      </w:r>
      <w:r>
        <w:t xml:space="preserve"> </w:t>
      </w:r>
      <w:r>
        <w:rPr>
          <w:rFonts w:hint="eastAsia"/>
        </w:rPr>
        <w:t>элементы</w:t>
      </w:r>
      <w:r>
        <w:t xml:space="preserve"> </w:t>
      </w:r>
      <w:r>
        <w:rPr>
          <w:rFonts w:hint="eastAsia"/>
        </w:rPr>
        <w:t>и</w:t>
      </w:r>
      <w:r>
        <w:t xml:space="preserve"> </w:t>
      </w:r>
      <w:r>
        <w:rPr>
          <w:rFonts w:hint="eastAsia"/>
        </w:rPr>
        <w:t>фракции</w:t>
      </w:r>
      <w:r>
        <w:tab/>
        <w:t>120</w:t>
      </w:r>
    </w:p>
    <w:p w14:paraId="39DEC99D" w14:textId="77777777" w:rsidR="00741E98" w:rsidRDefault="00741E98" w:rsidP="00741E98">
      <w:r>
        <w:t>^</w:t>
      </w:r>
      <w:r>
        <w:tab/>
        <w:t xml:space="preserve">7.2. </w:t>
      </w:r>
      <w:r>
        <w:rPr>
          <w:rFonts w:hint="eastAsia"/>
        </w:rPr>
        <w:t>Анализ</w:t>
      </w:r>
      <w:r>
        <w:t xml:space="preserve"> </w:t>
      </w:r>
      <w:r>
        <w:rPr>
          <w:rFonts w:hint="eastAsia"/>
        </w:rPr>
        <w:t>широтных</w:t>
      </w:r>
      <w:r>
        <w:t xml:space="preserve"> </w:t>
      </w:r>
      <w:r>
        <w:rPr>
          <w:rFonts w:hint="eastAsia"/>
        </w:rPr>
        <w:t>географических</w:t>
      </w:r>
      <w:r>
        <w:t xml:space="preserve"> </w:t>
      </w:r>
      <w:r>
        <w:rPr>
          <w:rFonts w:hint="eastAsia"/>
        </w:rPr>
        <w:t>элементов</w:t>
      </w:r>
      <w:r>
        <w:t xml:space="preserve"> </w:t>
      </w:r>
      <w:r>
        <w:rPr>
          <w:rFonts w:hint="eastAsia"/>
        </w:rPr>
        <w:t>локальных</w:t>
      </w:r>
      <w:r>
        <w:t xml:space="preserve"> </w:t>
      </w:r>
      <w:r>
        <w:rPr>
          <w:rFonts w:hint="eastAsia"/>
        </w:rPr>
        <w:t>флор</w:t>
      </w:r>
      <w:r>
        <w:tab/>
        <w:t>120</w:t>
      </w:r>
    </w:p>
    <w:p w14:paraId="32E953D1" w14:textId="77777777" w:rsidR="00741E98" w:rsidRDefault="00741E98" w:rsidP="00741E98">
      <w:r>
        <w:t xml:space="preserve">.7.3. </w:t>
      </w:r>
      <w:r>
        <w:rPr>
          <w:rFonts w:hint="eastAsia"/>
        </w:rPr>
        <w:t>Анализ</w:t>
      </w:r>
      <w:r>
        <w:t xml:space="preserve"> </w:t>
      </w:r>
      <w:r>
        <w:rPr>
          <w:rFonts w:hint="eastAsia"/>
        </w:rPr>
        <w:t>долготных</w:t>
      </w:r>
      <w:r>
        <w:t xml:space="preserve"> </w:t>
      </w:r>
      <w:r>
        <w:rPr>
          <w:rFonts w:hint="eastAsia"/>
        </w:rPr>
        <w:t>географических</w:t>
      </w:r>
      <w:r>
        <w:t xml:space="preserve"> </w:t>
      </w:r>
      <w:r>
        <w:rPr>
          <w:rFonts w:hint="eastAsia"/>
        </w:rPr>
        <w:t>элементов</w:t>
      </w:r>
      <w:r>
        <w:t xml:space="preserve"> </w:t>
      </w:r>
      <w:r>
        <w:rPr>
          <w:rFonts w:hint="eastAsia"/>
        </w:rPr>
        <w:t>в</w:t>
      </w:r>
      <w:r>
        <w:t xml:space="preserve"> </w:t>
      </w:r>
      <w:r>
        <w:rPr>
          <w:rFonts w:hint="eastAsia"/>
        </w:rPr>
        <w:t>локальных</w:t>
      </w:r>
      <w:r>
        <w:t xml:space="preserve"> </w:t>
      </w:r>
      <w:r>
        <w:rPr>
          <w:rFonts w:hint="eastAsia"/>
        </w:rPr>
        <w:t>и</w:t>
      </w:r>
      <w:r>
        <w:t xml:space="preserve"> </w:t>
      </w:r>
      <w:r>
        <w:rPr>
          <w:rFonts w:hint="eastAsia"/>
        </w:rPr>
        <w:t>парциальных</w:t>
      </w:r>
      <w:r>
        <w:t xml:space="preserve"> </w:t>
      </w:r>
      <w:r>
        <w:rPr>
          <w:rFonts w:hint="eastAsia"/>
        </w:rPr>
        <w:t>флорах</w:t>
      </w:r>
      <w:r>
        <w:tab/>
        <w:t>125</w:t>
      </w:r>
    </w:p>
    <w:p w14:paraId="3C415337" w14:textId="77777777" w:rsidR="00741E98" w:rsidRDefault="00741E98" w:rsidP="00741E98">
      <w:r>
        <w:t>7.4.</w:t>
      </w:r>
      <w:r>
        <w:tab/>
      </w:r>
      <w:r>
        <w:rPr>
          <w:rFonts w:hint="eastAsia"/>
        </w:rPr>
        <w:t>Соотношение</w:t>
      </w:r>
      <w:r>
        <w:t xml:space="preserve"> </w:t>
      </w:r>
      <w:r>
        <w:rPr>
          <w:rFonts w:hint="eastAsia"/>
        </w:rPr>
        <w:t>широтных</w:t>
      </w:r>
      <w:r>
        <w:t xml:space="preserve"> </w:t>
      </w:r>
      <w:r>
        <w:rPr>
          <w:rFonts w:hint="eastAsia"/>
        </w:rPr>
        <w:t>географических</w:t>
      </w:r>
      <w:r>
        <w:t xml:space="preserve"> </w:t>
      </w:r>
      <w:r>
        <w:rPr>
          <w:rFonts w:hint="eastAsia"/>
        </w:rPr>
        <w:t>элеме</w:t>
      </w:r>
      <w:r>
        <w:rPr>
          <w:rFonts w:hint="eastAsia"/>
        </w:rPr>
        <w:lastRenderedPageBreak/>
        <w:t>нтов</w:t>
      </w:r>
      <w:r>
        <w:t xml:space="preserve"> </w:t>
      </w:r>
      <w:r>
        <w:rPr>
          <w:rFonts w:hint="eastAsia"/>
        </w:rPr>
        <w:t>в</w:t>
      </w:r>
      <w:r>
        <w:t xml:space="preserve"> </w:t>
      </w:r>
      <w:r>
        <w:rPr>
          <w:rFonts w:hint="eastAsia"/>
        </w:rPr>
        <w:t>парциальных</w:t>
      </w:r>
      <w:r>
        <w:t xml:space="preserve"> </w:t>
      </w:r>
      <w:r>
        <w:rPr>
          <w:rFonts w:hint="eastAsia"/>
        </w:rPr>
        <w:t>флорах</w:t>
      </w:r>
      <w:r>
        <w:t>... 128</w:t>
      </w:r>
    </w:p>
    <w:p w14:paraId="31223A1A" w14:textId="77777777" w:rsidR="00741E98" w:rsidRDefault="00741E98" w:rsidP="00741E98">
      <w:r>
        <w:rPr>
          <w:rFonts w:hint="eastAsia"/>
        </w:rPr>
        <w:t>Глава</w:t>
      </w:r>
      <w:r>
        <w:t xml:space="preserve"> 8. </w:t>
      </w:r>
      <w:r>
        <w:rPr>
          <w:rFonts w:hint="eastAsia"/>
        </w:rPr>
        <w:t>Состав</w:t>
      </w:r>
      <w:r>
        <w:t xml:space="preserve"> </w:t>
      </w:r>
      <w:r>
        <w:rPr>
          <w:rFonts w:hint="eastAsia"/>
        </w:rPr>
        <w:t>жизненных</w:t>
      </w:r>
      <w:r>
        <w:t xml:space="preserve"> </w:t>
      </w:r>
      <w:r>
        <w:rPr>
          <w:rFonts w:hint="eastAsia"/>
        </w:rPr>
        <w:t>форм</w:t>
      </w:r>
      <w:r>
        <w:tab/>
        <w:t>136</w:t>
      </w:r>
    </w:p>
    <w:p w14:paraId="091BB81D" w14:textId="77777777" w:rsidR="00741E98" w:rsidRDefault="00741E98" w:rsidP="00741E98">
      <w:r>
        <w:rPr>
          <w:rFonts w:hint="eastAsia"/>
        </w:rPr>
        <w:t>Глава</w:t>
      </w:r>
      <w:r>
        <w:t xml:space="preserve"> 9. </w:t>
      </w:r>
      <w:r>
        <w:rPr>
          <w:rFonts w:hint="eastAsia"/>
        </w:rPr>
        <w:t>Анализ</w:t>
      </w:r>
      <w:r>
        <w:t xml:space="preserve"> </w:t>
      </w:r>
      <w:r>
        <w:rPr>
          <w:rFonts w:hint="eastAsia"/>
        </w:rPr>
        <w:t>широты</w:t>
      </w:r>
      <w:r>
        <w:t xml:space="preserve"> </w:t>
      </w:r>
      <w:r>
        <w:rPr>
          <w:rFonts w:hint="eastAsia"/>
        </w:rPr>
        <w:t>экологической</w:t>
      </w:r>
      <w:r>
        <w:t xml:space="preserve"> </w:t>
      </w:r>
      <w:r>
        <w:rPr>
          <w:rFonts w:hint="eastAsia"/>
        </w:rPr>
        <w:t>амплитуды</w:t>
      </w:r>
      <w:r>
        <w:t xml:space="preserve"> </w:t>
      </w:r>
      <w:r>
        <w:rPr>
          <w:rFonts w:hint="eastAsia"/>
        </w:rPr>
        <w:t>и</w:t>
      </w:r>
      <w:r>
        <w:t xml:space="preserve"> </w:t>
      </w:r>
      <w:r>
        <w:rPr>
          <w:rFonts w:hint="eastAsia"/>
        </w:rPr>
        <w:t>ландшафтной</w:t>
      </w:r>
      <w:r>
        <w:t xml:space="preserve"> </w:t>
      </w:r>
      <w:r>
        <w:rPr>
          <w:rFonts w:hint="eastAsia"/>
        </w:rPr>
        <w:t>и</w:t>
      </w:r>
      <w:r>
        <w:t xml:space="preserve"> </w:t>
      </w:r>
      <w:r>
        <w:rPr>
          <w:rFonts w:hint="eastAsia"/>
        </w:rPr>
        <w:t>парциальной</w:t>
      </w:r>
      <w:r>
        <w:t xml:space="preserve"> </w:t>
      </w:r>
      <w:r>
        <w:rPr>
          <w:rFonts w:hint="eastAsia"/>
        </w:rPr>
        <w:t>активности</w:t>
      </w:r>
      <w:r>
        <w:t xml:space="preserve"> </w:t>
      </w:r>
      <w:r>
        <w:rPr>
          <w:rFonts w:hint="eastAsia"/>
        </w:rPr>
        <w:t>видов</w:t>
      </w:r>
      <w:r>
        <w:tab/>
        <w:t>141</w:t>
      </w:r>
    </w:p>
    <w:p w14:paraId="0772DAA6" w14:textId="77777777" w:rsidR="00741E98" w:rsidRDefault="00741E98" w:rsidP="00741E98">
      <w:r>
        <w:t>9.1.</w:t>
      </w:r>
      <w:r>
        <w:tab/>
      </w:r>
      <w:r>
        <w:rPr>
          <w:rFonts w:hint="eastAsia"/>
        </w:rPr>
        <w:t>Анализ</w:t>
      </w:r>
      <w:r>
        <w:t xml:space="preserve"> </w:t>
      </w:r>
      <w:r>
        <w:rPr>
          <w:rFonts w:hint="eastAsia"/>
        </w:rPr>
        <w:t>широты</w:t>
      </w:r>
      <w:r>
        <w:t xml:space="preserve"> </w:t>
      </w:r>
      <w:r>
        <w:rPr>
          <w:rFonts w:hint="eastAsia"/>
        </w:rPr>
        <w:t>экологической</w:t>
      </w:r>
      <w:r>
        <w:t xml:space="preserve"> </w:t>
      </w:r>
      <w:r>
        <w:rPr>
          <w:rFonts w:hint="eastAsia"/>
        </w:rPr>
        <w:t>амплитуды</w:t>
      </w:r>
      <w:r>
        <w:tab/>
        <w:t>141</w:t>
      </w:r>
    </w:p>
    <w:p w14:paraId="5C3AC8ED" w14:textId="77777777" w:rsidR="00741E98" w:rsidRDefault="00741E98" w:rsidP="00741E98">
      <w:r>
        <w:t>9.2.</w:t>
      </w:r>
      <w:r>
        <w:tab/>
      </w:r>
      <w:r>
        <w:rPr>
          <w:rFonts w:hint="eastAsia"/>
        </w:rPr>
        <w:t>Анализ</w:t>
      </w:r>
      <w:r>
        <w:t xml:space="preserve"> </w:t>
      </w:r>
      <w:r>
        <w:rPr>
          <w:rFonts w:hint="eastAsia"/>
        </w:rPr>
        <w:t>ландшафтной</w:t>
      </w:r>
      <w:r>
        <w:t xml:space="preserve"> </w:t>
      </w:r>
      <w:r>
        <w:rPr>
          <w:rFonts w:hint="eastAsia"/>
        </w:rPr>
        <w:t>активности</w:t>
      </w:r>
      <w:r>
        <w:tab/>
        <w:t xml:space="preserve"> 143</w:t>
      </w:r>
    </w:p>
    <w:p w14:paraId="563B15E5" w14:textId="77777777" w:rsidR="00741E98" w:rsidRDefault="00741E98" w:rsidP="00741E98">
      <w:r>
        <w:t>9.3.</w:t>
      </w:r>
      <w:r>
        <w:tab/>
      </w:r>
      <w:r>
        <w:rPr>
          <w:rFonts w:hint="eastAsia"/>
        </w:rPr>
        <w:t>Анализ</w:t>
      </w:r>
      <w:r>
        <w:t xml:space="preserve"> </w:t>
      </w:r>
      <w:r>
        <w:rPr>
          <w:rFonts w:hint="eastAsia"/>
        </w:rPr>
        <w:t>парциальной</w:t>
      </w:r>
      <w:r>
        <w:t xml:space="preserve"> </w:t>
      </w:r>
      <w:r>
        <w:rPr>
          <w:rFonts w:hint="eastAsia"/>
        </w:rPr>
        <w:t>активности</w:t>
      </w:r>
      <w:r>
        <w:tab/>
        <w:t>146</w:t>
      </w:r>
    </w:p>
    <w:p w14:paraId="33C3DE50" w14:textId="77777777" w:rsidR="00741E98" w:rsidRDefault="00741E98" w:rsidP="00741E98">
      <w:r>
        <w:rPr>
          <w:rFonts w:hint="eastAsia"/>
        </w:rPr>
        <w:t>Заключение</w:t>
      </w:r>
      <w:r>
        <w:tab/>
        <w:t xml:space="preserve">  149</w:t>
      </w:r>
    </w:p>
    <w:p w14:paraId="7C348105" w14:textId="77777777" w:rsidR="00741E98" w:rsidRDefault="00741E98" w:rsidP="00741E98">
      <w:r>
        <w:rPr>
          <w:rFonts w:hint="eastAsia"/>
        </w:rPr>
        <w:t>Литература</w:t>
      </w:r>
      <w:r>
        <w:t>.</w:t>
      </w:r>
      <w:r>
        <w:tab/>
      </w:r>
      <w:r>
        <w:tab/>
      </w:r>
      <w:r>
        <w:tab/>
        <w:t xml:space="preserve">  .....155</w:t>
      </w:r>
    </w:p>
    <w:p w14:paraId="0546947B" w14:textId="77777777" w:rsidR="00741E98" w:rsidRDefault="00741E98" w:rsidP="00741E98">
      <w:r>
        <w:rPr>
          <w:rFonts w:hint="eastAsia"/>
        </w:rPr>
        <w:t>Приложение</w:t>
      </w:r>
      <w:r>
        <w:t xml:space="preserve"> 1. </w:t>
      </w:r>
      <w:r>
        <w:rPr>
          <w:rFonts w:hint="eastAsia"/>
        </w:rPr>
        <w:t>Список</w:t>
      </w:r>
      <w:r>
        <w:t xml:space="preserve"> </w:t>
      </w:r>
      <w:r>
        <w:rPr>
          <w:rFonts w:hint="eastAsia"/>
        </w:rPr>
        <w:t>принятых</w:t>
      </w:r>
      <w:r>
        <w:t xml:space="preserve"> </w:t>
      </w:r>
      <w:r>
        <w:rPr>
          <w:rFonts w:hint="eastAsia"/>
        </w:rPr>
        <w:t>в</w:t>
      </w:r>
      <w:r>
        <w:t xml:space="preserve"> </w:t>
      </w:r>
      <w:r>
        <w:rPr>
          <w:rFonts w:hint="eastAsia"/>
        </w:rPr>
        <w:t>работе</w:t>
      </w:r>
      <w:r>
        <w:t xml:space="preserve"> </w:t>
      </w:r>
      <w:r>
        <w:rPr>
          <w:rFonts w:hint="eastAsia"/>
        </w:rPr>
        <w:t>сокращений</w:t>
      </w:r>
      <w:r>
        <w:tab/>
        <w:t>175</w:t>
      </w:r>
    </w:p>
    <w:p w14:paraId="7FBAE94E" w14:textId="77777777" w:rsidR="00741E98" w:rsidRDefault="00741E98" w:rsidP="00741E98">
      <w:r>
        <w:rPr>
          <w:rFonts w:hint="eastAsia"/>
        </w:rPr>
        <w:t>Приложение</w:t>
      </w:r>
      <w:r>
        <w:t xml:space="preserve"> 2. </w:t>
      </w:r>
      <w:r>
        <w:rPr>
          <w:rFonts w:hint="eastAsia"/>
        </w:rPr>
        <w:t>Список</w:t>
      </w:r>
      <w:r>
        <w:t xml:space="preserve"> </w:t>
      </w:r>
      <w:r>
        <w:rPr>
          <w:rFonts w:hint="eastAsia"/>
        </w:rPr>
        <w:t>видов</w:t>
      </w:r>
      <w:r>
        <w:t xml:space="preserve"> </w:t>
      </w:r>
      <w:r>
        <w:rPr>
          <w:rFonts w:hint="eastAsia"/>
        </w:rPr>
        <w:t>сосудистых</w:t>
      </w:r>
      <w:r>
        <w:t xml:space="preserve"> </w:t>
      </w:r>
      <w:r>
        <w:rPr>
          <w:rFonts w:hint="eastAsia"/>
        </w:rPr>
        <w:t>растений</w:t>
      </w:r>
      <w:r>
        <w:t xml:space="preserve"> </w:t>
      </w:r>
      <w:r>
        <w:rPr>
          <w:rFonts w:hint="eastAsia"/>
        </w:rPr>
        <w:t>локальных</w:t>
      </w:r>
      <w:r>
        <w:t xml:space="preserve"> </w:t>
      </w:r>
      <w:r>
        <w:rPr>
          <w:rFonts w:hint="eastAsia"/>
        </w:rPr>
        <w:t>флор</w:t>
      </w:r>
      <w:r>
        <w:t xml:space="preserve"> </w:t>
      </w:r>
      <w:r>
        <w:rPr>
          <w:rFonts w:hint="eastAsia"/>
        </w:rPr>
        <w:t>Гыданского</w:t>
      </w:r>
      <w:r>
        <w:t xml:space="preserve"> </w:t>
      </w:r>
      <w:r>
        <w:rPr>
          <w:rFonts w:hint="eastAsia"/>
        </w:rPr>
        <w:t>и</w:t>
      </w:r>
    </w:p>
    <w:p w14:paraId="40953F23" w14:textId="77777777" w:rsidR="00741E98" w:rsidRDefault="00741E98" w:rsidP="00741E98">
      <w:r>
        <w:rPr>
          <w:rFonts w:hint="eastAsia"/>
        </w:rPr>
        <w:t>Тазовского</w:t>
      </w:r>
      <w:r>
        <w:t xml:space="preserve"> </w:t>
      </w:r>
      <w:r>
        <w:rPr>
          <w:rFonts w:hint="eastAsia"/>
        </w:rPr>
        <w:t>полуостровов</w:t>
      </w:r>
      <w:r>
        <w:tab/>
        <w:t>177</w:t>
      </w:r>
    </w:p>
    <w:p w14:paraId="38A3E779" w14:textId="77777777" w:rsidR="00741E98" w:rsidRDefault="00741E98" w:rsidP="00741E98">
      <w:r>
        <w:rPr>
          <w:rFonts w:hint="eastAsia"/>
        </w:rPr>
        <w:t>Приложение</w:t>
      </w:r>
      <w:r>
        <w:t xml:space="preserve"> 3. </w:t>
      </w:r>
      <w:r>
        <w:rPr>
          <w:rFonts w:hint="eastAsia"/>
        </w:rPr>
        <w:t>Представленность</w:t>
      </w:r>
      <w:r>
        <w:t xml:space="preserve"> </w:t>
      </w:r>
      <w:r>
        <w:rPr>
          <w:rFonts w:hint="eastAsia"/>
        </w:rPr>
        <w:t>видами</w:t>
      </w:r>
      <w:r>
        <w:t xml:space="preserve"> </w:t>
      </w:r>
      <w:r>
        <w:rPr>
          <w:rFonts w:hint="eastAsia"/>
        </w:rPr>
        <w:t>семейств</w:t>
      </w:r>
      <w:r>
        <w:t xml:space="preserve"> </w:t>
      </w:r>
      <w:r>
        <w:rPr>
          <w:rFonts w:hint="eastAsia"/>
        </w:rPr>
        <w:t>сосудистых</w:t>
      </w:r>
      <w:r>
        <w:t xml:space="preserve"> </w:t>
      </w:r>
      <w:r>
        <w:rPr>
          <w:rFonts w:hint="eastAsia"/>
        </w:rPr>
        <w:t>растений</w:t>
      </w:r>
      <w:r>
        <w:t xml:space="preserve"> </w:t>
      </w:r>
      <w:r>
        <w:rPr>
          <w:rFonts w:hint="eastAsia"/>
        </w:rPr>
        <w:t>в</w:t>
      </w:r>
      <w:r>
        <w:t xml:space="preserve"> </w:t>
      </w:r>
      <w:r>
        <w:rPr>
          <w:rFonts w:hint="eastAsia"/>
        </w:rPr>
        <w:t>ЛФ</w:t>
      </w:r>
      <w:r>
        <w:t xml:space="preserve"> </w:t>
      </w:r>
      <w:r>
        <w:rPr>
          <w:rFonts w:hint="eastAsia"/>
        </w:rPr>
        <w:t>Тазовского</w:t>
      </w:r>
    </w:p>
    <w:p w14:paraId="02F3EAEC" w14:textId="77777777" w:rsidR="00741E98" w:rsidRDefault="00741E98" w:rsidP="00741E98">
      <w:r>
        <w:rPr>
          <w:rFonts w:hint="eastAsia"/>
        </w:rPr>
        <w:t>и</w:t>
      </w:r>
      <w:r>
        <w:t xml:space="preserve"> </w:t>
      </w:r>
      <w:r>
        <w:rPr>
          <w:rFonts w:hint="eastAsia"/>
        </w:rPr>
        <w:t>Г</w:t>
      </w:r>
      <w:r>
        <w:t xml:space="preserve"> </w:t>
      </w:r>
      <w:r>
        <w:rPr>
          <w:rFonts w:hint="eastAsia"/>
        </w:rPr>
        <w:t>ыданского</w:t>
      </w:r>
      <w:r>
        <w:t xml:space="preserve"> </w:t>
      </w:r>
      <w:r>
        <w:rPr>
          <w:rFonts w:hint="eastAsia"/>
        </w:rPr>
        <w:t>п</w:t>
      </w:r>
      <w:r>
        <w:t>-</w:t>
      </w:r>
      <w:r>
        <w:rPr>
          <w:rFonts w:hint="eastAsia"/>
        </w:rPr>
        <w:t>вов</w:t>
      </w:r>
      <w:r>
        <w:t>.</w:t>
      </w:r>
      <w:r>
        <w:tab/>
      </w:r>
      <w:r>
        <w:tab/>
      </w:r>
      <w:r>
        <w:tab/>
      </w:r>
      <w:r>
        <w:tab/>
        <w:t>193</w:t>
      </w:r>
    </w:p>
    <w:p w14:paraId="62880AAB" w14:textId="77777777" w:rsidR="00741E98" w:rsidRDefault="00741E98" w:rsidP="00741E98">
      <w:r>
        <w:rPr>
          <w:rFonts w:hint="eastAsia"/>
        </w:rPr>
        <w:t>Приложение</w:t>
      </w:r>
      <w:r>
        <w:t xml:space="preserve"> 4. </w:t>
      </w:r>
      <w:r>
        <w:rPr>
          <w:rFonts w:hint="eastAsia"/>
        </w:rPr>
        <w:t>Представленность</w:t>
      </w:r>
      <w:r>
        <w:t xml:space="preserve"> </w:t>
      </w:r>
      <w:r>
        <w:rPr>
          <w:rFonts w:hint="eastAsia"/>
        </w:rPr>
        <w:t>родов</w:t>
      </w:r>
      <w:r>
        <w:t xml:space="preserve"> </w:t>
      </w:r>
      <w:r>
        <w:rPr>
          <w:rFonts w:hint="eastAsia"/>
        </w:rPr>
        <w:t>сосудистых</w:t>
      </w:r>
      <w:r>
        <w:t xml:space="preserve"> </w:t>
      </w:r>
      <w:r>
        <w:rPr>
          <w:rFonts w:hint="eastAsia"/>
        </w:rPr>
        <w:t>растений</w:t>
      </w:r>
      <w:r>
        <w:t xml:space="preserve"> </w:t>
      </w:r>
      <w:r>
        <w:rPr>
          <w:rFonts w:hint="eastAsia"/>
        </w:rPr>
        <w:t>в</w:t>
      </w:r>
      <w:r>
        <w:t xml:space="preserve"> </w:t>
      </w:r>
      <w:r>
        <w:rPr>
          <w:rFonts w:hint="eastAsia"/>
        </w:rPr>
        <w:t>локадьных</w:t>
      </w:r>
      <w:r>
        <w:t xml:space="preserve"> </w:t>
      </w:r>
      <w:r>
        <w:rPr>
          <w:rFonts w:hint="eastAsia"/>
        </w:rPr>
        <w:t>флорах</w:t>
      </w:r>
      <w:r>
        <w:t xml:space="preserve"> </w:t>
      </w:r>
      <w:r>
        <w:rPr>
          <w:rFonts w:hint="eastAsia"/>
        </w:rPr>
        <w:t>на</w:t>
      </w:r>
    </w:p>
    <w:p w14:paraId="180E1F0A" w14:textId="77777777" w:rsidR="00741E98" w:rsidRDefault="00741E98" w:rsidP="00741E98">
      <w:r>
        <w:rPr>
          <w:rFonts w:hint="eastAsia"/>
        </w:rPr>
        <w:t>широтном</w:t>
      </w:r>
      <w:r>
        <w:t xml:space="preserve"> </w:t>
      </w:r>
      <w:r>
        <w:rPr>
          <w:rFonts w:hint="eastAsia"/>
        </w:rPr>
        <w:t>градиенте</w:t>
      </w:r>
      <w:r>
        <w:t xml:space="preserve"> </w:t>
      </w:r>
      <w:r>
        <w:rPr>
          <w:rFonts w:hint="eastAsia"/>
        </w:rPr>
        <w:t>Гыданского</w:t>
      </w:r>
      <w:r>
        <w:t xml:space="preserve"> </w:t>
      </w:r>
      <w:r>
        <w:rPr>
          <w:rFonts w:hint="eastAsia"/>
        </w:rPr>
        <w:t>и</w:t>
      </w:r>
      <w:r>
        <w:t xml:space="preserve"> </w:t>
      </w:r>
      <w:r>
        <w:rPr>
          <w:rFonts w:hint="eastAsia"/>
        </w:rPr>
        <w:t>Тазовского</w:t>
      </w:r>
      <w:r>
        <w:t xml:space="preserve"> </w:t>
      </w:r>
      <w:r>
        <w:rPr>
          <w:rFonts w:hint="eastAsia"/>
        </w:rPr>
        <w:t>п</w:t>
      </w:r>
      <w:r>
        <w:t>-</w:t>
      </w:r>
      <w:r>
        <w:rPr>
          <w:rFonts w:hint="eastAsia"/>
        </w:rPr>
        <w:t>вов</w:t>
      </w:r>
      <w:r>
        <w:tab/>
        <w:t>194</w:t>
      </w:r>
    </w:p>
    <w:p w14:paraId="70C96FBD" w14:textId="77777777" w:rsidR="00741E98" w:rsidRDefault="00741E98" w:rsidP="00741E98">
      <w:r>
        <w:rPr>
          <w:rFonts w:hint="eastAsia"/>
        </w:rPr>
        <w:t>Приложение</w:t>
      </w:r>
      <w:r>
        <w:t xml:space="preserve"> 5. </w:t>
      </w:r>
      <w:r>
        <w:rPr>
          <w:rFonts w:hint="eastAsia"/>
        </w:rPr>
        <w:t>Матрица</w:t>
      </w:r>
      <w:r>
        <w:t xml:space="preserve"> </w:t>
      </w:r>
      <w:r>
        <w:rPr>
          <w:rFonts w:hint="eastAsia"/>
        </w:rPr>
        <w:t>мер</w:t>
      </w:r>
      <w:r>
        <w:t xml:space="preserve"> </w:t>
      </w:r>
      <w:r>
        <w:rPr>
          <w:rFonts w:hint="eastAsia"/>
        </w:rPr>
        <w:t>включения</w:t>
      </w:r>
      <w:r>
        <w:t xml:space="preserve"> (</w:t>
      </w:r>
      <w:r>
        <w:rPr>
          <w:rFonts w:hint="eastAsia"/>
        </w:rPr>
        <w:t>меньшей</w:t>
      </w:r>
      <w:r>
        <w:t xml:space="preserve"> </w:t>
      </w:r>
      <w:r>
        <w:rPr>
          <w:rFonts w:hint="eastAsia"/>
        </w:rPr>
        <w:t>в</w:t>
      </w:r>
      <w:r>
        <w:t xml:space="preserve"> </w:t>
      </w:r>
      <w:r>
        <w:rPr>
          <w:rFonts w:hint="eastAsia"/>
        </w:rPr>
        <w:t>большую</w:t>
      </w:r>
      <w:r>
        <w:t xml:space="preserve">) </w:t>
      </w:r>
      <w:r>
        <w:rPr>
          <w:rFonts w:hint="eastAsia"/>
        </w:rPr>
        <w:t>локальных</w:t>
      </w:r>
      <w:r>
        <w:t xml:space="preserve"> </w:t>
      </w:r>
      <w:r>
        <w:rPr>
          <w:rFonts w:hint="eastAsia"/>
        </w:rPr>
        <w:t>флор</w:t>
      </w:r>
    </w:p>
    <w:p w14:paraId="7AD08CD5" w14:textId="77777777" w:rsidR="00741E98" w:rsidRDefault="00741E98" w:rsidP="00741E98">
      <w:r>
        <w:t>.</w:t>
      </w:r>
      <w:r>
        <w:tab/>
      </w:r>
      <w:r>
        <w:rPr>
          <w:rFonts w:hint="eastAsia"/>
        </w:rPr>
        <w:t>центральной</w:t>
      </w:r>
      <w:r>
        <w:t xml:space="preserve"> </w:t>
      </w:r>
      <w:r>
        <w:rPr>
          <w:rFonts w:hint="eastAsia"/>
        </w:rPr>
        <w:t>части</w:t>
      </w:r>
      <w:r>
        <w:t xml:space="preserve"> </w:t>
      </w:r>
      <w:r>
        <w:rPr>
          <w:rFonts w:hint="eastAsia"/>
        </w:rPr>
        <w:t>Западносибирской</w:t>
      </w:r>
      <w:r>
        <w:t xml:space="preserve"> </w:t>
      </w:r>
      <w:r>
        <w:rPr>
          <w:rFonts w:hint="eastAsia"/>
        </w:rPr>
        <w:t>Арктики</w:t>
      </w:r>
      <w:r>
        <w:t xml:space="preserve"> </w:t>
      </w:r>
      <w:r>
        <w:rPr>
          <w:rFonts w:hint="eastAsia"/>
        </w:rPr>
        <w:t>и</w:t>
      </w:r>
      <w:r>
        <w:t xml:space="preserve"> </w:t>
      </w:r>
      <w:r>
        <w:rPr>
          <w:rFonts w:hint="eastAsia"/>
        </w:rPr>
        <w:t>сопредельных</w:t>
      </w:r>
      <w:r>
        <w:t xml:space="preserve"> </w:t>
      </w:r>
      <w:r>
        <w:rPr>
          <w:rFonts w:hint="eastAsia"/>
        </w:rPr>
        <w:t>территорий</w:t>
      </w:r>
      <w:r>
        <w:tab/>
        <w:t>197</w:t>
      </w:r>
    </w:p>
    <w:p w14:paraId="2DB7CC3A" w14:textId="77777777" w:rsidR="00741E98" w:rsidRDefault="00741E98" w:rsidP="00741E98">
      <w:r>
        <w:rPr>
          <w:rFonts w:hint="eastAsia"/>
        </w:rPr>
        <w:t>ф</w:t>
      </w:r>
      <w:r>
        <w:tab/>
        <w:t>'</w:t>
      </w:r>
    </w:p>
    <w:p w14:paraId="7F22A8DB" w14:textId="77777777" w:rsidR="00741E98" w:rsidRDefault="00741E98" w:rsidP="00741E98">
      <w:r>
        <w:rPr>
          <w:rFonts w:hint="eastAsia"/>
        </w:rPr>
        <w:t>Приложение</w:t>
      </w:r>
      <w:r>
        <w:t xml:space="preserve"> 6. </w:t>
      </w:r>
      <w:r>
        <w:rPr>
          <w:rFonts w:hint="eastAsia"/>
        </w:rPr>
        <w:t>Парциальные</w:t>
      </w:r>
      <w:r>
        <w:t xml:space="preserve"> </w:t>
      </w:r>
      <w:r>
        <w:rPr>
          <w:rFonts w:hint="eastAsia"/>
        </w:rPr>
        <w:t>флоры</w:t>
      </w:r>
      <w:r>
        <w:t xml:space="preserve"> </w:t>
      </w:r>
      <w:r>
        <w:rPr>
          <w:rFonts w:hint="eastAsia"/>
        </w:rPr>
        <w:t>вершин</w:t>
      </w:r>
      <w:r>
        <w:t xml:space="preserve"> </w:t>
      </w:r>
      <w:r>
        <w:rPr>
          <w:rFonts w:hint="eastAsia"/>
        </w:rPr>
        <w:t>водораздельных</w:t>
      </w:r>
      <w:r>
        <w:t xml:space="preserve"> </w:t>
      </w:r>
      <w:r>
        <w:rPr>
          <w:rFonts w:hint="eastAsia"/>
        </w:rPr>
        <w:t>увалов</w:t>
      </w:r>
      <w:r>
        <w:tab/>
        <w:t>198</w:t>
      </w:r>
    </w:p>
    <w:p w14:paraId="6FB4C6F4" w14:textId="77777777" w:rsidR="00741E98" w:rsidRDefault="00741E98" w:rsidP="00741E98">
      <w:r>
        <w:rPr>
          <w:rFonts w:hint="eastAsia"/>
        </w:rPr>
        <w:t>Приложение</w:t>
      </w:r>
      <w:r>
        <w:t xml:space="preserve"> 7. </w:t>
      </w:r>
      <w:r>
        <w:rPr>
          <w:rFonts w:hint="eastAsia"/>
        </w:rPr>
        <w:t>Парциальные</w:t>
      </w:r>
      <w:r>
        <w:t xml:space="preserve"> </w:t>
      </w:r>
      <w:r>
        <w:rPr>
          <w:rFonts w:hint="eastAsia"/>
        </w:rPr>
        <w:t>флоры</w:t>
      </w:r>
      <w:r>
        <w:t xml:space="preserve"> </w:t>
      </w:r>
      <w:r>
        <w:rPr>
          <w:rFonts w:hint="eastAsia"/>
        </w:rPr>
        <w:t>взлобков</w:t>
      </w:r>
      <w:r>
        <w:t xml:space="preserve"> </w:t>
      </w:r>
      <w:r>
        <w:rPr>
          <w:rFonts w:hint="eastAsia"/>
        </w:rPr>
        <w:t>увалов</w:t>
      </w:r>
      <w:r>
        <w:tab/>
        <w:t>200</w:t>
      </w:r>
    </w:p>
    <w:p w14:paraId="05415FFA" w14:textId="77777777" w:rsidR="00741E98" w:rsidRDefault="00741E98" w:rsidP="00741E98">
      <w:r>
        <w:rPr>
          <w:rFonts w:hint="eastAsia"/>
        </w:rPr>
        <w:t>Приложение</w:t>
      </w:r>
      <w:r>
        <w:t xml:space="preserve"> 8. </w:t>
      </w:r>
      <w:r>
        <w:rPr>
          <w:rFonts w:hint="eastAsia"/>
        </w:rPr>
        <w:t>Парциальные</w:t>
      </w:r>
      <w:r>
        <w:t xml:space="preserve"> </w:t>
      </w:r>
      <w:r>
        <w:rPr>
          <w:rFonts w:hint="eastAsia"/>
        </w:rPr>
        <w:t>флоры</w:t>
      </w:r>
      <w:r>
        <w:t xml:space="preserve"> </w:t>
      </w:r>
      <w:r>
        <w:rPr>
          <w:rFonts w:hint="eastAsia"/>
        </w:rPr>
        <w:t>повышений</w:t>
      </w:r>
      <w:r>
        <w:t xml:space="preserve"> </w:t>
      </w:r>
      <w:r>
        <w:rPr>
          <w:rFonts w:hint="eastAsia"/>
        </w:rPr>
        <w:t>в</w:t>
      </w:r>
      <w:r>
        <w:t xml:space="preserve"> </w:t>
      </w:r>
      <w:r>
        <w:rPr>
          <w:rFonts w:hint="eastAsia"/>
        </w:rPr>
        <w:t>пойме</w:t>
      </w:r>
      <w:r>
        <w:t xml:space="preserve"> </w:t>
      </w:r>
      <w:r>
        <w:rPr>
          <w:rFonts w:hint="eastAsia"/>
        </w:rPr>
        <w:t>и</w:t>
      </w:r>
      <w:r>
        <w:t xml:space="preserve"> </w:t>
      </w:r>
      <w:r>
        <w:rPr>
          <w:rFonts w:hint="eastAsia"/>
        </w:rPr>
        <w:t>надпойменных</w:t>
      </w:r>
      <w:r>
        <w:t xml:space="preserve"> </w:t>
      </w:r>
      <w:r>
        <w:rPr>
          <w:rFonts w:hint="eastAsia"/>
        </w:rPr>
        <w:t>террас</w:t>
      </w:r>
      <w:r>
        <w:tab/>
        <w:t>202</w:t>
      </w:r>
    </w:p>
    <w:p w14:paraId="380BAB80" w14:textId="77777777" w:rsidR="00741E98" w:rsidRDefault="00741E98" w:rsidP="00741E98">
      <w:r>
        <w:rPr>
          <w:rFonts w:hint="eastAsia"/>
        </w:rPr>
        <w:t>Приложение</w:t>
      </w:r>
      <w:r>
        <w:t xml:space="preserve"> 9. </w:t>
      </w:r>
      <w:r>
        <w:rPr>
          <w:rFonts w:hint="eastAsia"/>
        </w:rPr>
        <w:t>Парциальные</w:t>
      </w:r>
      <w:r>
        <w:t xml:space="preserve"> </w:t>
      </w:r>
      <w:r>
        <w:rPr>
          <w:rFonts w:hint="eastAsia"/>
        </w:rPr>
        <w:t>флоры</w:t>
      </w:r>
      <w:r>
        <w:t xml:space="preserve"> </w:t>
      </w:r>
      <w:r>
        <w:rPr>
          <w:rFonts w:hint="eastAsia"/>
        </w:rPr>
        <w:t>пологих</w:t>
      </w:r>
      <w:r>
        <w:t xml:space="preserve"> </w:t>
      </w:r>
      <w:r>
        <w:rPr>
          <w:rFonts w:hint="eastAsia"/>
        </w:rPr>
        <w:t>склонов</w:t>
      </w:r>
      <w:r>
        <w:t xml:space="preserve"> </w:t>
      </w:r>
      <w:r>
        <w:rPr>
          <w:rFonts w:hint="eastAsia"/>
        </w:rPr>
        <w:t>увалов</w:t>
      </w:r>
      <w:r>
        <w:tab/>
        <w:t>204</w:t>
      </w:r>
    </w:p>
    <w:p w14:paraId="32BF1163" w14:textId="77777777" w:rsidR="00741E98" w:rsidRDefault="00741E98" w:rsidP="00741E98">
      <w:r>
        <w:rPr>
          <w:rFonts w:hint="eastAsia"/>
        </w:rPr>
        <w:t>Приложение</w:t>
      </w:r>
      <w:r>
        <w:t xml:space="preserve"> 10. </w:t>
      </w:r>
      <w:r>
        <w:rPr>
          <w:rFonts w:hint="eastAsia"/>
        </w:rPr>
        <w:t>Парциальные</w:t>
      </w:r>
      <w:r>
        <w:t xml:space="preserve"> </w:t>
      </w:r>
      <w:r>
        <w:rPr>
          <w:rFonts w:hint="eastAsia"/>
        </w:rPr>
        <w:t>флоры</w:t>
      </w:r>
      <w:r>
        <w:t xml:space="preserve"> </w:t>
      </w:r>
      <w:r>
        <w:rPr>
          <w:rFonts w:hint="eastAsia"/>
        </w:rPr>
        <w:t>шлейфов</w:t>
      </w:r>
      <w:r>
        <w:t xml:space="preserve"> </w:t>
      </w:r>
      <w:r>
        <w:rPr>
          <w:rFonts w:hint="eastAsia"/>
        </w:rPr>
        <w:t>увалов</w:t>
      </w:r>
      <w:r>
        <w:lastRenderedPageBreak/>
        <w:tab/>
        <w:t>207</w:t>
      </w:r>
    </w:p>
    <w:p w14:paraId="670ACC2B" w14:textId="77777777" w:rsidR="00741E98" w:rsidRDefault="00741E98" w:rsidP="00741E98">
      <w:r>
        <w:rPr>
          <w:rFonts w:hint="eastAsia"/>
        </w:rPr>
        <w:t>Приложение</w:t>
      </w:r>
      <w:r>
        <w:t xml:space="preserve"> 11. </w:t>
      </w:r>
      <w:r>
        <w:rPr>
          <w:rFonts w:hint="eastAsia"/>
        </w:rPr>
        <w:t>Парциальные</w:t>
      </w:r>
      <w:r>
        <w:t xml:space="preserve"> </w:t>
      </w:r>
      <w:r>
        <w:rPr>
          <w:rFonts w:hint="eastAsia"/>
        </w:rPr>
        <w:t>флоры</w:t>
      </w:r>
      <w:r>
        <w:t xml:space="preserve"> </w:t>
      </w:r>
      <w:r>
        <w:rPr>
          <w:rFonts w:hint="eastAsia"/>
        </w:rPr>
        <w:t>торфянистых</w:t>
      </w:r>
      <w:r>
        <w:t xml:space="preserve"> </w:t>
      </w:r>
      <w:r>
        <w:rPr>
          <w:rFonts w:hint="eastAsia"/>
        </w:rPr>
        <w:t>бугров</w:t>
      </w:r>
      <w:r>
        <w:t xml:space="preserve"> </w:t>
      </w:r>
      <w:r>
        <w:rPr>
          <w:rFonts w:hint="eastAsia"/>
        </w:rPr>
        <w:t>плоско</w:t>
      </w:r>
      <w:r>
        <w:t>-</w:t>
      </w:r>
      <w:r>
        <w:rPr>
          <w:rFonts w:hint="eastAsia"/>
        </w:rPr>
        <w:t>полигональных</w:t>
      </w:r>
    </w:p>
    <w:p w14:paraId="24477938" w14:textId="77777777" w:rsidR="00741E98" w:rsidRDefault="00741E98" w:rsidP="00741E98">
      <w:r>
        <w:rPr>
          <w:rFonts w:hint="eastAsia"/>
        </w:rPr>
        <w:t>тундрово</w:t>
      </w:r>
      <w:r>
        <w:t>-</w:t>
      </w:r>
      <w:r>
        <w:rPr>
          <w:rFonts w:hint="eastAsia"/>
        </w:rPr>
        <w:t>болотных</w:t>
      </w:r>
      <w:r>
        <w:t xml:space="preserve"> </w:t>
      </w:r>
      <w:r>
        <w:rPr>
          <w:rFonts w:hint="eastAsia"/>
        </w:rPr>
        <w:t>комплексов</w:t>
      </w:r>
      <w:r>
        <w:tab/>
        <w:t>209</w:t>
      </w:r>
    </w:p>
    <w:p w14:paraId="65022CE3" w14:textId="77777777" w:rsidR="00741E98" w:rsidRDefault="00741E98" w:rsidP="00741E98">
      <w:r>
        <w:rPr>
          <w:rFonts w:hint="eastAsia"/>
        </w:rPr>
        <w:t>Приложение</w:t>
      </w:r>
      <w:r>
        <w:t xml:space="preserve"> 12. </w:t>
      </w:r>
      <w:r>
        <w:rPr>
          <w:rFonts w:hint="eastAsia"/>
        </w:rPr>
        <w:t>Парциальные</w:t>
      </w:r>
      <w:r>
        <w:t xml:space="preserve"> </w:t>
      </w:r>
      <w:r>
        <w:rPr>
          <w:rFonts w:hint="eastAsia"/>
        </w:rPr>
        <w:t>флоры</w:t>
      </w:r>
      <w:r>
        <w:t xml:space="preserve"> </w:t>
      </w:r>
      <w:r>
        <w:rPr>
          <w:rFonts w:hint="eastAsia"/>
        </w:rPr>
        <w:t>мочажин</w:t>
      </w:r>
      <w:r>
        <w:tab/>
      </w:r>
      <w:r>
        <w:tab/>
      </w:r>
      <w:r>
        <w:tab/>
        <w:t>211</w:t>
      </w:r>
    </w:p>
    <w:p w14:paraId="1F80EE9D" w14:textId="77777777" w:rsidR="00741E98" w:rsidRDefault="00741E98" w:rsidP="00741E98">
      <w:r>
        <w:rPr>
          <w:rFonts w:hint="eastAsia"/>
        </w:rPr>
        <w:t>Приложение</w:t>
      </w:r>
      <w:r>
        <w:t xml:space="preserve"> 13. </w:t>
      </w:r>
      <w:r>
        <w:rPr>
          <w:rFonts w:hint="eastAsia"/>
        </w:rPr>
        <w:t>Парциальные</w:t>
      </w:r>
      <w:r>
        <w:t xml:space="preserve"> </w:t>
      </w:r>
      <w:r>
        <w:rPr>
          <w:rFonts w:hint="eastAsia"/>
        </w:rPr>
        <w:t>флоры</w:t>
      </w:r>
      <w:r>
        <w:t xml:space="preserve"> </w:t>
      </w:r>
      <w:r>
        <w:rPr>
          <w:rFonts w:hint="eastAsia"/>
        </w:rPr>
        <w:t>коротких</w:t>
      </w:r>
      <w:r>
        <w:t xml:space="preserve"> </w:t>
      </w:r>
      <w:r>
        <w:rPr>
          <w:rFonts w:hint="eastAsia"/>
        </w:rPr>
        <w:t>склонов</w:t>
      </w:r>
      <w:r>
        <w:tab/>
        <w:t>212</w:t>
      </w:r>
    </w:p>
    <w:p w14:paraId="304EB0F6" w14:textId="77777777" w:rsidR="00741E98" w:rsidRDefault="00741E98" w:rsidP="00741E98">
      <w:r>
        <w:rPr>
          <w:rFonts w:hint="eastAsia"/>
        </w:rPr>
        <w:t>Приложение</w:t>
      </w:r>
      <w:r>
        <w:t xml:space="preserve"> 14. </w:t>
      </w:r>
      <w:r>
        <w:rPr>
          <w:rFonts w:hint="eastAsia"/>
        </w:rPr>
        <w:t>Парциальные</w:t>
      </w:r>
      <w:r>
        <w:t xml:space="preserve"> </w:t>
      </w:r>
      <w:r>
        <w:rPr>
          <w:rFonts w:hint="eastAsia"/>
        </w:rPr>
        <w:t>флоры</w:t>
      </w:r>
      <w:r>
        <w:t xml:space="preserve"> </w:t>
      </w:r>
      <w:r>
        <w:rPr>
          <w:rFonts w:hint="eastAsia"/>
        </w:rPr>
        <w:t>склонов</w:t>
      </w:r>
      <w:r>
        <w:t>-</w:t>
      </w:r>
      <w:r>
        <w:rPr>
          <w:rFonts w:hint="eastAsia"/>
        </w:rPr>
        <w:t>яров</w:t>
      </w:r>
      <w:r>
        <w:tab/>
        <w:t>215</w:t>
      </w:r>
    </w:p>
    <w:p w14:paraId="55E7A27C" w14:textId="77777777" w:rsidR="00741E98" w:rsidRDefault="00741E98" w:rsidP="00741E98">
      <w:r>
        <w:rPr>
          <w:rFonts w:hint="eastAsia"/>
        </w:rPr>
        <w:t>‘</w:t>
      </w:r>
      <w:r>
        <w:tab/>
      </w:r>
      <w:r>
        <w:rPr>
          <w:rFonts w:hint="eastAsia"/>
        </w:rPr>
        <w:t>Приложение</w:t>
      </w:r>
      <w:r>
        <w:t xml:space="preserve"> 15. </w:t>
      </w:r>
      <w:r>
        <w:rPr>
          <w:rFonts w:hint="eastAsia"/>
        </w:rPr>
        <w:t>Парциальные</w:t>
      </w:r>
      <w:r>
        <w:t xml:space="preserve"> </w:t>
      </w:r>
      <w:r>
        <w:rPr>
          <w:rFonts w:hint="eastAsia"/>
        </w:rPr>
        <w:t>флоры</w:t>
      </w:r>
      <w:r>
        <w:t xml:space="preserve"> </w:t>
      </w:r>
      <w:r>
        <w:rPr>
          <w:rFonts w:hint="eastAsia"/>
        </w:rPr>
        <w:t>береговых</w:t>
      </w:r>
      <w:r>
        <w:t xml:space="preserve"> </w:t>
      </w:r>
      <w:r>
        <w:rPr>
          <w:rFonts w:hint="eastAsia"/>
        </w:rPr>
        <w:t>валов</w:t>
      </w:r>
      <w:r>
        <w:tab/>
        <w:t>218</w:t>
      </w:r>
    </w:p>
    <w:p w14:paraId="32515613" w14:textId="77777777" w:rsidR="00741E98" w:rsidRDefault="00741E98" w:rsidP="00741E98">
      <w:r>
        <w:rPr>
          <w:rFonts w:hint="eastAsia"/>
        </w:rPr>
        <w:t>Приложение</w:t>
      </w:r>
      <w:r>
        <w:t xml:space="preserve"> 16. </w:t>
      </w:r>
      <w:r>
        <w:rPr>
          <w:rFonts w:hint="eastAsia"/>
        </w:rPr>
        <w:t>Парциальные</w:t>
      </w:r>
      <w:r>
        <w:t xml:space="preserve"> </w:t>
      </w:r>
      <w:r>
        <w:rPr>
          <w:rFonts w:hint="eastAsia"/>
        </w:rPr>
        <w:t>флоры</w:t>
      </w:r>
      <w:r>
        <w:t xml:space="preserve"> </w:t>
      </w:r>
      <w:r>
        <w:rPr>
          <w:rFonts w:hint="eastAsia"/>
        </w:rPr>
        <w:t>песчаных</w:t>
      </w:r>
      <w:r>
        <w:t xml:space="preserve"> </w:t>
      </w:r>
      <w:r>
        <w:rPr>
          <w:rFonts w:hint="eastAsia"/>
        </w:rPr>
        <w:t>раздувов</w:t>
      </w:r>
      <w:r>
        <w:tab/>
        <w:t>221</w:t>
      </w:r>
    </w:p>
    <w:p w14:paraId="755FE75F" w14:textId="77777777" w:rsidR="00741E98" w:rsidRDefault="00741E98" w:rsidP="00741E98">
      <w:r>
        <w:rPr>
          <w:rFonts w:hint="eastAsia"/>
        </w:rPr>
        <w:t>Приложение</w:t>
      </w:r>
      <w:r>
        <w:t xml:space="preserve"> 17. </w:t>
      </w:r>
      <w:r>
        <w:rPr>
          <w:rFonts w:hint="eastAsia"/>
        </w:rPr>
        <w:t>Парциальные</w:t>
      </w:r>
      <w:r>
        <w:t xml:space="preserve"> </w:t>
      </w:r>
      <w:r>
        <w:rPr>
          <w:rFonts w:hint="eastAsia"/>
        </w:rPr>
        <w:t>флоры</w:t>
      </w:r>
      <w:r>
        <w:t xml:space="preserve"> </w:t>
      </w:r>
      <w:r>
        <w:rPr>
          <w:rFonts w:hint="eastAsia"/>
        </w:rPr>
        <w:t>песчаных</w:t>
      </w:r>
      <w:r>
        <w:t xml:space="preserve"> </w:t>
      </w:r>
      <w:r>
        <w:rPr>
          <w:rFonts w:hint="eastAsia"/>
        </w:rPr>
        <w:t>обрывов</w:t>
      </w:r>
      <w:r>
        <w:tab/>
        <w:t>223</w:t>
      </w:r>
    </w:p>
    <w:p w14:paraId="7B3C2ADC" w14:textId="77777777" w:rsidR="00741E98" w:rsidRDefault="00741E98" w:rsidP="00741E98">
      <w:r>
        <w:rPr>
          <w:rFonts w:hint="eastAsia"/>
        </w:rPr>
        <w:t>Приложение</w:t>
      </w:r>
      <w:r>
        <w:t xml:space="preserve"> 18. </w:t>
      </w:r>
      <w:r>
        <w:rPr>
          <w:rFonts w:hint="eastAsia"/>
        </w:rPr>
        <w:t>Парциальные</w:t>
      </w:r>
      <w:r>
        <w:t xml:space="preserve"> </w:t>
      </w:r>
      <w:r>
        <w:rPr>
          <w:rFonts w:hint="eastAsia"/>
        </w:rPr>
        <w:t>флоры</w:t>
      </w:r>
      <w:r>
        <w:t xml:space="preserve"> </w:t>
      </w:r>
      <w:r>
        <w:rPr>
          <w:rFonts w:hint="eastAsia"/>
        </w:rPr>
        <w:t>днищ</w:t>
      </w:r>
      <w:r>
        <w:t xml:space="preserve"> </w:t>
      </w:r>
      <w:r>
        <w:rPr>
          <w:rFonts w:hint="eastAsia"/>
        </w:rPr>
        <w:t>лощин</w:t>
      </w:r>
      <w:r>
        <w:tab/>
        <w:t>225</w:t>
      </w:r>
    </w:p>
    <w:p w14:paraId="4E4523CC" w14:textId="77777777" w:rsidR="00741E98" w:rsidRDefault="00741E98" w:rsidP="00741E98">
      <w:r>
        <w:rPr>
          <w:rFonts w:hint="eastAsia"/>
        </w:rPr>
        <w:t>Приложение</w:t>
      </w:r>
      <w:r>
        <w:t xml:space="preserve"> 19. </w:t>
      </w:r>
      <w:r>
        <w:rPr>
          <w:rFonts w:hint="eastAsia"/>
        </w:rPr>
        <w:t>Парциальные</w:t>
      </w:r>
      <w:r>
        <w:t xml:space="preserve"> </w:t>
      </w:r>
      <w:r>
        <w:rPr>
          <w:rFonts w:hint="eastAsia"/>
        </w:rPr>
        <w:t>флоры</w:t>
      </w:r>
      <w:r>
        <w:t xml:space="preserve"> </w:t>
      </w:r>
      <w:r>
        <w:rPr>
          <w:rFonts w:hint="eastAsia"/>
        </w:rPr>
        <w:t>нивальных</w:t>
      </w:r>
      <w:r>
        <w:t xml:space="preserve"> </w:t>
      </w:r>
      <w:r>
        <w:rPr>
          <w:rFonts w:hint="eastAsia"/>
        </w:rPr>
        <w:t>экотопов</w:t>
      </w:r>
      <w:r>
        <w:tab/>
        <w:t>228</w:t>
      </w:r>
    </w:p>
    <w:p w14:paraId="4D7B15E9" w14:textId="77777777" w:rsidR="00741E98" w:rsidRDefault="00741E98" w:rsidP="00741E98">
      <w:r>
        <w:rPr>
          <w:rFonts w:hint="eastAsia"/>
        </w:rPr>
        <w:t>Приложение</w:t>
      </w:r>
      <w:r>
        <w:t xml:space="preserve"> 20. </w:t>
      </w:r>
      <w:r>
        <w:rPr>
          <w:rFonts w:hint="eastAsia"/>
        </w:rPr>
        <w:t>Парциальные</w:t>
      </w:r>
      <w:r>
        <w:t xml:space="preserve"> </w:t>
      </w:r>
      <w:r>
        <w:rPr>
          <w:rFonts w:hint="eastAsia"/>
        </w:rPr>
        <w:t>флоры</w:t>
      </w:r>
      <w:r>
        <w:t xml:space="preserve"> </w:t>
      </w:r>
      <w:r>
        <w:rPr>
          <w:rFonts w:hint="eastAsia"/>
        </w:rPr>
        <w:t>свежих</w:t>
      </w:r>
      <w:r>
        <w:t xml:space="preserve"> </w:t>
      </w:r>
      <w:r>
        <w:rPr>
          <w:rFonts w:hint="eastAsia"/>
        </w:rPr>
        <w:t>оползней</w:t>
      </w:r>
      <w:r>
        <w:tab/>
        <w:t>231</w:t>
      </w:r>
    </w:p>
    <w:p w14:paraId="06046C75" w14:textId="77777777" w:rsidR="00741E98" w:rsidRDefault="00741E98" w:rsidP="00741E98">
      <w:r>
        <w:rPr>
          <w:rFonts w:hint="eastAsia"/>
        </w:rPr>
        <w:t>Приложение</w:t>
      </w:r>
      <w:r>
        <w:t xml:space="preserve"> 21. </w:t>
      </w:r>
      <w:r>
        <w:rPr>
          <w:rFonts w:hint="eastAsia"/>
        </w:rPr>
        <w:t>Парциальные</w:t>
      </w:r>
      <w:r>
        <w:t xml:space="preserve"> </w:t>
      </w:r>
      <w:r>
        <w:rPr>
          <w:rFonts w:hint="eastAsia"/>
        </w:rPr>
        <w:t>флоры</w:t>
      </w:r>
      <w:r>
        <w:t xml:space="preserve"> </w:t>
      </w:r>
      <w:r>
        <w:rPr>
          <w:rFonts w:hint="eastAsia"/>
        </w:rPr>
        <w:t>древних</w:t>
      </w:r>
      <w:r>
        <w:t xml:space="preserve"> </w:t>
      </w:r>
      <w:r>
        <w:rPr>
          <w:rFonts w:hint="eastAsia"/>
        </w:rPr>
        <w:t>заросших</w:t>
      </w:r>
      <w:r>
        <w:t xml:space="preserve"> </w:t>
      </w:r>
      <w:r>
        <w:rPr>
          <w:rFonts w:hint="eastAsia"/>
        </w:rPr>
        <w:t>оползневых</w:t>
      </w:r>
      <w:r>
        <w:t xml:space="preserve"> </w:t>
      </w:r>
      <w:r>
        <w:rPr>
          <w:rFonts w:hint="eastAsia"/>
        </w:rPr>
        <w:t>цирков</w:t>
      </w:r>
      <w:r>
        <w:tab/>
        <w:t>233</w:t>
      </w:r>
    </w:p>
    <w:p w14:paraId="72C16BB0" w14:textId="77777777" w:rsidR="00741E98" w:rsidRDefault="00741E98" w:rsidP="00741E98">
      <w:r>
        <w:rPr>
          <w:rFonts w:hint="eastAsia"/>
        </w:rPr>
        <w:t>Приложение</w:t>
      </w:r>
      <w:r>
        <w:t xml:space="preserve"> 22. </w:t>
      </w:r>
      <w:r>
        <w:rPr>
          <w:rFonts w:hint="eastAsia"/>
        </w:rPr>
        <w:t>Парциальные</w:t>
      </w:r>
      <w:r>
        <w:t xml:space="preserve"> </w:t>
      </w:r>
      <w:r>
        <w:rPr>
          <w:rFonts w:hint="eastAsia"/>
        </w:rPr>
        <w:t>флоры</w:t>
      </w:r>
      <w:r>
        <w:t xml:space="preserve"> </w:t>
      </w:r>
      <w:r>
        <w:rPr>
          <w:rFonts w:hint="eastAsia"/>
        </w:rPr>
        <w:t>депрессий</w:t>
      </w:r>
      <w:r>
        <w:t xml:space="preserve"> </w:t>
      </w:r>
      <w:r>
        <w:rPr>
          <w:rFonts w:hint="eastAsia"/>
        </w:rPr>
        <w:t>с</w:t>
      </w:r>
      <w:r>
        <w:t xml:space="preserve"> </w:t>
      </w:r>
      <w:r>
        <w:rPr>
          <w:rFonts w:hint="eastAsia"/>
        </w:rPr>
        <w:t>проточным</w:t>
      </w:r>
      <w:r>
        <w:t xml:space="preserve"> </w:t>
      </w:r>
      <w:r>
        <w:rPr>
          <w:rFonts w:hint="eastAsia"/>
        </w:rPr>
        <w:t>увоажнением</w:t>
      </w:r>
      <w:r>
        <w:tab/>
        <w:t>.....235</w:t>
      </w:r>
    </w:p>
    <w:p w14:paraId="014D3F12" w14:textId="77777777" w:rsidR="00741E98" w:rsidRDefault="00741E98" w:rsidP="00741E98">
      <w:r>
        <w:rPr>
          <w:rFonts w:hint="eastAsia"/>
        </w:rPr>
        <w:t>Приложение</w:t>
      </w:r>
      <w:r>
        <w:t xml:space="preserve"> 23. </w:t>
      </w:r>
      <w:r>
        <w:rPr>
          <w:rFonts w:hint="eastAsia"/>
        </w:rPr>
        <w:t>Парциальные</w:t>
      </w:r>
      <w:r>
        <w:t xml:space="preserve"> </w:t>
      </w:r>
      <w:r>
        <w:rPr>
          <w:rFonts w:hint="eastAsia"/>
        </w:rPr>
        <w:t>флоры</w:t>
      </w:r>
      <w:r>
        <w:t xml:space="preserve"> </w:t>
      </w:r>
      <w:r>
        <w:rPr>
          <w:rFonts w:hint="eastAsia"/>
        </w:rPr>
        <w:t>водоемов</w:t>
      </w:r>
      <w:r>
        <w:t xml:space="preserve"> </w:t>
      </w:r>
      <w:r>
        <w:rPr>
          <w:rFonts w:hint="eastAsia"/>
        </w:rPr>
        <w:t>и</w:t>
      </w:r>
      <w:r>
        <w:t xml:space="preserve"> </w:t>
      </w:r>
      <w:r>
        <w:rPr>
          <w:rFonts w:hint="eastAsia"/>
        </w:rPr>
        <w:t>наилков</w:t>
      </w:r>
      <w:r>
        <w:tab/>
        <w:t>237</w:t>
      </w:r>
    </w:p>
    <w:p w14:paraId="0B793A08" w14:textId="77777777" w:rsidR="00741E98" w:rsidRDefault="00741E98" w:rsidP="00741E98">
      <w:r>
        <w:rPr>
          <w:rFonts w:hint="eastAsia"/>
        </w:rPr>
        <w:t>Приложение</w:t>
      </w:r>
      <w:r>
        <w:t xml:space="preserve"> 24. </w:t>
      </w:r>
      <w:r>
        <w:rPr>
          <w:rFonts w:hint="eastAsia"/>
        </w:rPr>
        <w:t>Парциальные</w:t>
      </w:r>
      <w:r>
        <w:t xml:space="preserve"> </w:t>
      </w:r>
      <w:r>
        <w:rPr>
          <w:rFonts w:hint="eastAsia"/>
        </w:rPr>
        <w:t>флоры</w:t>
      </w:r>
      <w:r>
        <w:t xml:space="preserve"> </w:t>
      </w:r>
      <w:r>
        <w:rPr>
          <w:rFonts w:hint="eastAsia"/>
        </w:rPr>
        <w:t>приморских</w:t>
      </w:r>
      <w:r>
        <w:t xml:space="preserve"> </w:t>
      </w:r>
      <w:r>
        <w:rPr>
          <w:rFonts w:hint="eastAsia"/>
        </w:rPr>
        <w:t>засоленных</w:t>
      </w:r>
      <w:r>
        <w:t xml:space="preserve"> </w:t>
      </w:r>
      <w:r>
        <w:rPr>
          <w:rFonts w:hint="eastAsia"/>
        </w:rPr>
        <w:t>маршей</w:t>
      </w:r>
      <w:r>
        <w:tab/>
        <w:t>238</w:t>
      </w:r>
    </w:p>
    <w:p w14:paraId="44B409FE" w14:textId="77777777" w:rsidR="00741E98" w:rsidRDefault="00741E98" w:rsidP="00741E98">
      <w:r>
        <w:t>.</w:t>
      </w:r>
      <w:r>
        <w:tab/>
      </w:r>
      <w:r>
        <w:rPr>
          <w:rFonts w:hint="eastAsia"/>
        </w:rPr>
        <w:t>Приложение</w:t>
      </w:r>
      <w:r>
        <w:t xml:space="preserve"> 25. </w:t>
      </w:r>
      <w:r>
        <w:rPr>
          <w:rFonts w:hint="eastAsia"/>
        </w:rPr>
        <w:t>Парциальные</w:t>
      </w:r>
      <w:r>
        <w:t xml:space="preserve"> </w:t>
      </w:r>
      <w:r>
        <w:rPr>
          <w:rFonts w:hint="eastAsia"/>
        </w:rPr>
        <w:t>флоры</w:t>
      </w:r>
      <w:r>
        <w:t xml:space="preserve"> </w:t>
      </w:r>
      <w:r>
        <w:rPr>
          <w:rFonts w:hint="eastAsia"/>
        </w:rPr>
        <w:t>выпуклых</w:t>
      </w:r>
      <w:r>
        <w:t xml:space="preserve"> </w:t>
      </w:r>
      <w:r>
        <w:rPr>
          <w:rFonts w:hint="eastAsia"/>
        </w:rPr>
        <w:t>склонов</w:t>
      </w:r>
      <w:r>
        <w:tab/>
        <w:t>239</w:t>
      </w:r>
    </w:p>
    <w:p w14:paraId="49F02662" w14:textId="77777777" w:rsidR="00741E98" w:rsidRDefault="00741E98" w:rsidP="00741E98">
      <w:r>
        <w:rPr>
          <w:rFonts w:hint="eastAsia"/>
        </w:rPr>
        <w:t>Приложение</w:t>
      </w:r>
      <w:r>
        <w:t xml:space="preserve"> 26. </w:t>
      </w:r>
      <w:r>
        <w:rPr>
          <w:rFonts w:hint="eastAsia"/>
        </w:rPr>
        <w:t>Сходство</w:t>
      </w:r>
      <w:r>
        <w:t xml:space="preserve"> </w:t>
      </w:r>
      <w:r>
        <w:rPr>
          <w:rFonts w:hint="eastAsia"/>
        </w:rPr>
        <w:t>ПФ</w:t>
      </w:r>
      <w:r>
        <w:t xml:space="preserve"> </w:t>
      </w:r>
      <w:r>
        <w:rPr>
          <w:rFonts w:hint="eastAsia"/>
        </w:rPr>
        <w:t>однотипных</w:t>
      </w:r>
      <w:r>
        <w:t xml:space="preserve"> </w:t>
      </w:r>
      <w:r>
        <w:rPr>
          <w:rFonts w:hint="eastAsia"/>
        </w:rPr>
        <w:t>экотопов</w:t>
      </w:r>
      <w:r>
        <w:t xml:space="preserve"> </w:t>
      </w:r>
      <w:r>
        <w:rPr>
          <w:rFonts w:hint="eastAsia"/>
        </w:rPr>
        <w:t>в</w:t>
      </w:r>
      <w:r>
        <w:t xml:space="preserve"> </w:t>
      </w:r>
      <w:r>
        <w:rPr>
          <w:rFonts w:hint="eastAsia"/>
        </w:rPr>
        <w:t>разных</w:t>
      </w:r>
      <w:r>
        <w:t xml:space="preserve"> </w:t>
      </w:r>
      <w:r>
        <w:rPr>
          <w:rFonts w:hint="eastAsia"/>
        </w:rPr>
        <w:t>ЛФ</w:t>
      </w:r>
      <w:r>
        <w:t xml:space="preserve"> </w:t>
      </w:r>
      <w:r>
        <w:rPr>
          <w:rFonts w:hint="eastAsia"/>
        </w:rPr>
        <w:t>Гыданского</w:t>
      </w:r>
      <w:r>
        <w:t xml:space="preserve"> </w:t>
      </w:r>
      <w:r>
        <w:rPr>
          <w:rFonts w:hint="eastAsia"/>
        </w:rPr>
        <w:t>и</w:t>
      </w:r>
    </w:p>
    <w:p w14:paraId="1CFD5C50" w14:textId="77777777" w:rsidR="00741E98" w:rsidRDefault="00741E98" w:rsidP="00741E98">
      <w:r>
        <w:rPr>
          <w:rFonts w:hint="eastAsia"/>
        </w:rPr>
        <w:t>Тазовского</w:t>
      </w:r>
      <w:r>
        <w:t xml:space="preserve"> </w:t>
      </w:r>
      <w:r>
        <w:rPr>
          <w:rFonts w:hint="eastAsia"/>
        </w:rPr>
        <w:t>полуостровов</w:t>
      </w:r>
      <w:r>
        <w:tab/>
        <w:t>240</w:t>
      </w:r>
    </w:p>
    <w:p w14:paraId="3ECB3351" w14:textId="77777777" w:rsidR="00741E98" w:rsidRDefault="00741E98" w:rsidP="00741E98">
      <w:r>
        <w:rPr>
          <w:rFonts w:hint="eastAsia"/>
        </w:rPr>
        <w:t>Приложение</w:t>
      </w:r>
      <w:r>
        <w:t xml:space="preserve"> 27. </w:t>
      </w:r>
      <w:r>
        <w:rPr>
          <w:rFonts w:hint="eastAsia"/>
        </w:rPr>
        <w:t>Результаты</w:t>
      </w:r>
      <w:r>
        <w:t xml:space="preserve"> </w:t>
      </w:r>
      <w:r>
        <w:rPr>
          <w:rFonts w:hint="eastAsia"/>
        </w:rPr>
        <w:t>непараметрического</w:t>
      </w:r>
      <w:r>
        <w:t xml:space="preserve"> </w:t>
      </w:r>
      <w:r>
        <w:rPr>
          <w:rFonts w:hint="eastAsia"/>
        </w:rPr>
        <w:t>теста</w:t>
      </w:r>
      <w:r>
        <w:t xml:space="preserve"> </w:t>
      </w:r>
      <w:r>
        <w:rPr>
          <w:rFonts w:hint="eastAsia"/>
        </w:rPr>
        <w:t>Манна</w:t>
      </w:r>
      <w:r>
        <w:t>-</w:t>
      </w:r>
      <w:r>
        <w:rPr>
          <w:rFonts w:hint="eastAsia"/>
        </w:rPr>
        <w:t>Уитни</w:t>
      </w:r>
      <w:r>
        <w:tab/>
        <w:t>244</w:t>
      </w:r>
    </w:p>
    <w:p w14:paraId="147C847E" w14:textId="77777777" w:rsidR="00741E98" w:rsidRDefault="00741E98" w:rsidP="00741E98">
      <w:r>
        <w:rPr>
          <w:rFonts w:hint="eastAsia"/>
        </w:rPr>
        <w:t>Приложение</w:t>
      </w:r>
      <w:r>
        <w:t xml:space="preserve"> 28.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lastRenderedPageBreak/>
        <w:t>ПФ</w:t>
      </w:r>
      <w:r>
        <w:t xml:space="preserve"> </w:t>
      </w:r>
      <w:r>
        <w:rPr>
          <w:rFonts w:hint="eastAsia"/>
        </w:rPr>
        <w:t>в</w:t>
      </w:r>
      <w:r>
        <w:t xml:space="preserve"> </w:t>
      </w:r>
      <w:r>
        <w:rPr>
          <w:rFonts w:hint="eastAsia"/>
        </w:rPr>
        <w:t>ЛФ</w:t>
      </w:r>
      <w:r>
        <w:t xml:space="preserve"> </w:t>
      </w:r>
      <w:r>
        <w:rPr>
          <w:rFonts w:hint="eastAsia"/>
        </w:rPr>
        <w:t>«</w:t>
      </w:r>
      <w:r>
        <w:rPr>
          <w:rFonts w:hint="eastAsia"/>
        </w:rPr>
        <w:t>Лайяха</w:t>
      </w:r>
      <w:r>
        <w:rPr>
          <w:rFonts w:hint="eastAsia"/>
        </w:rPr>
        <w:t>»</w:t>
      </w:r>
      <w:r>
        <w:tab/>
        <w:t>245</w:t>
      </w:r>
    </w:p>
    <w:p w14:paraId="07F395FE" w14:textId="77777777" w:rsidR="00741E98" w:rsidRDefault="00741E98" w:rsidP="00741E98">
      <w:r>
        <w:rPr>
          <w:rFonts w:hint="eastAsia"/>
        </w:rPr>
        <w:t>Приложение</w:t>
      </w:r>
      <w:r>
        <w:t xml:space="preserve"> 29.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ПФ</w:t>
      </w:r>
      <w:r>
        <w:t xml:space="preserve"> </w:t>
      </w:r>
      <w:r>
        <w:rPr>
          <w:rFonts w:hint="eastAsia"/>
        </w:rPr>
        <w:t>в</w:t>
      </w:r>
      <w:r>
        <w:t xml:space="preserve"> </w:t>
      </w:r>
      <w:r>
        <w:rPr>
          <w:rFonts w:hint="eastAsia"/>
        </w:rPr>
        <w:t>ЛФ</w:t>
      </w:r>
      <w:r>
        <w:t xml:space="preserve"> </w:t>
      </w:r>
      <w:r>
        <w:rPr>
          <w:rFonts w:hint="eastAsia"/>
        </w:rPr>
        <w:t>«</w:t>
      </w:r>
      <w:r>
        <w:rPr>
          <w:rFonts w:hint="eastAsia"/>
        </w:rPr>
        <w:t>Пойловаяха</w:t>
      </w:r>
      <w:r>
        <w:rPr>
          <w:rFonts w:hint="eastAsia"/>
        </w:rPr>
        <w:t>»</w:t>
      </w:r>
      <w:r>
        <w:tab/>
        <w:t>246</w:t>
      </w:r>
    </w:p>
    <w:p w14:paraId="26CDD7F0" w14:textId="77777777" w:rsidR="00741E98" w:rsidRDefault="00741E98" w:rsidP="00741E98">
      <w:r>
        <w:rPr>
          <w:rFonts w:hint="eastAsia"/>
        </w:rPr>
        <w:t>Приложение</w:t>
      </w:r>
      <w:r>
        <w:t xml:space="preserve"> 30.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ПФ</w:t>
      </w:r>
      <w:r>
        <w:t xml:space="preserve"> </w:t>
      </w:r>
      <w:r>
        <w:rPr>
          <w:rFonts w:hint="eastAsia"/>
        </w:rPr>
        <w:t>в</w:t>
      </w:r>
      <w:r>
        <w:t xml:space="preserve"> </w:t>
      </w:r>
      <w:r>
        <w:rPr>
          <w:rFonts w:hint="eastAsia"/>
        </w:rPr>
        <w:t>ЛФ</w:t>
      </w:r>
      <w:r>
        <w:t xml:space="preserve"> </w:t>
      </w:r>
      <w:r>
        <w:rPr>
          <w:rFonts w:hint="eastAsia"/>
        </w:rPr>
        <w:t>«</w:t>
      </w:r>
      <w:r>
        <w:rPr>
          <w:rFonts w:hint="eastAsia"/>
        </w:rPr>
        <w:t>Тиникъяха</w:t>
      </w:r>
      <w:r>
        <w:rPr>
          <w:rFonts w:hint="eastAsia"/>
        </w:rPr>
        <w:t>»</w:t>
      </w:r>
      <w:r>
        <w:tab/>
        <w:t>247</w:t>
      </w:r>
    </w:p>
    <w:p w14:paraId="41E1E189" w14:textId="77777777" w:rsidR="00741E98" w:rsidRDefault="00741E98" w:rsidP="00741E98">
      <w:r>
        <w:rPr>
          <w:rFonts w:hint="eastAsia"/>
        </w:rPr>
        <w:t>Приложение</w:t>
      </w:r>
      <w:r>
        <w:t xml:space="preserve"> 31.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ПФ</w:t>
      </w:r>
      <w:r>
        <w:t xml:space="preserve"> </w:t>
      </w:r>
      <w:r>
        <w:rPr>
          <w:rFonts w:hint="eastAsia"/>
        </w:rPr>
        <w:t>в</w:t>
      </w:r>
      <w:r>
        <w:t xml:space="preserve"> </w:t>
      </w:r>
      <w:r>
        <w:rPr>
          <w:rFonts w:hint="eastAsia"/>
        </w:rPr>
        <w:t>ЛФ</w:t>
      </w:r>
      <w:r>
        <w:t xml:space="preserve"> </w:t>
      </w:r>
      <w:r>
        <w:rPr>
          <w:rFonts w:hint="eastAsia"/>
        </w:rPr>
        <w:t>«</w:t>
      </w:r>
      <w:r>
        <w:rPr>
          <w:rFonts w:hint="eastAsia"/>
        </w:rPr>
        <w:t>Нгынянгсё</w:t>
      </w:r>
      <w:r>
        <w:rPr>
          <w:rFonts w:hint="eastAsia"/>
        </w:rPr>
        <w:t>»</w:t>
      </w:r>
      <w:r>
        <w:tab/>
        <w:t>248</w:t>
      </w:r>
    </w:p>
    <w:p w14:paraId="11962C53" w14:textId="77777777" w:rsidR="00741E98" w:rsidRDefault="00741E98" w:rsidP="00741E98">
      <w:r>
        <w:rPr>
          <w:rFonts w:hint="eastAsia"/>
        </w:rPr>
        <w:t>Приложение</w:t>
      </w:r>
      <w:r>
        <w:t xml:space="preserve"> 32.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ПФ</w:t>
      </w:r>
      <w:r>
        <w:t xml:space="preserve"> </w:t>
      </w:r>
      <w:r>
        <w:rPr>
          <w:rFonts w:hint="eastAsia"/>
        </w:rPr>
        <w:t>в</w:t>
      </w:r>
      <w:r>
        <w:t xml:space="preserve"> </w:t>
      </w:r>
      <w:r>
        <w:rPr>
          <w:rFonts w:hint="eastAsia"/>
        </w:rPr>
        <w:t>ЛФ</w:t>
      </w:r>
      <w:r>
        <w:t xml:space="preserve"> </w:t>
      </w:r>
      <w:r>
        <w:rPr>
          <w:rFonts w:hint="eastAsia"/>
        </w:rPr>
        <w:t>«</w:t>
      </w:r>
      <w:r>
        <w:rPr>
          <w:rFonts w:hint="eastAsia"/>
        </w:rPr>
        <w:t>Хальмеръяха</w:t>
      </w:r>
      <w:r>
        <w:rPr>
          <w:rFonts w:hint="eastAsia"/>
        </w:rPr>
        <w:t>»</w:t>
      </w:r>
      <w:r>
        <w:tab/>
        <w:t>249</w:t>
      </w:r>
    </w:p>
    <w:p w14:paraId="492F20AD" w14:textId="77777777" w:rsidR="00741E98" w:rsidRDefault="00741E98" w:rsidP="00741E98">
      <w:r>
        <w:rPr>
          <w:rFonts w:hint="eastAsia"/>
        </w:rPr>
        <w:t>Приложение</w:t>
      </w:r>
      <w:r>
        <w:t xml:space="preserve"> 33.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ПФ</w:t>
      </w:r>
      <w:r>
        <w:t xml:space="preserve"> </w:t>
      </w:r>
      <w:r>
        <w:rPr>
          <w:rFonts w:hint="eastAsia"/>
        </w:rPr>
        <w:t>в</w:t>
      </w:r>
      <w:r>
        <w:t xml:space="preserve"> </w:t>
      </w:r>
      <w:r>
        <w:rPr>
          <w:rFonts w:hint="eastAsia"/>
        </w:rPr>
        <w:t>ЛФ</w:t>
      </w:r>
      <w:r>
        <w:t xml:space="preserve"> </w:t>
      </w:r>
      <w:r>
        <w:rPr>
          <w:rFonts w:hint="eastAsia"/>
        </w:rPr>
        <w:t>«</w:t>
      </w:r>
      <w:r>
        <w:rPr>
          <w:rFonts w:hint="eastAsia"/>
        </w:rPr>
        <w:t>Хонорасале</w:t>
      </w:r>
      <w:r>
        <w:rPr>
          <w:rFonts w:hint="eastAsia"/>
        </w:rPr>
        <w:t>»</w:t>
      </w:r>
      <w:r>
        <w:tab/>
        <w:t>250</w:t>
      </w:r>
    </w:p>
    <w:p w14:paraId="671AD0D4" w14:textId="3005735A" w:rsidR="00B75D0C" w:rsidRDefault="00741E98" w:rsidP="00741E98">
      <w:r>
        <w:rPr>
          <w:rFonts w:hint="eastAsia"/>
        </w:rPr>
        <w:t>Приложение</w:t>
      </w:r>
      <w:r>
        <w:t xml:space="preserve"> 34. </w:t>
      </w:r>
      <w:r>
        <w:rPr>
          <w:rFonts w:hint="eastAsia"/>
        </w:rPr>
        <w:t>Матрица</w:t>
      </w:r>
      <w:r>
        <w:t xml:space="preserve"> </w:t>
      </w:r>
      <w:r>
        <w:rPr>
          <w:rFonts w:hint="eastAsia"/>
        </w:rPr>
        <w:t>сходства</w:t>
      </w:r>
      <w:r>
        <w:t xml:space="preserve"> </w:t>
      </w:r>
      <w:r>
        <w:rPr>
          <w:rFonts w:hint="eastAsia"/>
        </w:rPr>
        <w:t>видового</w:t>
      </w:r>
      <w:r>
        <w:t xml:space="preserve"> </w:t>
      </w:r>
      <w:r>
        <w:rPr>
          <w:rFonts w:hint="eastAsia"/>
        </w:rPr>
        <w:t>состава</w:t>
      </w:r>
      <w:r>
        <w:t xml:space="preserve"> </w:t>
      </w:r>
      <w:r>
        <w:rPr>
          <w:rFonts w:hint="eastAsia"/>
        </w:rPr>
        <w:t>ПФ</w:t>
      </w:r>
      <w:r>
        <w:t xml:space="preserve"> </w:t>
      </w:r>
      <w:r>
        <w:rPr>
          <w:rFonts w:hint="eastAsia"/>
        </w:rPr>
        <w:t>в</w:t>
      </w:r>
      <w:r>
        <w:t xml:space="preserve"> </w:t>
      </w:r>
      <w:r>
        <w:rPr>
          <w:rFonts w:hint="eastAsia"/>
        </w:rPr>
        <w:t>ЛФ</w:t>
      </w:r>
      <w:r>
        <w:t xml:space="preserve"> </w:t>
      </w:r>
      <w:r>
        <w:rPr>
          <w:rFonts w:hint="eastAsia"/>
        </w:rPr>
        <w:t>«</w:t>
      </w:r>
      <w:r>
        <w:rPr>
          <w:rFonts w:hint="eastAsia"/>
        </w:rPr>
        <w:t>Матюйсале</w:t>
      </w:r>
      <w:r>
        <w:rPr>
          <w:rFonts w:hint="eastAsia"/>
        </w:rPr>
        <w:t>»</w:t>
      </w:r>
      <w:r>
        <w:tab/>
        <w:t>251</w:t>
      </w:r>
    </w:p>
    <w:p w14:paraId="2D7F424A" w14:textId="77777777" w:rsidR="00741E98" w:rsidRDefault="00741E98" w:rsidP="00741E98"/>
    <w:p w14:paraId="671A7B2D" w14:textId="77777777" w:rsidR="00741E98" w:rsidRDefault="00741E98" w:rsidP="00741E98"/>
    <w:p w14:paraId="289315CC" w14:textId="77777777" w:rsidR="00741E98" w:rsidRDefault="00741E98" w:rsidP="00741E98">
      <w:r>
        <w:rPr>
          <w:rFonts w:hint="eastAsia"/>
        </w:rPr>
        <w:t>ЗАКЛЮЧЕНИЕ</w:t>
      </w:r>
    </w:p>
    <w:p w14:paraId="2DB7FFD6" w14:textId="77777777" w:rsidR="00741E98" w:rsidRDefault="00741E98" w:rsidP="00741E98">
      <w:r>
        <w:rPr>
          <w:rFonts w:hint="eastAsia"/>
        </w:rPr>
        <w:t>Географическое</w:t>
      </w:r>
      <w:r>
        <w:t xml:space="preserve"> </w:t>
      </w:r>
      <w:r>
        <w:rPr>
          <w:rFonts w:hint="eastAsia"/>
        </w:rPr>
        <w:t>положение</w:t>
      </w:r>
      <w:r>
        <w:t xml:space="preserve"> </w:t>
      </w:r>
      <w:r>
        <w:rPr>
          <w:rFonts w:hint="eastAsia"/>
        </w:rPr>
        <w:t>исследованного</w:t>
      </w:r>
      <w:r>
        <w:t xml:space="preserve"> </w:t>
      </w:r>
      <w:r>
        <w:rPr>
          <w:rFonts w:hint="eastAsia"/>
        </w:rPr>
        <w:t>региона</w:t>
      </w:r>
      <w:r>
        <w:t xml:space="preserve"> (</w:t>
      </w:r>
      <w:r>
        <w:rPr>
          <w:rFonts w:hint="eastAsia"/>
        </w:rPr>
        <w:t>относительно</w:t>
      </w:r>
      <w:r>
        <w:t xml:space="preserve"> </w:t>
      </w:r>
      <w:r>
        <w:rPr>
          <w:rFonts w:hint="eastAsia"/>
        </w:rPr>
        <w:t>«</w:t>
      </w:r>
      <w:r>
        <w:rPr>
          <w:rFonts w:hint="eastAsia"/>
        </w:rPr>
        <w:t>южное</w:t>
      </w:r>
      <w:r>
        <w:rPr>
          <w:rFonts w:hint="eastAsia"/>
        </w:rPr>
        <w:t>»</w:t>
      </w:r>
      <w:r>
        <w:t xml:space="preserve"> </w:t>
      </w:r>
      <w:r>
        <w:rPr>
          <w:rFonts w:hint="eastAsia"/>
        </w:rPr>
        <w:t>широтное</w:t>
      </w:r>
      <w:r>
        <w:t xml:space="preserve"> </w:t>
      </w:r>
      <w:r>
        <w:rPr>
          <w:rFonts w:hint="eastAsia"/>
        </w:rPr>
        <w:t>расположение</w:t>
      </w:r>
      <w:r>
        <w:t xml:space="preserve">, </w:t>
      </w:r>
      <w:r>
        <w:rPr>
          <w:rFonts w:hint="eastAsia"/>
        </w:rPr>
        <w:t>отепляющие</w:t>
      </w:r>
      <w:r>
        <w:t xml:space="preserve"> </w:t>
      </w:r>
      <w:r>
        <w:rPr>
          <w:rFonts w:hint="eastAsia"/>
        </w:rPr>
        <w:t>влияние</w:t>
      </w:r>
      <w:r>
        <w:t xml:space="preserve"> </w:t>
      </w:r>
      <w:r>
        <w:rPr>
          <w:rFonts w:hint="eastAsia"/>
        </w:rPr>
        <w:t>Обской</w:t>
      </w:r>
      <w:r>
        <w:t xml:space="preserve"> </w:t>
      </w:r>
      <w:r>
        <w:rPr>
          <w:rFonts w:hint="eastAsia"/>
        </w:rPr>
        <w:t>губы</w:t>
      </w:r>
      <w:r>
        <w:t xml:space="preserve">, </w:t>
      </w:r>
      <w:r>
        <w:rPr>
          <w:rFonts w:hint="eastAsia"/>
        </w:rPr>
        <w:t>значительно</w:t>
      </w:r>
      <w:r>
        <w:t xml:space="preserve"> </w:t>
      </w:r>
      <w:r>
        <w:rPr>
          <w:rFonts w:hint="eastAsia"/>
        </w:rPr>
        <w:t>превышающее</w:t>
      </w:r>
      <w:r>
        <w:t xml:space="preserve"> </w:t>
      </w:r>
      <w:r>
        <w:rPr>
          <w:rFonts w:hint="eastAsia"/>
        </w:rPr>
        <w:t>влияние</w:t>
      </w:r>
      <w:r>
        <w:t xml:space="preserve"> </w:t>
      </w:r>
      <w:r>
        <w:rPr>
          <w:rFonts w:hint="eastAsia"/>
        </w:rPr>
        <w:t>Енисейской</w:t>
      </w:r>
      <w:r>
        <w:t xml:space="preserve"> </w:t>
      </w:r>
      <w:r>
        <w:rPr>
          <w:rFonts w:hint="eastAsia"/>
        </w:rPr>
        <w:t>губы</w:t>
      </w:r>
      <w:r>
        <w:t xml:space="preserve">), </w:t>
      </w:r>
      <w:r>
        <w:rPr>
          <w:rFonts w:hint="eastAsia"/>
        </w:rPr>
        <w:t>своеобразные</w:t>
      </w:r>
      <w:r>
        <w:t xml:space="preserve"> </w:t>
      </w:r>
      <w:r>
        <w:rPr>
          <w:rFonts w:hint="eastAsia"/>
        </w:rPr>
        <w:t>эдафические</w:t>
      </w:r>
      <w:r>
        <w:t xml:space="preserve"> </w:t>
      </w:r>
      <w:r>
        <w:rPr>
          <w:rFonts w:hint="eastAsia"/>
        </w:rPr>
        <w:t>условия</w:t>
      </w:r>
      <w:r>
        <w:t xml:space="preserve"> (</w:t>
      </w:r>
      <w:r>
        <w:rPr>
          <w:rFonts w:hint="eastAsia"/>
        </w:rPr>
        <w:t>отсутствие</w:t>
      </w:r>
      <w:r>
        <w:t xml:space="preserve"> </w:t>
      </w:r>
      <w:r>
        <w:rPr>
          <w:rFonts w:hint="eastAsia"/>
        </w:rPr>
        <w:t>выходов</w:t>
      </w:r>
      <w:r>
        <w:t xml:space="preserve"> </w:t>
      </w:r>
      <w:r>
        <w:rPr>
          <w:rFonts w:hint="eastAsia"/>
        </w:rPr>
        <w:t>ко</w:t>
      </w:r>
      <w:r>
        <w:rPr>
          <w:rFonts w:hint="eastAsia"/>
        </w:rPr>
        <w:t>¬</w:t>
      </w:r>
      <w:r>
        <w:rPr>
          <w:rFonts w:hint="eastAsia"/>
        </w:rPr>
        <w:t>ренных</w:t>
      </w:r>
      <w:r>
        <w:t xml:space="preserve"> </w:t>
      </w:r>
      <w:r>
        <w:rPr>
          <w:rFonts w:hint="eastAsia"/>
        </w:rPr>
        <w:t>пород</w:t>
      </w:r>
      <w:r>
        <w:t xml:space="preserve">, </w:t>
      </w:r>
      <w:r>
        <w:rPr>
          <w:rFonts w:hint="eastAsia"/>
        </w:rPr>
        <w:t>практически</w:t>
      </w:r>
      <w:r>
        <w:t xml:space="preserve"> </w:t>
      </w:r>
      <w:r>
        <w:rPr>
          <w:rFonts w:hint="eastAsia"/>
        </w:rPr>
        <w:t>повсеместная</w:t>
      </w:r>
      <w:r>
        <w:t xml:space="preserve"> </w:t>
      </w:r>
      <w:r>
        <w:rPr>
          <w:rFonts w:hint="eastAsia"/>
        </w:rPr>
        <w:t>высокая</w:t>
      </w:r>
      <w:r>
        <w:t xml:space="preserve"> </w:t>
      </w:r>
      <w:r>
        <w:rPr>
          <w:rFonts w:hint="eastAsia"/>
        </w:rPr>
        <w:t>оторфованность</w:t>
      </w:r>
      <w:r>
        <w:t xml:space="preserve">) </w:t>
      </w:r>
      <w:r>
        <w:rPr>
          <w:rFonts w:hint="eastAsia"/>
        </w:rPr>
        <w:t>и</w:t>
      </w:r>
      <w:r>
        <w:t xml:space="preserve"> </w:t>
      </w:r>
      <w:r>
        <w:rPr>
          <w:rFonts w:hint="eastAsia"/>
        </w:rPr>
        <w:t>история</w:t>
      </w:r>
      <w:r>
        <w:t xml:space="preserve"> </w:t>
      </w:r>
      <w:r>
        <w:rPr>
          <w:rFonts w:hint="eastAsia"/>
        </w:rPr>
        <w:t>развития</w:t>
      </w:r>
      <w:r>
        <w:t xml:space="preserve"> (</w:t>
      </w:r>
      <w:r>
        <w:rPr>
          <w:rFonts w:hint="eastAsia"/>
        </w:rPr>
        <w:t>чередование</w:t>
      </w:r>
      <w:r>
        <w:t xml:space="preserve"> </w:t>
      </w:r>
      <w:r>
        <w:rPr>
          <w:rFonts w:hint="eastAsia"/>
        </w:rPr>
        <w:t>морских</w:t>
      </w:r>
      <w:r>
        <w:t xml:space="preserve"> </w:t>
      </w:r>
      <w:r>
        <w:rPr>
          <w:rFonts w:hint="eastAsia"/>
        </w:rPr>
        <w:t>регрессий</w:t>
      </w:r>
      <w:r>
        <w:t xml:space="preserve"> </w:t>
      </w:r>
      <w:r>
        <w:rPr>
          <w:rFonts w:hint="eastAsia"/>
        </w:rPr>
        <w:t>и</w:t>
      </w:r>
      <w:r>
        <w:t xml:space="preserve"> </w:t>
      </w:r>
      <w:r>
        <w:rPr>
          <w:rFonts w:hint="eastAsia"/>
        </w:rPr>
        <w:t>трансгрессий</w:t>
      </w:r>
      <w:r>
        <w:t xml:space="preserve"> </w:t>
      </w:r>
      <w:r>
        <w:rPr>
          <w:rFonts w:hint="eastAsia"/>
        </w:rPr>
        <w:t>в</w:t>
      </w:r>
      <w:r>
        <w:t xml:space="preserve"> </w:t>
      </w:r>
      <w:r>
        <w:rPr>
          <w:rFonts w:hint="eastAsia"/>
        </w:rPr>
        <w:t>Плейстоцене</w:t>
      </w:r>
      <w:r>
        <w:t>-</w:t>
      </w:r>
      <w:r>
        <w:rPr>
          <w:rFonts w:hint="eastAsia"/>
        </w:rPr>
        <w:t>Голоцене</w:t>
      </w:r>
      <w:r>
        <w:t xml:space="preserve">) </w:t>
      </w:r>
      <w:r>
        <w:rPr>
          <w:rFonts w:hint="eastAsia"/>
        </w:rPr>
        <w:t>обусловили</w:t>
      </w:r>
      <w:r>
        <w:t xml:space="preserve"> </w:t>
      </w:r>
      <w:r>
        <w:rPr>
          <w:rFonts w:hint="eastAsia"/>
        </w:rPr>
        <w:t>его</w:t>
      </w:r>
      <w:r>
        <w:t xml:space="preserve"> </w:t>
      </w:r>
      <w:r>
        <w:rPr>
          <w:rFonts w:hint="eastAsia"/>
        </w:rPr>
        <w:t>уникальность</w:t>
      </w:r>
      <w:r>
        <w:t xml:space="preserve"> </w:t>
      </w:r>
      <w:r>
        <w:rPr>
          <w:rFonts w:hint="eastAsia"/>
        </w:rPr>
        <w:t>по</w:t>
      </w:r>
      <w:r>
        <w:t xml:space="preserve"> </w:t>
      </w:r>
      <w:r>
        <w:rPr>
          <w:rFonts w:hint="eastAsia"/>
        </w:rPr>
        <w:t>сравнению</w:t>
      </w:r>
      <w:r>
        <w:t xml:space="preserve"> </w:t>
      </w:r>
      <w:r>
        <w:rPr>
          <w:rFonts w:hint="eastAsia"/>
        </w:rPr>
        <w:t>и</w:t>
      </w:r>
      <w:r>
        <w:t xml:space="preserve"> </w:t>
      </w:r>
      <w:r>
        <w:rPr>
          <w:rFonts w:hint="eastAsia"/>
        </w:rPr>
        <w:t>с</w:t>
      </w:r>
      <w:r>
        <w:t xml:space="preserve"> </w:t>
      </w:r>
      <w:r>
        <w:rPr>
          <w:rFonts w:hint="eastAsia"/>
        </w:rPr>
        <w:t>более</w:t>
      </w:r>
      <w:r>
        <w:t xml:space="preserve"> </w:t>
      </w:r>
      <w:r>
        <w:rPr>
          <w:rFonts w:hint="eastAsia"/>
        </w:rPr>
        <w:t>континентальным</w:t>
      </w:r>
      <w:r>
        <w:t xml:space="preserve"> </w:t>
      </w:r>
      <w:r>
        <w:rPr>
          <w:rFonts w:hint="eastAsia"/>
        </w:rPr>
        <w:t>и</w:t>
      </w:r>
      <w:r>
        <w:t xml:space="preserve"> </w:t>
      </w:r>
      <w:r>
        <w:rPr>
          <w:rFonts w:hint="eastAsia"/>
        </w:rPr>
        <w:t>северным</w:t>
      </w:r>
      <w:r>
        <w:t xml:space="preserve"> </w:t>
      </w:r>
      <w:r>
        <w:rPr>
          <w:rFonts w:hint="eastAsia"/>
        </w:rPr>
        <w:t>Таймыром</w:t>
      </w:r>
      <w:r>
        <w:t xml:space="preserve">, </w:t>
      </w:r>
      <w:r>
        <w:rPr>
          <w:rFonts w:hint="eastAsia"/>
        </w:rPr>
        <w:t>и</w:t>
      </w:r>
      <w:r>
        <w:t xml:space="preserve"> </w:t>
      </w:r>
      <w:r>
        <w:rPr>
          <w:rFonts w:hint="eastAsia"/>
        </w:rPr>
        <w:t>с</w:t>
      </w:r>
      <w:r>
        <w:t xml:space="preserve"> </w:t>
      </w:r>
      <w:r>
        <w:rPr>
          <w:rFonts w:hint="eastAsia"/>
        </w:rPr>
        <w:t>более</w:t>
      </w:r>
      <w:r>
        <w:t xml:space="preserve"> </w:t>
      </w:r>
      <w:r>
        <w:rPr>
          <w:rFonts w:hint="eastAsia"/>
        </w:rPr>
        <w:t>океаническим</w:t>
      </w:r>
      <w:r>
        <w:t xml:space="preserve"> </w:t>
      </w:r>
      <w:r>
        <w:rPr>
          <w:rFonts w:hint="eastAsia"/>
        </w:rPr>
        <w:t>восточноевропейским</w:t>
      </w:r>
      <w:r>
        <w:t xml:space="preserve"> </w:t>
      </w:r>
      <w:r>
        <w:rPr>
          <w:rFonts w:hint="eastAsia"/>
        </w:rPr>
        <w:t>Севером</w:t>
      </w:r>
      <w:r>
        <w:t>.</w:t>
      </w:r>
    </w:p>
    <w:p w14:paraId="06DE8E96" w14:textId="77777777" w:rsidR="00741E98" w:rsidRDefault="00741E98" w:rsidP="00741E98">
      <w:r>
        <w:rPr>
          <w:rFonts w:hint="eastAsia"/>
        </w:rPr>
        <w:t>Одной</w:t>
      </w:r>
      <w:r>
        <w:t xml:space="preserve"> </w:t>
      </w:r>
      <w:r>
        <w:rPr>
          <w:rFonts w:hint="eastAsia"/>
        </w:rPr>
        <w:t>из</w:t>
      </w:r>
      <w:r>
        <w:t xml:space="preserve"> </w:t>
      </w:r>
      <w:r>
        <w:rPr>
          <w:rFonts w:hint="eastAsia"/>
        </w:rPr>
        <w:t>отличительных</w:t>
      </w:r>
      <w:r>
        <w:t xml:space="preserve"> </w:t>
      </w:r>
      <w:r>
        <w:rPr>
          <w:rFonts w:hint="eastAsia"/>
        </w:rPr>
        <w:t>черт</w:t>
      </w:r>
      <w:r>
        <w:t xml:space="preserve"> </w:t>
      </w:r>
      <w:r>
        <w:rPr>
          <w:rFonts w:hint="eastAsia"/>
        </w:rPr>
        <w:t>Ямало</w:t>
      </w:r>
      <w:r>
        <w:t>-</w:t>
      </w:r>
      <w:r>
        <w:rPr>
          <w:rFonts w:hint="eastAsia"/>
        </w:rPr>
        <w:t>Гыданского</w:t>
      </w:r>
      <w:r>
        <w:t xml:space="preserve"> </w:t>
      </w:r>
      <w:r>
        <w:rPr>
          <w:rFonts w:hint="eastAsia"/>
        </w:rPr>
        <w:t>сектора</w:t>
      </w:r>
      <w:r>
        <w:t xml:space="preserve"> </w:t>
      </w:r>
      <w:r>
        <w:rPr>
          <w:rFonts w:hint="eastAsia"/>
        </w:rPr>
        <w:t>является</w:t>
      </w:r>
      <w:r>
        <w:t xml:space="preserve"> </w:t>
      </w:r>
      <w:r>
        <w:rPr>
          <w:rFonts w:hint="eastAsia"/>
        </w:rPr>
        <w:t>четкое</w:t>
      </w:r>
      <w:r>
        <w:t xml:space="preserve"> </w:t>
      </w:r>
      <w:r>
        <w:rPr>
          <w:rFonts w:hint="eastAsia"/>
        </w:rPr>
        <w:t>про</w:t>
      </w:r>
      <w:r>
        <w:t>-</w:t>
      </w:r>
      <w:r>
        <w:rPr>
          <w:rFonts w:hint="eastAsia"/>
        </w:rPr>
        <w:t>явление</w:t>
      </w:r>
      <w:r>
        <w:t xml:space="preserve"> </w:t>
      </w:r>
      <w:r>
        <w:rPr>
          <w:rFonts w:hint="eastAsia"/>
        </w:rPr>
        <w:t>зональной</w:t>
      </w:r>
      <w:r>
        <w:t xml:space="preserve"> </w:t>
      </w:r>
      <w:r>
        <w:rPr>
          <w:rFonts w:hint="eastAsia"/>
        </w:rPr>
        <w:t>дифференциации</w:t>
      </w:r>
      <w:r>
        <w:t xml:space="preserve"> </w:t>
      </w:r>
      <w:r>
        <w:rPr>
          <w:rFonts w:hint="eastAsia"/>
        </w:rPr>
        <w:t>как</w:t>
      </w:r>
      <w:r>
        <w:t xml:space="preserve"> </w:t>
      </w:r>
      <w:r>
        <w:rPr>
          <w:rFonts w:hint="eastAsia"/>
        </w:rPr>
        <w:t>по</w:t>
      </w:r>
      <w:r>
        <w:t xml:space="preserve"> </w:t>
      </w:r>
      <w:r>
        <w:rPr>
          <w:rFonts w:hint="eastAsia"/>
        </w:rPr>
        <w:t>разным</w:t>
      </w:r>
      <w:r>
        <w:t xml:space="preserve"> </w:t>
      </w:r>
      <w:r>
        <w:rPr>
          <w:rFonts w:hint="eastAsia"/>
        </w:rPr>
        <w:t>таксономическим</w:t>
      </w:r>
      <w:r>
        <w:t xml:space="preserve"> </w:t>
      </w:r>
      <w:r>
        <w:rPr>
          <w:rFonts w:hint="eastAsia"/>
        </w:rPr>
        <w:t>показателям</w:t>
      </w:r>
      <w:r>
        <w:t xml:space="preserve">, </w:t>
      </w:r>
      <w:r>
        <w:rPr>
          <w:rFonts w:hint="eastAsia"/>
        </w:rPr>
        <w:t>так</w:t>
      </w:r>
      <w:r>
        <w:t xml:space="preserve"> </w:t>
      </w:r>
      <w:r>
        <w:rPr>
          <w:rFonts w:hint="eastAsia"/>
        </w:rPr>
        <w:t>и</w:t>
      </w:r>
      <w:r>
        <w:t xml:space="preserve"> </w:t>
      </w:r>
      <w:r>
        <w:rPr>
          <w:rFonts w:hint="eastAsia"/>
        </w:rPr>
        <w:t>по</w:t>
      </w:r>
      <w:r>
        <w:t xml:space="preserve"> </w:t>
      </w:r>
      <w:r>
        <w:rPr>
          <w:rFonts w:hint="eastAsia"/>
        </w:rPr>
        <w:t>представленности</w:t>
      </w:r>
      <w:r>
        <w:t xml:space="preserve"> </w:t>
      </w:r>
      <w:r>
        <w:rPr>
          <w:rFonts w:hint="eastAsia"/>
        </w:rPr>
        <w:t>широтных</w:t>
      </w:r>
      <w:r>
        <w:t xml:space="preserve"> </w:t>
      </w:r>
      <w:r>
        <w:rPr>
          <w:rFonts w:hint="eastAsia"/>
        </w:rPr>
        <w:t>географических</w:t>
      </w:r>
      <w:r>
        <w:t xml:space="preserve"> </w:t>
      </w:r>
      <w:r>
        <w:rPr>
          <w:rFonts w:hint="eastAsia"/>
        </w:rPr>
        <w:t>элементов</w:t>
      </w:r>
      <w:r>
        <w:t>.</w:t>
      </w:r>
    </w:p>
    <w:p w14:paraId="2310BBCE" w14:textId="77777777" w:rsidR="00741E98" w:rsidRDefault="00741E98" w:rsidP="00741E98">
      <w:r>
        <w:rPr>
          <w:rFonts w:hint="eastAsia"/>
        </w:rPr>
        <w:t>На</w:t>
      </w:r>
      <w:r>
        <w:t xml:space="preserve"> </w:t>
      </w:r>
      <w:r>
        <w:rPr>
          <w:rFonts w:hint="eastAsia"/>
        </w:rPr>
        <w:t>широтном</w:t>
      </w:r>
      <w:r>
        <w:t xml:space="preserve"> </w:t>
      </w:r>
      <w:r>
        <w:rPr>
          <w:rFonts w:hint="eastAsia"/>
        </w:rPr>
        <w:t>градиенте</w:t>
      </w:r>
      <w:r>
        <w:t xml:space="preserve"> </w:t>
      </w:r>
      <w:r>
        <w:rPr>
          <w:rFonts w:hint="eastAsia"/>
        </w:rPr>
        <w:t>с</w:t>
      </w:r>
      <w:r>
        <w:t xml:space="preserve"> </w:t>
      </w:r>
      <w:r>
        <w:rPr>
          <w:rFonts w:hint="eastAsia"/>
        </w:rPr>
        <w:t>юга</w:t>
      </w:r>
      <w:r>
        <w:t xml:space="preserve"> </w:t>
      </w:r>
      <w:r>
        <w:rPr>
          <w:rFonts w:hint="eastAsia"/>
        </w:rPr>
        <w:t>на</w:t>
      </w:r>
      <w:r>
        <w:t xml:space="preserve"> </w:t>
      </w:r>
      <w:r>
        <w:rPr>
          <w:rFonts w:hint="eastAsia"/>
        </w:rPr>
        <w:t>север</w:t>
      </w:r>
      <w:r>
        <w:t xml:space="preserve">, </w:t>
      </w:r>
      <w:r>
        <w:rPr>
          <w:rFonts w:hint="eastAsia"/>
        </w:rPr>
        <w:t>как</w:t>
      </w:r>
      <w:r>
        <w:t xml:space="preserve"> </w:t>
      </w:r>
      <w:r>
        <w:rPr>
          <w:rFonts w:hint="eastAsia"/>
        </w:rPr>
        <w:t>во</w:t>
      </w:r>
      <w:r>
        <w:t xml:space="preserve"> </w:t>
      </w:r>
      <w:r>
        <w:rPr>
          <w:rFonts w:hint="eastAsia"/>
        </w:rPr>
        <w:t>флорах</w:t>
      </w:r>
      <w:r>
        <w:t xml:space="preserve"> </w:t>
      </w:r>
      <w:r>
        <w:rPr>
          <w:rFonts w:hint="eastAsia"/>
        </w:rPr>
        <w:t>подзон</w:t>
      </w:r>
      <w:r>
        <w:t xml:space="preserve"> </w:t>
      </w:r>
      <w:r>
        <w:rPr>
          <w:rFonts w:hint="eastAsia"/>
        </w:rPr>
        <w:t>в</w:t>
      </w:r>
      <w:r>
        <w:t xml:space="preserve"> </w:t>
      </w:r>
      <w:r>
        <w:rPr>
          <w:rFonts w:hint="eastAsia"/>
        </w:rPr>
        <w:t>целом</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ло</w:t>
      </w:r>
      <w:r>
        <w:rPr>
          <w:rFonts w:hint="eastAsia"/>
        </w:rPr>
        <w:t>¬</w:t>
      </w:r>
      <w:r>
        <w:rPr>
          <w:rFonts w:hint="eastAsia"/>
        </w:rPr>
        <w:t>кальных</w:t>
      </w:r>
      <w:r>
        <w:t xml:space="preserve">, </w:t>
      </w:r>
      <w:r>
        <w:rPr>
          <w:rFonts w:hint="eastAsia"/>
        </w:rPr>
        <w:t>происходит</w:t>
      </w:r>
      <w:r>
        <w:t xml:space="preserve"> </w:t>
      </w:r>
      <w:r>
        <w:rPr>
          <w:rFonts w:hint="eastAsia"/>
        </w:rPr>
        <w:t>обеднение</w:t>
      </w:r>
      <w:r>
        <w:t xml:space="preserve"> </w:t>
      </w:r>
      <w:r>
        <w:rPr>
          <w:rFonts w:hint="eastAsia"/>
        </w:rPr>
        <w:t>на</w:t>
      </w:r>
      <w:r>
        <w:t xml:space="preserve"> </w:t>
      </w:r>
      <w:r>
        <w:rPr>
          <w:rFonts w:hint="eastAsia"/>
        </w:rPr>
        <w:t>всех</w:t>
      </w:r>
      <w:r>
        <w:t xml:space="preserve"> </w:t>
      </w:r>
      <w:r>
        <w:rPr>
          <w:rFonts w:hint="eastAsia"/>
        </w:rPr>
        <w:t>таксономических</w:t>
      </w:r>
      <w:r>
        <w:t xml:space="preserve"> </w:t>
      </w:r>
      <w:r>
        <w:rPr>
          <w:rFonts w:hint="eastAsia"/>
        </w:rPr>
        <w:t>уровнях</w:t>
      </w:r>
      <w:r>
        <w:t>.</w:t>
      </w:r>
    </w:p>
    <w:p w14:paraId="540180DC" w14:textId="77777777" w:rsidR="00741E98" w:rsidRDefault="00741E98" w:rsidP="00741E98">
      <w:r>
        <w:rPr>
          <w:rFonts w:hint="eastAsia"/>
        </w:rPr>
        <w:t>Наряду</w:t>
      </w:r>
      <w:r>
        <w:t xml:space="preserve"> </w:t>
      </w:r>
      <w:r>
        <w:rPr>
          <w:rFonts w:hint="eastAsia"/>
        </w:rPr>
        <w:t>с</w:t>
      </w:r>
      <w:r>
        <w:t xml:space="preserve"> </w:t>
      </w:r>
      <w:r>
        <w:rPr>
          <w:rFonts w:hint="eastAsia"/>
        </w:rPr>
        <w:t>преобладающей</w:t>
      </w:r>
      <w:r>
        <w:t xml:space="preserve"> </w:t>
      </w:r>
      <w:r>
        <w:rPr>
          <w:rFonts w:hint="eastAsia"/>
        </w:rPr>
        <w:t>тенденцией</w:t>
      </w:r>
      <w:r>
        <w:t xml:space="preserve"> </w:t>
      </w:r>
      <w:r>
        <w:rPr>
          <w:rFonts w:hint="eastAsia"/>
        </w:rPr>
        <w:t>выпадения</w:t>
      </w:r>
      <w:r>
        <w:t xml:space="preserve"> </w:t>
      </w:r>
      <w:r>
        <w:rPr>
          <w:rFonts w:hint="eastAsia"/>
        </w:rPr>
        <w:t>«</w:t>
      </w:r>
      <w:r>
        <w:rPr>
          <w:rFonts w:hint="eastAsia"/>
        </w:rPr>
        <w:t>южных</w:t>
      </w:r>
      <w:r>
        <w:rPr>
          <w:rFonts w:hint="eastAsia"/>
        </w:rPr>
        <w:t>»</w:t>
      </w:r>
      <w:r>
        <w:t xml:space="preserve"> (</w:t>
      </w:r>
      <w:r>
        <w:rPr>
          <w:rFonts w:hint="eastAsia"/>
        </w:rPr>
        <w:t>гипоарктических</w:t>
      </w:r>
      <w:r>
        <w:t xml:space="preserve"> </w:t>
      </w:r>
      <w:r>
        <w:rPr>
          <w:rFonts w:hint="eastAsia"/>
        </w:rPr>
        <w:t>и</w:t>
      </w:r>
      <w:r>
        <w:t xml:space="preserve"> </w:t>
      </w:r>
      <w:r>
        <w:rPr>
          <w:rFonts w:hint="eastAsia"/>
        </w:rPr>
        <w:t>бореальных</w:t>
      </w:r>
      <w:r>
        <w:t xml:space="preserve">) </w:t>
      </w:r>
      <w:r>
        <w:rPr>
          <w:rFonts w:hint="eastAsia"/>
        </w:rPr>
        <w:t>таксонов</w:t>
      </w:r>
      <w:r>
        <w:t xml:space="preserve">, </w:t>
      </w:r>
      <w:r>
        <w:rPr>
          <w:rFonts w:hint="eastAsia"/>
        </w:rPr>
        <w:t>обнаружена</w:t>
      </w:r>
      <w:r>
        <w:t xml:space="preserve"> </w:t>
      </w:r>
      <w:r>
        <w:rPr>
          <w:rFonts w:hint="eastAsia"/>
        </w:rPr>
        <w:t>и</w:t>
      </w:r>
      <w:r>
        <w:t xml:space="preserve"> </w:t>
      </w:r>
      <w:r>
        <w:rPr>
          <w:rFonts w:hint="eastAsia"/>
        </w:rPr>
        <w:t>встречная</w:t>
      </w:r>
      <w:r>
        <w:t xml:space="preserve"> </w:t>
      </w:r>
      <w:r>
        <w:rPr>
          <w:rFonts w:hint="eastAsia"/>
        </w:rPr>
        <w:t>тенденция</w:t>
      </w:r>
      <w:r>
        <w:t xml:space="preserve">, </w:t>
      </w:r>
      <w:r>
        <w:rPr>
          <w:rFonts w:hint="eastAsia"/>
        </w:rPr>
        <w:t>отмечаемая</w:t>
      </w:r>
      <w:r>
        <w:t xml:space="preserve"> </w:t>
      </w:r>
      <w:r>
        <w:rPr>
          <w:rFonts w:hint="eastAsia"/>
        </w:rPr>
        <w:t>вплоть</w:t>
      </w:r>
      <w:r>
        <w:t xml:space="preserve"> </w:t>
      </w:r>
      <w:r>
        <w:rPr>
          <w:rFonts w:hint="eastAsia"/>
        </w:rPr>
        <w:t>до</w:t>
      </w:r>
      <w:r>
        <w:t xml:space="preserve"> </w:t>
      </w:r>
      <w:r>
        <w:rPr>
          <w:rFonts w:hint="eastAsia"/>
        </w:rPr>
        <w:t>о</w:t>
      </w:r>
      <w:r>
        <w:t xml:space="preserve">. </w:t>
      </w:r>
      <w:r>
        <w:rPr>
          <w:rFonts w:hint="eastAsia"/>
        </w:rPr>
        <w:t>Шо</w:t>
      </w:r>
      <w:r>
        <w:rPr>
          <w:rFonts w:hint="eastAsia"/>
        </w:rPr>
        <w:t>¬</w:t>
      </w:r>
      <w:r>
        <w:rPr>
          <w:rFonts w:hint="eastAsia"/>
        </w:rPr>
        <w:t>кальского</w:t>
      </w:r>
      <w:r>
        <w:t xml:space="preserve"> - </w:t>
      </w:r>
      <w:r>
        <w:rPr>
          <w:rFonts w:hint="eastAsia"/>
        </w:rPr>
        <w:t>появление</w:t>
      </w:r>
      <w:r>
        <w:t xml:space="preserve"> </w:t>
      </w:r>
      <w:r>
        <w:rPr>
          <w:rFonts w:hint="eastAsia"/>
        </w:rPr>
        <w:t>во</w:t>
      </w:r>
      <w:r>
        <w:t xml:space="preserve"> </w:t>
      </w:r>
      <w:r>
        <w:rPr>
          <w:rFonts w:hint="eastAsia"/>
        </w:rPr>
        <w:t>флорах</w:t>
      </w:r>
      <w:r>
        <w:t xml:space="preserve"> </w:t>
      </w:r>
      <w:r>
        <w:rPr>
          <w:rFonts w:hint="eastAsia"/>
        </w:rPr>
        <w:t>новых</w:t>
      </w:r>
      <w:r>
        <w:t xml:space="preserve"> </w:t>
      </w:r>
      <w:r>
        <w:rPr>
          <w:rFonts w:hint="eastAsia"/>
        </w:rPr>
        <w:t>«</w:t>
      </w:r>
      <w:r>
        <w:rPr>
          <w:rFonts w:hint="eastAsia"/>
        </w:rPr>
        <w:t>северных</w:t>
      </w:r>
      <w:r>
        <w:rPr>
          <w:rFonts w:hint="eastAsia"/>
        </w:rPr>
        <w:t>»</w:t>
      </w:r>
      <w:r>
        <w:t xml:space="preserve"> (</w:t>
      </w:r>
      <w:r>
        <w:rPr>
          <w:rFonts w:hint="eastAsia"/>
        </w:rPr>
        <w:t>арктических</w:t>
      </w:r>
      <w:r>
        <w:t xml:space="preserve">) </w:t>
      </w:r>
      <w:r>
        <w:rPr>
          <w:rFonts w:hint="eastAsia"/>
        </w:rPr>
        <w:t>элементов</w:t>
      </w:r>
      <w:r>
        <w:t>.</w:t>
      </w:r>
    </w:p>
    <w:p w14:paraId="58B96C82" w14:textId="77777777" w:rsidR="00741E98" w:rsidRDefault="00741E98" w:rsidP="00741E98">
      <w:r>
        <w:rPr>
          <w:rFonts w:hint="eastAsia"/>
        </w:rPr>
        <w:t>Выявленные</w:t>
      </w:r>
      <w:r>
        <w:t xml:space="preserve"> </w:t>
      </w:r>
      <w:r>
        <w:rPr>
          <w:rFonts w:hint="eastAsia"/>
        </w:rPr>
        <w:t>пропорции</w:t>
      </w:r>
      <w:r>
        <w:t xml:space="preserve"> </w:t>
      </w:r>
      <w:r>
        <w:rPr>
          <w:rFonts w:hint="eastAsia"/>
        </w:rPr>
        <w:t>в</w:t>
      </w:r>
      <w:r>
        <w:t xml:space="preserve"> </w:t>
      </w:r>
      <w:r>
        <w:rPr>
          <w:rFonts w:hint="eastAsia"/>
        </w:rPr>
        <w:t>составе</w:t>
      </w:r>
      <w:r>
        <w:t xml:space="preserve"> </w:t>
      </w:r>
      <w:r>
        <w:rPr>
          <w:rFonts w:hint="eastAsia"/>
        </w:rPr>
        <w:t>ЛФ</w:t>
      </w:r>
      <w:r>
        <w:t xml:space="preserve"> </w:t>
      </w:r>
      <w:r>
        <w:rPr>
          <w:rFonts w:hint="eastAsia"/>
        </w:rPr>
        <w:t>отражают</w:t>
      </w:r>
      <w:r>
        <w:t xml:space="preserve"> </w:t>
      </w:r>
      <w:r>
        <w:rPr>
          <w:rFonts w:hint="eastAsia"/>
        </w:rPr>
        <w:t>их</w:t>
      </w:r>
      <w:r>
        <w:t xml:space="preserve"> </w:t>
      </w:r>
      <w:r>
        <w:rPr>
          <w:rFonts w:hint="eastAsia"/>
        </w:rPr>
        <w:t>на</w:t>
      </w:r>
      <w:r>
        <w:rPr>
          <w:rFonts w:hint="eastAsia"/>
        </w:rPr>
        <w:lastRenderedPageBreak/>
        <w:t>хождение</w:t>
      </w:r>
      <w:r>
        <w:t xml:space="preserve"> </w:t>
      </w:r>
      <w:r>
        <w:rPr>
          <w:rFonts w:hint="eastAsia"/>
        </w:rPr>
        <w:t>в</w:t>
      </w:r>
      <w:r>
        <w:t xml:space="preserve"> </w:t>
      </w:r>
      <w:r>
        <w:rPr>
          <w:rFonts w:hint="eastAsia"/>
        </w:rPr>
        <w:t>Арктической</w:t>
      </w:r>
      <w:r>
        <w:t xml:space="preserve"> </w:t>
      </w:r>
      <w:r>
        <w:rPr>
          <w:rFonts w:hint="eastAsia"/>
        </w:rPr>
        <w:t>флористической</w:t>
      </w:r>
      <w:r>
        <w:t xml:space="preserve"> </w:t>
      </w:r>
      <w:r>
        <w:rPr>
          <w:rFonts w:hint="eastAsia"/>
        </w:rPr>
        <w:t>области</w:t>
      </w:r>
      <w:r>
        <w:t xml:space="preserve"> </w:t>
      </w:r>
      <w:r>
        <w:rPr>
          <w:rFonts w:hint="eastAsia"/>
        </w:rPr>
        <w:t>и</w:t>
      </w:r>
      <w:r>
        <w:t xml:space="preserve"> </w:t>
      </w:r>
      <w:r>
        <w:rPr>
          <w:rFonts w:hint="eastAsia"/>
        </w:rPr>
        <w:t>показывают</w:t>
      </w:r>
      <w:r>
        <w:t xml:space="preserve"> </w:t>
      </w:r>
      <w:r>
        <w:rPr>
          <w:rFonts w:hint="eastAsia"/>
        </w:rPr>
        <w:t>особенности</w:t>
      </w:r>
      <w:r>
        <w:t xml:space="preserve"> </w:t>
      </w:r>
      <w:r>
        <w:rPr>
          <w:rFonts w:hint="eastAsia"/>
        </w:rPr>
        <w:t>Ямало</w:t>
      </w:r>
      <w:r>
        <w:t>-</w:t>
      </w:r>
      <w:r>
        <w:rPr>
          <w:rFonts w:hint="eastAsia"/>
        </w:rPr>
        <w:t>Гыданской</w:t>
      </w:r>
      <w:r>
        <w:t xml:space="preserve"> </w:t>
      </w:r>
      <w:r>
        <w:rPr>
          <w:rFonts w:hint="eastAsia"/>
        </w:rPr>
        <w:t>подпровинции</w:t>
      </w:r>
      <w:r>
        <w:t xml:space="preserve"> (</w:t>
      </w:r>
      <w:r>
        <w:rPr>
          <w:rFonts w:hint="eastAsia"/>
        </w:rPr>
        <w:t>самое</w:t>
      </w:r>
      <w:r>
        <w:t xml:space="preserve"> </w:t>
      </w:r>
      <w:r>
        <w:rPr>
          <w:rFonts w:hint="eastAsia"/>
        </w:rPr>
        <w:t>низкое</w:t>
      </w:r>
      <w:r>
        <w:t xml:space="preserve"> </w:t>
      </w:r>
      <w:r>
        <w:rPr>
          <w:rFonts w:hint="eastAsia"/>
        </w:rPr>
        <w:t>среднее</w:t>
      </w:r>
      <w:r>
        <w:t xml:space="preserve"> </w:t>
      </w:r>
      <w:r>
        <w:rPr>
          <w:rFonts w:hint="eastAsia"/>
        </w:rPr>
        <w:t>число</w:t>
      </w:r>
      <w:r>
        <w:t xml:space="preserve"> </w:t>
      </w:r>
      <w:r>
        <w:rPr>
          <w:rFonts w:hint="eastAsia"/>
        </w:rPr>
        <w:t>видов</w:t>
      </w:r>
      <w:r>
        <w:t xml:space="preserve"> </w:t>
      </w:r>
      <w:r>
        <w:rPr>
          <w:rFonts w:hint="eastAsia"/>
        </w:rPr>
        <w:t>в</w:t>
      </w:r>
      <w:r>
        <w:t xml:space="preserve"> </w:t>
      </w:r>
      <w:r>
        <w:rPr>
          <w:rFonts w:hint="eastAsia"/>
        </w:rPr>
        <w:t>семействе</w:t>
      </w:r>
      <w:r>
        <w:t xml:space="preserve">, </w:t>
      </w:r>
      <w:r>
        <w:rPr>
          <w:rFonts w:hint="eastAsia"/>
        </w:rPr>
        <w:t>повышенная</w:t>
      </w:r>
      <w:r>
        <w:t xml:space="preserve"> </w:t>
      </w:r>
      <w:r>
        <w:rPr>
          <w:rFonts w:hint="eastAsia"/>
        </w:rPr>
        <w:t>доля</w:t>
      </w:r>
      <w:r>
        <w:t xml:space="preserve"> </w:t>
      </w:r>
      <w:r>
        <w:rPr>
          <w:rFonts w:hint="eastAsia"/>
        </w:rPr>
        <w:t>одновидовых</w:t>
      </w:r>
      <w:r>
        <w:t xml:space="preserve"> </w:t>
      </w:r>
      <w:r>
        <w:rPr>
          <w:rFonts w:hint="eastAsia"/>
        </w:rPr>
        <w:t>се</w:t>
      </w:r>
      <w:r>
        <w:rPr>
          <w:rFonts w:hint="eastAsia"/>
        </w:rPr>
        <w:t>¬</w:t>
      </w:r>
      <w:r>
        <w:rPr>
          <w:rFonts w:hint="eastAsia"/>
        </w:rPr>
        <w:t>мейств</w:t>
      </w:r>
      <w:r>
        <w:t xml:space="preserve"> </w:t>
      </w:r>
      <w:r>
        <w:rPr>
          <w:rFonts w:hint="eastAsia"/>
        </w:rPr>
        <w:t>в</w:t>
      </w:r>
      <w:r>
        <w:t xml:space="preserve"> </w:t>
      </w:r>
      <w:r>
        <w:rPr>
          <w:rFonts w:hint="eastAsia"/>
        </w:rPr>
        <w:t>ЛФ</w:t>
      </w:r>
      <w:r>
        <w:t>).</w:t>
      </w:r>
    </w:p>
    <w:p w14:paraId="5C84A957" w14:textId="77777777" w:rsidR="00741E98" w:rsidRDefault="00741E98" w:rsidP="00741E98">
      <w:r>
        <w:rPr>
          <w:rFonts w:hint="eastAsia"/>
        </w:rPr>
        <w:t>Набор</w:t>
      </w:r>
      <w:r>
        <w:t xml:space="preserve"> </w:t>
      </w:r>
      <w:r>
        <w:rPr>
          <w:rFonts w:hint="eastAsia"/>
        </w:rPr>
        <w:t>семейств</w:t>
      </w:r>
      <w:r>
        <w:t xml:space="preserve">, </w:t>
      </w:r>
      <w:r>
        <w:rPr>
          <w:rFonts w:hint="eastAsia"/>
        </w:rPr>
        <w:t>входящих</w:t>
      </w:r>
      <w:r>
        <w:t xml:space="preserve"> </w:t>
      </w:r>
      <w:r>
        <w:rPr>
          <w:rFonts w:hint="eastAsia"/>
        </w:rPr>
        <w:t>в</w:t>
      </w:r>
      <w:r>
        <w:t xml:space="preserve"> </w:t>
      </w:r>
      <w:r>
        <w:rPr>
          <w:rFonts w:hint="eastAsia"/>
        </w:rPr>
        <w:t>десятку</w:t>
      </w:r>
      <w:r>
        <w:t xml:space="preserve"> </w:t>
      </w:r>
      <w:r>
        <w:rPr>
          <w:rFonts w:hint="eastAsia"/>
        </w:rPr>
        <w:t>ведущих</w:t>
      </w:r>
      <w:r>
        <w:t xml:space="preserve"> </w:t>
      </w:r>
      <w:r>
        <w:rPr>
          <w:rFonts w:hint="eastAsia"/>
        </w:rPr>
        <w:t>типичен</w:t>
      </w:r>
      <w:r>
        <w:t xml:space="preserve"> </w:t>
      </w:r>
      <w:r>
        <w:rPr>
          <w:rFonts w:hint="eastAsia"/>
        </w:rPr>
        <w:t>для</w:t>
      </w:r>
      <w:r>
        <w:t xml:space="preserve"> </w:t>
      </w:r>
      <w:r>
        <w:rPr>
          <w:rFonts w:hint="eastAsia"/>
        </w:rPr>
        <w:t>Арктики</w:t>
      </w:r>
      <w:r>
        <w:t xml:space="preserve">, </w:t>
      </w:r>
      <w:r>
        <w:rPr>
          <w:rFonts w:hint="eastAsia"/>
        </w:rPr>
        <w:t>но</w:t>
      </w:r>
      <w:r>
        <w:t xml:space="preserve"> </w:t>
      </w:r>
      <w:r>
        <w:rPr>
          <w:rFonts w:hint="eastAsia"/>
        </w:rPr>
        <w:t>место</w:t>
      </w:r>
      <w:r>
        <w:t xml:space="preserve"> </w:t>
      </w:r>
      <w:r>
        <w:rPr>
          <w:rFonts w:hint="eastAsia"/>
        </w:rPr>
        <w:t>разных</w:t>
      </w:r>
      <w:r>
        <w:t xml:space="preserve"> </w:t>
      </w:r>
      <w:r>
        <w:rPr>
          <w:rFonts w:hint="eastAsia"/>
        </w:rPr>
        <w:t>семейств</w:t>
      </w:r>
      <w:r>
        <w:t xml:space="preserve"> </w:t>
      </w:r>
      <w:r>
        <w:rPr>
          <w:rFonts w:hint="eastAsia"/>
        </w:rPr>
        <w:t>закономерно</w:t>
      </w:r>
      <w:r>
        <w:t xml:space="preserve"> </w:t>
      </w:r>
      <w:r>
        <w:rPr>
          <w:rFonts w:hint="eastAsia"/>
        </w:rPr>
        <w:t>различается</w:t>
      </w:r>
      <w:r>
        <w:t xml:space="preserve"> </w:t>
      </w:r>
      <w:r>
        <w:rPr>
          <w:rFonts w:hint="eastAsia"/>
        </w:rPr>
        <w:t>в</w:t>
      </w:r>
      <w:r>
        <w:t xml:space="preserve"> </w:t>
      </w:r>
      <w:r>
        <w:rPr>
          <w:rFonts w:hint="eastAsia"/>
        </w:rPr>
        <w:t>разных</w:t>
      </w:r>
      <w:r>
        <w:t xml:space="preserve"> </w:t>
      </w:r>
      <w:r>
        <w:rPr>
          <w:rFonts w:hint="eastAsia"/>
        </w:rPr>
        <w:t>подзонах</w:t>
      </w:r>
      <w:r>
        <w:t xml:space="preserve"> </w:t>
      </w:r>
      <w:r>
        <w:rPr>
          <w:rFonts w:hint="eastAsia"/>
        </w:rPr>
        <w:t>и</w:t>
      </w:r>
      <w:r>
        <w:t xml:space="preserve"> </w:t>
      </w:r>
      <w:r>
        <w:rPr>
          <w:rFonts w:hint="eastAsia"/>
        </w:rPr>
        <w:t>отражает</w:t>
      </w:r>
      <w:r>
        <w:t xml:space="preserve"> </w:t>
      </w:r>
      <w:r>
        <w:rPr>
          <w:rFonts w:hint="eastAsia"/>
        </w:rPr>
        <w:t>особенности</w:t>
      </w:r>
      <w:r>
        <w:t xml:space="preserve"> </w:t>
      </w:r>
      <w:r>
        <w:rPr>
          <w:rFonts w:hint="eastAsia"/>
        </w:rPr>
        <w:t>растительного</w:t>
      </w:r>
      <w:r>
        <w:t xml:space="preserve"> </w:t>
      </w:r>
      <w:r>
        <w:rPr>
          <w:rFonts w:hint="eastAsia"/>
        </w:rPr>
        <w:t>покрова</w:t>
      </w:r>
      <w:r>
        <w:t xml:space="preserve"> </w:t>
      </w:r>
      <w:r>
        <w:rPr>
          <w:rFonts w:hint="eastAsia"/>
        </w:rPr>
        <w:t>нашего</w:t>
      </w:r>
      <w:r>
        <w:t xml:space="preserve"> </w:t>
      </w:r>
      <w:r>
        <w:rPr>
          <w:rFonts w:hint="eastAsia"/>
        </w:rPr>
        <w:t>региона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соседними</w:t>
      </w:r>
      <w:r>
        <w:t xml:space="preserve">. </w:t>
      </w:r>
      <w:r>
        <w:rPr>
          <w:rFonts w:hint="eastAsia"/>
        </w:rPr>
        <w:t>Выражена</w:t>
      </w:r>
      <w:r>
        <w:t xml:space="preserve"> </w:t>
      </w:r>
      <w:r>
        <w:rPr>
          <w:rFonts w:hint="eastAsia"/>
        </w:rPr>
        <w:t>тенденция</w:t>
      </w:r>
      <w:r>
        <w:t xml:space="preserve"> </w:t>
      </w:r>
      <w:r>
        <w:rPr>
          <w:rFonts w:hint="eastAsia"/>
        </w:rPr>
        <w:t>уменьшения</w:t>
      </w:r>
      <w:r>
        <w:t xml:space="preserve"> </w:t>
      </w:r>
      <w:r>
        <w:rPr>
          <w:rFonts w:hint="eastAsia"/>
        </w:rPr>
        <w:t>разнообразия</w:t>
      </w:r>
      <w:r>
        <w:t xml:space="preserve"> Asteraceae </w:t>
      </w:r>
      <w:r>
        <w:rPr>
          <w:rFonts w:hint="eastAsia"/>
        </w:rPr>
        <w:t>к</w:t>
      </w:r>
      <w:r>
        <w:t xml:space="preserve"> </w:t>
      </w:r>
      <w:r>
        <w:rPr>
          <w:rFonts w:hint="eastAsia"/>
        </w:rPr>
        <w:t>северу</w:t>
      </w:r>
      <w:r>
        <w:t xml:space="preserve">, </w:t>
      </w:r>
      <w:r>
        <w:rPr>
          <w:rFonts w:hint="eastAsia"/>
        </w:rPr>
        <w:t>и</w:t>
      </w:r>
      <w:r>
        <w:t xml:space="preserve"> </w:t>
      </w:r>
      <w:r>
        <w:rPr>
          <w:rFonts w:hint="eastAsia"/>
        </w:rPr>
        <w:t>напротив</w:t>
      </w:r>
      <w:r>
        <w:t xml:space="preserve"> </w:t>
      </w:r>
      <w:r>
        <w:rPr>
          <w:rFonts w:hint="eastAsia"/>
        </w:rPr>
        <w:t>значительное</w:t>
      </w:r>
      <w:r>
        <w:t xml:space="preserve"> </w:t>
      </w:r>
      <w:r>
        <w:rPr>
          <w:rFonts w:hint="eastAsia"/>
        </w:rPr>
        <w:t>обогащение</w:t>
      </w:r>
      <w:r>
        <w:t xml:space="preserve"> Brassicaceae </w:t>
      </w:r>
      <w:r>
        <w:rPr>
          <w:rFonts w:hint="eastAsia"/>
        </w:rPr>
        <w:t>и</w:t>
      </w:r>
      <w:r>
        <w:t xml:space="preserve"> Saxifragaceae </w:t>
      </w:r>
      <w:r>
        <w:rPr>
          <w:rFonts w:hint="eastAsia"/>
        </w:rPr>
        <w:t>в</w:t>
      </w:r>
      <w:r>
        <w:t xml:space="preserve"> </w:t>
      </w:r>
      <w:r>
        <w:rPr>
          <w:rFonts w:hint="eastAsia"/>
        </w:rPr>
        <w:t>подзоне</w:t>
      </w:r>
      <w:r>
        <w:t xml:space="preserve"> </w:t>
      </w:r>
      <w:r>
        <w:rPr>
          <w:rFonts w:hint="eastAsia"/>
        </w:rPr>
        <w:t>АТ</w:t>
      </w:r>
      <w:r>
        <w:t xml:space="preserve">. </w:t>
      </w:r>
      <w:r>
        <w:rPr>
          <w:rFonts w:hint="eastAsia"/>
        </w:rPr>
        <w:t>Низкое</w:t>
      </w:r>
      <w:r>
        <w:t xml:space="preserve"> </w:t>
      </w:r>
      <w:r>
        <w:rPr>
          <w:rFonts w:hint="eastAsia"/>
        </w:rPr>
        <w:t>положение</w:t>
      </w:r>
      <w:r>
        <w:t xml:space="preserve"> </w:t>
      </w:r>
      <w:r>
        <w:rPr>
          <w:rFonts w:hint="eastAsia"/>
        </w:rPr>
        <w:t>двух</w:t>
      </w:r>
      <w:r>
        <w:t xml:space="preserve"> </w:t>
      </w:r>
      <w:r>
        <w:rPr>
          <w:rFonts w:hint="eastAsia"/>
        </w:rPr>
        <w:t>последних</w:t>
      </w:r>
      <w:r>
        <w:t xml:space="preserve"> </w:t>
      </w:r>
      <w:r>
        <w:rPr>
          <w:rFonts w:hint="eastAsia"/>
        </w:rPr>
        <w:t>в</w:t>
      </w:r>
      <w:r>
        <w:t xml:space="preserve"> </w:t>
      </w:r>
      <w:r>
        <w:rPr>
          <w:rFonts w:hint="eastAsia"/>
        </w:rPr>
        <w:t>ЮГТ</w:t>
      </w:r>
      <w:r>
        <w:t xml:space="preserve"> </w:t>
      </w:r>
      <w:r>
        <w:rPr>
          <w:rFonts w:hint="eastAsia"/>
        </w:rPr>
        <w:t>отличает</w:t>
      </w:r>
      <w:r>
        <w:t xml:space="preserve"> </w:t>
      </w:r>
      <w:r>
        <w:rPr>
          <w:rFonts w:hint="eastAsia"/>
        </w:rPr>
        <w:t>флоры</w:t>
      </w:r>
      <w:r>
        <w:t xml:space="preserve"> </w:t>
      </w:r>
      <w:r>
        <w:rPr>
          <w:rFonts w:hint="eastAsia"/>
        </w:rPr>
        <w:t>нашего</w:t>
      </w:r>
      <w:r>
        <w:t xml:space="preserve"> </w:t>
      </w:r>
      <w:r>
        <w:rPr>
          <w:rFonts w:hint="eastAsia"/>
        </w:rPr>
        <w:t>сектора</w:t>
      </w:r>
      <w:r>
        <w:t xml:space="preserve"> </w:t>
      </w:r>
      <w:r>
        <w:rPr>
          <w:rFonts w:hint="eastAsia"/>
        </w:rPr>
        <w:t>от</w:t>
      </w:r>
      <w:r>
        <w:t xml:space="preserve"> </w:t>
      </w:r>
      <w:r>
        <w:rPr>
          <w:rFonts w:hint="eastAsia"/>
        </w:rPr>
        <w:t>таймырских</w:t>
      </w:r>
      <w:r>
        <w:t xml:space="preserve">. </w:t>
      </w:r>
      <w:r>
        <w:rPr>
          <w:rFonts w:hint="eastAsia"/>
        </w:rPr>
        <w:t>Повсеместно</w:t>
      </w:r>
      <w:r>
        <w:t xml:space="preserve"> </w:t>
      </w:r>
      <w:r>
        <w:rPr>
          <w:rFonts w:hint="eastAsia"/>
        </w:rPr>
        <w:t>очень</w:t>
      </w:r>
      <w:r>
        <w:t xml:space="preserve"> </w:t>
      </w:r>
      <w:r>
        <w:rPr>
          <w:rFonts w:hint="eastAsia"/>
        </w:rPr>
        <w:t>высокое</w:t>
      </w:r>
      <w:r>
        <w:t xml:space="preserve"> (</w:t>
      </w:r>
      <w:r>
        <w:rPr>
          <w:rFonts w:hint="eastAsia"/>
        </w:rPr>
        <w:t>не</w:t>
      </w:r>
      <w:r>
        <w:t xml:space="preserve"> </w:t>
      </w:r>
      <w:r>
        <w:rPr>
          <w:rFonts w:hint="eastAsia"/>
        </w:rPr>
        <w:t>ниже</w:t>
      </w:r>
      <w:r>
        <w:t xml:space="preserve"> 4 </w:t>
      </w:r>
      <w:r>
        <w:rPr>
          <w:rFonts w:hint="eastAsia"/>
        </w:rPr>
        <w:t>места</w:t>
      </w:r>
      <w:r>
        <w:t xml:space="preserve">) </w:t>
      </w:r>
      <w:r>
        <w:rPr>
          <w:rFonts w:hint="eastAsia"/>
        </w:rPr>
        <w:t>положение</w:t>
      </w:r>
      <w:r>
        <w:t xml:space="preserve"> </w:t>
      </w:r>
      <w:r>
        <w:rPr>
          <w:rFonts w:hint="eastAsia"/>
        </w:rPr>
        <w:t>Сурегасеае</w:t>
      </w:r>
      <w:r>
        <w:t xml:space="preserve"> - </w:t>
      </w:r>
      <w:r>
        <w:rPr>
          <w:rFonts w:hint="eastAsia"/>
        </w:rPr>
        <w:t>также</w:t>
      </w:r>
      <w:r>
        <w:t xml:space="preserve"> </w:t>
      </w:r>
      <w:r>
        <w:rPr>
          <w:rFonts w:hint="eastAsia"/>
        </w:rPr>
        <w:t>особеность</w:t>
      </w:r>
      <w:r>
        <w:t xml:space="preserve"> </w:t>
      </w:r>
      <w:r>
        <w:rPr>
          <w:rFonts w:hint="eastAsia"/>
        </w:rPr>
        <w:t>Западносибирской</w:t>
      </w:r>
      <w:r>
        <w:t xml:space="preserve"> </w:t>
      </w:r>
      <w:r>
        <w:rPr>
          <w:rFonts w:hint="eastAsia"/>
        </w:rPr>
        <w:t>Арктики</w:t>
      </w:r>
      <w:r>
        <w:t xml:space="preserve">, </w:t>
      </w:r>
      <w:r>
        <w:rPr>
          <w:rFonts w:hint="eastAsia"/>
        </w:rPr>
        <w:t>обуслов</w:t>
      </w:r>
      <w:r>
        <w:rPr>
          <w:rFonts w:hint="eastAsia"/>
        </w:rPr>
        <w:t>¬</w:t>
      </w:r>
      <w:r>
        <w:rPr>
          <w:rFonts w:hint="eastAsia"/>
        </w:rPr>
        <w:t>ленная</w:t>
      </w:r>
      <w:r>
        <w:t xml:space="preserve"> </w:t>
      </w:r>
      <w:r>
        <w:rPr>
          <w:rFonts w:hint="eastAsia"/>
        </w:rPr>
        <w:t>широким</w:t>
      </w:r>
      <w:r>
        <w:t xml:space="preserve"> </w:t>
      </w:r>
      <w:r>
        <w:rPr>
          <w:rFonts w:hint="eastAsia"/>
        </w:rPr>
        <w:t>распространением</w:t>
      </w:r>
      <w:r>
        <w:t xml:space="preserve"> </w:t>
      </w:r>
      <w:r>
        <w:rPr>
          <w:rFonts w:hint="eastAsia"/>
        </w:rPr>
        <w:t>болот</w:t>
      </w:r>
      <w:r>
        <w:t>.</w:t>
      </w:r>
    </w:p>
    <w:p w14:paraId="686160F2" w14:textId="77777777" w:rsidR="00741E98" w:rsidRDefault="00741E98" w:rsidP="00741E98">
      <w:r>
        <w:rPr>
          <w:rFonts w:hint="eastAsia"/>
        </w:rPr>
        <w:t>По</w:t>
      </w:r>
      <w:r>
        <w:t xml:space="preserve"> </w:t>
      </w:r>
      <w:r>
        <w:rPr>
          <w:rFonts w:hint="eastAsia"/>
        </w:rPr>
        <w:t>сходству</w:t>
      </w:r>
      <w:r>
        <w:t xml:space="preserve"> </w:t>
      </w:r>
      <w:r>
        <w:rPr>
          <w:rFonts w:hint="eastAsia"/>
        </w:rPr>
        <w:t>видового</w:t>
      </w:r>
      <w:r>
        <w:t xml:space="preserve"> </w:t>
      </w:r>
      <w:r>
        <w:rPr>
          <w:rFonts w:hint="eastAsia"/>
        </w:rPr>
        <w:t>состава</w:t>
      </w:r>
      <w:r>
        <w:t xml:space="preserve"> </w:t>
      </w:r>
      <w:r>
        <w:rPr>
          <w:rFonts w:hint="eastAsia"/>
        </w:rPr>
        <w:t>ЛФ</w:t>
      </w:r>
      <w:r>
        <w:t xml:space="preserve"> </w:t>
      </w:r>
      <w:r>
        <w:rPr>
          <w:rFonts w:hint="eastAsia"/>
        </w:rPr>
        <w:t>Западносибирской</w:t>
      </w:r>
      <w:r>
        <w:t xml:space="preserve"> </w:t>
      </w:r>
      <w:r>
        <w:rPr>
          <w:rFonts w:hint="eastAsia"/>
        </w:rPr>
        <w:t>Арктики</w:t>
      </w:r>
      <w:r>
        <w:t xml:space="preserve"> </w:t>
      </w:r>
      <w:r>
        <w:rPr>
          <w:rFonts w:hint="eastAsia"/>
        </w:rPr>
        <w:t>группируются</w:t>
      </w:r>
      <w:r>
        <w:t xml:space="preserve"> </w:t>
      </w:r>
      <w:r>
        <w:rPr>
          <w:rFonts w:hint="eastAsia"/>
        </w:rPr>
        <w:t>со</w:t>
      </w:r>
      <w:r>
        <w:rPr>
          <w:rFonts w:hint="eastAsia"/>
        </w:rPr>
        <w:t>¬</w:t>
      </w:r>
      <w:r>
        <w:rPr>
          <w:rFonts w:hint="eastAsia"/>
        </w:rPr>
        <w:t>гласно</w:t>
      </w:r>
      <w:r>
        <w:t xml:space="preserve"> </w:t>
      </w:r>
      <w:r>
        <w:rPr>
          <w:rFonts w:hint="eastAsia"/>
        </w:rPr>
        <w:t>своему</w:t>
      </w:r>
      <w:r>
        <w:t xml:space="preserve"> </w:t>
      </w:r>
      <w:r>
        <w:rPr>
          <w:rFonts w:hint="eastAsia"/>
        </w:rPr>
        <w:t>подзональному</w:t>
      </w:r>
      <w:r>
        <w:t xml:space="preserve"> </w:t>
      </w:r>
      <w:r>
        <w:rPr>
          <w:rFonts w:hint="eastAsia"/>
        </w:rPr>
        <w:t>положению</w:t>
      </w:r>
      <w:r>
        <w:t xml:space="preserve">, </w:t>
      </w:r>
      <w:r>
        <w:rPr>
          <w:rFonts w:hint="eastAsia"/>
        </w:rPr>
        <w:t>коэффициенты</w:t>
      </w:r>
      <w:r>
        <w:t xml:space="preserve"> </w:t>
      </w:r>
      <w:r>
        <w:rPr>
          <w:rFonts w:hint="eastAsia"/>
        </w:rPr>
        <w:t>сходства</w:t>
      </w:r>
      <w:r>
        <w:t xml:space="preserve"> </w:t>
      </w:r>
      <w:r>
        <w:rPr>
          <w:rFonts w:hint="eastAsia"/>
        </w:rPr>
        <w:t>Сёренсена</w:t>
      </w:r>
      <w:r>
        <w:t xml:space="preserve"> - </w:t>
      </w:r>
      <w:r>
        <w:rPr>
          <w:rFonts w:hint="eastAsia"/>
        </w:rPr>
        <w:t>Чекановского</w:t>
      </w:r>
      <w:r>
        <w:t xml:space="preserve"> </w:t>
      </w:r>
      <w:r>
        <w:rPr>
          <w:rFonts w:hint="eastAsia"/>
        </w:rPr>
        <w:t>в</w:t>
      </w:r>
      <w:r>
        <w:t xml:space="preserve"> </w:t>
      </w:r>
      <w:r>
        <w:rPr>
          <w:rFonts w:hint="eastAsia"/>
        </w:rPr>
        <w:t>пределах</w:t>
      </w:r>
      <w:r>
        <w:t xml:space="preserve"> </w:t>
      </w:r>
      <w:r>
        <w:rPr>
          <w:rFonts w:hint="eastAsia"/>
        </w:rPr>
        <w:t>подзоны</w:t>
      </w:r>
      <w:r>
        <w:t xml:space="preserve"> </w:t>
      </w:r>
      <w:r>
        <w:rPr>
          <w:rFonts w:hint="eastAsia"/>
        </w:rPr>
        <w:t>достигают</w:t>
      </w:r>
      <w:r>
        <w:t xml:space="preserve"> 75-85%, </w:t>
      </w:r>
      <w:r>
        <w:rPr>
          <w:rFonts w:hint="eastAsia"/>
        </w:rPr>
        <w:t>а</w:t>
      </w:r>
      <w:r>
        <w:t xml:space="preserve"> </w:t>
      </w:r>
      <w:r>
        <w:rPr>
          <w:rFonts w:hint="eastAsia"/>
        </w:rPr>
        <w:t>мера</w:t>
      </w:r>
      <w:r>
        <w:t xml:space="preserve"> </w:t>
      </w:r>
      <w:r>
        <w:rPr>
          <w:rFonts w:hint="eastAsia"/>
        </w:rPr>
        <w:t>включения</w:t>
      </w:r>
      <w:r>
        <w:t xml:space="preserve"> </w:t>
      </w:r>
      <w:r>
        <w:rPr>
          <w:rFonts w:hint="eastAsia"/>
        </w:rPr>
        <w:t>Симпсона</w:t>
      </w:r>
      <w:r>
        <w:t xml:space="preserve"> - </w:t>
      </w:r>
      <w:r>
        <w:rPr>
          <w:rFonts w:hint="eastAsia"/>
        </w:rPr>
        <w:t>и</w:t>
      </w:r>
    </w:p>
    <w:p w14:paraId="7AD104CB" w14:textId="77777777" w:rsidR="00741E98" w:rsidRDefault="00741E98" w:rsidP="00741E98">
      <w:r>
        <w:rPr>
          <w:rFonts w:hint="eastAsia"/>
        </w:rPr>
        <w:t>Несмотря</w:t>
      </w:r>
      <w:r>
        <w:t xml:space="preserve"> </w:t>
      </w:r>
      <w:r>
        <w:rPr>
          <w:rFonts w:hint="eastAsia"/>
        </w:rPr>
        <w:t>на</w:t>
      </w:r>
      <w:r>
        <w:t xml:space="preserve"> </w:t>
      </w:r>
      <w:r>
        <w:rPr>
          <w:rFonts w:hint="eastAsia"/>
        </w:rPr>
        <w:t>высокое</w:t>
      </w:r>
      <w:r>
        <w:t xml:space="preserve"> </w:t>
      </w:r>
      <w:r>
        <w:rPr>
          <w:rFonts w:hint="eastAsia"/>
        </w:rPr>
        <w:t>сходство</w:t>
      </w:r>
      <w:r>
        <w:t xml:space="preserve"> </w:t>
      </w:r>
      <w:r>
        <w:rPr>
          <w:rFonts w:hint="eastAsia"/>
        </w:rPr>
        <w:t>с</w:t>
      </w:r>
      <w:r>
        <w:t xml:space="preserve"> </w:t>
      </w:r>
      <w:r>
        <w:rPr>
          <w:rFonts w:hint="eastAsia"/>
        </w:rPr>
        <w:t>ямальскими</w:t>
      </w:r>
      <w:r>
        <w:t xml:space="preserve"> </w:t>
      </w:r>
      <w:r>
        <w:rPr>
          <w:rFonts w:hint="eastAsia"/>
        </w:rPr>
        <w:t>флорами</w:t>
      </w:r>
      <w:r>
        <w:t xml:space="preserve">, </w:t>
      </w:r>
      <w:r>
        <w:rPr>
          <w:rFonts w:hint="eastAsia"/>
        </w:rPr>
        <w:t>Гыданский</w:t>
      </w:r>
      <w:r>
        <w:t xml:space="preserve"> </w:t>
      </w:r>
      <w:r>
        <w:rPr>
          <w:rFonts w:hint="eastAsia"/>
        </w:rPr>
        <w:t>полуостров</w:t>
      </w:r>
      <w:r>
        <w:t xml:space="preserve"> </w:t>
      </w:r>
      <w:r>
        <w:rPr>
          <w:rFonts w:hint="eastAsia"/>
        </w:rPr>
        <w:t>имеет</w:t>
      </w:r>
      <w:r>
        <w:t xml:space="preserve"> </w:t>
      </w:r>
      <w:r>
        <w:rPr>
          <w:rFonts w:hint="eastAsia"/>
        </w:rPr>
        <w:t>ряд</w:t>
      </w:r>
      <w:r>
        <w:t xml:space="preserve"> </w:t>
      </w:r>
      <w:r>
        <w:rPr>
          <w:rFonts w:hint="eastAsia"/>
        </w:rPr>
        <w:t>флористических</w:t>
      </w:r>
      <w:r>
        <w:t xml:space="preserve"> </w:t>
      </w:r>
      <w:r>
        <w:rPr>
          <w:rFonts w:hint="eastAsia"/>
        </w:rPr>
        <w:t>особенностей</w:t>
      </w:r>
      <w:r>
        <w:t xml:space="preserve">, </w:t>
      </w:r>
      <w:r>
        <w:rPr>
          <w:rFonts w:hint="eastAsia"/>
        </w:rPr>
        <w:t>сближающих</w:t>
      </w:r>
      <w:r>
        <w:t xml:space="preserve"> </w:t>
      </w:r>
      <w:r>
        <w:rPr>
          <w:rFonts w:hint="eastAsia"/>
        </w:rPr>
        <w:t>его</w:t>
      </w:r>
      <w:r>
        <w:t xml:space="preserve"> </w:t>
      </w:r>
      <w:r>
        <w:rPr>
          <w:rFonts w:hint="eastAsia"/>
        </w:rPr>
        <w:t>с</w:t>
      </w:r>
      <w:r>
        <w:t xml:space="preserve"> </w:t>
      </w:r>
      <w:r>
        <w:rPr>
          <w:rFonts w:hint="eastAsia"/>
        </w:rPr>
        <w:t>Таймыром</w:t>
      </w:r>
      <w:r>
        <w:t xml:space="preserve"> </w:t>
      </w:r>
      <w:r>
        <w:rPr>
          <w:rFonts w:hint="eastAsia"/>
        </w:rPr>
        <w:t>и</w:t>
      </w:r>
      <w:r>
        <w:t xml:space="preserve"> </w:t>
      </w:r>
      <w:r>
        <w:rPr>
          <w:rFonts w:hint="eastAsia"/>
        </w:rPr>
        <w:t>отражающих</w:t>
      </w:r>
      <w:r>
        <w:t xml:space="preserve"> </w:t>
      </w:r>
      <w:r>
        <w:rPr>
          <w:rFonts w:hint="eastAsia"/>
        </w:rPr>
        <w:t>специфику</w:t>
      </w:r>
      <w:r>
        <w:t xml:space="preserve"> </w:t>
      </w:r>
      <w:r>
        <w:rPr>
          <w:rFonts w:hint="eastAsia"/>
        </w:rPr>
        <w:t>его</w:t>
      </w:r>
      <w:r>
        <w:t xml:space="preserve"> </w:t>
      </w:r>
      <w:r>
        <w:rPr>
          <w:rFonts w:hint="eastAsia"/>
        </w:rPr>
        <w:t>плейстоценовой</w:t>
      </w:r>
      <w:r>
        <w:t xml:space="preserve"> </w:t>
      </w:r>
      <w:r>
        <w:rPr>
          <w:rFonts w:hint="eastAsia"/>
        </w:rPr>
        <w:t>истории</w:t>
      </w:r>
      <w:r>
        <w:t xml:space="preserve">. </w:t>
      </w:r>
      <w:r>
        <w:rPr>
          <w:rFonts w:hint="eastAsia"/>
        </w:rPr>
        <w:t>Некоторые</w:t>
      </w:r>
      <w:r>
        <w:t xml:space="preserve"> </w:t>
      </w:r>
      <w:r>
        <w:rPr>
          <w:rFonts w:hint="eastAsia"/>
        </w:rPr>
        <w:t>амфиокеанические</w:t>
      </w:r>
      <w:r>
        <w:t xml:space="preserve"> </w:t>
      </w:r>
      <w:r>
        <w:rPr>
          <w:rFonts w:hint="eastAsia"/>
        </w:rPr>
        <w:t>и</w:t>
      </w:r>
      <w:r>
        <w:t xml:space="preserve"> </w:t>
      </w:r>
      <w:r>
        <w:rPr>
          <w:rFonts w:hint="eastAsia"/>
        </w:rPr>
        <w:t>амфиатланти</w:t>
      </w:r>
      <w:r>
        <w:t xml:space="preserve">- </w:t>
      </w:r>
      <w:r>
        <w:rPr>
          <w:rFonts w:hint="eastAsia"/>
        </w:rPr>
        <w:t>ческие</w:t>
      </w:r>
      <w:r>
        <w:t xml:space="preserve"> </w:t>
      </w:r>
      <w:r>
        <w:rPr>
          <w:rFonts w:hint="eastAsia"/>
        </w:rPr>
        <w:t>виды</w:t>
      </w:r>
      <w:r>
        <w:t xml:space="preserve">, </w:t>
      </w:r>
      <w:r>
        <w:rPr>
          <w:rFonts w:hint="eastAsia"/>
        </w:rPr>
        <w:t>присутствующие</w:t>
      </w:r>
      <w:r>
        <w:t xml:space="preserve"> </w:t>
      </w:r>
      <w:r>
        <w:rPr>
          <w:rFonts w:hint="eastAsia"/>
        </w:rPr>
        <w:t>на</w:t>
      </w:r>
      <w:r>
        <w:t xml:space="preserve"> </w:t>
      </w:r>
      <w:r>
        <w:rPr>
          <w:rFonts w:hint="eastAsia"/>
        </w:rPr>
        <w:t>Ямале</w:t>
      </w:r>
      <w:r>
        <w:t xml:space="preserve"> </w:t>
      </w:r>
      <w:r>
        <w:rPr>
          <w:rFonts w:hint="eastAsia"/>
        </w:rPr>
        <w:t>не</w:t>
      </w:r>
      <w:r>
        <w:t xml:space="preserve"> </w:t>
      </w:r>
      <w:r>
        <w:rPr>
          <w:rFonts w:hint="eastAsia"/>
        </w:rPr>
        <w:t>доходят</w:t>
      </w:r>
      <w:r>
        <w:t xml:space="preserve"> </w:t>
      </w:r>
      <w:r>
        <w:rPr>
          <w:rFonts w:hint="eastAsia"/>
        </w:rPr>
        <w:t>до</w:t>
      </w:r>
      <w:r>
        <w:t xml:space="preserve"> </w:t>
      </w:r>
      <w:r>
        <w:rPr>
          <w:rFonts w:hint="eastAsia"/>
        </w:rPr>
        <w:t>Гыданского</w:t>
      </w:r>
      <w:r>
        <w:t xml:space="preserve"> </w:t>
      </w:r>
      <w:r>
        <w:rPr>
          <w:rFonts w:hint="eastAsia"/>
        </w:rPr>
        <w:t>полуострова</w:t>
      </w:r>
      <w:r>
        <w:t xml:space="preserve">, </w:t>
      </w:r>
      <w:r>
        <w:rPr>
          <w:rFonts w:hint="eastAsia"/>
        </w:rPr>
        <w:t>и</w:t>
      </w:r>
      <w:r>
        <w:t xml:space="preserve"> </w:t>
      </w:r>
      <w:r>
        <w:rPr>
          <w:rFonts w:hint="eastAsia"/>
        </w:rPr>
        <w:t>на</w:t>
      </w:r>
      <w:r>
        <w:rPr>
          <w:rFonts w:hint="eastAsia"/>
        </w:rPr>
        <w:t>¬</w:t>
      </w:r>
      <w:r>
        <w:rPr>
          <w:rFonts w:hint="eastAsia"/>
        </w:rPr>
        <w:t>оборот</w:t>
      </w:r>
      <w:r>
        <w:t xml:space="preserve">, </w:t>
      </w:r>
      <w:r>
        <w:rPr>
          <w:rFonts w:hint="eastAsia"/>
        </w:rPr>
        <w:t>ряд</w:t>
      </w:r>
      <w:r>
        <w:t xml:space="preserve"> </w:t>
      </w:r>
      <w:r>
        <w:rPr>
          <w:rFonts w:hint="eastAsia"/>
        </w:rPr>
        <w:t>арктоальпийских</w:t>
      </w:r>
      <w:r>
        <w:t xml:space="preserve"> </w:t>
      </w:r>
      <w:r>
        <w:rPr>
          <w:rFonts w:hint="eastAsia"/>
        </w:rPr>
        <w:t>видов</w:t>
      </w:r>
      <w:r>
        <w:t xml:space="preserve">, </w:t>
      </w:r>
      <w:r>
        <w:rPr>
          <w:rFonts w:hint="eastAsia"/>
        </w:rPr>
        <w:t>отмеченных</w:t>
      </w:r>
      <w:r>
        <w:t xml:space="preserve"> </w:t>
      </w:r>
      <w:r>
        <w:rPr>
          <w:rFonts w:hint="eastAsia"/>
        </w:rPr>
        <w:t>в</w:t>
      </w:r>
      <w:r>
        <w:t xml:space="preserve"> </w:t>
      </w:r>
      <w:r>
        <w:rPr>
          <w:rFonts w:hint="eastAsia"/>
        </w:rPr>
        <w:t>арктических</w:t>
      </w:r>
      <w:r>
        <w:t xml:space="preserve"> </w:t>
      </w:r>
      <w:r>
        <w:rPr>
          <w:rFonts w:hint="eastAsia"/>
        </w:rPr>
        <w:t>тундрах</w:t>
      </w:r>
      <w:r>
        <w:t xml:space="preserve"> </w:t>
      </w:r>
      <w:r>
        <w:rPr>
          <w:rFonts w:hint="eastAsia"/>
        </w:rPr>
        <w:t>Гыдана</w:t>
      </w:r>
      <w:r>
        <w:t xml:space="preserve"> </w:t>
      </w:r>
      <w:r>
        <w:rPr>
          <w:rFonts w:hint="eastAsia"/>
        </w:rPr>
        <w:t>не</w:t>
      </w:r>
      <w:r>
        <w:t xml:space="preserve"> </w:t>
      </w:r>
      <w:r>
        <w:rPr>
          <w:rFonts w:hint="eastAsia"/>
        </w:rPr>
        <w:t>най</w:t>
      </w:r>
      <w:r>
        <w:rPr>
          <w:rFonts w:hint="eastAsia"/>
        </w:rPr>
        <w:t>¬</w:t>
      </w:r>
      <w:r>
        <w:rPr>
          <w:rFonts w:hint="eastAsia"/>
        </w:rPr>
        <w:t>дены</w:t>
      </w:r>
      <w:r>
        <w:t xml:space="preserve"> </w:t>
      </w:r>
      <w:r>
        <w:rPr>
          <w:rFonts w:hint="eastAsia"/>
        </w:rPr>
        <w:t>или</w:t>
      </w:r>
      <w:r>
        <w:t xml:space="preserve"> </w:t>
      </w:r>
      <w:r>
        <w:rPr>
          <w:rFonts w:hint="eastAsia"/>
        </w:rPr>
        <w:t>редки</w:t>
      </w:r>
      <w:r>
        <w:t xml:space="preserve"> </w:t>
      </w:r>
      <w:r>
        <w:rPr>
          <w:rFonts w:hint="eastAsia"/>
        </w:rPr>
        <w:t>на</w:t>
      </w:r>
      <w:r>
        <w:t xml:space="preserve"> </w:t>
      </w:r>
      <w:r>
        <w:rPr>
          <w:rFonts w:hint="eastAsia"/>
        </w:rPr>
        <w:t>Ямале</w:t>
      </w:r>
      <w:r>
        <w:t xml:space="preserve">, </w:t>
      </w:r>
      <w:r>
        <w:rPr>
          <w:rFonts w:hint="eastAsia"/>
        </w:rPr>
        <w:t>но</w:t>
      </w:r>
      <w:r>
        <w:t xml:space="preserve"> </w:t>
      </w:r>
      <w:r>
        <w:rPr>
          <w:rFonts w:hint="eastAsia"/>
        </w:rPr>
        <w:t>обычны</w:t>
      </w:r>
      <w:r>
        <w:t xml:space="preserve"> </w:t>
      </w:r>
      <w:r>
        <w:rPr>
          <w:rFonts w:hint="eastAsia"/>
        </w:rPr>
        <w:t>на</w:t>
      </w:r>
      <w:r>
        <w:t xml:space="preserve"> </w:t>
      </w:r>
      <w:r>
        <w:rPr>
          <w:rFonts w:hint="eastAsia"/>
        </w:rPr>
        <w:t>Таймыре</w:t>
      </w:r>
      <w:r>
        <w:t xml:space="preserve"> (</w:t>
      </w:r>
      <w:r>
        <w:rPr>
          <w:rFonts w:hint="eastAsia"/>
        </w:rPr>
        <w:t>См</w:t>
      </w:r>
      <w:r>
        <w:t xml:space="preserve">. </w:t>
      </w:r>
      <w:r>
        <w:rPr>
          <w:rFonts w:hint="eastAsia"/>
        </w:rPr>
        <w:t>с</w:t>
      </w:r>
      <w:r>
        <w:t>. 64).</w:t>
      </w:r>
    </w:p>
    <w:p w14:paraId="3FB1DAA1" w14:textId="77777777" w:rsidR="00741E98" w:rsidRDefault="00741E98" w:rsidP="00741E98">
      <w:r>
        <w:rPr>
          <w:rFonts w:hint="eastAsia"/>
        </w:rPr>
        <w:t>По</w:t>
      </w:r>
      <w:r>
        <w:t xml:space="preserve"> </w:t>
      </w:r>
      <w:r>
        <w:rPr>
          <w:rFonts w:hint="eastAsia"/>
        </w:rPr>
        <w:t>величинам</w:t>
      </w:r>
      <w:r>
        <w:t xml:space="preserve"> </w:t>
      </w:r>
      <w:r>
        <w:rPr>
          <w:rFonts w:hint="eastAsia"/>
        </w:rPr>
        <w:t>видового</w:t>
      </w:r>
      <w:r>
        <w:t xml:space="preserve"> </w:t>
      </w:r>
      <w:r>
        <w:rPr>
          <w:rFonts w:hint="eastAsia"/>
        </w:rPr>
        <w:t>богатства</w:t>
      </w:r>
      <w:r>
        <w:t xml:space="preserve"> </w:t>
      </w:r>
      <w:r>
        <w:rPr>
          <w:rFonts w:hint="eastAsia"/>
        </w:rPr>
        <w:t>ЛФ</w:t>
      </w:r>
      <w:r>
        <w:t xml:space="preserve"> </w:t>
      </w:r>
      <w:r>
        <w:rPr>
          <w:rFonts w:hint="eastAsia"/>
        </w:rPr>
        <w:t>Гыданского</w:t>
      </w:r>
      <w:r>
        <w:t xml:space="preserve"> </w:t>
      </w:r>
      <w:r>
        <w:rPr>
          <w:rFonts w:hint="eastAsia"/>
        </w:rPr>
        <w:t>и</w:t>
      </w:r>
      <w:r>
        <w:t xml:space="preserve"> </w:t>
      </w:r>
      <w:r>
        <w:rPr>
          <w:rFonts w:hint="eastAsia"/>
        </w:rPr>
        <w:t>Тазовского</w:t>
      </w:r>
      <w:r>
        <w:t xml:space="preserve"> </w:t>
      </w:r>
      <w:r>
        <w:rPr>
          <w:rFonts w:hint="eastAsia"/>
        </w:rPr>
        <w:t>полуостровов</w:t>
      </w:r>
      <w:r>
        <w:t xml:space="preserve"> </w:t>
      </w:r>
      <w:r>
        <w:rPr>
          <w:rFonts w:hint="eastAsia"/>
        </w:rPr>
        <w:t>за</w:t>
      </w:r>
      <w:r>
        <w:rPr>
          <w:rFonts w:hint="eastAsia"/>
        </w:rPr>
        <w:t>¬</w:t>
      </w:r>
      <w:r>
        <w:rPr>
          <w:rFonts w:hint="eastAsia"/>
        </w:rPr>
        <w:t>нимают</w:t>
      </w:r>
      <w:r>
        <w:t xml:space="preserve"> </w:t>
      </w:r>
      <w:r>
        <w:rPr>
          <w:rFonts w:hint="eastAsia"/>
        </w:rPr>
        <w:t>промежуточное</w:t>
      </w:r>
      <w:r>
        <w:t xml:space="preserve"> </w:t>
      </w:r>
      <w:r>
        <w:rPr>
          <w:rFonts w:hint="eastAsia"/>
        </w:rPr>
        <w:t>положение</w:t>
      </w:r>
      <w:r>
        <w:t xml:space="preserve"> </w:t>
      </w:r>
      <w:r>
        <w:rPr>
          <w:rFonts w:hint="eastAsia"/>
        </w:rPr>
        <w:t>между</w:t>
      </w:r>
      <w:r>
        <w:t xml:space="preserve"> </w:t>
      </w:r>
      <w:r>
        <w:rPr>
          <w:rFonts w:hint="eastAsia"/>
        </w:rPr>
        <w:t>ЛФ</w:t>
      </w:r>
      <w:r>
        <w:t xml:space="preserve"> </w:t>
      </w:r>
      <w:r>
        <w:rPr>
          <w:rFonts w:hint="eastAsia"/>
        </w:rPr>
        <w:t>Ямала</w:t>
      </w:r>
      <w:r>
        <w:t xml:space="preserve"> </w:t>
      </w:r>
      <w:r>
        <w:rPr>
          <w:rFonts w:hint="eastAsia"/>
        </w:rPr>
        <w:t>и</w:t>
      </w:r>
      <w:r>
        <w:t xml:space="preserve"> </w:t>
      </w:r>
      <w:r>
        <w:rPr>
          <w:rFonts w:hint="eastAsia"/>
        </w:rPr>
        <w:t>Таймыра</w:t>
      </w:r>
      <w:r>
        <w:t>.</w:t>
      </w:r>
    </w:p>
    <w:p w14:paraId="251D2822" w14:textId="77777777" w:rsidR="00741E98" w:rsidRDefault="00741E98" w:rsidP="00741E98">
      <w:r>
        <w:rPr>
          <w:rFonts w:hint="eastAsia"/>
        </w:rPr>
        <w:t>Наиболее</w:t>
      </w:r>
      <w:r>
        <w:t xml:space="preserve"> </w:t>
      </w:r>
      <w:r>
        <w:rPr>
          <w:rFonts w:hint="eastAsia"/>
        </w:rPr>
        <w:t>богатые</w:t>
      </w:r>
      <w:r>
        <w:t xml:space="preserve"> </w:t>
      </w:r>
      <w:r>
        <w:rPr>
          <w:rFonts w:hint="eastAsia"/>
        </w:rPr>
        <w:t>в</w:t>
      </w:r>
      <w:r>
        <w:t xml:space="preserve"> </w:t>
      </w:r>
      <w:r>
        <w:rPr>
          <w:rFonts w:hint="eastAsia"/>
        </w:rPr>
        <w:t>своих</w:t>
      </w:r>
      <w:r>
        <w:t xml:space="preserve"> </w:t>
      </w:r>
      <w:r>
        <w:rPr>
          <w:rFonts w:hint="eastAsia"/>
        </w:rPr>
        <w:t>подзонах</w:t>
      </w:r>
      <w:r>
        <w:t xml:space="preserve"> </w:t>
      </w:r>
      <w:r>
        <w:rPr>
          <w:rFonts w:hint="eastAsia"/>
        </w:rPr>
        <w:t>ЛФ</w:t>
      </w:r>
      <w:r>
        <w:t xml:space="preserve"> </w:t>
      </w:r>
      <w:r>
        <w:rPr>
          <w:rFonts w:hint="eastAsia"/>
        </w:rPr>
        <w:t>расположены</w:t>
      </w:r>
      <w:r>
        <w:t xml:space="preserve"> </w:t>
      </w:r>
      <w:r>
        <w:rPr>
          <w:rFonts w:hint="eastAsia"/>
        </w:rPr>
        <w:t>на</w:t>
      </w:r>
      <w:r>
        <w:t xml:space="preserve"> </w:t>
      </w:r>
      <w:r>
        <w:rPr>
          <w:rFonts w:hint="eastAsia"/>
        </w:rPr>
        <w:t>территориях</w:t>
      </w:r>
      <w:r>
        <w:t xml:space="preserve"> </w:t>
      </w:r>
      <w:r>
        <w:rPr>
          <w:rFonts w:hint="eastAsia"/>
        </w:rPr>
        <w:t>с</w:t>
      </w:r>
      <w:r>
        <w:t xml:space="preserve"> </w:t>
      </w:r>
      <w:r>
        <w:rPr>
          <w:rFonts w:hint="eastAsia"/>
        </w:rPr>
        <w:t>наиболее</w:t>
      </w:r>
      <w:r>
        <w:t xml:space="preserve"> </w:t>
      </w:r>
      <w:r>
        <w:rPr>
          <w:rFonts w:hint="eastAsia"/>
        </w:rPr>
        <w:t>разнообразными</w:t>
      </w:r>
      <w:r>
        <w:t xml:space="preserve"> </w:t>
      </w:r>
      <w:r>
        <w:rPr>
          <w:rFonts w:hint="eastAsia"/>
        </w:rPr>
        <w:t>геоморфологическими</w:t>
      </w:r>
      <w:r>
        <w:t xml:space="preserve"> </w:t>
      </w:r>
      <w:r>
        <w:rPr>
          <w:rFonts w:hint="eastAsia"/>
        </w:rPr>
        <w:t>и</w:t>
      </w:r>
      <w:r>
        <w:t xml:space="preserve"> </w:t>
      </w:r>
      <w:r>
        <w:rPr>
          <w:rFonts w:hint="eastAsia"/>
        </w:rPr>
        <w:t>эдафическими</w:t>
      </w:r>
      <w:r>
        <w:t xml:space="preserve"> </w:t>
      </w:r>
      <w:r>
        <w:rPr>
          <w:rFonts w:hint="eastAsia"/>
        </w:rPr>
        <w:t>условиями</w:t>
      </w:r>
      <w:r>
        <w:t xml:space="preserve">, </w:t>
      </w:r>
      <w:r>
        <w:rPr>
          <w:rFonts w:hint="eastAsia"/>
        </w:rPr>
        <w:t>близость</w:t>
      </w:r>
      <w:r>
        <w:t xml:space="preserve"> </w:t>
      </w:r>
      <w:r>
        <w:rPr>
          <w:rFonts w:hint="eastAsia"/>
        </w:rPr>
        <w:t>подзо</w:t>
      </w:r>
      <w:r>
        <w:rPr>
          <w:rFonts w:hint="eastAsia"/>
        </w:rPr>
        <w:t>¬</w:t>
      </w:r>
      <w:r>
        <w:rPr>
          <w:rFonts w:hint="eastAsia"/>
        </w:rPr>
        <w:t>нальной</w:t>
      </w:r>
      <w:r>
        <w:t xml:space="preserve"> </w:t>
      </w:r>
      <w:r>
        <w:rPr>
          <w:rFonts w:hint="eastAsia"/>
        </w:rPr>
        <w:t>границы</w:t>
      </w:r>
      <w:r>
        <w:t xml:space="preserve"> </w:t>
      </w:r>
      <w:r>
        <w:rPr>
          <w:rFonts w:hint="eastAsia"/>
        </w:rPr>
        <w:t>также</w:t>
      </w:r>
      <w:r>
        <w:t xml:space="preserve"> </w:t>
      </w:r>
      <w:r>
        <w:rPr>
          <w:rFonts w:hint="eastAsia"/>
        </w:rPr>
        <w:t>является</w:t>
      </w:r>
      <w:r>
        <w:t xml:space="preserve"> </w:t>
      </w:r>
      <w:r>
        <w:rPr>
          <w:rFonts w:hint="eastAsia"/>
        </w:rPr>
        <w:t>фактором</w:t>
      </w:r>
      <w:r>
        <w:t xml:space="preserve"> </w:t>
      </w:r>
      <w:r>
        <w:rPr>
          <w:rFonts w:hint="eastAsia"/>
        </w:rPr>
        <w:t>увеличения</w:t>
      </w:r>
      <w:r>
        <w:t xml:space="preserve"> </w:t>
      </w:r>
      <w:r>
        <w:rPr>
          <w:rFonts w:hint="eastAsia"/>
        </w:rPr>
        <w:t>разнообразия</w:t>
      </w:r>
      <w:r>
        <w:t xml:space="preserve"> (</w:t>
      </w:r>
      <w:r>
        <w:rPr>
          <w:rFonts w:hint="eastAsia"/>
        </w:rPr>
        <w:t>присутствие</w:t>
      </w:r>
      <w:r>
        <w:t xml:space="preserve"> </w:t>
      </w:r>
      <w:r>
        <w:rPr>
          <w:rFonts w:hint="eastAsia"/>
        </w:rPr>
        <w:t>ви</w:t>
      </w:r>
      <w:r>
        <w:rPr>
          <w:rFonts w:hint="eastAsia"/>
        </w:rPr>
        <w:t>¬</w:t>
      </w:r>
      <w:r>
        <w:rPr>
          <w:rFonts w:hint="eastAsia"/>
        </w:rPr>
        <w:t>дов</w:t>
      </w:r>
      <w:r>
        <w:t xml:space="preserve"> </w:t>
      </w:r>
      <w:r>
        <w:rPr>
          <w:rFonts w:hint="eastAsia"/>
        </w:rPr>
        <w:t>на</w:t>
      </w:r>
      <w:r>
        <w:t xml:space="preserve"> </w:t>
      </w:r>
      <w:r>
        <w:rPr>
          <w:rFonts w:hint="eastAsia"/>
        </w:rPr>
        <w:t>границе</w:t>
      </w:r>
      <w:r>
        <w:t xml:space="preserve"> </w:t>
      </w:r>
      <w:r>
        <w:rPr>
          <w:rFonts w:hint="eastAsia"/>
        </w:rPr>
        <w:t>ареала</w:t>
      </w:r>
      <w:r>
        <w:t>).</w:t>
      </w:r>
    </w:p>
    <w:p w14:paraId="6A996B6D" w14:textId="77777777" w:rsidR="00741E98" w:rsidRDefault="00741E98" w:rsidP="00741E98">
      <w:r>
        <w:rPr>
          <w:rFonts w:hint="eastAsia"/>
        </w:rPr>
        <w:t>Западносибирская</w:t>
      </w:r>
      <w:r>
        <w:t xml:space="preserve"> </w:t>
      </w:r>
      <w:r>
        <w:rPr>
          <w:rFonts w:hint="eastAsia"/>
        </w:rPr>
        <w:t>Арктика</w:t>
      </w:r>
      <w:r>
        <w:t xml:space="preserve"> </w:t>
      </w:r>
      <w:r>
        <w:rPr>
          <w:rFonts w:hint="eastAsia"/>
        </w:rPr>
        <w:t>характеризуется</w:t>
      </w:r>
      <w:r>
        <w:t xml:space="preserve"> </w:t>
      </w:r>
      <w:r>
        <w:rPr>
          <w:rFonts w:hint="eastAsia"/>
        </w:rPr>
        <w:t>низким</w:t>
      </w:r>
      <w:r>
        <w:t xml:space="preserve"> </w:t>
      </w:r>
      <w:r>
        <w:rPr>
          <w:rFonts w:hint="eastAsia"/>
        </w:rPr>
        <w:t>уровнем</w:t>
      </w:r>
      <w:r>
        <w:t xml:space="preserve"> </w:t>
      </w:r>
      <w:r>
        <w:rPr>
          <w:rFonts w:hint="eastAsia"/>
        </w:rPr>
        <w:t>экологической</w:t>
      </w:r>
      <w:r>
        <w:t xml:space="preserve"> </w:t>
      </w:r>
      <w:r>
        <w:rPr>
          <w:rFonts w:hint="eastAsia"/>
        </w:rPr>
        <w:t>гете</w:t>
      </w:r>
      <w:r>
        <w:rPr>
          <w:rFonts w:hint="eastAsia"/>
        </w:rPr>
        <w:t>¬</w:t>
      </w:r>
      <w:r>
        <w:rPr>
          <w:rFonts w:hint="eastAsia"/>
        </w:rPr>
        <w:t>рогенности</w:t>
      </w:r>
      <w:r>
        <w:t xml:space="preserve">, </w:t>
      </w:r>
      <w:r>
        <w:rPr>
          <w:rFonts w:hint="eastAsia"/>
        </w:rPr>
        <w:t>что</w:t>
      </w:r>
      <w:r>
        <w:t xml:space="preserve"> </w:t>
      </w:r>
      <w:r>
        <w:rPr>
          <w:rFonts w:hint="eastAsia"/>
        </w:rPr>
        <w:t>и</w:t>
      </w:r>
      <w:r>
        <w:t xml:space="preserve"> </w:t>
      </w:r>
      <w:r>
        <w:rPr>
          <w:rFonts w:hint="eastAsia"/>
        </w:rPr>
        <w:t>обуславливает</w:t>
      </w:r>
      <w:r>
        <w:t xml:space="preserve"> </w:t>
      </w:r>
      <w:r>
        <w:rPr>
          <w:rFonts w:hint="eastAsia"/>
        </w:rPr>
        <w:t>низкое</w:t>
      </w:r>
      <w:r>
        <w:t xml:space="preserve"> </w:t>
      </w:r>
      <w:r>
        <w:rPr>
          <w:rFonts w:hint="eastAsia"/>
        </w:rPr>
        <w:t>видовое</w:t>
      </w:r>
      <w:r>
        <w:t xml:space="preserve"> </w:t>
      </w:r>
      <w:r>
        <w:rPr>
          <w:rFonts w:hint="eastAsia"/>
        </w:rPr>
        <w:t>разнообразие</w:t>
      </w:r>
      <w:r>
        <w:t xml:space="preserve"> </w:t>
      </w:r>
      <w:r>
        <w:rPr>
          <w:rFonts w:hint="eastAsia"/>
        </w:rPr>
        <w:t>ее</w:t>
      </w:r>
      <w:r>
        <w:t xml:space="preserve"> </w:t>
      </w:r>
      <w:r>
        <w:rPr>
          <w:rFonts w:hint="eastAsia"/>
        </w:rPr>
        <w:t>флоры</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другими</w:t>
      </w:r>
      <w:r>
        <w:t xml:space="preserve"> </w:t>
      </w:r>
      <w:r>
        <w:rPr>
          <w:rFonts w:hint="eastAsia"/>
        </w:rPr>
        <w:t>секторами</w:t>
      </w:r>
      <w:r>
        <w:t xml:space="preserve"> </w:t>
      </w:r>
      <w:r>
        <w:rPr>
          <w:rFonts w:hint="eastAsia"/>
        </w:rPr>
        <w:t>Арктики</w:t>
      </w:r>
      <w:r>
        <w:t xml:space="preserve">. </w:t>
      </w:r>
      <w:r>
        <w:rPr>
          <w:rFonts w:hint="eastAsia"/>
        </w:rPr>
        <w:t>Это</w:t>
      </w:r>
      <w:r>
        <w:t xml:space="preserve"> </w:t>
      </w:r>
      <w:r>
        <w:rPr>
          <w:rFonts w:hint="eastAsia"/>
        </w:rPr>
        <w:t>вполне</w:t>
      </w:r>
      <w:r>
        <w:t xml:space="preserve"> </w:t>
      </w:r>
      <w:r>
        <w:rPr>
          <w:rFonts w:hint="eastAsia"/>
        </w:rPr>
        <w:t>закономерно</w:t>
      </w:r>
      <w:r>
        <w:t xml:space="preserve">, </w:t>
      </w:r>
      <w:r>
        <w:rPr>
          <w:rFonts w:hint="eastAsia"/>
        </w:rPr>
        <w:t>т</w:t>
      </w:r>
      <w:r>
        <w:t xml:space="preserve">. </w:t>
      </w:r>
      <w:r>
        <w:rPr>
          <w:rFonts w:hint="eastAsia"/>
        </w:rPr>
        <w:t>к</w:t>
      </w:r>
      <w:r>
        <w:t xml:space="preserve">. </w:t>
      </w:r>
      <w:r>
        <w:rPr>
          <w:rFonts w:hint="eastAsia"/>
        </w:rPr>
        <w:t>предпосылки</w:t>
      </w:r>
      <w:r>
        <w:t xml:space="preserve"> </w:t>
      </w:r>
      <w:r>
        <w:rPr>
          <w:rFonts w:hint="eastAsia"/>
        </w:rPr>
        <w:t>для</w:t>
      </w:r>
      <w:r>
        <w:t xml:space="preserve"> </w:t>
      </w:r>
      <w:r>
        <w:rPr>
          <w:rFonts w:hint="eastAsia"/>
        </w:rPr>
        <w:t>большего</w:t>
      </w:r>
      <w:r>
        <w:t xml:space="preserve"> </w:t>
      </w:r>
      <w:r>
        <w:rPr>
          <w:rFonts w:hint="eastAsia"/>
        </w:rPr>
        <w:t>гамма</w:t>
      </w:r>
      <w:r>
        <w:t>-</w:t>
      </w:r>
      <w:r>
        <w:rPr>
          <w:rFonts w:hint="eastAsia"/>
        </w:rPr>
        <w:t>разнообразия</w:t>
      </w:r>
      <w:r>
        <w:t xml:space="preserve"> (Whittaker, 1960, 1977) </w:t>
      </w:r>
      <w:r>
        <w:rPr>
          <w:rFonts w:hint="eastAsia"/>
        </w:rPr>
        <w:t>выше</w:t>
      </w:r>
      <w:r>
        <w:t xml:space="preserve"> </w:t>
      </w:r>
      <w:r>
        <w:rPr>
          <w:rFonts w:hint="eastAsia"/>
        </w:rPr>
        <w:t>в</w:t>
      </w:r>
      <w:r>
        <w:t xml:space="preserve"> </w:t>
      </w:r>
      <w:r>
        <w:rPr>
          <w:rFonts w:hint="eastAsia"/>
        </w:rPr>
        <w:t>условиях</w:t>
      </w:r>
      <w:r>
        <w:t xml:space="preserve"> </w:t>
      </w:r>
      <w:r>
        <w:rPr>
          <w:rFonts w:hint="eastAsia"/>
        </w:rPr>
        <w:t>большей</w:t>
      </w:r>
      <w:r>
        <w:t xml:space="preserve"> </w:t>
      </w:r>
      <w:r>
        <w:rPr>
          <w:rFonts w:hint="eastAsia"/>
        </w:rPr>
        <w:t>гетерогенности</w:t>
      </w:r>
      <w:r>
        <w:t xml:space="preserve"> </w:t>
      </w:r>
      <w:r>
        <w:rPr>
          <w:rFonts w:hint="eastAsia"/>
        </w:rPr>
        <w:t>экотопов</w:t>
      </w:r>
      <w:r>
        <w:t xml:space="preserve">, </w:t>
      </w:r>
      <w:r>
        <w:rPr>
          <w:rFonts w:hint="eastAsia"/>
        </w:rPr>
        <w:t>а</w:t>
      </w:r>
      <w:r>
        <w:t xml:space="preserve"> </w:t>
      </w:r>
      <w:r>
        <w:rPr>
          <w:rFonts w:hint="eastAsia"/>
        </w:rPr>
        <w:t>оно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влечет</w:t>
      </w:r>
      <w:r>
        <w:t xml:space="preserve"> </w:t>
      </w:r>
      <w:r>
        <w:rPr>
          <w:rFonts w:hint="eastAsia"/>
        </w:rPr>
        <w:t>за</w:t>
      </w:r>
      <w:r>
        <w:t xml:space="preserve"> </w:t>
      </w:r>
      <w:r>
        <w:rPr>
          <w:rFonts w:hint="eastAsia"/>
        </w:rPr>
        <w:t>собой</w:t>
      </w:r>
      <w:r>
        <w:t xml:space="preserve"> </w:t>
      </w:r>
      <w:r>
        <w:rPr>
          <w:rFonts w:hint="eastAsia"/>
        </w:rPr>
        <w:t>и</w:t>
      </w:r>
      <w:r>
        <w:t xml:space="preserve"> </w:t>
      </w:r>
      <w:r>
        <w:rPr>
          <w:rFonts w:hint="eastAsia"/>
        </w:rPr>
        <w:t>большее</w:t>
      </w:r>
      <w:r>
        <w:t xml:space="preserve"> </w:t>
      </w:r>
      <w:r>
        <w:rPr>
          <w:rFonts w:hint="eastAsia"/>
        </w:rPr>
        <w:t>бета</w:t>
      </w:r>
      <w:r>
        <w:t xml:space="preserve">- </w:t>
      </w:r>
      <w:r>
        <w:rPr>
          <w:rFonts w:hint="eastAsia"/>
        </w:rPr>
        <w:t>и</w:t>
      </w:r>
      <w:r>
        <w:t xml:space="preserve"> </w:t>
      </w:r>
      <w:r>
        <w:rPr>
          <w:rFonts w:hint="eastAsia"/>
        </w:rPr>
        <w:t>альфа</w:t>
      </w:r>
      <w:r>
        <w:t>-</w:t>
      </w:r>
      <w:r>
        <w:rPr>
          <w:rFonts w:hint="eastAsia"/>
        </w:rPr>
        <w:t>разнообразие</w:t>
      </w:r>
      <w:r>
        <w:t>.</w:t>
      </w:r>
    </w:p>
    <w:p w14:paraId="1ABB34F4" w14:textId="77777777" w:rsidR="00741E98" w:rsidRDefault="00741E98" w:rsidP="00741E98">
      <w:r>
        <w:rPr>
          <w:rFonts w:hint="eastAsia"/>
        </w:rPr>
        <w:lastRenderedPageBreak/>
        <w:t>Экотопологическая</w:t>
      </w:r>
      <w:r>
        <w:t xml:space="preserve"> </w:t>
      </w:r>
      <w:r>
        <w:rPr>
          <w:rFonts w:hint="eastAsia"/>
        </w:rPr>
        <w:t>структура</w:t>
      </w:r>
      <w:r>
        <w:t xml:space="preserve"> </w:t>
      </w:r>
      <w:r>
        <w:rPr>
          <w:rFonts w:hint="eastAsia"/>
        </w:rPr>
        <w:t>ЛФ</w:t>
      </w:r>
      <w:r>
        <w:t xml:space="preserve"> </w:t>
      </w:r>
      <w:r>
        <w:rPr>
          <w:rFonts w:hint="eastAsia"/>
        </w:rPr>
        <w:t>характеризуется</w:t>
      </w:r>
      <w:r>
        <w:t xml:space="preserve"> </w:t>
      </w:r>
      <w:r>
        <w:rPr>
          <w:rFonts w:hint="eastAsia"/>
        </w:rPr>
        <w:t>высоким</w:t>
      </w:r>
      <w:r>
        <w:t xml:space="preserve"> </w:t>
      </w:r>
      <w:r>
        <w:rPr>
          <w:rFonts w:hint="eastAsia"/>
        </w:rPr>
        <w:t>флористическим</w:t>
      </w:r>
      <w:r>
        <w:t xml:space="preserve"> </w:t>
      </w:r>
      <w:r>
        <w:rPr>
          <w:rFonts w:hint="eastAsia"/>
        </w:rPr>
        <w:t>единством</w:t>
      </w:r>
      <w:r>
        <w:t xml:space="preserve">. </w:t>
      </w:r>
      <w:r>
        <w:rPr>
          <w:rFonts w:hint="eastAsia"/>
        </w:rPr>
        <w:t>Существенное</w:t>
      </w:r>
      <w:r>
        <w:t xml:space="preserve"> </w:t>
      </w:r>
      <w:r>
        <w:rPr>
          <w:rFonts w:hint="eastAsia"/>
        </w:rPr>
        <w:t>сходство</w:t>
      </w:r>
      <w:r>
        <w:t xml:space="preserve"> </w:t>
      </w:r>
      <w:r>
        <w:rPr>
          <w:rFonts w:hint="eastAsia"/>
        </w:rPr>
        <w:t>флористического</w:t>
      </w:r>
      <w:r>
        <w:t xml:space="preserve"> </w:t>
      </w:r>
      <w:r>
        <w:rPr>
          <w:rFonts w:hint="eastAsia"/>
        </w:rPr>
        <w:t>состава</w:t>
      </w:r>
      <w:r>
        <w:t xml:space="preserve"> </w:t>
      </w:r>
      <w:r>
        <w:rPr>
          <w:rFonts w:hint="eastAsia"/>
        </w:rPr>
        <w:t>ПФ</w:t>
      </w:r>
      <w:r>
        <w:t xml:space="preserve"> </w:t>
      </w:r>
      <w:r>
        <w:rPr>
          <w:rFonts w:hint="eastAsia"/>
        </w:rPr>
        <w:t>различных</w:t>
      </w:r>
      <w:r>
        <w:t xml:space="preserve"> </w:t>
      </w:r>
      <w:r>
        <w:rPr>
          <w:rFonts w:hint="eastAsia"/>
        </w:rPr>
        <w:t>типов</w:t>
      </w:r>
      <w:r>
        <w:t xml:space="preserve"> </w:t>
      </w:r>
      <w:r>
        <w:rPr>
          <w:rFonts w:hint="eastAsia"/>
        </w:rPr>
        <w:t>эко</w:t>
      </w:r>
      <w:r>
        <w:rPr>
          <w:rFonts w:hint="eastAsia"/>
        </w:rPr>
        <w:t>¬</w:t>
      </w:r>
      <w:r>
        <w:rPr>
          <w:rFonts w:hint="eastAsia"/>
        </w:rPr>
        <w:t>топов</w:t>
      </w:r>
      <w:r>
        <w:t xml:space="preserve"> </w:t>
      </w:r>
      <w:r>
        <w:rPr>
          <w:rFonts w:hint="eastAsia"/>
        </w:rPr>
        <w:t>вызвано</w:t>
      </w:r>
      <w:r>
        <w:t xml:space="preserve"> </w:t>
      </w:r>
      <w:r>
        <w:rPr>
          <w:rFonts w:hint="eastAsia"/>
        </w:rPr>
        <w:t>пониженной</w:t>
      </w:r>
      <w:r>
        <w:t xml:space="preserve"> </w:t>
      </w:r>
      <w:r>
        <w:rPr>
          <w:rFonts w:hint="eastAsia"/>
        </w:rPr>
        <w:t>гетерогенностью</w:t>
      </w:r>
      <w:r>
        <w:t xml:space="preserve"> </w:t>
      </w:r>
      <w:r>
        <w:rPr>
          <w:rFonts w:hint="eastAsia"/>
        </w:rPr>
        <w:t>ландшафта</w:t>
      </w:r>
      <w:r>
        <w:t xml:space="preserve"> </w:t>
      </w:r>
      <w:r>
        <w:rPr>
          <w:rFonts w:hint="eastAsia"/>
        </w:rPr>
        <w:t>и</w:t>
      </w:r>
      <w:r>
        <w:t xml:space="preserve"> </w:t>
      </w:r>
      <w:r>
        <w:rPr>
          <w:rFonts w:hint="eastAsia"/>
        </w:rPr>
        <w:t>большой</w:t>
      </w:r>
      <w:r>
        <w:t xml:space="preserve"> </w:t>
      </w:r>
      <w:r>
        <w:rPr>
          <w:rFonts w:hint="eastAsia"/>
        </w:rPr>
        <w:t>долей</w:t>
      </w:r>
      <w:r>
        <w:t xml:space="preserve"> </w:t>
      </w:r>
      <w:r>
        <w:rPr>
          <w:rFonts w:hint="eastAsia"/>
        </w:rPr>
        <w:t>участия</w:t>
      </w:r>
      <w:r>
        <w:t xml:space="preserve"> </w:t>
      </w:r>
      <w:r>
        <w:rPr>
          <w:rFonts w:hint="eastAsia"/>
        </w:rPr>
        <w:t>видов</w:t>
      </w:r>
      <w:r>
        <w:t xml:space="preserve"> </w:t>
      </w:r>
      <w:r>
        <w:rPr>
          <w:rFonts w:hint="eastAsia"/>
        </w:rPr>
        <w:t>с</w:t>
      </w:r>
      <w:r>
        <w:t xml:space="preserve"> </w:t>
      </w:r>
      <w:r>
        <w:rPr>
          <w:rFonts w:hint="eastAsia"/>
        </w:rPr>
        <w:t>широкой</w:t>
      </w:r>
      <w:r>
        <w:t xml:space="preserve"> </w:t>
      </w:r>
      <w:r>
        <w:rPr>
          <w:rFonts w:hint="eastAsia"/>
        </w:rPr>
        <w:t>экологической</w:t>
      </w:r>
      <w:r>
        <w:t xml:space="preserve"> </w:t>
      </w:r>
      <w:r>
        <w:rPr>
          <w:rFonts w:hint="eastAsia"/>
        </w:rPr>
        <w:t>амплитудой</w:t>
      </w:r>
      <w:r>
        <w:t xml:space="preserve"> </w:t>
      </w:r>
      <w:r>
        <w:rPr>
          <w:rFonts w:hint="eastAsia"/>
        </w:rPr>
        <w:t>и</w:t>
      </w:r>
      <w:r>
        <w:t xml:space="preserve"> </w:t>
      </w:r>
      <w:r>
        <w:rPr>
          <w:rFonts w:hint="eastAsia"/>
        </w:rPr>
        <w:t>повышенной</w:t>
      </w:r>
      <w:r>
        <w:t xml:space="preserve"> </w:t>
      </w:r>
      <w:r>
        <w:rPr>
          <w:rFonts w:hint="eastAsia"/>
        </w:rPr>
        <w:t>ландшафтной</w:t>
      </w:r>
      <w:r>
        <w:t xml:space="preserve"> </w:t>
      </w:r>
      <w:r>
        <w:rPr>
          <w:rFonts w:hint="eastAsia"/>
        </w:rPr>
        <w:t>активностью</w:t>
      </w:r>
      <w:r>
        <w:t xml:space="preserve">, </w:t>
      </w:r>
      <w:r>
        <w:rPr>
          <w:rFonts w:hint="eastAsia"/>
        </w:rPr>
        <w:t>еще</w:t>
      </w:r>
      <w:r>
        <w:t xml:space="preserve"> </w:t>
      </w:r>
      <w:r>
        <w:rPr>
          <w:rFonts w:hint="eastAsia"/>
        </w:rPr>
        <w:t>более</w:t>
      </w:r>
      <w:r>
        <w:t xml:space="preserve"> </w:t>
      </w:r>
      <w:r>
        <w:rPr>
          <w:rFonts w:hint="eastAsia"/>
        </w:rPr>
        <w:t>возрастающей</w:t>
      </w:r>
      <w:r>
        <w:t xml:space="preserve"> </w:t>
      </w:r>
      <w:r>
        <w:rPr>
          <w:rFonts w:hint="eastAsia"/>
        </w:rPr>
        <w:t>в</w:t>
      </w:r>
      <w:r>
        <w:t xml:space="preserve"> </w:t>
      </w:r>
      <w:r>
        <w:rPr>
          <w:rFonts w:hint="eastAsia"/>
        </w:rPr>
        <w:t>подзоне</w:t>
      </w:r>
      <w:r>
        <w:t xml:space="preserve"> </w:t>
      </w:r>
      <w:r>
        <w:rPr>
          <w:rFonts w:hint="eastAsia"/>
        </w:rPr>
        <w:t>АТ</w:t>
      </w:r>
      <w:r>
        <w:t xml:space="preserve">. </w:t>
      </w:r>
      <w:r>
        <w:rPr>
          <w:rFonts w:hint="eastAsia"/>
        </w:rPr>
        <w:t>Одни</w:t>
      </w:r>
      <w:r>
        <w:t xml:space="preserve"> </w:t>
      </w:r>
      <w:r>
        <w:rPr>
          <w:rFonts w:hint="eastAsia"/>
        </w:rPr>
        <w:t>и</w:t>
      </w:r>
      <w:r>
        <w:t xml:space="preserve"> </w:t>
      </w:r>
      <w:r>
        <w:rPr>
          <w:rFonts w:hint="eastAsia"/>
        </w:rPr>
        <w:t>те</w:t>
      </w:r>
      <w:r>
        <w:t xml:space="preserve"> </w:t>
      </w:r>
      <w:r>
        <w:rPr>
          <w:rFonts w:hint="eastAsia"/>
        </w:rPr>
        <w:t>же</w:t>
      </w:r>
      <w:r>
        <w:t xml:space="preserve"> </w:t>
      </w:r>
      <w:r>
        <w:rPr>
          <w:rFonts w:hint="eastAsia"/>
        </w:rPr>
        <w:t>активные</w:t>
      </w:r>
      <w:r>
        <w:t xml:space="preserve"> </w:t>
      </w:r>
      <w:r>
        <w:rPr>
          <w:rFonts w:hint="eastAsia"/>
        </w:rPr>
        <w:t>представители</w:t>
      </w:r>
      <w:r>
        <w:t xml:space="preserve"> </w:t>
      </w:r>
      <w:r>
        <w:rPr>
          <w:rFonts w:hint="eastAsia"/>
        </w:rPr>
        <w:t>арктической</w:t>
      </w:r>
      <w:r>
        <w:t xml:space="preserve"> </w:t>
      </w:r>
      <w:r>
        <w:rPr>
          <w:rFonts w:hint="eastAsia"/>
        </w:rPr>
        <w:t>фракции</w:t>
      </w:r>
      <w:r>
        <w:t xml:space="preserve"> (</w:t>
      </w:r>
      <w:r>
        <w:rPr>
          <w:rFonts w:hint="eastAsia"/>
        </w:rPr>
        <w:t>плюс</w:t>
      </w:r>
      <w:r>
        <w:t xml:space="preserve"> </w:t>
      </w:r>
      <w:r>
        <w:rPr>
          <w:rFonts w:hint="eastAsia"/>
        </w:rPr>
        <w:t>небольшое</w:t>
      </w:r>
      <w:r>
        <w:t xml:space="preserve"> </w:t>
      </w:r>
      <w:r>
        <w:rPr>
          <w:rFonts w:hint="eastAsia"/>
        </w:rPr>
        <w:t>число</w:t>
      </w:r>
      <w:r>
        <w:t xml:space="preserve"> </w:t>
      </w:r>
      <w:r>
        <w:rPr>
          <w:rFonts w:hint="eastAsia"/>
        </w:rPr>
        <w:t>арктобореальных</w:t>
      </w:r>
      <w:r>
        <w:t xml:space="preserve"> </w:t>
      </w:r>
      <w:r>
        <w:rPr>
          <w:rFonts w:hint="eastAsia"/>
        </w:rPr>
        <w:t>и</w:t>
      </w:r>
      <w:r>
        <w:t xml:space="preserve"> </w:t>
      </w:r>
      <w:r>
        <w:rPr>
          <w:rFonts w:hint="eastAsia"/>
        </w:rPr>
        <w:t>гипоарктических</w:t>
      </w:r>
      <w:r>
        <w:t xml:space="preserve"> </w:t>
      </w:r>
      <w:r>
        <w:rPr>
          <w:rFonts w:hint="eastAsia"/>
        </w:rPr>
        <w:t>видов</w:t>
      </w:r>
      <w:r>
        <w:t xml:space="preserve">) </w:t>
      </w:r>
      <w:r>
        <w:rPr>
          <w:rFonts w:hint="eastAsia"/>
        </w:rPr>
        <w:t>господ</w:t>
      </w:r>
      <w:r>
        <w:rPr>
          <w:rFonts w:hint="eastAsia"/>
        </w:rPr>
        <w:t>¬</w:t>
      </w:r>
      <w:r>
        <w:rPr>
          <w:rFonts w:hint="eastAsia"/>
        </w:rPr>
        <w:t>ствуют</w:t>
      </w:r>
      <w:r>
        <w:t xml:space="preserve"> (</w:t>
      </w:r>
      <w:r>
        <w:rPr>
          <w:rFonts w:hint="eastAsia"/>
        </w:rPr>
        <w:t>или</w:t>
      </w:r>
      <w:r>
        <w:t xml:space="preserve"> </w:t>
      </w:r>
      <w:r>
        <w:rPr>
          <w:rFonts w:hint="eastAsia"/>
        </w:rPr>
        <w:t>согосподствуют</w:t>
      </w:r>
      <w:r>
        <w:t xml:space="preserve">) </w:t>
      </w:r>
      <w:r>
        <w:rPr>
          <w:rFonts w:hint="eastAsia"/>
        </w:rPr>
        <w:t>там</w:t>
      </w:r>
      <w:r>
        <w:t xml:space="preserve"> (</w:t>
      </w:r>
      <w:r>
        <w:rPr>
          <w:rFonts w:hint="eastAsia"/>
        </w:rPr>
        <w:t>в</w:t>
      </w:r>
      <w:r>
        <w:t xml:space="preserve"> </w:t>
      </w:r>
      <w:r>
        <w:rPr>
          <w:rFonts w:hint="eastAsia"/>
        </w:rPr>
        <w:t>АТ</w:t>
      </w:r>
      <w:r>
        <w:t xml:space="preserve">) </w:t>
      </w:r>
      <w:r>
        <w:rPr>
          <w:rFonts w:hint="eastAsia"/>
        </w:rPr>
        <w:t>как</w:t>
      </w:r>
      <w:r>
        <w:t xml:space="preserve"> </w:t>
      </w:r>
      <w:r>
        <w:rPr>
          <w:rFonts w:hint="eastAsia"/>
        </w:rPr>
        <w:t>в</w:t>
      </w:r>
      <w:r>
        <w:t xml:space="preserve"> </w:t>
      </w:r>
      <w:r>
        <w:rPr>
          <w:rFonts w:hint="eastAsia"/>
        </w:rPr>
        <w:t>зональных</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интразональных</w:t>
      </w:r>
      <w:r>
        <w:t xml:space="preserve"> </w:t>
      </w:r>
      <w:r>
        <w:rPr>
          <w:rFonts w:hint="eastAsia"/>
        </w:rPr>
        <w:t>сооб</w:t>
      </w:r>
      <w:r>
        <w:rPr>
          <w:rFonts w:hint="eastAsia"/>
        </w:rPr>
        <w:t>¬</w:t>
      </w:r>
      <w:r>
        <w:rPr>
          <w:rFonts w:hint="eastAsia"/>
        </w:rPr>
        <w:t>ществах</w:t>
      </w:r>
      <w:r>
        <w:t>.</w:t>
      </w:r>
    </w:p>
    <w:p w14:paraId="21EB30A0" w14:textId="1AEB2DE3" w:rsidR="00741E98" w:rsidRPr="00741E98" w:rsidRDefault="00741E98" w:rsidP="00741E98">
      <w:r>
        <w:rPr>
          <w:rFonts w:hint="eastAsia"/>
        </w:rPr>
        <w:t>Экотопы</w:t>
      </w:r>
      <w:r>
        <w:t xml:space="preserve"> </w:t>
      </w:r>
      <w:r>
        <w:rPr>
          <w:rFonts w:hint="eastAsia"/>
        </w:rPr>
        <w:t>наиболее</w:t>
      </w:r>
      <w:r>
        <w:t xml:space="preserve"> </w:t>
      </w:r>
      <w:r>
        <w:rPr>
          <w:rFonts w:hint="eastAsia"/>
        </w:rPr>
        <w:t>схожие</w:t>
      </w:r>
      <w:r>
        <w:t xml:space="preserve"> (Ksc &gt;65%) </w:t>
      </w:r>
      <w:r>
        <w:rPr>
          <w:rFonts w:hint="eastAsia"/>
        </w:rPr>
        <w:t>по</w:t>
      </w:r>
      <w:r>
        <w:t xml:space="preserve"> </w:t>
      </w:r>
      <w:r>
        <w:rPr>
          <w:rFonts w:hint="eastAsia"/>
        </w:rPr>
        <w:t>составу</w:t>
      </w:r>
      <w:r>
        <w:t xml:space="preserve"> </w:t>
      </w:r>
      <w:r>
        <w:rPr>
          <w:rFonts w:hint="eastAsia"/>
        </w:rPr>
        <w:t>своих</w:t>
      </w:r>
      <w:r>
        <w:t xml:space="preserve"> </w:t>
      </w:r>
      <w:r>
        <w:rPr>
          <w:rFonts w:hint="eastAsia"/>
        </w:rPr>
        <w:t>ПФ</w:t>
      </w:r>
      <w:r>
        <w:t xml:space="preserve"> </w:t>
      </w:r>
      <w:r>
        <w:rPr>
          <w:rFonts w:hint="eastAsia"/>
        </w:rPr>
        <w:t>объединяются</w:t>
      </w:r>
      <w:r>
        <w:t xml:space="preserve"> </w:t>
      </w:r>
      <w:r>
        <w:rPr>
          <w:rFonts w:hint="eastAsia"/>
        </w:rPr>
        <w:t>в</w:t>
      </w:r>
      <w:r>
        <w:t xml:space="preserve"> </w:t>
      </w:r>
      <w:r>
        <w:rPr>
          <w:rFonts w:hint="eastAsia"/>
        </w:rPr>
        <w:t>группы</w:t>
      </w:r>
      <w:r>
        <w:t xml:space="preserve"> - </w:t>
      </w:r>
      <w:r>
        <w:rPr>
          <w:rFonts w:hint="eastAsia"/>
        </w:rPr>
        <w:t>классы</w:t>
      </w:r>
      <w:r>
        <w:t xml:space="preserve">. </w:t>
      </w:r>
      <w:r>
        <w:rPr>
          <w:rFonts w:hint="eastAsia"/>
        </w:rPr>
        <w:t>Эта</w:t>
      </w:r>
      <w:r>
        <w:t xml:space="preserve"> </w:t>
      </w:r>
      <w:r>
        <w:rPr>
          <w:rFonts w:hint="eastAsia"/>
        </w:rPr>
        <w:t>группировка</w:t>
      </w:r>
      <w:r>
        <w:t xml:space="preserve"> </w:t>
      </w:r>
      <w:r>
        <w:rPr>
          <w:rFonts w:hint="eastAsia"/>
        </w:rPr>
        <w:t>отражает</w:t>
      </w:r>
      <w:r>
        <w:t xml:space="preserve"> </w:t>
      </w:r>
      <w:r>
        <w:rPr>
          <w:rFonts w:hint="eastAsia"/>
        </w:rPr>
        <w:t>экологическую</w:t>
      </w:r>
      <w:r>
        <w:t xml:space="preserve"> </w:t>
      </w:r>
      <w:r>
        <w:rPr>
          <w:rFonts w:hint="eastAsia"/>
        </w:rPr>
        <w:t>приуроченность</w:t>
      </w:r>
      <w:r>
        <w:t xml:space="preserve"> </w:t>
      </w:r>
      <w:r>
        <w:rPr>
          <w:rFonts w:hint="eastAsia"/>
        </w:rPr>
        <w:t>видов</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связь</w:t>
      </w:r>
      <w:r>
        <w:t xml:space="preserve"> </w:t>
      </w:r>
      <w:r>
        <w:rPr>
          <w:rFonts w:hint="eastAsia"/>
        </w:rPr>
        <w:t>с</w:t>
      </w:r>
      <w:r>
        <w:t xml:space="preserve"> </w:t>
      </w:r>
      <w:r>
        <w:rPr>
          <w:rFonts w:hint="eastAsia"/>
        </w:rPr>
        <w:t>условиями</w:t>
      </w:r>
      <w:r>
        <w:t xml:space="preserve"> </w:t>
      </w:r>
      <w:r>
        <w:rPr>
          <w:rFonts w:hint="eastAsia"/>
        </w:rPr>
        <w:t>увлажнения</w:t>
      </w:r>
      <w:r>
        <w:t xml:space="preserve"> </w:t>
      </w:r>
      <w:r>
        <w:rPr>
          <w:rFonts w:hint="eastAsia"/>
        </w:rPr>
        <w:t>и</w:t>
      </w:r>
      <w:r>
        <w:t xml:space="preserve"> </w:t>
      </w:r>
      <w:r>
        <w:rPr>
          <w:rFonts w:hint="eastAsia"/>
        </w:rPr>
        <w:t>дренажа</w:t>
      </w:r>
      <w:r>
        <w:t xml:space="preserve">). </w:t>
      </w:r>
      <w:r>
        <w:rPr>
          <w:rFonts w:hint="eastAsia"/>
        </w:rPr>
        <w:t>Другими</w:t>
      </w:r>
      <w:r>
        <w:t xml:space="preserve"> </w:t>
      </w:r>
      <w:r>
        <w:rPr>
          <w:rFonts w:hint="eastAsia"/>
        </w:rPr>
        <w:t>наиболее</w:t>
      </w:r>
      <w:r>
        <w:t xml:space="preserve"> </w:t>
      </w:r>
      <w:r>
        <w:rPr>
          <w:rFonts w:hint="eastAsia"/>
        </w:rPr>
        <w:t>очевид</w:t>
      </w:r>
      <w:r>
        <w:rPr>
          <w:rFonts w:hint="eastAsia"/>
        </w:rPr>
        <w:t>¬</w:t>
      </w:r>
      <w:r>
        <w:rPr>
          <w:rFonts w:hint="eastAsia"/>
        </w:rPr>
        <w:t>ными</w:t>
      </w:r>
      <w:r>
        <w:t xml:space="preserve"> </w:t>
      </w:r>
      <w:r>
        <w:rPr>
          <w:rFonts w:hint="eastAsia"/>
        </w:rPr>
        <w:t>факторами</w:t>
      </w:r>
      <w:r>
        <w:t xml:space="preserve">, </w:t>
      </w:r>
      <w:r>
        <w:rPr>
          <w:rFonts w:hint="eastAsia"/>
        </w:rPr>
        <w:t>определяющими</w:t>
      </w:r>
      <w:r>
        <w:t xml:space="preserve"> </w:t>
      </w:r>
      <w:r>
        <w:rPr>
          <w:rFonts w:hint="eastAsia"/>
        </w:rPr>
        <w:t>распределение</w:t>
      </w:r>
      <w:r>
        <w:t xml:space="preserve"> </w:t>
      </w:r>
      <w:r>
        <w:rPr>
          <w:rFonts w:hint="eastAsia"/>
        </w:rPr>
        <w:t>видов</w:t>
      </w:r>
      <w:r>
        <w:t xml:space="preserve"> </w:t>
      </w:r>
      <w:r>
        <w:rPr>
          <w:rFonts w:hint="eastAsia"/>
        </w:rPr>
        <w:t>по</w:t>
      </w:r>
      <w:r>
        <w:t xml:space="preserve"> </w:t>
      </w:r>
      <w:r>
        <w:rPr>
          <w:rFonts w:hint="eastAsia"/>
        </w:rPr>
        <w:t>экотопам</w:t>
      </w:r>
      <w:r>
        <w:t xml:space="preserve">, </w:t>
      </w:r>
      <w:r>
        <w:rPr>
          <w:rFonts w:hint="eastAsia"/>
        </w:rPr>
        <w:t>являются</w:t>
      </w:r>
      <w:r>
        <w:t xml:space="preserve"> </w:t>
      </w:r>
      <w:r>
        <w:rPr>
          <w:rFonts w:hint="eastAsia"/>
        </w:rPr>
        <w:t>наличие</w:t>
      </w:r>
      <w:r>
        <w:t xml:space="preserve"> </w:t>
      </w:r>
      <w:r>
        <w:rPr>
          <w:rFonts w:hint="eastAsia"/>
        </w:rPr>
        <w:t>торфяного</w:t>
      </w:r>
      <w:r>
        <w:t xml:space="preserve"> </w:t>
      </w:r>
      <w:r>
        <w:rPr>
          <w:rFonts w:hint="eastAsia"/>
        </w:rPr>
        <w:t>горизонта</w:t>
      </w:r>
      <w:r>
        <w:t xml:space="preserve"> </w:t>
      </w:r>
      <w:r>
        <w:rPr>
          <w:rFonts w:hint="eastAsia"/>
        </w:rPr>
        <w:t>и</w:t>
      </w:r>
      <w:r>
        <w:t xml:space="preserve"> </w:t>
      </w:r>
      <w:r>
        <w:rPr>
          <w:rFonts w:hint="eastAsia"/>
        </w:rPr>
        <w:t>толщина</w:t>
      </w:r>
      <w:r>
        <w:t xml:space="preserve"> </w:t>
      </w:r>
      <w:r>
        <w:rPr>
          <w:rFonts w:hint="eastAsia"/>
        </w:rPr>
        <w:t>снежного</w:t>
      </w:r>
      <w:r>
        <w:t xml:space="preserve"> </w:t>
      </w:r>
      <w:r>
        <w:rPr>
          <w:rFonts w:hint="eastAsia"/>
        </w:rPr>
        <w:t>покрова</w:t>
      </w:r>
      <w:r>
        <w:t xml:space="preserve">. </w:t>
      </w:r>
      <w:r>
        <w:rPr>
          <w:rFonts w:hint="eastAsia"/>
        </w:rPr>
        <w:t>Небольшая</w:t>
      </w:r>
      <w:r>
        <w:t xml:space="preserve"> </w:t>
      </w:r>
      <w:r>
        <w:rPr>
          <w:rFonts w:hint="eastAsia"/>
        </w:rPr>
        <w:t>перегруппировка</w:t>
      </w:r>
      <w:r>
        <w:t xml:space="preserve"> </w:t>
      </w:r>
      <w:r>
        <w:rPr>
          <w:rFonts w:hint="eastAsia"/>
        </w:rPr>
        <w:t>в</w:t>
      </w:r>
      <w:r>
        <w:t xml:space="preserve"> </w:t>
      </w:r>
      <w:r>
        <w:rPr>
          <w:rFonts w:hint="eastAsia"/>
        </w:rPr>
        <w:t>рас</w:t>
      </w:r>
      <w:r>
        <w:rPr>
          <w:rFonts w:hint="eastAsia"/>
        </w:rPr>
        <w:t>¬</w:t>
      </w:r>
      <w:r>
        <w:rPr>
          <w:rFonts w:hint="eastAsia"/>
        </w:rPr>
        <w:t>пределении</w:t>
      </w:r>
      <w:r>
        <w:t xml:space="preserve"> </w:t>
      </w:r>
      <w:r>
        <w:rPr>
          <w:rFonts w:hint="eastAsia"/>
        </w:rPr>
        <w:t>типов</w:t>
      </w:r>
      <w:r>
        <w:t xml:space="preserve"> </w:t>
      </w:r>
      <w:r>
        <w:rPr>
          <w:rFonts w:hint="eastAsia"/>
        </w:rPr>
        <w:t>экотопов</w:t>
      </w:r>
      <w:r>
        <w:t xml:space="preserve"> </w:t>
      </w:r>
      <w:r>
        <w:rPr>
          <w:rFonts w:hint="eastAsia"/>
        </w:rPr>
        <w:t>по</w:t>
      </w:r>
      <w:r>
        <w:t xml:space="preserve"> </w:t>
      </w:r>
      <w:r>
        <w:rPr>
          <w:rFonts w:hint="eastAsia"/>
        </w:rPr>
        <w:t>классам</w:t>
      </w:r>
      <w:r>
        <w:t xml:space="preserve"> </w:t>
      </w:r>
      <w:r>
        <w:rPr>
          <w:rFonts w:hint="eastAsia"/>
        </w:rPr>
        <w:t>имеется</w:t>
      </w:r>
      <w:r>
        <w:t xml:space="preserve"> </w:t>
      </w:r>
      <w:r>
        <w:rPr>
          <w:rFonts w:hint="eastAsia"/>
        </w:rPr>
        <w:t>во</w:t>
      </w:r>
      <w:r>
        <w:t xml:space="preserve"> </w:t>
      </w:r>
      <w:r>
        <w:rPr>
          <w:rFonts w:hint="eastAsia"/>
        </w:rPr>
        <w:t>всех</w:t>
      </w:r>
      <w:r>
        <w:t xml:space="preserve"> </w:t>
      </w:r>
      <w:r>
        <w:rPr>
          <w:rFonts w:hint="eastAsia"/>
        </w:rPr>
        <w:t>ЛФ</w:t>
      </w:r>
      <w:r>
        <w:t xml:space="preserve"> </w:t>
      </w:r>
      <w:r>
        <w:rPr>
          <w:rFonts w:hint="eastAsia"/>
        </w:rPr>
        <w:t>и</w:t>
      </w:r>
      <w:r>
        <w:t xml:space="preserve"> </w:t>
      </w:r>
      <w:r>
        <w:rPr>
          <w:rFonts w:hint="eastAsia"/>
        </w:rPr>
        <w:t>отчасти</w:t>
      </w:r>
      <w:r>
        <w:t xml:space="preserve"> </w:t>
      </w:r>
      <w:r>
        <w:rPr>
          <w:rFonts w:hint="eastAsia"/>
        </w:rPr>
        <w:t>отражает</w:t>
      </w:r>
      <w:r>
        <w:t xml:space="preserve"> </w:t>
      </w:r>
      <w:r>
        <w:rPr>
          <w:rFonts w:hint="eastAsia"/>
        </w:rPr>
        <w:t>местную</w:t>
      </w:r>
      <w:r>
        <w:t xml:space="preserve"> </w:t>
      </w:r>
      <w:r>
        <w:rPr>
          <w:rFonts w:hint="eastAsia"/>
        </w:rPr>
        <w:t>специфику</w:t>
      </w:r>
      <w:r>
        <w:t xml:space="preserve">, </w:t>
      </w:r>
      <w:r>
        <w:rPr>
          <w:rFonts w:hint="eastAsia"/>
        </w:rPr>
        <w:t>но</w:t>
      </w:r>
      <w:r>
        <w:t xml:space="preserve"> </w:t>
      </w:r>
      <w:r>
        <w:rPr>
          <w:rFonts w:hint="eastAsia"/>
        </w:rPr>
        <w:t>есть</w:t>
      </w:r>
      <w:r>
        <w:t xml:space="preserve"> </w:t>
      </w:r>
      <w:r>
        <w:rPr>
          <w:rFonts w:hint="eastAsia"/>
        </w:rPr>
        <w:t>и</w:t>
      </w:r>
      <w:r>
        <w:t xml:space="preserve"> </w:t>
      </w:r>
      <w:r>
        <w:rPr>
          <w:rFonts w:hint="eastAsia"/>
        </w:rPr>
        <w:t>тенденция</w:t>
      </w:r>
      <w:r>
        <w:t xml:space="preserve">: </w:t>
      </w:r>
      <w:r>
        <w:rPr>
          <w:rFonts w:hint="eastAsia"/>
        </w:rPr>
        <w:t>число</w:t>
      </w:r>
      <w:r>
        <w:t xml:space="preserve"> </w:t>
      </w:r>
      <w:r>
        <w:rPr>
          <w:rFonts w:hint="eastAsia"/>
        </w:rPr>
        <w:t>выделяемых</w:t>
      </w:r>
      <w:r>
        <w:t xml:space="preserve"> </w:t>
      </w:r>
      <w:r>
        <w:rPr>
          <w:rFonts w:hint="eastAsia"/>
        </w:rPr>
        <w:t>классов</w:t>
      </w:r>
      <w:r>
        <w:t xml:space="preserve"> </w:t>
      </w:r>
      <w:r>
        <w:rPr>
          <w:rFonts w:hint="eastAsia"/>
        </w:rPr>
        <w:t>уменьшается</w:t>
      </w:r>
      <w:r>
        <w:t xml:space="preserve"> </w:t>
      </w:r>
      <w:r>
        <w:rPr>
          <w:rFonts w:hint="eastAsia"/>
        </w:rPr>
        <w:t>к</w:t>
      </w:r>
      <w:r>
        <w:t xml:space="preserve"> </w:t>
      </w:r>
      <w:r>
        <w:rPr>
          <w:rFonts w:hint="eastAsia"/>
        </w:rPr>
        <w:t>северу</w:t>
      </w:r>
      <w:r>
        <w:t xml:space="preserve">, </w:t>
      </w:r>
      <w:r>
        <w:rPr>
          <w:rFonts w:hint="eastAsia"/>
        </w:rPr>
        <w:t>иными</w:t>
      </w:r>
      <w:r>
        <w:t xml:space="preserve"> </w:t>
      </w:r>
      <w:r>
        <w:rPr>
          <w:rFonts w:hint="eastAsia"/>
        </w:rPr>
        <w:t>словами</w:t>
      </w:r>
      <w:r>
        <w:t xml:space="preserve"> </w:t>
      </w:r>
      <w:r>
        <w:rPr>
          <w:rFonts w:hint="eastAsia"/>
        </w:rPr>
        <w:t>флористическое</w:t>
      </w:r>
      <w:r>
        <w:t xml:space="preserve"> </w:t>
      </w:r>
      <w:r>
        <w:rPr>
          <w:rFonts w:hint="eastAsia"/>
        </w:rPr>
        <w:t>единство</w:t>
      </w:r>
      <w:r>
        <w:t xml:space="preserve"> </w:t>
      </w:r>
      <w:r>
        <w:rPr>
          <w:rFonts w:hint="eastAsia"/>
        </w:rPr>
        <w:t>территории</w:t>
      </w:r>
      <w:r>
        <w:t xml:space="preserve"> </w:t>
      </w:r>
      <w:r>
        <w:rPr>
          <w:rFonts w:hint="eastAsia"/>
        </w:rPr>
        <w:t>увеличивается</w:t>
      </w:r>
      <w:r>
        <w:t xml:space="preserve"> </w:t>
      </w:r>
      <w:r>
        <w:rPr>
          <w:rFonts w:hint="eastAsia"/>
        </w:rPr>
        <w:t>в</w:t>
      </w:r>
      <w:r>
        <w:t xml:space="preserve"> </w:t>
      </w:r>
      <w:r>
        <w:rPr>
          <w:rFonts w:hint="eastAsia"/>
        </w:rPr>
        <w:t>арктических</w:t>
      </w:r>
      <w:r>
        <w:t xml:space="preserve"> </w:t>
      </w:r>
      <w:r>
        <w:rPr>
          <w:rFonts w:hint="eastAsia"/>
        </w:rPr>
        <w:t>тун</w:t>
      </w:r>
      <w:r>
        <w:rPr>
          <w:rFonts w:hint="eastAsia"/>
        </w:rPr>
        <w:t>¬</w:t>
      </w:r>
      <w:r>
        <w:rPr>
          <w:rFonts w:hint="eastAsia"/>
        </w:rPr>
        <w:t>драх</w:t>
      </w:r>
      <w:r>
        <w:t xml:space="preserve">. </w:t>
      </w:r>
      <w:r>
        <w:rPr>
          <w:rFonts w:hint="eastAsia"/>
        </w:rPr>
        <w:t>Об</w:t>
      </w:r>
      <w:r>
        <w:t xml:space="preserve"> </w:t>
      </w:r>
      <w:r>
        <w:rPr>
          <w:rFonts w:hint="eastAsia"/>
        </w:rPr>
        <w:t>уменьшении</w:t>
      </w:r>
      <w:r>
        <w:t xml:space="preserve"> </w:t>
      </w:r>
      <w:r>
        <w:rPr>
          <w:rFonts w:hint="eastAsia"/>
        </w:rPr>
        <w:t>бета</w:t>
      </w:r>
      <w:r>
        <w:t>-</w:t>
      </w:r>
      <w:r>
        <w:rPr>
          <w:rFonts w:hint="eastAsia"/>
        </w:rPr>
        <w:t>разнообразия</w:t>
      </w:r>
      <w:r>
        <w:t xml:space="preserve"> </w:t>
      </w:r>
      <w:r>
        <w:rPr>
          <w:rFonts w:hint="eastAsia"/>
        </w:rPr>
        <w:t>свидетельствует</w:t>
      </w:r>
      <w:r>
        <w:t xml:space="preserve"> </w:t>
      </w:r>
      <w:r>
        <w:rPr>
          <w:rFonts w:hint="eastAsia"/>
        </w:rPr>
        <w:t>и</w:t>
      </w:r>
      <w:r>
        <w:t xml:space="preserve"> </w:t>
      </w:r>
      <w:r>
        <w:rPr>
          <w:rFonts w:hint="eastAsia"/>
        </w:rPr>
        <w:t>увеличение</w:t>
      </w:r>
      <w:r>
        <w:t xml:space="preserve"> </w:t>
      </w:r>
      <w:r>
        <w:rPr>
          <w:rFonts w:hint="eastAsia"/>
        </w:rPr>
        <w:t>доли</w:t>
      </w:r>
      <w:r>
        <w:t xml:space="preserve"> </w:t>
      </w:r>
      <w:r>
        <w:rPr>
          <w:rFonts w:hint="eastAsia"/>
        </w:rPr>
        <w:t>коэффици</w:t>
      </w:r>
      <w:r>
        <w:t>-</w:t>
      </w:r>
    </w:p>
    <w:sectPr w:rsidR="00741E98" w:rsidRPr="00741E98" w:rsidSect="00440D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A01A" w14:textId="77777777" w:rsidR="00440DD6" w:rsidRDefault="00440DD6">
      <w:pPr>
        <w:spacing w:after="0" w:line="240" w:lineRule="auto"/>
      </w:pPr>
      <w:r>
        <w:separator/>
      </w:r>
    </w:p>
  </w:endnote>
  <w:endnote w:type="continuationSeparator" w:id="0">
    <w:p w14:paraId="46CD1E65" w14:textId="77777777" w:rsidR="00440DD6" w:rsidRDefault="0044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D0D5" w14:textId="77777777" w:rsidR="00440DD6" w:rsidRDefault="00440DD6"/>
    <w:p w14:paraId="58BE513F" w14:textId="77777777" w:rsidR="00440DD6" w:rsidRDefault="00440DD6"/>
    <w:p w14:paraId="183FBDDF" w14:textId="77777777" w:rsidR="00440DD6" w:rsidRDefault="00440DD6"/>
    <w:p w14:paraId="6063E1A3" w14:textId="77777777" w:rsidR="00440DD6" w:rsidRDefault="00440DD6"/>
    <w:p w14:paraId="72D40AF2" w14:textId="77777777" w:rsidR="00440DD6" w:rsidRDefault="00440DD6"/>
    <w:p w14:paraId="4BB4D2DC" w14:textId="77777777" w:rsidR="00440DD6" w:rsidRDefault="00440DD6"/>
    <w:p w14:paraId="730A1FF4" w14:textId="77777777" w:rsidR="00440DD6" w:rsidRDefault="00440D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19870C" wp14:editId="375EBF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1EA5" w14:textId="77777777" w:rsidR="00440DD6" w:rsidRDefault="00440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98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141EA5" w14:textId="77777777" w:rsidR="00440DD6" w:rsidRDefault="00440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78D244" w14:textId="77777777" w:rsidR="00440DD6" w:rsidRDefault="00440DD6"/>
    <w:p w14:paraId="44277A02" w14:textId="77777777" w:rsidR="00440DD6" w:rsidRDefault="00440DD6"/>
    <w:p w14:paraId="39806981" w14:textId="77777777" w:rsidR="00440DD6" w:rsidRDefault="00440D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E01638" wp14:editId="57C14E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CE8B6" w14:textId="77777777" w:rsidR="00440DD6" w:rsidRDefault="00440DD6"/>
                          <w:p w14:paraId="7878760A" w14:textId="77777777" w:rsidR="00440DD6" w:rsidRDefault="00440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E016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FCE8B6" w14:textId="77777777" w:rsidR="00440DD6" w:rsidRDefault="00440DD6"/>
                    <w:p w14:paraId="7878760A" w14:textId="77777777" w:rsidR="00440DD6" w:rsidRDefault="00440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5C5E58" w14:textId="77777777" w:rsidR="00440DD6" w:rsidRDefault="00440DD6"/>
    <w:p w14:paraId="089C1FB4" w14:textId="77777777" w:rsidR="00440DD6" w:rsidRDefault="00440DD6">
      <w:pPr>
        <w:rPr>
          <w:sz w:val="2"/>
          <w:szCs w:val="2"/>
        </w:rPr>
      </w:pPr>
    </w:p>
    <w:p w14:paraId="6878E5AD" w14:textId="77777777" w:rsidR="00440DD6" w:rsidRDefault="00440DD6"/>
    <w:p w14:paraId="010FFAEA" w14:textId="77777777" w:rsidR="00440DD6" w:rsidRDefault="00440DD6">
      <w:pPr>
        <w:spacing w:after="0" w:line="240" w:lineRule="auto"/>
      </w:pPr>
    </w:p>
  </w:footnote>
  <w:footnote w:type="continuationSeparator" w:id="0">
    <w:p w14:paraId="53296E19" w14:textId="77777777" w:rsidR="00440DD6" w:rsidRDefault="0044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DD6"/>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31502</TotalTime>
  <Pages>7</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4166</cp:revision>
  <cp:lastPrinted>2009-02-06T05:36:00Z</cp:lastPrinted>
  <dcterms:created xsi:type="dcterms:W3CDTF">2024-01-07T13:43:00Z</dcterms:created>
  <dcterms:modified xsi:type="dcterms:W3CDTF">2024-02-29T11:29:00Z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