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Біліченко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Іван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Сергійович</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юрист</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ТОВ</w:t>
      </w:r>
      <w:r w:rsidRPr="00931ECB">
        <w:rPr>
          <w:rFonts w:ascii="Verdana" w:hAnsi="Verdana"/>
          <w:color w:val="000000"/>
          <w:shd w:val="clear" w:color="auto" w:fill="FFFFFF"/>
        </w:rPr>
        <w:t xml:space="preserve"> &amp;laquo;</w:t>
      </w:r>
      <w:r w:rsidRPr="00931ECB">
        <w:rPr>
          <w:rFonts w:ascii="Verdana" w:hAnsi="Verdana" w:hint="eastAsia"/>
          <w:color w:val="000000"/>
          <w:shd w:val="clear" w:color="auto" w:fill="FFFFFF"/>
        </w:rPr>
        <w:t>Золота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підкова</w:t>
      </w:r>
      <w:r w:rsidRPr="00931ECB">
        <w:rPr>
          <w:rFonts w:ascii="Verdana" w:hAnsi="Verdana"/>
          <w:color w:val="000000"/>
          <w:shd w:val="clear" w:color="auto" w:fill="FFFFFF"/>
        </w:rPr>
        <w:t xml:space="preserve"> 1991&amp;raquo;: &amp;laquo;</w:t>
      </w:r>
      <w:r w:rsidRPr="00931ECB">
        <w:rPr>
          <w:rFonts w:ascii="Verdana" w:hAnsi="Verdana" w:hint="eastAsia"/>
          <w:color w:val="000000"/>
          <w:shd w:val="clear" w:color="auto" w:fill="FFFFFF"/>
        </w:rPr>
        <w:t>Теоретичні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практичні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засади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w:t>
      </w:r>
      <w:r w:rsidRPr="00931ECB">
        <w:rPr>
          <w:rFonts w:ascii="Verdana" w:hAnsi="Verdana"/>
          <w:color w:val="000000"/>
          <w:shd w:val="clear" w:color="auto" w:fill="FFFFFF"/>
        </w:rPr>
        <w:t>&amp;shy;</w:t>
      </w:r>
      <w:r w:rsidRPr="00931ECB">
        <w:rPr>
          <w:rFonts w:ascii="Verdana" w:hAnsi="Verdana" w:hint="eastAsia"/>
          <w:color w:val="000000"/>
          <w:shd w:val="clear" w:color="auto" w:fill="FFFFFF"/>
        </w:rPr>
        <w:t>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&amp;raquo; (12.00.05 - </w:t>
      </w:r>
      <w:r w:rsidRPr="00931ECB">
        <w:rPr>
          <w:rFonts w:ascii="Verdana" w:hAnsi="Verdana" w:hint="eastAsia"/>
          <w:color w:val="000000"/>
          <w:shd w:val="clear" w:color="auto" w:fill="FFFFFF"/>
        </w:rPr>
        <w:t>трудове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соціального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забезпечення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Спецрада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w:t>
      </w:r>
      <w:r w:rsidRPr="00931ECB">
        <w:rPr>
          <w:rFonts w:ascii="Verdana" w:hAnsi="Verdana"/>
          <w:color w:val="000000"/>
          <w:shd w:val="clear" w:color="auto" w:fill="FFFFFF"/>
        </w:rPr>
        <w:t xml:space="preserve"> 26.001.46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Київському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національному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універ</w:t>
      </w:r>
      <w:r w:rsidRPr="00931ECB">
        <w:rPr>
          <w:rFonts w:ascii="Verdana" w:hAnsi="Verdana"/>
          <w:color w:val="000000"/>
          <w:shd w:val="clear" w:color="auto" w:fill="FFFFFF"/>
        </w:rPr>
        <w:t>&amp;shy;</w:t>
      </w:r>
      <w:r w:rsidRPr="00931ECB">
        <w:rPr>
          <w:rFonts w:ascii="Verdana" w:hAnsi="Verdana" w:hint="eastAsia"/>
          <w:color w:val="000000"/>
          <w:shd w:val="clear" w:color="auto" w:fill="FFFFFF"/>
        </w:rPr>
        <w:t>ситеті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імені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Тараса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Шевченка</w:t>
      </w:r>
    </w:p>
    <w:p w:rsidR="00931ECB" w:rsidRPr="00931ECB" w:rsidRDefault="00931ECB" w:rsidP="00931ECB">
      <w:pPr>
        <w:rPr>
          <w:rFonts w:ascii="Verdana" w:hAnsi="Verdana"/>
          <w:color w:val="000000"/>
          <w:shd w:val="clear" w:color="auto" w:fill="FFFFFF"/>
        </w:rPr>
      </w:pPr>
    </w:p>
    <w:p w:rsidR="00931ECB" w:rsidRPr="00931ECB" w:rsidRDefault="00931ECB" w:rsidP="00931ECB">
      <w:pPr>
        <w:rPr>
          <w:rFonts w:ascii="Verdana" w:hAnsi="Verdana"/>
          <w:color w:val="000000"/>
          <w:shd w:val="clear" w:color="auto" w:fill="FFFFFF"/>
        </w:rPr>
      </w:pPr>
    </w:p>
    <w:p w:rsidR="00931ECB" w:rsidRPr="00931ECB" w:rsidRDefault="00931ECB" w:rsidP="00931ECB">
      <w:pPr>
        <w:rPr>
          <w:rFonts w:ascii="Verdana" w:hAnsi="Verdana"/>
          <w:color w:val="000000"/>
          <w:shd w:val="clear" w:color="auto" w:fill="FFFFFF"/>
        </w:rPr>
      </w:pPr>
    </w:p>
    <w:p w:rsidR="00931ECB" w:rsidRPr="00931ECB" w:rsidRDefault="00931ECB" w:rsidP="00931ECB">
      <w:pPr>
        <w:rPr>
          <w:rFonts w:ascii="Verdana" w:hAnsi="Verdana"/>
          <w:color w:val="000000"/>
          <w:shd w:val="clear" w:color="auto" w:fill="FFFFFF"/>
        </w:rPr>
      </w:pP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Міністерство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освіти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Харківський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національний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педагогічний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університет</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імені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Сковороди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правах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рукопису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БІЛІЧЕНКО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ІВАН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СЕРГІЙОВИЧ</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УДК</w:t>
      </w:r>
      <w:r w:rsidRPr="00931ECB">
        <w:rPr>
          <w:rFonts w:ascii="Verdana" w:hAnsi="Verdana"/>
          <w:color w:val="000000"/>
          <w:shd w:val="clear" w:color="auto" w:fill="FFFFFF"/>
        </w:rPr>
        <w:t xml:space="preserve"> 343.163 : 349.22 (477)</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ТЕОРЕТИЧНІ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ПРАКТИЧНІ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ЗАСАДИ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12.00.05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соціального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забезпечення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Дисертація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здобуття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ступеня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кандидата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юридичних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Науковий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керівник</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Процевський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Віктор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Олександрович</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доктор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юридичних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професор</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Харків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2016</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2</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ЗМІСТ</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ПЕРЕЛІК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УМОВНИХ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СКОРОЧЕНЬ………………………………………</w:t>
      </w:r>
      <w:r w:rsidRPr="00931ECB">
        <w:rPr>
          <w:rFonts w:ascii="Verdana" w:hAnsi="Verdana"/>
          <w:color w:val="000000"/>
          <w:shd w:val="clear" w:color="auto" w:fill="FFFFFF"/>
        </w:rPr>
        <w:t>...4</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ВСТУП</w:t>
      </w:r>
      <w:r w:rsidRPr="00931ECB">
        <w:rPr>
          <w:rFonts w:ascii="Verdana" w:hAnsi="Verdana"/>
          <w:color w:val="000000"/>
          <w:shd w:val="clear" w:color="auto" w:fill="FFFFFF"/>
        </w:rPr>
        <w:t>.....................................................................................................................5</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РОЗДІЛ</w:t>
      </w:r>
      <w:r w:rsidRPr="00931ECB">
        <w:rPr>
          <w:rFonts w:ascii="Verdana" w:hAnsi="Verdana"/>
          <w:color w:val="000000"/>
          <w:shd w:val="clear" w:color="auto" w:fill="FFFFFF"/>
        </w:rPr>
        <w:t xml:space="preserve"> 1. </w:t>
      </w:r>
      <w:r w:rsidRPr="00931ECB">
        <w:rPr>
          <w:rFonts w:ascii="Verdana" w:hAnsi="Verdana" w:hint="eastAsia"/>
          <w:color w:val="000000"/>
          <w:shd w:val="clear" w:color="auto" w:fill="FFFFFF"/>
        </w:rPr>
        <w:t>ПРАВОВІ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ІСТОРИЧНИЙ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ЗАРУБІЖНИЙ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ДОСВІД</w:t>
      </w:r>
      <w:r w:rsidRPr="00931ECB">
        <w:rPr>
          <w:rFonts w:ascii="Verdana" w:hAnsi="Verdana"/>
          <w:color w:val="000000"/>
          <w:shd w:val="clear" w:color="auto" w:fill="FFFFFF"/>
        </w:rPr>
        <w:t>.....................................................13</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1.1.</w:t>
      </w:r>
      <w:r w:rsidRPr="00931ECB">
        <w:rPr>
          <w:rFonts w:ascii="Verdana" w:hAnsi="Verdana" w:hint="eastAsia"/>
          <w:color w:val="000000"/>
          <w:shd w:val="clear" w:color="auto" w:fill="FFFFFF"/>
        </w:rPr>
        <w:t>Історико</w:t>
      </w:r>
      <w:r w:rsidRPr="00931ECB">
        <w:rPr>
          <w:rFonts w:ascii="Verdana" w:hAnsi="Verdana"/>
          <w:color w:val="000000"/>
          <w:shd w:val="clear" w:color="auto" w:fill="FFFFFF"/>
        </w:rPr>
        <w:t>-</w:t>
      </w:r>
      <w:r w:rsidRPr="00931ECB">
        <w:rPr>
          <w:rFonts w:ascii="Verdana" w:hAnsi="Verdana" w:hint="eastAsia"/>
          <w:color w:val="000000"/>
          <w:shd w:val="clear" w:color="auto" w:fill="FFFFFF"/>
        </w:rPr>
        <w:t>правовий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аналіз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юридичних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...........................................13</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1.2.</w:t>
      </w:r>
      <w:r w:rsidRPr="00931ECB">
        <w:rPr>
          <w:rFonts w:ascii="Verdana" w:hAnsi="Verdana" w:hint="eastAsia"/>
          <w:color w:val="000000"/>
          <w:shd w:val="clear" w:color="auto" w:fill="FFFFFF"/>
        </w:rPr>
        <w:t>Особливості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деяких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зарубіжних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країнах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w:t>
      </w:r>
      <w:r w:rsidRPr="00931ECB">
        <w:rPr>
          <w:rFonts w:ascii="Verdana" w:hAnsi="Verdana"/>
          <w:color w:val="000000"/>
          <w:shd w:val="clear" w:color="auto" w:fill="FFFFFF"/>
        </w:rPr>
        <w:t>..</w:t>
      </w:r>
      <w:r w:rsidRPr="00931ECB">
        <w:rPr>
          <w:rFonts w:ascii="Verdana" w:hAnsi="Verdana" w:hint="eastAsia"/>
          <w:color w:val="000000"/>
          <w:shd w:val="clear" w:color="auto" w:fill="FFFFFF"/>
        </w:rPr>
        <w:t>…</w:t>
      </w:r>
      <w:r w:rsidRPr="00931ECB">
        <w:rPr>
          <w:rFonts w:ascii="Verdana" w:hAnsi="Verdana"/>
          <w:color w:val="000000"/>
          <w:shd w:val="clear" w:color="auto" w:fill="FFFFFF"/>
        </w:rPr>
        <w:t>..22</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Висновки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розділу</w:t>
      </w:r>
      <w:r w:rsidRPr="00931ECB">
        <w:rPr>
          <w:rFonts w:ascii="Verdana" w:hAnsi="Verdana"/>
          <w:color w:val="000000"/>
          <w:shd w:val="clear" w:color="auto" w:fill="FFFFFF"/>
        </w:rPr>
        <w:t xml:space="preserve"> 1.........................................................................................35</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РОЗДІЛ</w:t>
      </w:r>
      <w:r w:rsidRPr="00931ECB">
        <w:rPr>
          <w:rFonts w:ascii="Verdana" w:hAnsi="Verdana"/>
          <w:color w:val="000000"/>
          <w:shd w:val="clear" w:color="auto" w:fill="FFFFFF"/>
        </w:rPr>
        <w:t xml:space="preserve"> 2. </w:t>
      </w:r>
      <w:r w:rsidRPr="00931ECB">
        <w:rPr>
          <w:rFonts w:ascii="Verdana" w:hAnsi="Verdana" w:hint="eastAsia"/>
          <w:color w:val="000000"/>
          <w:shd w:val="clear" w:color="auto" w:fill="FFFFFF"/>
        </w:rPr>
        <w:t>ОСОБЛИВОСТІ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....................................................................37</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2.1. </w:t>
      </w:r>
      <w:r w:rsidRPr="00931ECB">
        <w:rPr>
          <w:rFonts w:ascii="Verdana" w:hAnsi="Verdana" w:hint="eastAsia"/>
          <w:color w:val="000000"/>
          <w:shd w:val="clear" w:color="auto" w:fill="FFFFFF"/>
        </w:rPr>
        <w:t>Особливостідиференціації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............................................................37</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2.2. </w:t>
      </w:r>
      <w:r w:rsidRPr="00931ECB">
        <w:rPr>
          <w:rFonts w:ascii="Verdana" w:hAnsi="Verdana" w:hint="eastAsia"/>
          <w:color w:val="000000"/>
          <w:shd w:val="clear" w:color="auto" w:fill="FFFFFF"/>
        </w:rPr>
        <w:t>Працівник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суб’єкт</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.................55</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2.3. </w:t>
      </w:r>
      <w:r w:rsidRPr="00931ECB">
        <w:rPr>
          <w:rFonts w:ascii="Verdana" w:hAnsi="Verdana" w:hint="eastAsia"/>
          <w:color w:val="000000"/>
          <w:shd w:val="clear" w:color="auto" w:fill="FFFFFF"/>
        </w:rPr>
        <w:t>Особливості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змісту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участі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...........................................................................................................75</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Висновки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розділу</w:t>
      </w:r>
      <w:r w:rsidRPr="00931ECB">
        <w:rPr>
          <w:rFonts w:ascii="Verdana" w:hAnsi="Verdana"/>
          <w:color w:val="000000"/>
          <w:shd w:val="clear" w:color="auto" w:fill="FFFFFF"/>
        </w:rPr>
        <w:t xml:space="preserve"> 2.........................................................................................91</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РОЗДІЛ</w:t>
      </w:r>
      <w:r w:rsidRPr="00931ECB">
        <w:rPr>
          <w:rFonts w:ascii="Verdana" w:hAnsi="Verdana"/>
          <w:color w:val="000000"/>
          <w:shd w:val="clear" w:color="auto" w:fill="FFFFFF"/>
        </w:rPr>
        <w:t xml:space="preserve"> 3. </w:t>
      </w:r>
      <w:r w:rsidRPr="00931ECB">
        <w:rPr>
          <w:rFonts w:ascii="Verdana" w:hAnsi="Verdana" w:hint="eastAsia"/>
          <w:color w:val="000000"/>
          <w:shd w:val="clear" w:color="auto" w:fill="FFFFFF"/>
        </w:rPr>
        <w:t>ПРАВОВІ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ЗМІНИ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ПРИПИНЕННЯ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..................................................................................................94</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3.1. </w:t>
      </w:r>
      <w:r w:rsidRPr="00931ECB">
        <w:rPr>
          <w:rFonts w:ascii="Verdana" w:hAnsi="Verdana" w:hint="eastAsia"/>
          <w:color w:val="000000"/>
          <w:shd w:val="clear" w:color="auto" w:fill="FFFFFF"/>
        </w:rPr>
        <w:t>Правові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...........................................................................................................94</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3.2. </w:t>
      </w:r>
      <w:r w:rsidRPr="00931ECB">
        <w:rPr>
          <w:rFonts w:ascii="Verdana" w:hAnsi="Verdana" w:hint="eastAsia"/>
          <w:color w:val="000000"/>
          <w:shd w:val="clear" w:color="auto" w:fill="FFFFFF"/>
        </w:rPr>
        <w:t>Правові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зміни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.........................................................................................................111</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3</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3.3. </w:t>
      </w:r>
      <w:r w:rsidRPr="00931ECB">
        <w:rPr>
          <w:rFonts w:ascii="Verdana" w:hAnsi="Verdana" w:hint="eastAsia"/>
          <w:color w:val="000000"/>
          <w:shd w:val="clear" w:color="auto" w:fill="FFFFFF"/>
        </w:rPr>
        <w:t>Правові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.........................................................................................................123</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Висновки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розділу</w:t>
      </w:r>
      <w:r w:rsidRPr="00931ECB">
        <w:rPr>
          <w:rFonts w:ascii="Verdana" w:hAnsi="Verdana"/>
          <w:color w:val="000000"/>
          <w:shd w:val="clear" w:color="auto" w:fill="FFFFFF"/>
        </w:rPr>
        <w:t xml:space="preserve"> 3.......................................................................................162</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ВИСНОВКИ</w:t>
      </w:r>
      <w:r w:rsidRPr="00931ECB">
        <w:rPr>
          <w:rFonts w:ascii="Verdana" w:hAnsi="Verdana"/>
          <w:color w:val="000000"/>
          <w:shd w:val="clear" w:color="auto" w:fill="FFFFFF"/>
        </w:rPr>
        <w:t>........................................................................................................169</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СПИСОК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ВИКОРИСТАНИХ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ДЖЕРЕЛ</w:t>
      </w:r>
      <w:r w:rsidRPr="00931ECB">
        <w:rPr>
          <w:rFonts w:ascii="Verdana" w:hAnsi="Verdana"/>
          <w:color w:val="000000"/>
          <w:shd w:val="clear" w:color="auto" w:fill="FFFFFF"/>
        </w:rPr>
        <w:t>.......................................................178</w:t>
      </w:r>
    </w:p>
    <w:p w:rsidR="00931ECB" w:rsidRPr="00931ECB" w:rsidRDefault="00931ECB" w:rsidP="00931ECB">
      <w:pPr>
        <w:rPr>
          <w:rFonts w:ascii="Verdana" w:hAnsi="Verdana"/>
          <w:color w:val="000000"/>
          <w:shd w:val="clear" w:color="auto" w:fill="FFFFFF"/>
        </w:rPr>
      </w:pP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4</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ПЕРЕЛІК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УМОВНИК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СКОРОЧЕНЬ</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Конституція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КЗпП</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Кодекс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ЦК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Цивільний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кодекс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ВРУ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Верховна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Рада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КМУ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Кабінет</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Міністрів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ГПУ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Генеральна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КДКП</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Кваліфікаційно</w:t>
      </w:r>
      <w:r w:rsidRPr="00931ECB">
        <w:rPr>
          <w:rFonts w:ascii="Verdana" w:hAnsi="Verdana"/>
          <w:color w:val="000000"/>
          <w:shd w:val="clear" w:color="auto" w:fill="FFFFFF"/>
        </w:rPr>
        <w:t>-</w:t>
      </w:r>
      <w:r w:rsidRPr="00931ECB">
        <w:rPr>
          <w:rFonts w:ascii="Verdana" w:hAnsi="Verdana" w:hint="eastAsia"/>
          <w:color w:val="000000"/>
          <w:shd w:val="clear" w:color="auto" w:fill="FFFFFF"/>
        </w:rPr>
        <w:t>дисциплінарна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комісія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прокурорів</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НАПУ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Національна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академія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5</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ВСТУП</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Актуальність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теми</w:t>
      </w:r>
      <w:r w:rsidRPr="00931ECB">
        <w:rPr>
          <w:rFonts w:ascii="Verdana" w:hAnsi="Verdana"/>
          <w:color w:val="000000"/>
          <w:shd w:val="clear" w:color="auto" w:fill="FFFFFF"/>
        </w:rPr>
        <w:t>.</w:t>
      </w:r>
      <w:r w:rsidRPr="00931ECB">
        <w:rPr>
          <w:rFonts w:ascii="Verdana" w:hAnsi="Verdana" w:hint="eastAsia"/>
          <w:color w:val="000000"/>
          <w:shd w:val="clear" w:color="auto" w:fill="FFFFFF"/>
        </w:rPr>
        <w:t>Прокуратура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становить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собою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єдину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державну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систему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здійснює</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закріплені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Конституцією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обов’язки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захисту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свобод</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людини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загальних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інтересів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суспільства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держави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Прийняття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Закону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прокуратуру</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w:t>
      </w:r>
      <w:r w:rsidRPr="00931ECB">
        <w:rPr>
          <w:rFonts w:ascii="Verdana" w:hAnsi="Verdana"/>
          <w:color w:val="000000"/>
          <w:shd w:val="clear" w:color="auto" w:fill="FFFFFF"/>
        </w:rPr>
        <w:t xml:space="preserve"> 14 </w:t>
      </w:r>
      <w:r w:rsidRPr="00931ECB">
        <w:rPr>
          <w:rFonts w:ascii="Verdana" w:hAnsi="Verdana" w:hint="eastAsia"/>
          <w:color w:val="000000"/>
          <w:shd w:val="clear" w:color="auto" w:fill="FFFFFF"/>
        </w:rPr>
        <w:t>жовтня</w:t>
      </w:r>
      <w:r w:rsidRPr="00931ECB">
        <w:rPr>
          <w:rFonts w:ascii="Verdana" w:hAnsi="Verdana"/>
          <w:color w:val="000000"/>
          <w:shd w:val="clear" w:color="auto" w:fill="FFFFFF"/>
        </w:rPr>
        <w:t xml:space="preserve"> 2014 </w:t>
      </w: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1697-VII</w:t>
      </w:r>
      <w:r w:rsidRPr="00931ECB">
        <w:rPr>
          <w:rFonts w:ascii="Arial" w:hAnsi="Arial" w:cs="Arial"/>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важливий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етап</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реформування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контексті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створення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нової</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моделі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цього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відповідно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принципів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стандартів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Ради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Європи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пояснювальній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записці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проекту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чинного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нині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вказаного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зверталась</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увага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ключовий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аспект</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запланованої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реформи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зокрема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переосмислення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ролі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захисті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інтересів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людини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громадянина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держави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суспільства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позбавлення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цього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надмірних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повноважень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здійснення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загального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нагляду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додержанням</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законів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одночасним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запровадженням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механізмів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дозволять</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підвищити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ефективність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діяльності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зосередити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основну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увагу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питаннях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пов’язаних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кримінальним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судочинством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Одним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із</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заходів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підвищення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ефективності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діяльності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цього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рамках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проведеної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реформи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послужила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кардинальна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зміна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підходу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держави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формування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штату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набуттям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чинності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Про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прокуратуру</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були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реформовані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зміни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їх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правосуб’єктність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сфери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цілому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зазнало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суттєвих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змін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саме</w:t>
      </w:r>
      <w:r w:rsidRPr="00931ECB">
        <w:rPr>
          <w:rFonts w:ascii="Verdana" w:hAnsi="Verdana"/>
          <w:color w:val="000000"/>
          <w:shd w:val="clear" w:color="auto" w:fill="FFFFFF"/>
        </w:rPr>
        <w:t>: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підвищено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вимоги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кандидатів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посаду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прокурора</w:t>
      </w:r>
      <w:r w:rsidRPr="00931ECB">
        <w:rPr>
          <w:rFonts w:ascii="Verdana" w:hAnsi="Verdana"/>
          <w:color w:val="000000"/>
          <w:shd w:val="clear" w:color="auto" w:fill="FFFFFF"/>
        </w:rPr>
        <w:t>, (</w:t>
      </w:r>
      <w:r w:rsidRPr="00931ECB">
        <w:rPr>
          <w:rFonts w:ascii="Verdana" w:hAnsi="Verdana" w:hint="eastAsia"/>
          <w:color w:val="000000"/>
          <w:shd w:val="clear" w:color="auto" w:fill="FFFFFF"/>
        </w:rPr>
        <w:t>б</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добір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таких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кандидатів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здійснюється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конкурсній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основі</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планується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створення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діяльність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спрямована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відбір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осіб</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посаду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прокурорів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вирішення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питання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їх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звільнення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Кваліфікаційно</w:t>
      </w:r>
      <w:r w:rsidRPr="00931ECB">
        <w:rPr>
          <w:rFonts w:ascii="Verdana" w:hAnsi="Verdana"/>
          <w:color w:val="000000"/>
          <w:shd w:val="clear" w:color="auto" w:fill="FFFFFF"/>
        </w:rPr>
        <w:t>-</w:t>
      </w:r>
      <w:r w:rsidRPr="00931ECB">
        <w:rPr>
          <w:rFonts w:ascii="Verdana" w:hAnsi="Verdana" w:hint="eastAsia"/>
          <w:color w:val="000000"/>
          <w:shd w:val="clear" w:color="auto" w:fill="FFFFFF"/>
        </w:rPr>
        <w:t>дисциплінарної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комісії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прокурорів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ін</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Вищевказані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ключові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перетворення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спрямовані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підвищення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ефективності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діяльності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тому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числі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шляхом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допуску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роботи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її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органах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найбільш</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кваліфікованих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осіб</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наділених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усіма</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6</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необхідними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професійними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особистими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якостями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дозволять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втілити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життя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реформу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цього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Однак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перші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місяці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названого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виявили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низку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його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недоліків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деякі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них</w:t>
      </w:r>
      <w:r w:rsidRPr="00931ECB">
        <w:rPr>
          <w:rFonts w:ascii="Verdana" w:hAnsi="Verdana"/>
          <w:color w:val="000000"/>
          <w:shd w:val="clear" w:color="auto" w:fill="FFFFFF"/>
        </w:rPr>
        <w:t xml:space="preserve"> </w:t>
      </w:r>
      <w:r w:rsidRPr="00931ECB">
        <w:rPr>
          <w:rFonts w:ascii="Arial" w:hAnsi="Arial" w:cs="Arial"/>
          <w:color w:val="000000"/>
          <w:shd w:val="clear" w:color="auto" w:fill="FFFFFF"/>
        </w:rPr>
        <w:t>˗</w:t>
      </w:r>
      <w:r w:rsidRPr="00931ECB">
        <w:rPr>
          <w:rFonts w:ascii="Verdana" w:hAnsi="Verdana" w:cs="Verdana"/>
          <w:color w:val="000000"/>
          <w:shd w:val="clear" w:color="auto" w:fill="FFFFFF"/>
        </w:rPr>
        <w:t xml:space="preserve"> </w:t>
      </w:r>
      <w:r w:rsidRPr="00931ECB">
        <w:rPr>
          <w:rFonts w:ascii="Verdana" w:hAnsi="Verdana" w:hint="eastAsia"/>
          <w:color w:val="000000"/>
          <w:shd w:val="clear" w:color="auto" w:fill="FFFFFF"/>
        </w:rPr>
        <w:t>навіть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свою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неефективність</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зокрема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плані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проведених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кадрових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змін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особливо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частині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гарантування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співробітників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час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ними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Окремі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аспекти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триваючого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процесу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реформування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органів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потребують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монографічному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рівні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тому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числі</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проблематики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цього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Необхідно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відзначити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теоретичні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практичні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засади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були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предметом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самостійного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монографічному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рівні</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Особливості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статусу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суб’єкта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трудового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розглядалися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роботах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Акуліч</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деякі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аспекти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цього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вивчали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Кизименко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Шевцов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особливості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реалізації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такими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працівниками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своїх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розкривали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своїх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працях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Грюк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Татарінов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Мельниченко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освітлювала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специфіку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правового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заохочень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загальні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питання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працевлаштування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державних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службовців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проаналізували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Андрушко</w:t>
      </w:r>
      <w:r w:rsidRPr="00931ECB">
        <w:rPr>
          <w:rFonts w:ascii="Verdana" w:hAnsi="Verdana"/>
          <w:color w:val="000000"/>
          <w:shd w:val="clear" w:color="auto" w:fill="FFFFFF"/>
        </w:rPr>
        <w:t>,</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Греков</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Неумивайченко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особливості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їх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працевлаштування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вивчалися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кандидатських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дисертаціях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Безусого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Шабанова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юридичні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факти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трудовому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праві</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розглядалися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публікаціях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Андронової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Данилюка</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Митрофанова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Пилипенка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Л</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Солодовник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ін</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Деякі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питання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досліджуваній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царині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висвітлювали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працях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такі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учені</w:t>
      </w:r>
      <w:r w:rsidRPr="00931ECB">
        <w:rPr>
          <w:rFonts w:ascii="Verdana" w:hAnsi="Verdana"/>
          <w:color w:val="000000"/>
          <w:shd w:val="clear" w:color="auto" w:fill="FFFFFF"/>
        </w:rPr>
        <w:t>-</w:t>
      </w:r>
      <w:r w:rsidRPr="00931ECB">
        <w:rPr>
          <w:rFonts w:ascii="Verdana" w:hAnsi="Verdana" w:hint="eastAsia"/>
          <w:color w:val="000000"/>
          <w:shd w:val="clear" w:color="auto" w:fill="FFFFFF"/>
        </w:rPr>
        <w:t>правознавці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Андріїв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Безклубий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Болотіна</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Бурбика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Вавженчук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Вапнярчук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Венедіктов</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Венедіктов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Л</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Гаращенко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Гришина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Долежан</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7</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Д</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Журавльов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Занфірова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Іванова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Іншин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Коваленко</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Ковригін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Горшеньов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Івчук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Катузова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Кожушко</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Лозовой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Лукша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Ляшенко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Мельничук</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Москаленко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Підкопай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Прилипко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Процевський</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Процевський</w:t>
      </w:r>
      <w:r w:rsidRPr="00931ECB">
        <w:rPr>
          <w:rFonts w:ascii="Verdana" w:hAnsi="Verdana"/>
          <w:color w:val="000000"/>
          <w:shd w:val="clear" w:color="auto" w:fill="FFFFFF"/>
        </w:rPr>
        <w:t>,</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Подкопаєв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Тищенко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Черноус</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Щербина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Ярошенко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Проте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необхідно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відзначити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теоретичні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практичні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основи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регламентації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були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предметом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окремого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дослідження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монографічному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рівні</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Отже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контексті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набуття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чинності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новим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прокуратуру</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також</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урахуванням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відсутності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фундаментальних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наукових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спрямованих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розкриття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теоретичних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практичних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засад</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органів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монографічне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вивчення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зазначених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проблематичних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питань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сьогодні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є</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особливо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актуальним</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Зв’язок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роботи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науковими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програмами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планами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темами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Дисертація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виконана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згідно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тематикою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кафедри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цивільно</w:t>
      </w:r>
      <w:r w:rsidRPr="00931ECB">
        <w:rPr>
          <w:rFonts w:ascii="Verdana" w:hAnsi="Verdana"/>
          <w:color w:val="000000"/>
          <w:shd w:val="clear" w:color="auto" w:fill="FFFFFF"/>
        </w:rPr>
        <w:t>-</w:t>
      </w:r>
      <w:r w:rsidRPr="00931ECB">
        <w:rPr>
          <w:rFonts w:ascii="Verdana" w:hAnsi="Verdana" w:hint="eastAsia"/>
          <w:color w:val="000000"/>
          <w:shd w:val="clear" w:color="auto" w:fill="FFFFFF"/>
        </w:rPr>
        <w:t>правових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дисциплін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господарського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Харківського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національного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педагогічного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університету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Сковороди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Вона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ґрунтується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положеннях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цільової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комплексної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програми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Гармонізація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законодавства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європейськими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стандартами</w:t>
      </w:r>
      <w:r w:rsidRPr="00931ECB">
        <w:rPr>
          <w:rFonts w:ascii="Verdana" w:hAnsi="Verdana" w:hint="eastAsi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w:t>
      </w:r>
      <w:r w:rsidRPr="00931ECB">
        <w:rPr>
          <w:rFonts w:ascii="Verdana" w:hAnsi="Verdana" w:hint="eastAsia"/>
          <w:color w:val="000000"/>
          <w:shd w:val="clear" w:color="auto" w:fill="FFFFFF"/>
        </w:rPr>
        <w:t>номер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державної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реєстрації</w:t>
      </w:r>
      <w:r w:rsidRPr="00931ECB">
        <w:rPr>
          <w:rFonts w:ascii="Verdana" w:hAnsi="Verdana"/>
          <w:color w:val="000000"/>
          <w:shd w:val="clear" w:color="auto" w:fill="FFFFFF"/>
        </w:rPr>
        <w:t xml:space="preserve"> OIIIU006436), </w:t>
      </w:r>
      <w:r w:rsidRPr="00931ECB">
        <w:rPr>
          <w:rFonts w:ascii="Verdana" w:hAnsi="Verdana" w:hint="eastAsia"/>
          <w:color w:val="000000"/>
          <w:shd w:val="clear" w:color="auto" w:fill="FFFFFF"/>
        </w:rPr>
        <w:t>затвердженої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період</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01.01.2011 </w:t>
      </w: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w:t>
      </w:r>
      <w:r w:rsidRPr="00931ECB">
        <w:rPr>
          <w:rFonts w:ascii="Verdana" w:hAnsi="Verdana"/>
          <w:color w:val="000000"/>
          <w:shd w:val="clear" w:color="auto" w:fill="FFFFFF"/>
        </w:rPr>
        <w:t xml:space="preserve"> 01.12.2015 </w:t>
      </w: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Тема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дисертаційної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роботи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затверджена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вченою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радою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Харківського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національного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педагогічного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університету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ім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w:t>
      </w:r>
      <w:r w:rsidRPr="00931ECB">
        <w:rPr>
          <w:rFonts w:ascii="Verdana" w:hAnsi="Verdana"/>
          <w:color w:val="000000"/>
          <w:shd w:val="clear" w:color="auto" w:fill="FFFFFF"/>
        </w:rPr>
        <w:t>.</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Сковороди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протокол</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6 </w:t>
      </w:r>
      <w:r w:rsidRPr="00931ECB">
        <w:rPr>
          <w:rFonts w:ascii="Verdana" w:hAnsi="Verdana" w:hint="eastAsia"/>
          <w:color w:val="000000"/>
          <w:shd w:val="clear" w:color="auto" w:fill="FFFFFF"/>
        </w:rPr>
        <w:t>від</w:t>
      </w:r>
      <w:r w:rsidRPr="00931ECB">
        <w:rPr>
          <w:rFonts w:ascii="Verdana" w:hAnsi="Verdana"/>
          <w:color w:val="000000"/>
          <w:shd w:val="clear" w:color="auto" w:fill="FFFFFF"/>
        </w:rPr>
        <w:t xml:space="preserve"> 16 </w:t>
      </w:r>
      <w:r w:rsidRPr="00931ECB">
        <w:rPr>
          <w:rFonts w:ascii="Verdana" w:hAnsi="Verdana" w:hint="eastAsia"/>
          <w:color w:val="000000"/>
          <w:shd w:val="clear" w:color="auto" w:fill="FFFFFF"/>
        </w:rPr>
        <w:t>грудня</w:t>
      </w:r>
      <w:r w:rsidRPr="00931ECB">
        <w:rPr>
          <w:rFonts w:ascii="Verdana" w:hAnsi="Verdana"/>
          <w:color w:val="000000"/>
          <w:shd w:val="clear" w:color="auto" w:fill="FFFFFF"/>
        </w:rPr>
        <w:t xml:space="preserve"> 2014 </w:t>
      </w:r>
      <w:r w:rsidRPr="00931ECB">
        <w:rPr>
          <w:rFonts w:ascii="Verdana" w:hAnsi="Verdana" w:hint="eastAsia"/>
          <w:color w:val="000000"/>
          <w:shd w:val="clear" w:color="auto" w:fill="FFFFFF"/>
        </w:rPr>
        <w:t>р</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Мета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задачі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Метою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дисертаційного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є</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комплексний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аналіз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теоретичних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практичних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засад</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правового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також</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розроблення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обґрунтування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авторських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пропозицій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удосконалення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відповідних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положень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чинного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законодавства</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8</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Для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досягнення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зазначеної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поставлені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такі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задачі</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здійснити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історико</w:t>
      </w:r>
      <w:r w:rsidRPr="00931ECB">
        <w:rPr>
          <w:rFonts w:ascii="Verdana" w:hAnsi="Verdana"/>
          <w:color w:val="000000"/>
          <w:shd w:val="clear" w:color="auto" w:fill="FFFFFF"/>
        </w:rPr>
        <w:t>-</w:t>
      </w:r>
      <w:r w:rsidRPr="00931ECB">
        <w:rPr>
          <w:rFonts w:ascii="Verdana" w:hAnsi="Verdana" w:hint="eastAsia"/>
          <w:color w:val="000000"/>
          <w:shd w:val="clear" w:color="auto" w:fill="FFFFFF"/>
        </w:rPr>
        <w:t>правовий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аналіз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юридичних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установити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специфіку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деяких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зарубіжних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країнах</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визначити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особливості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диференціації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розкрити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статус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суб’єкта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назвати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особливості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змісту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участі</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провести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поглиблений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аналіз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зміни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припинення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Об’єктом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виступили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суспільні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відносини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виникають</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зв’язку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прийняттям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роботу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просуванням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їх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службі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звільненням</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Предметом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послужили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теоретичні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практичні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засади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органів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Методи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Методологічне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підґрунтям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дисертації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обрано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урахуванням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поставленої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завдань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об’єкта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предмета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дослідження</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Діалектичний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метод</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загальнонауковий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для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пізнання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було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застосовано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розгляді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працівниками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їх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розвитку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взаємозв’язку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із</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загальними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категоріями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законодавства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розділи</w:t>
      </w:r>
      <w:r w:rsidRPr="00931ECB">
        <w:rPr>
          <w:rFonts w:ascii="Verdana" w:hAnsi="Verdana"/>
          <w:color w:val="000000"/>
          <w:shd w:val="clear" w:color="auto" w:fill="FFFFFF"/>
        </w:rPr>
        <w:t xml:space="preserve"> 2; 3).</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Формально</w:t>
      </w:r>
      <w:r w:rsidRPr="00931ECB">
        <w:rPr>
          <w:rFonts w:ascii="Verdana" w:hAnsi="Verdana"/>
          <w:color w:val="000000"/>
          <w:shd w:val="clear" w:color="auto" w:fill="FFFFFF"/>
        </w:rPr>
        <w:t>-</w:t>
      </w:r>
      <w:r w:rsidRPr="00931ECB">
        <w:rPr>
          <w:rFonts w:ascii="Verdana" w:hAnsi="Verdana" w:hint="eastAsia"/>
          <w:color w:val="000000"/>
          <w:shd w:val="clear" w:color="auto" w:fill="FFFFFF"/>
        </w:rPr>
        <w:t>логічний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догматичний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задіяно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для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з’ясування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понять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термінів</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використаних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нормах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чинного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законодавства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регулюють</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трудові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розділи</w:t>
      </w:r>
      <w:r w:rsidRPr="00931ECB">
        <w:rPr>
          <w:rFonts w:ascii="Verdana" w:hAnsi="Verdana"/>
          <w:color w:val="000000"/>
          <w:shd w:val="clear" w:color="auto" w:fill="FFFFFF"/>
        </w:rPr>
        <w:t xml:space="preserve"> 2; 3). </w:t>
      </w:r>
      <w:r w:rsidRPr="00931ECB">
        <w:rPr>
          <w:rFonts w:ascii="Verdana" w:hAnsi="Verdana" w:hint="eastAsia"/>
          <w:color w:val="000000"/>
          <w:shd w:val="clear" w:color="auto" w:fill="FFFFFF"/>
        </w:rPr>
        <w:t>За</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9</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допомогою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порівняльно</w:t>
      </w:r>
      <w:r w:rsidRPr="00931ECB">
        <w:rPr>
          <w:rFonts w:ascii="Verdana" w:hAnsi="Verdana"/>
          <w:color w:val="000000"/>
          <w:shd w:val="clear" w:color="auto" w:fill="FFFFFF"/>
        </w:rPr>
        <w:t>-</w:t>
      </w: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методу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здійснено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порівняльний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аналіз</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досліджуваного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питання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досвідом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зарубіжних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країн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даній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сфері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розділ</w:t>
      </w:r>
      <w:r w:rsidRPr="00931ECB">
        <w:rPr>
          <w:rFonts w:ascii="Verdana" w:hAnsi="Verdana"/>
          <w:color w:val="000000"/>
          <w:shd w:val="clear" w:color="auto" w:fill="FFFFFF"/>
        </w:rPr>
        <w:t xml:space="preserve"> 1).</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Системно</w:t>
      </w:r>
      <w:r w:rsidRPr="00931ECB">
        <w:rPr>
          <w:rFonts w:ascii="Verdana" w:hAnsi="Verdana"/>
          <w:color w:val="000000"/>
          <w:shd w:val="clear" w:color="auto" w:fill="FFFFFF"/>
        </w:rPr>
        <w:t>-</w:t>
      </w:r>
      <w:r w:rsidRPr="00931ECB">
        <w:rPr>
          <w:rFonts w:ascii="Verdana" w:hAnsi="Verdana" w:hint="eastAsia"/>
          <w:color w:val="000000"/>
          <w:shd w:val="clear" w:color="auto" w:fill="FFFFFF"/>
        </w:rPr>
        <w:t>структурний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використано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розкритті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системи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юридичних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фактів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розділ</w:t>
      </w:r>
      <w:r w:rsidRPr="00931ECB">
        <w:rPr>
          <w:rFonts w:ascii="Verdana" w:hAnsi="Verdana"/>
          <w:color w:val="000000"/>
          <w:shd w:val="clear" w:color="auto" w:fill="FFFFFF"/>
        </w:rPr>
        <w:t xml:space="preserve"> 3). </w:t>
      </w:r>
      <w:r w:rsidRPr="00931ECB">
        <w:rPr>
          <w:rFonts w:ascii="Verdana" w:hAnsi="Verdana" w:hint="eastAsia"/>
          <w:color w:val="000000"/>
          <w:shd w:val="clear" w:color="auto" w:fill="FFFFFF"/>
        </w:rPr>
        <w:t>Логіко</w:t>
      </w:r>
      <w:r w:rsidRPr="00931ECB">
        <w:rPr>
          <w:rFonts w:ascii="Verdana" w:hAnsi="Verdana"/>
          <w:color w:val="000000"/>
          <w:shd w:val="clear" w:color="auto" w:fill="FFFFFF"/>
        </w:rPr>
        <w:t>-</w:t>
      </w:r>
      <w:r w:rsidRPr="00931ECB">
        <w:rPr>
          <w:rFonts w:ascii="Verdana" w:hAnsi="Verdana" w:hint="eastAsia"/>
          <w:color w:val="000000"/>
          <w:shd w:val="clear" w:color="auto" w:fill="FFFFFF"/>
        </w:rPr>
        <w:t>юридичний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метод</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дозволив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виявити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недоліки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чинного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законодавства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довести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необхідність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удосконалення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його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норм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захисту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прийнятті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роботу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час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звільнення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розділи</w:t>
      </w:r>
      <w:r w:rsidRPr="00931ECB">
        <w:rPr>
          <w:rFonts w:ascii="Verdana" w:hAnsi="Verdana"/>
          <w:color w:val="000000"/>
          <w:shd w:val="clear" w:color="auto" w:fill="FFFFFF"/>
        </w:rPr>
        <w:t xml:space="preserve"> 2; 3). </w:t>
      </w:r>
      <w:r w:rsidRPr="00931ECB">
        <w:rPr>
          <w:rFonts w:ascii="Verdana" w:hAnsi="Verdana" w:hint="eastAsia"/>
          <w:color w:val="000000"/>
          <w:shd w:val="clear" w:color="auto" w:fill="FFFFFF"/>
        </w:rPr>
        <w:t>Історичний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нагоді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розгляді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специфіки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різні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історичні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періоди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розвитку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розділ</w:t>
      </w:r>
      <w:r w:rsidRPr="00931ECB">
        <w:rPr>
          <w:rFonts w:ascii="Verdana" w:hAnsi="Verdana"/>
          <w:color w:val="000000"/>
          <w:shd w:val="clear" w:color="auto" w:fill="FFFFFF"/>
        </w:rPr>
        <w:t xml:space="preserve"> 1).</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Опрацювання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методом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моделювання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допомогло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сконструювати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модифікувати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певні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зміни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чинного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законодавства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досліджуваній</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сфері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розділи</w:t>
      </w:r>
      <w:r w:rsidRPr="00931ECB">
        <w:rPr>
          <w:rFonts w:ascii="Verdana" w:hAnsi="Verdana"/>
          <w:color w:val="000000"/>
          <w:shd w:val="clear" w:color="auto" w:fill="FFFFFF"/>
        </w:rPr>
        <w:t xml:space="preserve"> 2; 3).</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Наукова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новизна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одержаних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результатів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полягає</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тому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характером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змістом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розглянутих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проблемних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питань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дисертація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є</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першим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Україні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комплексним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монографічним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дослідженням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теоретичних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практичних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засад</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результаті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проведеного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сформульовано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нижченаведені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основні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висновки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пропозиції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мають</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наукову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новизну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практичну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значимість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виносяться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захист</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Уперше</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елементи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фактичних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складів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є</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підставами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зміни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відповідно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положень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прокуратуру</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очищення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влади</w:t>
      </w:r>
      <w:r w:rsidRPr="00931ECB">
        <w:rPr>
          <w:rFonts w:ascii="Verdana" w:hAnsi="Verdana" w:hint="eastAsia"/>
          <w:color w:val="000000"/>
          <w:shd w:val="clear" w:color="auto" w:fill="FFFFFF"/>
        </w:rPr>
        <w:t>»</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обґрунтовано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нагальну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потребу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підготовки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прийняття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Державної</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цільової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програми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розвитку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соціального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партнерства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регулюванні</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спрямованої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розширення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кола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питань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мають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бути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врегульовані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актами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соціального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партнерства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різних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рівнях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метою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захисту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10</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аргументується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пропозиція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опрацювання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прийняття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спеціальної</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Методики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перевірки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наявності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особи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бажає</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стати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працівником</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необхідних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моральних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якостей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метою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запровадження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такої</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перевірки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кандидата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посаду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прокурора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шляхом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проведення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ним</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співбесіди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тестування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психологом</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доведено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необхідність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проведення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обов’язкової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перевірки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підписаних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документів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після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прийняття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висновку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медичної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комісії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неможливість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виконання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ним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своїх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службових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обов’язків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прийняття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рішення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його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звільнення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також</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визнання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недійсними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всіх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документів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підписані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працівником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моменту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набрання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чинності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рішення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суду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визнання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його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обмежено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дієздатним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або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недієздатним</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Удосконалено</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теоретичне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вчення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єдності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диференціації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правового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із</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систематизацією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нормативно</w:t>
      </w:r>
      <w:r w:rsidRPr="00931ECB">
        <w:rPr>
          <w:rFonts w:ascii="Verdana" w:hAnsi="Verdana"/>
          <w:color w:val="000000"/>
          <w:shd w:val="clear" w:color="auto" w:fill="FFFFFF"/>
        </w:rPr>
        <w:t>-</w:t>
      </w:r>
      <w:r w:rsidRPr="00931ECB">
        <w:rPr>
          <w:rFonts w:ascii="Verdana" w:hAnsi="Verdana" w:hint="eastAsia"/>
          <w:color w:val="000000"/>
          <w:shd w:val="clear" w:color="auto" w:fill="FFFFFF"/>
        </w:rPr>
        <w:t>правових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актів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різних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рівнів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регулюють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цю</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групу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склад</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ознак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правосуб’єктності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цього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урахуванням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положень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прокуратуру</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w:t>
      </w:r>
      <w:r w:rsidRPr="00931ECB">
        <w:rPr>
          <w:rFonts w:ascii="Verdana" w:hAnsi="Verdana"/>
          <w:color w:val="000000"/>
          <w:shd w:val="clear" w:color="auto" w:fill="FFFFFF"/>
        </w:rPr>
        <w:t xml:space="preserve"> 14 </w:t>
      </w:r>
      <w:r w:rsidRPr="00931ECB">
        <w:rPr>
          <w:rFonts w:ascii="Verdana" w:hAnsi="Verdana" w:hint="eastAsia"/>
          <w:color w:val="000000"/>
          <w:shd w:val="clear" w:color="auto" w:fill="FFFFFF"/>
        </w:rPr>
        <w:t>жовтня</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2014 </w:t>
      </w:r>
      <w:r w:rsidRPr="00931ECB">
        <w:rPr>
          <w:rFonts w:ascii="Verdana" w:hAnsi="Verdana" w:hint="eastAsia"/>
          <w:color w:val="000000"/>
          <w:shd w:val="clear" w:color="auto" w:fill="FFFFFF"/>
        </w:rPr>
        <w:t>р</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перелік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обов’язків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урахуванням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положень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зазначеного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Закону</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теоретичне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вчення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необхідності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приведення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положення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прокуратуру</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w:t>
      </w:r>
      <w:r w:rsidRPr="00931ECB">
        <w:rPr>
          <w:rFonts w:ascii="Verdana" w:hAnsi="Verdana"/>
          <w:color w:val="000000"/>
          <w:shd w:val="clear" w:color="auto" w:fill="FFFFFF"/>
        </w:rPr>
        <w:t xml:space="preserve"> 14 </w:t>
      </w:r>
      <w:r w:rsidRPr="00931ECB">
        <w:rPr>
          <w:rFonts w:ascii="Verdana" w:hAnsi="Verdana" w:hint="eastAsia"/>
          <w:color w:val="000000"/>
          <w:shd w:val="clear" w:color="auto" w:fill="FFFFFF"/>
        </w:rPr>
        <w:t>жовтня</w:t>
      </w:r>
      <w:r w:rsidRPr="00931ECB">
        <w:rPr>
          <w:rFonts w:ascii="Verdana" w:hAnsi="Verdana"/>
          <w:color w:val="000000"/>
          <w:shd w:val="clear" w:color="auto" w:fill="FFFFFF"/>
        </w:rPr>
        <w:t xml:space="preserve"> 2014 </w:t>
      </w: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цього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приписів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Про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запобігання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корупції</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w:t>
      </w:r>
      <w:r w:rsidRPr="00931ECB">
        <w:rPr>
          <w:rFonts w:ascii="Verdana" w:hAnsi="Verdana"/>
          <w:color w:val="000000"/>
          <w:shd w:val="clear" w:color="auto" w:fill="FFFFFF"/>
        </w:rPr>
        <w:t xml:space="preserve"> 14 </w:t>
      </w:r>
      <w:r w:rsidRPr="00931ECB">
        <w:rPr>
          <w:rFonts w:ascii="Verdana" w:hAnsi="Verdana" w:hint="eastAsia"/>
          <w:color w:val="000000"/>
          <w:shd w:val="clear" w:color="auto" w:fill="FFFFFF"/>
        </w:rPr>
        <w:t>жовтня</w:t>
      </w:r>
      <w:r w:rsidRPr="00931ECB">
        <w:rPr>
          <w:rFonts w:ascii="Verdana" w:hAnsi="Verdana"/>
          <w:color w:val="000000"/>
          <w:shd w:val="clear" w:color="auto" w:fill="FFFFFF"/>
        </w:rPr>
        <w:t xml:space="preserve"> 2014 </w:t>
      </w: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1700-VII.</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Набули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подальшого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розвитку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положення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щодо</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11</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історичного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зарубіжного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досвіду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правового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узагальнення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юридичних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фактів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становлять</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універсальну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модель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фактичного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складу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названих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осіб</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умов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доведенням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умови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є</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об’єктивно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існуючими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обставинами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факторами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дозволяють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порушити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питання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формують</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основу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для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їх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разі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появи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відповідного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фактичного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складу</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обґрунтування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необхідності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встановлення</w:t>
      </w:r>
      <w:r w:rsidRPr="00931ECB">
        <w:rPr>
          <w:rFonts w:ascii="Verdana" w:hAnsi="Verdana"/>
          <w:color w:val="000000"/>
          <w:shd w:val="clear" w:color="auto" w:fill="FFFFFF"/>
        </w:rPr>
        <w:t xml:space="preserve"> 14-</w:t>
      </w:r>
      <w:r w:rsidRPr="00931ECB">
        <w:rPr>
          <w:rFonts w:ascii="Verdana" w:hAnsi="Verdana" w:hint="eastAsia"/>
          <w:color w:val="000000"/>
          <w:shd w:val="clear" w:color="auto" w:fill="FFFFFF"/>
        </w:rPr>
        <w:t>денного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строку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для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прийняття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уповноваженою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посадовою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особою</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рішення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звільнення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моменту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подання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останнім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заяви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звільнення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власним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бажанням</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Практичне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значення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одержаних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результатів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Сформульовані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дисертації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теоретичні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положення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пропозиції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рекомендації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висновки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можуть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бути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використані</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науково</w:t>
      </w:r>
      <w:r w:rsidRPr="00931ECB">
        <w:rPr>
          <w:rFonts w:ascii="Verdana" w:hAnsi="Verdana"/>
          <w:color w:val="000000"/>
          <w:shd w:val="clear" w:color="auto" w:fill="FFFFFF"/>
        </w:rPr>
        <w:t>-</w:t>
      </w:r>
      <w:r w:rsidRPr="00931ECB">
        <w:rPr>
          <w:rFonts w:ascii="Verdana" w:hAnsi="Verdana" w:hint="eastAsia"/>
          <w:color w:val="000000"/>
          <w:shd w:val="clear" w:color="auto" w:fill="FFFFFF"/>
        </w:rPr>
        <w:t>дослідницькій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діяльності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вагоме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підґрунтя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для</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подальших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підстав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припинення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таких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правотворчій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сфері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опрацюванні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пропозицій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стосовно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вдосконалення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законодавства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щодо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правозастосовній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діяльності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як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тлумачення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відповідних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положень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чинного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законодавства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також</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вирішенні</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конкретних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практичних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питань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виникають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рамках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трудових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правовідносин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працівників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органів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прокуратури</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навчальному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процесі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викладанні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дисциплін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Трудове</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України</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підготовці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монографій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статей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підручників</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навчальних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методичних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посібників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методичних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матеріалів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науково</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12</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дослідницькій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роботі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курсантів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студентів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вищих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юридичних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навчальних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закладів</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Апробація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результатів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дисертації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Теоретичні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висновки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практичні</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рекомендації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що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містяться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роботі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обговорювались</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були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схвалені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засіданнях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кафедри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цивільно</w:t>
      </w:r>
      <w:r w:rsidRPr="00931ECB">
        <w:rPr>
          <w:rFonts w:ascii="Verdana" w:hAnsi="Verdana"/>
          <w:color w:val="000000"/>
          <w:shd w:val="clear" w:color="auto" w:fill="FFFFFF"/>
        </w:rPr>
        <w:t>-</w:t>
      </w:r>
      <w:r w:rsidRPr="00931ECB">
        <w:rPr>
          <w:rFonts w:ascii="Verdana" w:hAnsi="Verdana" w:hint="eastAsia"/>
          <w:color w:val="000000"/>
          <w:shd w:val="clear" w:color="auto" w:fill="FFFFFF"/>
        </w:rPr>
        <w:t>правових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дисциплін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господарського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трудового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Харківського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національного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педагогічного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університету</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ім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Г</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Сковороди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Ключові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положення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дисертації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були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представлені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таких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міжнародних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науково</w:t>
      </w:r>
      <w:r w:rsidRPr="00931ECB">
        <w:rPr>
          <w:rFonts w:ascii="Verdana" w:hAnsi="Verdana"/>
          <w:color w:val="000000"/>
          <w:shd w:val="clear" w:color="auto" w:fill="FFFFFF"/>
        </w:rPr>
        <w:t>-</w:t>
      </w:r>
      <w:r w:rsidRPr="00931ECB">
        <w:rPr>
          <w:rFonts w:ascii="Verdana" w:hAnsi="Verdana" w:hint="eastAsia"/>
          <w:color w:val="000000"/>
          <w:shd w:val="clear" w:color="auto" w:fill="FFFFFF"/>
        </w:rPr>
        <w:t>практичних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конференціях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Пріоритетні</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напрямки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розвитку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правової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системи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Львів</w:t>
      </w:r>
      <w:r w:rsidRPr="00931ECB">
        <w:rPr>
          <w:rFonts w:ascii="Verdana" w:hAnsi="Verdana"/>
          <w:color w:val="000000"/>
          <w:shd w:val="clear" w:color="auto" w:fill="FFFFFF"/>
        </w:rPr>
        <w:t>, 30</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31 </w:t>
      </w:r>
      <w:r w:rsidRPr="00931ECB">
        <w:rPr>
          <w:rFonts w:ascii="Verdana" w:hAnsi="Verdana" w:hint="eastAsia"/>
          <w:color w:val="000000"/>
          <w:shd w:val="clear" w:color="auto" w:fill="FFFFFF"/>
        </w:rPr>
        <w:t>січня</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2015 </w:t>
      </w: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Верховенство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процесі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створення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держави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захисту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людини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Україні</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Одеса</w:t>
      </w:r>
      <w:r w:rsidRPr="00931ECB">
        <w:rPr>
          <w:rFonts w:ascii="Verdana" w:hAnsi="Verdana"/>
          <w:color w:val="000000"/>
          <w:shd w:val="clear" w:color="auto" w:fill="FFFFFF"/>
        </w:rPr>
        <w:t xml:space="preserve">, 13-14 </w:t>
      </w:r>
      <w:r w:rsidRPr="00931ECB">
        <w:rPr>
          <w:rFonts w:ascii="Verdana" w:hAnsi="Verdana" w:hint="eastAsia"/>
          <w:color w:val="000000"/>
          <w:shd w:val="clear" w:color="auto" w:fill="FFFFFF"/>
        </w:rPr>
        <w:t>лютого</w:t>
      </w:r>
      <w:r w:rsidRPr="00931ECB">
        <w:rPr>
          <w:rFonts w:ascii="Verdana" w:hAnsi="Verdana"/>
          <w:color w:val="000000"/>
          <w:shd w:val="clear" w:color="auto" w:fill="FFFFFF"/>
        </w:rPr>
        <w:t xml:space="preserve"> 2015 </w:t>
      </w: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Вплив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юридичної</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науки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розвиток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міжнародного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національного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законодавства</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Харків</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 xml:space="preserve">20-21 </w:t>
      </w:r>
      <w:r w:rsidRPr="00931ECB">
        <w:rPr>
          <w:rFonts w:ascii="Verdana" w:hAnsi="Verdana" w:hint="eastAsia"/>
          <w:color w:val="000000"/>
          <w:shd w:val="clear" w:color="auto" w:fill="FFFFFF"/>
        </w:rPr>
        <w:t>лютого</w:t>
      </w:r>
      <w:r w:rsidRPr="00931ECB">
        <w:rPr>
          <w:rFonts w:ascii="Verdana" w:hAnsi="Verdana"/>
          <w:color w:val="000000"/>
          <w:shd w:val="clear" w:color="auto" w:fill="FFFFFF"/>
        </w:rPr>
        <w:t xml:space="preserve"> 2015 </w:t>
      </w: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Юридичні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історія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сучасний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стан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перспективи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досліджень</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Київ</w:t>
      </w:r>
      <w:r w:rsidRPr="00931ECB">
        <w:rPr>
          <w:rFonts w:ascii="Verdana" w:hAnsi="Verdana"/>
          <w:color w:val="000000"/>
          <w:shd w:val="clear" w:color="auto" w:fill="FFFFFF"/>
        </w:rPr>
        <w:t xml:space="preserve">, 15-16 </w:t>
      </w:r>
      <w:r w:rsidRPr="00931ECB">
        <w:rPr>
          <w:rFonts w:ascii="Verdana" w:hAnsi="Verdana" w:hint="eastAsia"/>
          <w:color w:val="000000"/>
          <w:shd w:val="clear" w:color="auto" w:fill="FFFFFF"/>
        </w:rPr>
        <w:t>травня</w:t>
      </w:r>
      <w:r w:rsidRPr="00931ECB">
        <w:rPr>
          <w:rFonts w:ascii="Verdana" w:hAnsi="Verdana"/>
          <w:color w:val="000000"/>
          <w:shd w:val="clear" w:color="auto" w:fill="FFFFFF"/>
        </w:rPr>
        <w:t xml:space="preserve"> 2015 </w:t>
      </w: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Правове</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регулювання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суспільних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відносин</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актуальні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проблеми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вимоги</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сьогодення</w:t>
      </w:r>
      <w:r w:rsidRPr="00931ECB">
        <w:rPr>
          <w:rFonts w:ascii="Verdana" w:hAnsi="Verdana" w:hint="eastAsia"/>
          <w:color w:val="000000"/>
          <w:shd w:val="clear" w:color="auto" w:fill="FFFFFF"/>
        </w:rPr>
        <w:t>»</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Запоріжжя</w:t>
      </w:r>
      <w:r w:rsidRPr="00931ECB">
        <w:rPr>
          <w:rFonts w:ascii="Verdana" w:hAnsi="Verdana"/>
          <w:color w:val="000000"/>
          <w:shd w:val="clear" w:color="auto" w:fill="FFFFFF"/>
        </w:rPr>
        <w:t xml:space="preserve">,24-25 </w:t>
      </w:r>
      <w:r w:rsidRPr="00931ECB">
        <w:rPr>
          <w:rFonts w:ascii="Verdana" w:hAnsi="Verdana" w:hint="eastAsia"/>
          <w:color w:val="000000"/>
          <w:shd w:val="clear" w:color="auto" w:fill="FFFFFF"/>
        </w:rPr>
        <w:t>липня</w:t>
      </w:r>
      <w:r w:rsidRPr="00931ECB">
        <w:rPr>
          <w:rFonts w:ascii="Verdana" w:hAnsi="Verdana"/>
          <w:color w:val="000000"/>
          <w:shd w:val="clear" w:color="auto" w:fill="FFFFFF"/>
        </w:rPr>
        <w:t xml:space="preserve"> 2015 </w:t>
      </w:r>
      <w:r w:rsidRPr="00931ECB">
        <w:rPr>
          <w:rFonts w:ascii="Verdana" w:hAnsi="Verdana" w:hint="eastAsia"/>
          <w:color w:val="000000"/>
          <w:shd w:val="clear" w:color="auto" w:fill="FFFFFF"/>
        </w:rPr>
        <w:t>р</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w:t>
      </w:r>
      <w:r w:rsidRPr="00931ECB">
        <w:rPr>
          <w:rFonts w:ascii="Verdana" w:hAnsi="Verdana" w:hint="eastAsia"/>
          <w:color w:val="000000"/>
          <w:shd w:val="clear" w:color="auto" w:fill="FFFFFF"/>
        </w:rPr>
        <w:t>Актуальні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питання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теорії</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практики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застосування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сучасного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вітчизняного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міжнародного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права</w:t>
      </w:r>
      <w:r w:rsidRPr="00931ECB">
        <w:rPr>
          <w:rFonts w:ascii="Verdana" w:hAnsi="Verdana" w:hint="eastAsi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color w:val="000000"/>
          <w:shd w:val="clear" w:color="auto" w:fill="FFFFFF"/>
        </w:rPr>
        <w:t>(</w:t>
      </w:r>
      <w:r w:rsidRPr="00931ECB">
        <w:rPr>
          <w:rFonts w:ascii="Verdana" w:hAnsi="Verdana" w:hint="eastAsia"/>
          <w:color w:val="000000"/>
          <w:shd w:val="clear" w:color="auto" w:fill="FFFFFF"/>
        </w:rPr>
        <w:t>м</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Київ</w:t>
      </w:r>
      <w:r w:rsidRPr="00931ECB">
        <w:rPr>
          <w:rFonts w:ascii="Verdana" w:hAnsi="Verdana"/>
          <w:color w:val="000000"/>
          <w:shd w:val="clear" w:color="auto" w:fill="FFFFFF"/>
        </w:rPr>
        <w:t xml:space="preserve">, 10-11 </w:t>
      </w:r>
      <w:r w:rsidRPr="00931ECB">
        <w:rPr>
          <w:rFonts w:ascii="Verdana" w:hAnsi="Verdana" w:hint="eastAsia"/>
          <w:color w:val="000000"/>
          <w:shd w:val="clear" w:color="auto" w:fill="FFFFFF"/>
        </w:rPr>
        <w:t>червня</w:t>
      </w:r>
      <w:r w:rsidRPr="00931ECB">
        <w:rPr>
          <w:rFonts w:ascii="Verdana" w:hAnsi="Verdana"/>
          <w:color w:val="000000"/>
          <w:shd w:val="clear" w:color="auto" w:fill="FFFFFF"/>
        </w:rPr>
        <w:t xml:space="preserve"> 2016 </w:t>
      </w:r>
      <w:r w:rsidRPr="00931ECB">
        <w:rPr>
          <w:rFonts w:ascii="Verdana" w:hAnsi="Verdana" w:hint="eastAsia"/>
          <w:color w:val="000000"/>
          <w:shd w:val="clear" w:color="auto" w:fill="FFFFFF"/>
        </w:rPr>
        <w:t>р</w:t>
      </w:r>
      <w:r w:rsidRPr="00931ECB">
        <w:rPr>
          <w:rFonts w:ascii="Verdana" w:hAnsi="Verdana"/>
          <w:color w:val="000000"/>
          <w:shd w:val="clear" w:color="auto" w:fill="FFFFFF"/>
        </w:rPr>
        <w:t>.).</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Публікації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Основні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положення</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дисертації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викладено</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11-</w:t>
      </w:r>
      <w:r w:rsidRPr="00931ECB">
        <w:rPr>
          <w:rFonts w:ascii="Verdana" w:hAnsi="Verdana" w:hint="eastAsia"/>
          <w:color w:val="000000"/>
          <w:shd w:val="clear" w:color="auto" w:fill="FFFFFF"/>
        </w:rPr>
        <w:t>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працях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тому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числі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4-</w:t>
      </w:r>
      <w:r w:rsidRPr="00931ECB">
        <w:rPr>
          <w:rFonts w:ascii="Verdana" w:hAnsi="Verdana" w:hint="eastAsia"/>
          <w:color w:val="000000"/>
          <w:shd w:val="clear" w:color="auto" w:fill="FFFFFF"/>
        </w:rPr>
        <w:t>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статтях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опублікованих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наукових</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виданнях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України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визнаних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фаховими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з</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юридичних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також</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одній</w:t>
      </w:r>
    </w:p>
    <w:p w:rsidR="00931ECB" w:rsidRPr="00931ECB"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статті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опублікованій</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науковому</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виданні</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іноземної</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держави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та</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в</w:t>
      </w:r>
      <w:r w:rsidRPr="00931ECB">
        <w:rPr>
          <w:rFonts w:ascii="Verdana" w:hAnsi="Verdana"/>
          <w:color w:val="000000"/>
          <w:shd w:val="clear" w:color="auto" w:fill="FFFFFF"/>
        </w:rPr>
        <w:t xml:space="preserve"> 6-</w:t>
      </w:r>
      <w:r w:rsidRPr="00931ECB">
        <w:rPr>
          <w:rFonts w:ascii="Verdana" w:hAnsi="Verdana" w:hint="eastAsia"/>
          <w:color w:val="000000"/>
          <w:shd w:val="clear" w:color="auto" w:fill="FFFFFF"/>
        </w:rPr>
        <w:t>ти</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тезах</w:t>
      </w:r>
    </w:p>
    <w:p w:rsidR="00155D79" w:rsidRDefault="00931ECB" w:rsidP="00931ECB">
      <w:pPr>
        <w:rPr>
          <w:rFonts w:ascii="Verdana" w:hAnsi="Verdana"/>
          <w:color w:val="000000"/>
          <w:shd w:val="clear" w:color="auto" w:fill="FFFFFF"/>
        </w:rPr>
      </w:pPr>
      <w:r w:rsidRPr="00931ECB">
        <w:rPr>
          <w:rFonts w:ascii="Verdana" w:hAnsi="Verdana" w:hint="eastAsia"/>
          <w:color w:val="000000"/>
          <w:shd w:val="clear" w:color="auto" w:fill="FFFFFF"/>
        </w:rPr>
        <w:t>наукових</w:t>
      </w:r>
      <w:r w:rsidRPr="00931ECB">
        <w:rPr>
          <w:rFonts w:ascii="Verdana" w:hAnsi="Verdana"/>
          <w:color w:val="000000"/>
          <w:shd w:val="clear" w:color="auto" w:fill="FFFFFF"/>
        </w:rPr>
        <w:t xml:space="preserve"> </w:t>
      </w:r>
      <w:r w:rsidRPr="00931ECB">
        <w:rPr>
          <w:rFonts w:ascii="Verdana" w:hAnsi="Verdana" w:hint="eastAsia"/>
          <w:color w:val="000000"/>
          <w:shd w:val="clear" w:color="auto" w:fill="FFFFFF"/>
        </w:rPr>
        <w:t>доповідей</w:t>
      </w:r>
      <w:r w:rsidRPr="00931ECB">
        <w:rPr>
          <w:rFonts w:ascii="Verdana" w:hAnsi="Verdana"/>
          <w:color w:val="000000"/>
          <w:shd w:val="clear" w:color="auto" w:fill="FFFFFF"/>
        </w:rPr>
        <w:t>.</w:t>
      </w:r>
    </w:p>
    <w:p w:rsidR="00931ECB" w:rsidRDefault="00931ECB" w:rsidP="00931ECB">
      <w:pPr>
        <w:rPr>
          <w:rFonts w:ascii="Verdana" w:hAnsi="Verdana"/>
          <w:color w:val="000000"/>
          <w:shd w:val="clear" w:color="auto" w:fill="FFFFFF"/>
        </w:rPr>
      </w:pPr>
    </w:p>
    <w:p w:rsidR="00931ECB" w:rsidRDefault="00931ECB" w:rsidP="00931ECB">
      <w:pPr>
        <w:rPr>
          <w:rFonts w:ascii="Verdana" w:hAnsi="Verdana"/>
          <w:color w:val="000000"/>
          <w:shd w:val="clear" w:color="auto" w:fill="FFFFFF"/>
        </w:rPr>
      </w:pPr>
    </w:p>
    <w:p w:rsidR="00931ECB" w:rsidRDefault="00931ECB" w:rsidP="00931ECB">
      <w:r>
        <w:rPr>
          <w:rFonts w:hint="eastAsia"/>
        </w:rPr>
        <w:t>ВИСНОВКИ</w:t>
      </w:r>
    </w:p>
    <w:p w:rsidR="00931ECB" w:rsidRDefault="00931ECB" w:rsidP="00931ECB">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представлено</w:t>
      </w:r>
      <w:r>
        <w:t></w:t>
      </w:r>
      <w:r>
        <w:rPr>
          <w:rFonts w:hint="eastAsia"/>
        </w:rPr>
        <w:t>нове</w:t>
      </w:r>
    </w:p>
    <w:p w:rsidR="00931ECB" w:rsidRDefault="00931ECB" w:rsidP="00931ECB">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вдослідженні</w:t>
      </w:r>
      <w:r>
        <w:t></w:t>
      </w:r>
      <w:r>
        <w:rPr>
          <w:rFonts w:hint="eastAsia"/>
        </w:rPr>
        <w:t>теоретичних</w:t>
      </w:r>
      <w:r>
        <w:t></w:t>
      </w:r>
      <w:r>
        <w:rPr>
          <w:rFonts w:hint="eastAsia"/>
        </w:rPr>
        <w:t>і</w:t>
      </w:r>
    </w:p>
    <w:p w:rsidR="00931ECB" w:rsidRDefault="00931ECB" w:rsidP="00931ECB">
      <w:r>
        <w:rPr>
          <w:rFonts w:hint="eastAsia"/>
        </w:rPr>
        <w:t>практичних</w:t>
      </w:r>
      <w:r>
        <w:t></w:t>
      </w:r>
      <w:r>
        <w:rPr>
          <w:rFonts w:hint="eastAsia"/>
        </w:rPr>
        <w:t>засад</w:t>
      </w:r>
      <w:r>
        <w:t></w:t>
      </w:r>
      <w:r>
        <w:rPr>
          <w:rFonts w:hint="eastAsia"/>
        </w:rPr>
        <w:t>правового</w:t>
      </w:r>
      <w:r>
        <w:t></w:t>
      </w:r>
      <w:r>
        <w:rPr>
          <w:rFonts w:hint="eastAsia"/>
        </w:rPr>
        <w:t>регулювання</w:t>
      </w:r>
      <w:r>
        <w:t></w:t>
      </w:r>
      <w:r>
        <w:rPr>
          <w:rFonts w:hint="eastAsia"/>
        </w:rPr>
        <w:t>трудових</w:t>
      </w:r>
      <w:r>
        <w:t></w:t>
      </w:r>
      <w:r>
        <w:rPr>
          <w:rFonts w:hint="eastAsia"/>
        </w:rPr>
        <w:t>правовідносин</w:t>
      </w:r>
    </w:p>
    <w:p w:rsidR="00931ECB" w:rsidRDefault="00931ECB" w:rsidP="00931ECB">
      <w:r>
        <w:rPr>
          <w:rFonts w:hint="eastAsia"/>
        </w:rPr>
        <w:t>працівників</w:t>
      </w:r>
      <w:r>
        <w:t></w:t>
      </w:r>
      <w:r>
        <w:rPr>
          <w:rFonts w:hint="eastAsia"/>
        </w:rPr>
        <w:t>прокуратури</w:t>
      </w:r>
      <w:r>
        <w:t></w:t>
      </w:r>
      <w:r>
        <w:t></w:t>
      </w:r>
      <w:r>
        <w:rPr>
          <w:rFonts w:hint="eastAsia"/>
        </w:rPr>
        <w:t>обґрунтовано</w:t>
      </w:r>
      <w:r>
        <w:t></w:t>
      </w:r>
      <w:r>
        <w:rPr>
          <w:rFonts w:hint="eastAsia"/>
        </w:rPr>
        <w:t>пропозицій</w:t>
      </w:r>
      <w:r>
        <w:t></w:t>
      </w:r>
      <w:r>
        <w:rPr>
          <w:rFonts w:hint="eastAsia"/>
        </w:rPr>
        <w:t>щодо</w:t>
      </w:r>
      <w:r>
        <w:t></w:t>
      </w:r>
      <w:r>
        <w:rPr>
          <w:rFonts w:hint="eastAsia"/>
        </w:rPr>
        <w:t>удосконалення</w:t>
      </w:r>
    </w:p>
    <w:p w:rsidR="00931ECB" w:rsidRDefault="00931ECB" w:rsidP="00931ECB">
      <w:r>
        <w:rPr>
          <w:rFonts w:hint="eastAsia"/>
        </w:rPr>
        <w:t>правового</w:t>
      </w:r>
      <w:r>
        <w:t></w:t>
      </w:r>
      <w:r>
        <w:rPr>
          <w:rFonts w:hint="eastAsia"/>
        </w:rPr>
        <w:t>регулювання</w:t>
      </w:r>
      <w:r>
        <w:t></w:t>
      </w:r>
      <w:r>
        <w:rPr>
          <w:rFonts w:hint="eastAsia"/>
        </w:rPr>
        <w:t>цієї</w:t>
      </w:r>
      <w:r>
        <w:t></w:t>
      </w:r>
      <w:r>
        <w:rPr>
          <w:rFonts w:hint="eastAsia"/>
        </w:rPr>
        <w:t>групи</w:t>
      </w:r>
      <w:r>
        <w:t></w:t>
      </w:r>
      <w:r>
        <w:rPr>
          <w:rFonts w:hint="eastAsia"/>
        </w:rPr>
        <w:t>правовідносин</w:t>
      </w:r>
      <w:r>
        <w:t></w:t>
      </w:r>
      <w:r>
        <w:rPr>
          <w:rFonts w:hint="eastAsia"/>
        </w:rPr>
        <w:t>на</w:t>
      </w:r>
      <w:r>
        <w:t></w:t>
      </w:r>
      <w:r>
        <w:rPr>
          <w:rFonts w:hint="eastAsia"/>
        </w:rPr>
        <w:t>підставі</w:t>
      </w:r>
      <w:r>
        <w:t></w:t>
      </w:r>
      <w:r>
        <w:rPr>
          <w:rFonts w:hint="eastAsia"/>
        </w:rPr>
        <w:t>комплексного</w:t>
      </w:r>
    </w:p>
    <w:p w:rsidR="00931ECB" w:rsidRDefault="00931ECB" w:rsidP="00931ECB">
      <w:r>
        <w:rPr>
          <w:rFonts w:hint="eastAsia"/>
        </w:rPr>
        <w:t>аналізу</w:t>
      </w:r>
      <w:r>
        <w:t></w:t>
      </w:r>
      <w:r>
        <w:rPr>
          <w:rFonts w:hint="eastAsia"/>
        </w:rPr>
        <w:t>трудового</w:t>
      </w:r>
      <w:r>
        <w:t></w:t>
      </w:r>
      <w:r>
        <w:rPr>
          <w:rFonts w:hint="eastAsia"/>
        </w:rPr>
        <w:t>законодавства</w:t>
      </w:r>
      <w:r>
        <w:t></w:t>
      </w:r>
      <w:r>
        <w:t></w:t>
      </w:r>
      <w:r>
        <w:rPr>
          <w:rFonts w:hint="eastAsia"/>
        </w:rPr>
        <w:t>практики</w:t>
      </w:r>
      <w:r>
        <w:t></w:t>
      </w:r>
      <w:r>
        <w:rPr>
          <w:rFonts w:hint="eastAsia"/>
        </w:rPr>
        <w:t>його</w:t>
      </w:r>
      <w:r>
        <w:t></w:t>
      </w:r>
      <w:r>
        <w:rPr>
          <w:rFonts w:hint="eastAsia"/>
        </w:rPr>
        <w:t>застосування</w:t>
      </w:r>
      <w:r>
        <w:t></w:t>
      </w:r>
      <w:r>
        <w:rPr>
          <w:rFonts w:hint="eastAsia"/>
        </w:rPr>
        <w:t>й</w:t>
      </w:r>
      <w:r>
        <w:t></w:t>
      </w:r>
      <w:r>
        <w:rPr>
          <w:rFonts w:hint="eastAsia"/>
        </w:rPr>
        <w:t>теоретичних</w:t>
      </w:r>
    </w:p>
    <w:p w:rsidR="00931ECB" w:rsidRDefault="00931ECB" w:rsidP="00931ECB">
      <w:r>
        <w:rPr>
          <w:rFonts w:hint="eastAsia"/>
        </w:rPr>
        <w:t>положень</w:t>
      </w:r>
      <w:r>
        <w:t></w:t>
      </w:r>
      <w:r>
        <w:rPr>
          <w:rFonts w:hint="eastAsia"/>
        </w:rPr>
        <w:t>у</w:t>
      </w:r>
      <w:r>
        <w:t></w:t>
      </w:r>
      <w:r>
        <w:rPr>
          <w:rFonts w:hint="eastAsia"/>
        </w:rPr>
        <w:t>розглядуваній</w:t>
      </w:r>
      <w:r>
        <w:t></w:t>
      </w:r>
      <w:r>
        <w:rPr>
          <w:rFonts w:hint="eastAsia"/>
        </w:rPr>
        <w:t>сфері</w:t>
      </w:r>
      <w:r>
        <w:t></w:t>
      </w:r>
      <w:r>
        <w:t></w:t>
      </w:r>
      <w:r>
        <w:rPr>
          <w:rFonts w:hint="eastAsia"/>
        </w:rPr>
        <w:t>На</w:t>
      </w:r>
      <w:r>
        <w:t></w:t>
      </w:r>
      <w:r>
        <w:rPr>
          <w:rFonts w:hint="eastAsia"/>
        </w:rPr>
        <w:t>підставі</w:t>
      </w:r>
      <w:r>
        <w:t></w:t>
      </w:r>
      <w:r>
        <w:rPr>
          <w:rFonts w:hint="eastAsia"/>
        </w:rPr>
        <w:t>проведеного</w:t>
      </w:r>
      <w:r>
        <w:t></w:t>
      </w:r>
      <w:r>
        <w:rPr>
          <w:rFonts w:hint="eastAsia"/>
        </w:rPr>
        <w:t>дослідження</w:t>
      </w:r>
    </w:p>
    <w:p w:rsidR="00931ECB" w:rsidRDefault="00931ECB" w:rsidP="00931ECB">
      <w:r>
        <w:rPr>
          <w:rFonts w:hint="eastAsia"/>
        </w:rPr>
        <w:t>зроблено</w:t>
      </w:r>
      <w:r>
        <w:t></w:t>
      </w:r>
      <w:r>
        <w:rPr>
          <w:rFonts w:hint="eastAsia"/>
        </w:rPr>
        <w:t>такі</w:t>
      </w:r>
      <w:r>
        <w:t></w:t>
      </w:r>
      <w:r>
        <w:rPr>
          <w:rFonts w:hint="eastAsia"/>
        </w:rPr>
        <w:t>висновки</w:t>
      </w:r>
      <w:r>
        <w:t></w:t>
      </w:r>
      <w:r>
        <w:rPr>
          <w:rFonts w:hint="eastAsia"/>
        </w:rPr>
        <w:t>і</w:t>
      </w:r>
      <w:r>
        <w:t></w:t>
      </w:r>
      <w:r>
        <w:rPr>
          <w:rFonts w:hint="eastAsia"/>
        </w:rPr>
        <w:t>пропозиції</w:t>
      </w:r>
      <w:r>
        <w:t></w:t>
      </w:r>
      <w:r>
        <w:t></w:t>
      </w:r>
      <w:r>
        <w:rPr>
          <w:rFonts w:hint="eastAsia"/>
        </w:rPr>
        <w:t>спрямовані</w:t>
      </w:r>
      <w:r>
        <w:t></w:t>
      </w:r>
      <w:r>
        <w:rPr>
          <w:rFonts w:hint="eastAsia"/>
        </w:rPr>
        <w:t>на</w:t>
      </w:r>
      <w:r>
        <w:t></w:t>
      </w:r>
      <w:r>
        <w:rPr>
          <w:rFonts w:hint="eastAsia"/>
        </w:rPr>
        <w:t>досягнення</w:t>
      </w:r>
      <w:r>
        <w:t></w:t>
      </w:r>
      <w:r>
        <w:rPr>
          <w:rFonts w:hint="eastAsia"/>
        </w:rPr>
        <w:t>поставленої</w:t>
      </w:r>
    </w:p>
    <w:p w:rsidR="00931ECB" w:rsidRDefault="00931ECB" w:rsidP="00931ECB">
      <w:r>
        <w:rPr>
          <w:rFonts w:hint="eastAsia"/>
        </w:rPr>
        <w:t>мети</w:t>
      </w:r>
      <w:r>
        <w:t></w:t>
      </w:r>
      <w:r>
        <w:rPr>
          <w:rFonts w:hint="eastAsia"/>
        </w:rPr>
        <w:t>а</w:t>
      </w:r>
    </w:p>
    <w:p w:rsidR="00931ECB" w:rsidRDefault="00931ECB" w:rsidP="00931ECB">
      <w:r>
        <w:t></w:t>
      </w:r>
      <w:r>
        <w:t></w:t>
      </w:r>
      <w:r>
        <w:t></w:t>
      </w:r>
      <w:r>
        <w:rPr>
          <w:rFonts w:hint="eastAsia"/>
        </w:rPr>
        <w:t>З</w:t>
      </w:r>
      <w:r>
        <w:t></w:t>
      </w:r>
      <w:r>
        <w:rPr>
          <w:rFonts w:hint="eastAsia"/>
        </w:rPr>
        <w:t>розвитком</w:t>
      </w:r>
      <w:r>
        <w:t></w:t>
      </w:r>
      <w:r>
        <w:rPr>
          <w:rFonts w:hint="eastAsia"/>
        </w:rPr>
        <w:t>законодавства</w:t>
      </w:r>
      <w:r>
        <w:t></w:t>
      </w:r>
      <w:r>
        <w:rPr>
          <w:rFonts w:hint="eastAsia"/>
        </w:rPr>
        <w:t>про</w:t>
      </w:r>
      <w:r>
        <w:t></w:t>
      </w:r>
      <w:r>
        <w:rPr>
          <w:rFonts w:hint="eastAsia"/>
        </w:rPr>
        <w:t>регулювання</w:t>
      </w:r>
      <w:r>
        <w:t></w:t>
      </w:r>
      <w:r>
        <w:rPr>
          <w:rFonts w:hint="eastAsia"/>
        </w:rPr>
        <w:t>відносин</w:t>
      </w:r>
      <w:r>
        <w:t></w:t>
      </w:r>
      <w:r>
        <w:rPr>
          <w:rFonts w:hint="eastAsia"/>
        </w:rPr>
        <w:t>із</w:t>
      </w:r>
      <w:r>
        <w:t></w:t>
      </w:r>
      <w:r>
        <w:rPr>
          <w:rFonts w:hint="eastAsia"/>
        </w:rPr>
        <w:t>призначення</w:t>
      </w:r>
    </w:p>
    <w:p w:rsidR="00931ECB" w:rsidRDefault="00931ECB" w:rsidP="00931ECB">
      <w:r>
        <w:rPr>
          <w:rFonts w:hint="eastAsia"/>
        </w:rPr>
        <w:t>на</w:t>
      </w:r>
      <w:r>
        <w:t></w:t>
      </w:r>
      <w:r>
        <w:rPr>
          <w:rFonts w:hint="eastAsia"/>
        </w:rPr>
        <w:t>посаду</w:t>
      </w:r>
      <w:r>
        <w:t></w:t>
      </w:r>
      <w:r>
        <w:rPr>
          <w:rFonts w:hint="eastAsia"/>
        </w:rPr>
        <w:t>та</w:t>
      </w:r>
      <w:r>
        <w:t></w:t>
      </w:r>
      <w:r>
        <w:rPr>
          <w:rFonts w:hint="eastAsia"/>
        </w:rPr>
        <w:t>звільнення</w:t>
      </w:r>
      <w:r>
        <w:t></w:t>
      </w:r>
      <w:r>
        <w:rPr>
          <w:rFonts w:hint="eastAsia"/>
        </w:rPr>
        <w:t>з</w:t>
      </w:r>
      <w:r>
        <w:t></w:t>
      </w:r>
      <w:r>
        <w:rPr>
          <w:rFonts w:hint="eastAsia"/>
        </w:rPr>
        <w:t>неї</w:t>
      </w:r>
      <w:r>
        <w:t></w:t>
      </w:r>
      <w:r>
        <w:rPr>
          <w:rFonts w:hint="eastAsia"/>
        </w:rPr>
        <w:t>працівника</w:t>
      </w:r>
      <w:r>
        <w:t></w:t>
      </w:r>
      <w:r>
        <w:rPr>
          <w:rFonts w:hint="eastAsia"/>
        </w:rPr>
        <w:t>прокуратури</w:t>
      </w:r>
      <w:r>
        <w:t></w:t>
      </w:r>
      <w:r>
        <w:rPr>
          <w:rFonts w:hint="eastAsia"/>
        </w:rPr>
        <w:t>поступово</w:t>
      </w:r>
      <w:r>
        <w:t></w:t>
      </w:r>
      <w:r>
        <w:rPr>
          <w:rFonts w:hint="eastAsia"/>
        </w:rPr>
        <w:t>збільшилася</w:t>
      </w:r>
    </w:p>
    <w:p w:rsidR="00931ECB" w:rsidRDefault="00931ECB" w:rsidP="00931ECB">
      <w:r>
        <w:rPr>
          <w:rFonts w:hint="eastAsia"/>
        </w:rPr>
        <w:t>кількість</w:t>
      </w:r>
      <w:r>
        <w:t></w:t>
      </w:r>
      <w:r>
        <w:rPr>
          <w:rFonts w:hint="eastAsia"/>
        </w:rPr>
        <w:t>вимог</w:t>
      </w:r>
      <w:r>
        <w:t></w:t>
      </w:r>
      <w:r>
        <w:t></w:t>
      </w:r>
      <w:r>
        <w:rPr>
          <w:rFonts w:hint="eastAsia"/>
        </w:rPr>
        <w:t>що</w:t>
      </w:r>
      <w:r>
        <w:t></w:t>
      </w:r>
      <w:r>
        <w:rPr>
          <w:rFonts w:hint="eastAsia"/>
        </w:rPr>
        <w:t>ставляться</w:t>
      </w:r>
      <w:r>
        <w:t></w:t>
      </w:r>
      <w:r>
        <w:rPr>
          <w:rFonts w:hint="eastAsia"/>
        </w:rPr>
        <w:t>до</w:t>
      </w:r>
      <w:r>
        <w:t></w:t>
      </w:r>
      <w:r>
        <w:rPr>
          <w:rFonts w:hint="eastAsia"/>
        </w:rPr>
        <w:t>осіб</w:t>
      </w:r>
      <w:r>
        <w:t></w:t>
      </w:r>
      <w:r>
        <w:t></w:t>
      </w:r>
      <w:r>
        <w:rPr>
          <w:rFonts w:hint="eastAsia"/>
        </w:rPr>
        <w:t>які</w:t>
      </w:r>
      <w:r>
        <w:t></w:t>
      </w:r>
      <w:r>
        <w:rPr>
          <w:rFonts w:hint="eastAsia"/>
        </w:rPr>
        <w:t>можуть</w:t>
      </w:r>
      <w:r>
        <w:t></w:t>
      </w:r>
      <w:r>
        <w:rPr>
          <w:rFonts w:hint="eastAsia"/>
        </w:rPr>
        <w:t>бути</w:t>
      </w:r>
      <w:r>
        <w:t></w:t>
      </w:r>
      <w:r>
        <w:rPr>
          <w:rFonts w:hint="eastAsia"/>
        </w:rPr>
        <w:t>призначені</w:t>
      </w:r>
      <w:r>
        <w:t></w:t>
      </w:r>
      <w:r>
        <w:rPr>
          <w:rFonts w:hint="eastAsia"/>
        </w:rPr>
        <w:t>на</w:t>
      </w:r>
    </w:p>
    <w:p w:rsidR="00931ECB" w:rsidRDefault="00931ECB" w:rsidP="00931ECB">
      <w:r>
        <w:rPr>
          <w:rFonts w:hint="eastAsia"/>
        </w:rPr>
        <w:t>відповідні</w:t>
      </w:r>
      <w:r>
        <w:t></w:t>
      </w:r>
      <w:r>
        <w:rPr>
          <w:rFonts w:hint="eastAsia"/>
        </w:rPr>
        <w:t>посади</w:t>
      </w:r>
      <w:r>
        <w:t></w:t>
      </w:r>
      <w:r>
        <w:t></w:t>
      </w:r>
      <w:r>
        <w:rPr>
          <w:rFonts w:hint="eastAsia"/>
        </w:rPr>
        <w:t>а</w:t>
      </w:r>
      <w:r>
        <w:t></w:t>
      </w:r>
      <w:r>
        <w:rPr>
          <w:rFonts w:hint="eastAsia"/>
        </w:rPr>
        <w:t>такожускладнилася</w:t>
      </w:r>
      <w:r>
        <w:t></w:t>
      </w:r>
      <w:r>
        <w:rPr>
          <w:rFonts w:hint="eastAsia"/>
        </w:rPr>
        <w:t>процедура</w:t>
      </w:r>
      <w:r>
        <w:t></w:t>
      </w:r>
      <w:r>
        <w:rPr>
          <w:rFonts w:hint="eastAsia"/>
        </w:rPr>
        <w:t>їх</w:t>
      </w:r>
      <w:r>
        <w:t></w:t>
      </w:r>
      <w:r>
        <w:rPr>
          <w:rFonts w:hint="eastAsia"/>
        </w:rPr>
        <w:t>призначення</w:t>
      </w:r>
      <w:r>
        <w:t></w:t>
      </w:r>
      <w:r>
        <w:rPr>
          <w:rFonts w:hint="eastAsia"/>
        </w:rPr>
        <w:t>та</w:t>
      </w:r>
    </w:p>
    <w:p w:rsidR="00931ECB" w:rsidRDefault="00931ECB" w:rsidP="00931ECB">
      <w:r>
        <w:rPr>
          <w:rFonts w:hint="eastAsia"/>
        </w:rPr>
        <w:t>звільнення</w:t>
      </w:r>
      <w:r>
        <w:t></w:t>
      </w:r>
      <w:r>
        <w:rPr>
          <w:rFonts w:hint="eastAsia"/>
        </w:rPr>
        <w:t>Поступово</w:t>
      </w:r>
      <w:r>
        <w:t></w:t>
      </w:r>
      <w:r>
        <w:rPr>
          <w:rFonts w:hint="eastAsia"/>
        </w:rPr>
        <w:t>на</w:t>
      </w:r>
      <w:r>
        <w:t></w:t>
      </w:r>
      <w:r>
        <w:rPr>
          <w:rFonts w:hint="eastAsia"/>
        </w:rPr>
        <w:t>законодавчому</w:t>
      </w:r>
      <w:r>
        <w:t></w:t>
      </w:r>
      <w:r>
        <w:rPr>
          <w:rFonts w:hint="eastAsia"/>
        </w:rPr>
        <w:t>рівні</w:t>
      </w:r>
      <w:r>
        <w:t></w:t>
      </w:r>
      <w:r>
        <w:rPr>
          <w:rFonts w:hint="eastAsia"/>
        </w:rPr>
        <w:t>сформовано</w:t>
      </w:r>
      <w:r>
        <w:t></w:t>
      </w:r>
      <w:r>
        <w:rPr>
          <w:rFonts w:hint="eastAsia"/>
        </w:rPr>
        <w:t>фактичний</w:t>
      </w:r>
      <w:r>
        <w:t></w:t>
      </w:r>
      <w:r>
        <w:rPr>
          <w:rFonts w:hint="eastAsia"/>
        </w:rPr>
        <w:t>склад</w:t>
      </w:r>
      <w:r>
        <w:t></w:t>
      </w:r>
    </w:p>
    <w:p w:rsidR="00931ECB" w:rsidRDefault="00931ECB" w:rsidP="00931ECB">
      <w:r>
        <w:rPr>
          <w:rFonts w:hint="eastAsia"/>
        </w:rPr>
        <w:t>що</w:t>
      </w:r>
      <w:r>
        <w:t></w:t>
      </w:r>
      <w:r>
        <w:rPr>
          <w:rFonts w:hint="eastAsia"/>
        </w:rPr>
        <w:t>є</w:t>
      </w:r>
      <w:r>
        <w:t></w:t>
      </w:r>
      <w:r>
        <w:rPr>
          <w:rFonts w:hint="eastAsia"/>
        </w:rPr>
        <w:t>підставою</w:t>
      </w:r>
      <w:r>
        <w:t></w:t>
      </w:r>
      <w:r>
        <w:rPr>
          <w:rFonts w:hint="eastAsia"/>
        </w:rPr>
        <w:t>для</w:t>
      </w:r>
      <w:r>
        <w:t></w:t>
      </w:r>
      <w:r>
        <w:rPr>
          <w:rFonts w:hint="eastAsia"/>
        </w:rPr>
        <w:t>призначення</w:t>
      </w:r>
      <w:r>
        <w:t></w:t>
      </w:r>
      <w:r>
        <w:rPr>
          <w:rFonts w:hint="eastAsia"/>
        </w:rPr>
        <w:t>на</w:t>
      </w:r>
      <w:r>
        <w:t></w:t>
      </w:r>
      <w:r>
        <w:rPr>
          <w:rFonts w:hint="eastAsia"/>
        </w:rPr>
        <w:t>посади</w:t>
      </w:r>
      <w:r>
        <w:t></w:t>
      </w:r>
      <w:r>
        <w:rPr>
          <w:rFonts w:hint="eastAsia"/>
        </w:rPr>
        <w:t>працівників</w:t>
      </w:r>
      <w:r>
        <w:t></w:t>
      </w:r>
      <w:r>
        <w:rPr>
          <w:rFonts w:hint="eastAsia"/>
        </w:rPr>
        <w:t>прокуратури</w:t>
      </w:r>
      <w:r>
        <w:t></w:t>
      </w:r>
    </w:p>
    <w:p w:rsidR="00931ECB" w:rsidRDefault="00931ECB" w:rsidP="00931ECB">
      <w:r>
        <w:t></w:t>
      </w:r>
      <w:r>
        <w:t></w:t>
      </w:r>
      <w:r>
        <w:t></w:t>
      </w:r>
      <w:r>
        <w:rPr>
          <w:rFonts w:hint="eastAsia"/>
        </w:rPr>
        <w:t>Модельний</w:t>
      </w:r>
      <w:r>
        <w:t></w:t>
      </w:r>
      <w:r>
        <w:rPr>
          <w:rFonts w:hint="eastAsia"/>
        </w:rPr>
        <w:t>фактичний</w:t>
      </w:r>
      <w:r>
        <w:t></w:t>
      </w:r>
      <w:r>
        <w:rPr>
          <w:rFonts w:hint="eastAsia"/>
        </w:rPr>
        <w:t>склад</w:t>
      </w:r>
      <w:r>
        <w:t></w:t>
      </w:r>
      <w:r>
        <w:rPr>
          <w:rFonts w:hint="eastAsia"/>
        </w:rPr>
        <w:t>виникнення</w:t>
      </w:r>
      <w:r>
        <w:t></w:t>
      </w:r>
      <w:r>
        <w:rPr>
          <w:rFonts w:hint="eastAsia"/>
        </w:rPr>
        <w:t>трудових</w:t>
      </w:r>
      <w:r>
        <w:t></w:t>
      </w:r>
      <w:r>
        <w:rPr>
          <w:rFonts w:hint="eastAsia"/>
        </w:rPr>
        <w:t>правовідносин</w:t>
      </w:r>
    </w:p>
    <w:p w:rsidR="00931ECB" w:rsidRDefault="00931ECB" w:rsidP="00931ECB">
      <w:r>
        <w:rPr>
          <w:rFonts w:hint="eastAsia"/>
        </w:rPr>
        <w:t>працівників</w:t>
      </w:r>
      <w:r>
        <w:t></w:t>
      </w:r>
      <w:r>
        <w:rPr>
          <w:rFonts w:hint="eastAsia"/>
        </w:rPr>
        <w:t>прокуратури</w:t>
      </w:r>
      <w:r>
        <w:t></w:t>
      </w:r>
      <w:r>
        <w:rPr>
          <w:rFonts w:hint="eastAsia"/>
        </w:rPr>
        <w:t>за</w:t>
      </w:r>
      <w:r>
        <w:t></w:t>
      </w:r>
      <w:r>
        <w:rPr>
          <w:rFonts w:hint="eastAsia"/>
        </w:rPr>
        <w:t>законодавством</w:t>
      </w:r>
      <w:r>
        <w:t></w:t>
      </w:r>
      <w:r>
        <w:rPr>
          <w:rFonts w:hint="eastAsia"/>
        </w:rPr>
        <w:t>деяких</w:t>
      </w:r>
      <w:r>
        <w:t></w:t>
      </w:r>
      <w:r>
        <w:rPr>
          <w:rFonts w:hint="eastAsia"/>
        </w:rPr>
        <w:t>зарубіжних</w:t>
      </w:r>
      <w:r>
        <w:t></w:t>
      </w:r>
      <w:r>
        <w:rPr>
          <w:rFonts w:hint="eastAsia"/>
        </w:rPr>
        <w:t>країн</w:t>
      </w:r>
    </w:p>
    <w:p w:rsidR="00931ECB" w:rsidRDefault="00931ECB" w:rsidP="00931ECB">
      <w:r>
        <w:rPr>
          <w:rFonts w:hint="eastAsia"/>
        </w:rPr>
        <w:t>включає</w:t>
      </w:r>
      <w:r>
        <w:t></w:t>
      </w:r>
      <w:r>
        <w:t></w:t>
      </w:r>
      <w:r>
        <w:t></w:t>
      </w:r>
      <w:r>
        <w:rPr>
          <w:rFonts w:hint="eastAsia"/>
        </w:rPr>
        <w:t>а</w:t>
      </w:r>
      <w:r>
        <w:t></w:t>
      </w:r>
      <w:r>
        <w:t></w:t>
      </w:r>
      <w:r>
        <w:rPr>
          <w:rFonts w:hint="eastAsia"/>
        </w:rPr>
        <w:t>успішне</w:t>
      </w:r>
      <w:r>
        <w:t></w:t>
      </w:r>
      <w:r>
        <w:rPr>
          <w:rFonts w:hint="eastAsia"/>
        </w:rPr>
        <w:t>складання</w:t>
      </w:r>
      <w:r>
        <w:t></w:t>
      </w:r>
      <w:r>
        <w:rPr>
          <w:rFonts w:hint="eastAsia"/>
        </w:rPr>
        <w:t>кваліфікаційного</w:t>
      </w:r>
      <w:r>
        <w:t></w:t>
      </w:r>
      <w:r>
        <w:rPr>
          <w:rFonts w:hint="eastAsia"/>
        </w:rPr>
        <w:t>іспиту</w:t>
      </w:r>
      <w:r>
        <w:t></w:t>
      </w:r>
      <w:r>
        <w:t></w:t>
      </w:r>
      <w:r>
        <w:t></w:t>
      </w:r>
      <w:r>
        <w:rPr>
          <w:rFonts w:hint="eastAsia"/>
        </w:rPr>
        <w:t>б</w:t>
      </w:r>
      <w:r>
        <w:t></w:t>
      </w:r>
      <w:r>
        <w:t></w:t>
      </w:r>
      <w:r>
        <w:rPr>
          <w:rFonts w:hint="eastAsia"/>
        </w:rPr>
        <w:t>написання</w:t>
      </w:r>
      <w:r>
        <w:t></w:t>
      </w:r>
      <w:r>
        <w:rPr>
          <w:rFonts w:hint="eastAsia"/>
        </w:rPr>
        <w:t>заяви</w:t>
      </w:r>
    </w:p>
    <w:p w:rsidR="00931ECB" w:rsidRDefault="00931ECB" w:rsidP="00931ECB">
      <w:r>
        <w:rPr>
          <w:rFonts w:hint="eastAsia"/>
        </w:rPr>
        <w:t>про</w:t>
      </w:r>
      <w:r>
        <w:t></w:t>
      </w:r>
      <w:r>
        <w:rPr>
          <w:rFonts w:hint="eastAsia"/>
        </w:rPr>
        <w:t>прийняття</w:t>
      </w:r>
      <w:r>
        <w:t></w:t>
      </w:r>
      <w:r>
        <w:rPr>
          <w:rFonts w:hint="eastAsia"/>
        </w:rPr>
        <w:t>на</w:t>
      </w:r>
      <w:r>
        <w:t></w:t>
      </w:r>
      <w:r>
        <w:rPr>
          <w:rFonts w:hint="eastAsia"/>
        </w:rPr>
        <w:t>роботу</w:t>
      </w:r>
      <w:r>
        <w:t></w:t>
      </w:r>
      <w:r>
        <w:t></w:t>
      </w:r>
      <w:r>
        <w:t></w:t>
      </w:r>
      <w:r>
        <w:rPr>
          <w:rFonts w:hint="eastAsia"/>
        </w:rPr>
        <w:t>в</w:t>
      </w:r>
      <w:r>
        <w:t></w:t>
      </w:r>
      <w:r>
        <w:t></w:t>
      </w:r>
      <w:r>
        <w:rPr>
          <w:rFonts w:hint="eastAsia"/>
        </w:rPr>
        <w:t>наявність</w:t>
      </w:r>
      <w:r>
        <w:t></w:t>
      </w:r>
      <w:r>
        <w:rPr>
          <w:rFonts w:hint="eastAsia"/>
        </w:rPr>
        <w:t>подання</w:t>
      </w:r>
      <w:r>
        <w:t></w:t>
      </w:r>
      <w:r>
        <w:rPr>
          <w:rFonts w:hint="eastAsia"/>
        </w:rPr>
        <w:t>про</w:t>
      </w:r>
      <w:r>
        <w:t></w:t>
      </w:r>
      <w:r>
        <w:rPr>
          <w:rFonts w:hint="eastAsia"/>
        </w:rPr>
        <w:t>призначення</w:t>
      </w:r>
      <w:r>
        <w:t></w:t>
      </w:r>
      <w:r>
        <w:rPr>
          <w:rFonts w:hint="eastAsia"/>
        </w:rPr>
        <w:t>на</w:t>
      </w:r>
      <w:r>
        <w:t></w:t>
      </w:r>
      <w:r>
        <w:rPr>
          <w:rFonts w:hint="eastAsia"/>
        </w:rPr>
        <w:t>посаду</w:t>
      </w:r>
      <w:r>
        <w:t></w:t>
      </w:r>
      <w:r>
        <w:rPr>
          <w:rFonts w:hint="eastAsia"/>
        </w:rPr>
        <w:t>й</w:t>
      </w:r>
    </w:p>
    <w:p w:rsidR="00931ECB" w:rsidRDefault="00931ECB" w:rsidP="00931ECB">
      <w:r>
        <w:t></w:t>
      </w:r>
      <w:r>
        <w:rPr>
          <w:rFonts w:hint="eastAsia"/>
        </w:rPr>
        <w:t>г</w:t>
      </w:r>
      <w:r>
        <w:t></w:t>
      </w:r>
      <w:r>
        <w:t></w:t>
      </w:r>
      <w:r>
        <w:rPr>
          <w:rFonts w:hint="eastAsia"/>
        </w:rPr>
        <w:t>затвердження</w:t>
      </w:r>
      <w:r>
        <w:t></w:t>
      </w:r>
      <w:r>
        <w:rPr>
          <w:rFonts w:hint="eastAsia"/>
        </w:rPr>
        <w:t>призначення</w:t>
      </w:r>
      <w:r>
        <w:t></w:t>
      </w:r>
      <w:r>
        <w:rPr>
          <w:rFonts w:hint="eastAsia"/>
        </w:rPr>
        <w:t>певної</w:t>
      </w:r>
      <w:r>
        <w:t></w:t>
      </w:r>
      <w:r>
        <w:rPr>
          <w:rFonts w:hint="eastAsia"/>
        </w:rPr>
        <w:t>особи</w:t>
      </w:r>
      <w:r>
        <w:t></w:t>
      </w:r>
      <w:r>
        <w:rPr>
          <w:rFonts w:hint="eastAsia"/>
        </w:rPr>
        <w:t>на</w:t>
      </w:r>
      <w:r>
        <w:t></w:t>
      </w:r>
      <w:r>
        <w:rPr>
          <w:rFonts w:hint="eastAsia"/>
        </w:rPr>
        <w:t>посаду</w:t>
      </w:r>
      <w:r>
        <w:t></w:t>
      </w:r>
      <w:r>
        <w:rPr>
          <w:rFonts w:hint="eastAsia"/>
        </w:rPr>
        <w:t>прокурора</w:t>
      </w:r>
      <w:r>
        <w:t></w:t>
      </w:r>
      <w:r>
        <w:t></w:t>
      </w:r>
      <w:r>
        <w:rPr>
          <w:rFonts w:hint="eastAsia"/>
        </w:rPr>
        <w:t>Окрім</w:t>
      </w:r>
    </w:p>
    <w:p w:rsidR="00931ECB" w:rsidRDefault="00931ECB" w:rsidP="00931ECB">
      <w:r>
        <w:rPr>
          <w:rFonts w:hint="eastAsia"/>
        </w:rPr>
        <w:t>цього</w:t>
      </w:r>
      <w:r>
        <w:t></w:t>
      </w:r>
      <w:r>
        <w:t></w:t>
      </w:r>
      <w:r>
        <w:rPr>
          <w:rFonts w:hint="eastAsia"/>
        </w:rPr>
        <w:t>має</w:t>
      </w:r>
      <w:r>
        <w:t></w:t>
      </w:r>
      <w:r>
        <w:rPr>
          <w:rFonts w:hint="eastAsia"/>
        </w:rPr>
        <w:t>місце</w:t>
      </w:r>
      <w:r>
        <w:t></w:t>
      </w:r>
      <w:r>
        <w:rPr>
          <w:rFonts w:hint="eastAsia"/>
        </w:rPr>
        <w:t>спеціальна</w:t>
      </w:r>
      <w:r>
        <w:t></w:t>
      </w:r>
      <w:r>
        <w:rPr>
          <w:rFonts w:hint="eastAsia"/>
        </w:rPr>
        <w:t>правосуб</w:t>
      </w:r>
      <w:r>
        <w:t></w:t>
      </w:r>
      <w:r>
        <w:rPr>
          <w:rFonts w:hint="eastAsia"/>
        </w:rPr>
        <w:t>єктність</w:t>
      </w:r>
      <w:r>
        <w:t></w:t>
      </w:r>
      <w:r>
        <w:rPr>
          <w:rFonts w:hint="eastAsia"/>
        </w:rPr>
        <w:t>працівників</w:t>
      </w:r>
      <w:r>
        <w:t></w:t>
      </w:r>
      <w:r>
        <w:t></w:t>
      </w:r>
      <w:r>
        <w:rPr>
          <w:rFonts w:hint="eastAsia"/>
        </w:rPr>
        <w:t>що</w:t>
      </w:r>
      <w:r>
        <w:t></w:t>
      </w:r>
      <w:r>
        <w:rPr>
          <w:rFonts w:hint="eastAsia"/>
        </w:rPr>
        <w:t>означає</w:t>
      </w:r>
    </w:p>
    <w:p w:rsidR="00931ECB" w:rsidRDefault="00931ECB" w:rsidP="00931ECB">
      <w:r>
        <w:rPr>
          <w:rFonts w:hint="eastAsia"/>
        </w:rPr>
        <w:t>можливість</w:t>
      </w:r>
      <w:r>
        <w:t></w:t>
      </w:r>
      <w:r>
        <w:rPr>
          <w:rFonts w:hint="eastAsia"/>
        </w:rPr>
        <w:t>виникнення</w:t>
      </w:r>
      <w:r>
        <w:t></w:t>
      </w:r>
      <w:r>
        <w:rPr>
          <w:rFonts w:hint="eastAsia"/>
        </w:rPr>
        <w:t>трудових</w:t>
      </w:r>
      <w:r>
        <w:t></w:t>
      </w:r>
      <w:r>
        <w:rPr>
          <w:rFonts w:hint="eastAsia"/>
        </w:rPr>
        <w:t>правовідносин</w:t>
      </w:r>
      <w:r>
        <w:t></w:t>
      </w:r>
      <w:r>
        <w:rPr>
          <w:rFonts w:hint="eastAsia"/>
        </w:rPr>
        <w:t>в</w:t>
      </w:r>
      <w:r>
        <w:t></w:t>
      </w:r>
      <w:r>
        <w:rPr>
          <w:rFonts w:hint="eastAsia"/>
        </w:rPr>
        <w:t>якості</w:t>
      </w:r>
      <w:r>
        <w:t></w:t>
      </w:r>
      <w:r>
        <w:rPr>
          <w:rFonts w:hint="eastAsia"/>
        </w:rPr>
        <w:t>працівника</w:t>
      </w:r>
      <w:r>
        <w:t></w:t>
      </w:r>
      <w:r>
        <w:rPr>
          <w:rFonts w:hint="eastAsia"/>
        </w:rPr>
        <w:t>органів</w:t>
      </w:r>
    </w:p>
    <w:p w:rsidR="00931ECB" w:rsidRDefault="00931ECB" w:rsidP="00931ECB">
      <w:r>
        <w:rPr>
          <w:rFonts w:hint="eastAsia"/>
        </w:rPr>
        <w:t>прокуратури</w:t>
      </w:r>
      <w:r>
        <w:t></w:t>
      </w:r>
      <w:r>
        <w:rPr>
          <w:rFonts w:hint="eastAsia"/>
        </w:rPr>
        <w:t>тільки</w:t>
      </w:r>
      <w:r>
        <w:t></w:t>
      </w:r>
      <w:r>
        <w:rPr>
          <w:rFonts w:hint="eastAsia"/>
        </w:rPr>
        <w:t>в</w:t>
      </w:r>
      <w:r>
        <w:t></w:t>
      </w:r>
      <w:r>
        <w:rPr>
          <w:rFonts w:hint="eastAsia"/>
        </w:rPr>
        <w:t>осіб</w:t>
      </w:r>
      <w:r>
        <w:t></w:t>
      </w:r>
      <w:r>
        <w:t></w:t>
      </w:r>
      <w:r>
        <w:rPr>
          <w:rFonts w:hint="eastAsia"/>
        </w:rPr>
        <w:t>які</w:t>
      </w:r>
      <w:r>
        <w:t></w:t>
      </w:r>
      <w:r>
        <w:rPr>
          <w:rFonts w:hint="eastAsia"/>
        </w:rPr>
        <w:t>відповідають</w:t>
      </w:r>
      <w:r>
        <w:t></w:t>
      </w:r>
      <w:r>
        <w:rPr>
          <w:rFonts w:hint="eastAsia"/>
        </w:rPr>
        <w:t>конкретним</w:t>
      </w:r>
      <w:r>
        <w:t></w:t>
      </w:r>
      <w:r>
        <w:rPr>
          <w:rFonts w:hint="eastAsia"/>
        </w:rPr>
        <w:t>критеріям</w:t>
      </w:r>
      <w:r>
        <w:t></w:t>
      </w:r>
    </w:p>
    <w:p w:rsidR="00931ECB" w:rsidRDefault="00931ECB" w:rsidP="00931ECB">
      <w:r>
        <w:t></w:t>
      </w:r>
      <w:r>
        <w:rPr>
          <w:rFonts w:hint="eastAsia"/>
        </w:rPr>
        <w:t>а</w:t>
      </w:r>
      <w:r>
        <w:t></w:t>
      </w:r>
      <w:r>
        <w:t></w:t>
      </w:r>
      <w:r>
        <w:rPr>
          <w:rFonts w:hint="eastAsia"/>
        </w:rPr>
        <w:t>досягли</w:t>
      </w:r>
      <w:r>
        <w:t></w:t>
      </w:r>
      <w:r>
        <w:rPr>
          <w:rFonts w:hint="eastAsia"/>
        </w:rPr>
        <w:t>необхідного</w:t>
      </w:r>
      <w:r>
        <w:t></w:t>
      </w:r>
      <w:r>
        <w:rPr>
          <w:rFonts w:hint="eastAsia"/>
        </w:rPr>
        <w:t>віку</w:t>
      </w:r>
      <w:r>
        <w:t></w:t>
      </w:r>
      <w:r>
        <w:t></w:t>
      </w:r>
      <w:r>
        <w:t></w:t>
      </w:r>
      <w:r>
        <w:rPr>
          <w:rFonts w:hint="eastAsia"/>
        </w:rPr>
        <w:t>б</w:t>
      </w:r>
      <w:r>
        <w:t></w:t>
      </w:r>
      <w:r>
        <w:t></w:t>
      </w:r>
      <w:r>
        <w:rPr>
          <w:rFonts w:hint="eastAsia"/>
        </w:rPr>
        <w:t>належать</w:t>
      </w:r>
      <w:r>
        <w:t></w:t>
      </w:r>
      <w:r>
        <w:rPr>
          <w:rFonts w:hint="eastAsia"/>
        </w:rPr>
        <w:t>до</w:t>
      </w:r>
      <w:r>
        <w:t></w:t>
      </w:r>
      <w:r>
        <w:rPr>
          <w:rFonts w:hint="eastAsia"/>
        </w:rPr>
        <w:t>громадянства</w:t>
      </w:r>
      <w:r>
        <w:t></w:t>
      </w:r>
      <w:r>
        <w:rPr>
          <w:rFonts w:hint="eastAsia"/>
        </w:rPr>
        <w:t>певної</w:t>
      </w:r>
      <w:r>
        <w:t></w:t>
      </w:r>
      <w:r>
        <w:rPr>
          <w:rFonts w:hint="eastAsia"/>
        </w:rPr>
        <w:t>країни</w:t>
      </w:r>
      <w:r>
        <w:t></w:t>
      </w:r>
    </w:p>
    <w:p w:rsidR="00931ECB" w:rsidRDefault="00931ECB" w:rsidP="00931ECB">
      <w:r>
        <w:t></w:t>
      </w:r>
      <w:r>
        <w:rPr>
          <w:rFonts w:hint="eastAsia"/>
        </w:rPr>
        <w:t>в</w:t>
      </w:r>
      <w:r>
        <w:t></w:t>
      </w:r>
      <w:r>
        <w:t></w:t>
      </w:r>
      <w:r>
        <w:rPr>
          <w:rFonts w:hint="eastAsia"/>
        </w:rPr>
        <w:t>проживають</w:t>
      </w:r>
      <w:r>
        <w:t></w:t>
      </w:r>
      <w:r>
        <w:rPr>
          <w:rFonts w:hint="eastAsia"/>
        </w:rPr>
        <w:t>протягом</w:t>
      </w:r>
      <w:r>
        <w:t></w:t>
      </w:r>
      <w:r>
        <w:rPr>
          <w:rFonts w:hint="eastAsia"/>
        </w:rPr>
        <w:t>установленого</w:t>
      </w:r>
      <w:r>
        <w:t></w:t>
      </w:r>
      <w:r>
        <w:rPr>
          <w:rFonts w:hint="eastAsia"/>
        </w:rPr>
        <w:t>строку</w:t>
      </w:r>
      <w:r>
        <w:t></w:t>
      </w:r>
      <w:r>
        <w:rPr>
          <w:rFonts w:hint="eastAsia"/>
        </w:rPr>
        <w:t>на</w:t>
      </w:r>
      <w:r>
        <w:t></w:t>
      </w:r>
      <w:r>
        <w:rPr>
          <w:rFonts w:hint="eastAsia"/>
        </w:rPr>
        <w:t>її</w:t>
      </w:r>
      <w:r>
        <w:t></w:t>
      </w:r>
      <w:r>
        <w:rPr>
          <w:rFonts w:hint="eastAsia"/>
        </w:rPr>
        <w:t>території</w:t>
      </w:r>
      <w:r>
        <w:t></w:t>
      </w:r>
      <w:r>
        <w:t></w:t>
      </w:r>
      <w:r>
        <w:t></w:t>
      </w:r>
      <w:r>
        <w:rPr>
          <w:rFonts w:hint="eastAsia"/>
        </w:rPr>
        <w:t>г</w:t>
      </w:r>
      <w:r>
        <w:t></w:t>
      </w:r>
      <w:r>
        <w:t></w:t>
      </w:r>
      <w:r>
        <w:rPr>
          <w:rFonts w:hint="eastAsia"/>
        </w:rPr>
        <w:t>мають</w:t>
      </w:r>
    </w:p>
    <w:p w:rsidR="00931ECB" w:rsidRDefault="00931ECB" w:rsidP="00931ECB">
      <w:r>
        <w:rPr>
          <w:rFonts w:hint="eastAsia"/>
        </w:rPr>
        <w:t>відповідну</w:t>
      </w:r>
      <w:r>
        <w:t></w:t>
      </w:r>
      <w:r>
        <w:rPr>
          <w:rFonts w:hint="eastAsia"/>
        </w:rPr>
        <w:t>освіту</w:t>
      </w:r>
      <w:r>
        <w:t></w:t>
      </w:r>
      <w:r>
        <w:t></w:t>
      </w:r>
      <w:r>
        <w:t></w:t>
      </w:r>
      <w:r>
        <w:rPr>
          <w:rFonts w:hint="eastAsia"/>
        </w:rPr>
        <w:t>д</w:t>
      </w:r>
      <w:r>
        <w:t></w:t>
      </w:r>
      <w:r>
        <w:t></w:t>
      </w:r>
      <w:r>
        <w:rPr>
          <w:rFonts w:hint="eastAsia"/>
        </w:rPr>
        <w:t>склали</w:t>
      </w:r>
      <w:r>
        <w:t></w:t>
      </w:r>
      <w:r>
        <w:rPr>
          <w:rFonts w:hint="eastAsia"/>
        </w:rPr>
        <w:t>кваліфікаційний</w:t>
      </w:r>
      <w:r>
        <w:t></w:t>
      </w:r>
      <w:r>
        <w:rPr>
          <w:rFonts w:hint="eastAsia"/>
        </w:rPr>
        <w:t>іспит</w:t>
      </w:r>
      <w:r>
        <w:t></w:t>
      </w:r>
      <w:r>
        <w:t></w:t>
      </w:r>
      <w:r>
        <w:t></w:t>
      </w:r>
      <w:r>
        <w:rPr>
          <w:rFonts w:hint="eastAsia"/>
        </w:rPr>
        <w:t>е</w:t>
      </w:r>
      <w:r>
        <w:t></w:t>
      </w:r>
      <w:r>
        <w:t></w:t>
      </w:r>
      <w:r>
        <w:rPr>
          <w:rFonts w:hint="eastAsia"/>
        </w:rPr>
        <w:t>мають</w:t>
      </w:r>
      <w:r>
        <w:t></w:t>
      </w:r>
      <w:r>
        <w:rPr>
          <w:rFonts w:hint="eastAsia"/>
        </w:rPr>
        <w:t>стаж</w:t>
      </w:r>
      <w:r>
        <w:t></w:t>
      </w:r>
      <w:r>
        <w:rPr>
          <w:rFonts w:hint="eastAsia"/>
        </w:rPr>
        <w:t>роботи</w:t>
      </w:r>
      <w:r>
        <w:t></w:t>
      </w:r>
      <w:r>
        <w:rPr>
          <w:rFonts w:hint="eastAsia"/>
        </w:rPr>
        <w:t>та</w:t>
      </w:r>
    </w:p>
    <w:p w:rsidR="00931ECB" w:rsidRDefault="00931ECB" w:rsidP="00931ECB">
      <w:r>
        <w:rPr>
          <w:rFonts w:hint="eastAsia"/>
        </w:rPr>
        <w:t>ін</w:t>
      </w:r>
      <w:r>
        <w:t></w:t>
      </w:r>
    </w:p>
    <w:p w:rsidR="00931ECB" w:rsidRDefault="00931ECB" w:rsidP="00931ECB">
      <w:r>
        <w:t></w:t>
      </w:r>
      <w:r>
        <w:t></w:t>
      </w:r>
      <w:r>
        <w:t></w:t>
      </w:r>
      <w:r>
        <w:rPr>
          <w:rFonts w:hint="eastAsia"/>
        </w:rPr>
        <w:t>Правове</w:t>
      </w:r>
      <w:r>
        <w:t></w:t>
      </w:r>
      <w:r>
        <w:rPr>
          <w:rFonts w:hint="eastAsia"/>
        </w:rPr>
        <w:t>регулювання</w:t>
      </w:r>
      <w:r>
        <w:t></w:t>
      </w:r>
      <w:r>
        <w:rPr>
          <w:rFonts w:hint="eastAsia"/>
        </w:rPr>
        <w:t>трудових</w:t>
      </w:r>
      <w:r>
        <w:t></w:t>
      </w:r>
      <w:r>
        <w:rPr>
          <w:rFonts w:hint="eastAsia"/>
        </w:rPr>
        <w:t>правовідносин</w:t>
      </w:r>
      <w:r>
        <w:t></w:t>
      </w:r>
      <w:r>
        <w:rPr>
          <w:rFonts w:hint="eastAsia"/>
        </w:rPr>
        <w:t>працівників</w:t>
      </w:r>
    </w:p>
    <w:p w:rsidR="00931ECB" w:rsidRDefault="00931ECB" w:rsidP="00931ECB">
      <w:r>
        <w:rPr>
          <w:rFonts w:hint="eastAsia"/>
        </w:rPr>
        <w:t>прокуратури</w:t>
      </w:r>
      <w:r>
        <w:t></w:t>
      </w:r>
      <w:r>
        <w:rPr>
          <w:rFonts w:hint="eastAsia"/>
        </w:rPr>
        <w:t>на</w:t>
      </w:r>
      <w:r>
        <w:t></w:t>
      </w:r>
      <w:r>
        <w:rPr>
          <w:rFonts w:hint="eastAsia"/>
        </w:rPr>
        <w:t>сьогодні</w:t>
      </w:r>
      <w:r>
        <w:t></w:t>
      </w:r>
      <w:r>
        <w:rPr>
          <w:rFonts w:hint="eastAsia"/>
        </w:rPr>
        <w:t>перебуває</w:t>
      </w:r>
      <w:r>
        <w:t></w:t>
      </w:r>
      <w:r>
        <w:rPr>
          <w:rFonts w:hint="eastAsia"/>
        </w:rPr>
        <w:t>у</w:t>
      </w:r>
      <w:r>
        <w:t></w:t>
      </w:r>
      <w:r>
        <w:rPr>
          <w:rFonts w:hint="eastAsia"/>
        </w:rPr>
        <w:t>стадії</w:t>
      </w:r>
      <w:r>
        <w:t></w:t>
      </w:r>
      <w:r>
        <w:rPr>
          <w:rFonts w:hint="eastAsia"/>
        </w:rPr>
        <w:t>реформування</w:t>
      </w:r>
      <w:r>
        <w:t></w:t>
      </w:r>
      <w:r>
        <w:t></w:t>
      </w:r>
      <w:r>
        <w:rPr>
          <w:rFonts w:hint="eastAsia"/>
        </w:rPr>
        <w:t>поряд</w:t>
      </w:r>
      <w:r>
        <w:t></w:t>
      </w:r>
      <w:r>
        <w:rPr>
          <w:rFonts w:hint="eastAsia"/>
        </w:rPr>
        <w:t>з</w:t>
      </w:r>
      <w:r>
        <w:t></w:t>
      </w:r>
      <w:r>
        <w:rPr>
          <w:rFonts w:hint="eastAsia"/>
        </w:rPr>
        <w:t>новим</w:t>
      </w:r>
    </w:p>
    <w:p w:rsidR="00931ECB" w:rsidRDefault="00931ECB" w:rsidP="00931ECB">
      <w:r>
        <w:t></w:t>
      </w:r>
      <w:r>
        <w:t></w:t>
      </w:r>
      <w:r>
        <w:t></w:t>
      </w:r>
    </w:p>
    <w:p w:rsidR="00931ECB" w:rsidRDefault="00931ECB" w:rsidP="00931ECB">
      <w:r>
        <w:rPr>
          <w:rFonts w:hint="eastAsia"/>
        </w:rPr>
        <w:t>Законом</w:t>
      </w:r>
      <w:r>
        <w:t></w:t>
      </w:r>
      <w:r>
        <w:rPr>
          <w:rFonts w:hint="eastAsia"/>
        </w:rPr>
        <w:t>України</w:t>
      </w:r>
      <w:r>
        <w:t></w:t>
      </w:r>
      <w:r>
        <w:t></w:t>
      </w:r>
      <w:r>
        <w:rPr>
          <w:rFonts w:hint="eastAsia"/>
        </w:rPr>
        <w:t>Про</w:t>
      </w:r>
      <w:r>
        <w:t></w:t>
      </w:r>
      <w:r>
        <w:rPr>
          <w:rFonts w:hint="eastAsia"/>
        </w:rPr>
        <w:t>прокуратуру</w:t>
      </w:r>
      <w:r>
        <w:t></w:t>
      </w:r>
      <w:r>
        <w:t></w:t>
      </w:r>
      <w:r>
        <w:t></w:t>
      </w:r>
      <w:r>
        <w:rPr>
          <w:rFonts w:hint="eastAsia"/>
        </w:rPr>
        <w:t>що</w:t>
      </w:r>
      <w:r>
        <w:t></w:t>
      </w:r>
      <w:r>
        <w:rPr>
          <w:rFonts w:hint="eastAsia"/>
        </w:rPr>
        <w:t>набув</w:t>
      </w:r>
      <w:r>
        <w:t></w:t>
      </w:r>
      <w:r>
        <w:rPr>
          <w:rFonts w:hint="eastAsia"/>
        </w:rPr>
        <w:t>чинності</w:t>
      </w:r>
      <w:r>
        <w:t></w:t>
      </w:r>
      <w:r>
        <w:t></w:t>
      </w:r>
      <w:r>
        <w:t></w:t>
      </w:r>
      <w:r>
        <w:t></w:t>
      </w:r>
      <w:r>
        <w:rPr>
          <w:rFonts w:hint="eastAsia"/>
        </w:rPr>
        <w:t>липня</w:t>
      </w:r>
      <w:r>
        <w:t></w:t>
      </w:r>
      <w:r>
        <w:t></w:t>
      </w:r>
      <w:r>
        <w:t></w:t>
      </w:r>
      <w:r>
        <w:t></w:t>
      </w:r>
      <w:r>
        <w:t></w:t>
      </w:r>
      <w:r>
        <w:t></w:t>
      </w:r>
      <w:r>
        <w:rPr>
          <w:rFonts w:hint="eastAsia"/>
        </w:rPr>
        <w:t>р</w:t>
      </w:r>
      <w:r>
        <w:t></w:t>
      </w:r>
      <w:r>
        <w:t></w:t>
      </w:r>
    </w:p>
    <w:p w:rsidR="00931ECB" w:rsidRDefault="00931ECB" w:rsidP="00931ECB">
      <w:r>
        <w:rPr>
          <w:rFonts w:hint="eastAsia"/>
        </w:rPr>
        <w:t>діє</w:t>
      </w:r>
      <w:r>
        <w:t></w:t>
      </w:r>
      <w:r>
        <w:rPr>
          <w:rFonts w:hint="eastAsia"/>
        </w:rPr>
        <w:t>значна</w:t>
      </w:r>
      <w:r>
        <w:t></w:t>
      </w:r>
      <w:r>
        <w:rPr>
          <w:rFonts w:hint="eastAsia"/>
        </w:rPr>
        <w:t>кількість</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актів</w:t>
      </w:r>
      <w:r>
        <w:t></w:t>
      </w:r>
      <w:r>
        <w:t></w:t>
      </w:r>
      <w:r>
        <w:rPr>
          <w:rFonts w:hint="eastAsia"/>
        </w:rPr>
        <w:t>прийнятих</w:t>
      </w:r>
      <w:r>
        <w:t></w:t>
      </w:r>
      <w:r>
        <w:rPr>
          <w:rFonts w:hint="eastAsia"/>
        </w:rPr>
        <w:t>на</w:t>
      </w:r>
    </w:p>
    <w:p w:rsidR="00931ECB" w:rsidRDefault="00931ECB" w:rsidP="00931ECB">
      <w:r>
        <w:rPr>
          <w:rFonts w:hint="eastAsia"/>
        </w:rPr>
        <w:t>виконання</w:t>
      </w:r>
      <w:r>
        <w:t></w:t>
      </w:r>
      <w:r>
        <w:rPr>
          <w:rFonts w:hint="eastAsia"/>
        </w:rPr>
        <w:t>попереднього</w:t>
      </w:r>
      <w:r>
        <w:t></w:t>
      </w:r>
      <w:r>
        <w:rPr>
          <w:rFonts w:hint="eastAsia"/>
        </w:rPr>
        <w:t>Закону</w:t>
      </w:r>
      <w:r>
        <w:t></w:t>
      </w:r>
      <w:r>
        <w:rPr>
          <w:rFonts w:hint="eastAsia"/>
        </w:rPr>
        <w:t>України</w:t>
      </w:r>
      <w:r>
        <w:t></w:t>
      </w:r>
      <w:r>
        <w:t></w:t>
      </w:r>
      <w:r>
        <w:rPr>
          <w:rFonts w:hint="eastAsia"/>
        </w:rPr>
        <w:t>Про</w:t>
      </w:r>
      <w:r>
        <w:t></w:t>
      </w:r>
      <w:r>
        <w:rPr>
          <w:rFonts w:hint="eastAsia"/>
        </w:rPr>
        <w:t>прокуратуру</w:t>
      </w:r>
      <w:r>
        <w:t></w:t>
      </w:r>
      <w:r>
        <w:t></w:t>
      </w:r>
      <w:r>
        <w:rPr>
          <w:rFonts w:hint="eastAsia"/>
        </w:rPr>
        <w:t>від</w:t>
      </w:r>
      <w:r>
        <w:t></w:t>
      </w:r>
      <w:r>
        <w:t></w:t>
      </w:r>
      <w:r>
        <w:t></w:t>
      </w:r>
      <w:r>
        <w:rPr>
          <w:rFonts w:hint="eastAsia"/>
        </w:rPr>
        <w:t>листопада</w:t>
      </w:r>
    </w:p>
    <w:p w:rsidR="00931ECB" w:rsidRDefault="00931ECB" w:rsidP="00931ECB">
      <w:r>
        <w:t></w:t>
      </w:r>
      <w:r>
        <w:t></w:t>
      </w:r>
      <w:r>
        <w:t></w:t>
      </w:r>
      <w:r>
        <w:t></w:t>
      </w:r>
      <w:r>
        <w:t></w:t>
      </w:r>
      <w:r>
        <w:rPr>
          <w:rFonts w:hint="eastAsia"/>
        </w:rPr>
        <w:t>р</w:t>
      </w:r>
      <w:r>
        <w:t></w:t>
      </w:r>
      <w:r>
        <w:t></w:t>
      </w:r>
      <w:r>
        <w:t></w:t>
      </w:r>
      <w:r>
        <w:rPr>
          <w:rFonts w:hint="eastAsia"/>
        </w:rPr>
        <w:t>№</w:t>
      </w:r>
      <w:r>
        <w:t></w:t>
      </w:r>
      <w:r>
        <w:t></w:t>
      </w:r>
      <w:r>
        <w:t></w:t>
      </w:r>
      <w:r>
        <w:t></w:t>
      </w:r>
      <w:r>
        <w:t></w:t>
      </w:r>
      <w:r>
        <w:t></w:t>
      </w:r>
      <w:r>
        <w:rPr>
          <w:rFonts w:hint="eastAsia"/>
        </w:rPr>
        <w:t>ХІІ</w:t>
      </w:r>
      <w:r>
        <w:t></w:t>
      </w:r>
    </w:p>
    <w:p w:rsidR="00931ECB" w:rsidRDefault="00931ECB" w:rsidP="00931ECB">
      <w:r>
        <w:t></w:t>
      </w:r>
      <w:r>
        <w:t></w:t>
      </w:r>
      <w:r>
        <w:t></w:t>
      </w:r>
      <w:r>
        <w:rPr>
          <w:rFonts w:hint="eastAsia"/>
        </w:rPr>
        <w:t>Диференціація</w:t>
      </w:r>
      <w:r>
        <w:t></w:t>
      </w:r>
      <w:r>
        <w:rPr>
          <w:rFonts w:hint="eastAsia"/>
        </w:rPr>
        <w:t>правового</w:t>
      </w:r>
      <w:r>
        <w:t></w:t>
      </w:r>
      <w:r>
        <w:rPr>
          <w:rFonts w:hint="eastAsia"/>
        </w:rPr>
        <w:t>регулювання</w:t>
      </w:r>
      <w:r>
        <w:t></w:t>
      </w:r>
      <w:r>
        <w:rPr>
          <w:rFonts w:hint="eastAsia"/>
        </w:rPr>
        <w:t>на</w:t>
      </w:r>
      <w:r>
        <w:t></w:t>
      </w:r>
      <w:r>
        <w:rPr>
          <w:rFonts w:hint="eastAsia"/>
        </w:rPr>
        <w:t>рівні</w:t>
      </w:r>
      <w:r>
        <w:t></w:t>
      </w:r>
      <w:r>
        <w:rPr>
          <w:rFonts w:hint="eastAsia"/>
        </w:rPr>
        <w:t>актів</w:t>
      </w:r>
      <w:r>
        <w:t></w:t>
      </w:r>
      <w:r>
        <w:rPr>
          <w:rFonts w:hint="eastAsia"/>
        </w:rPr>
        <w:t>соціального</w:t>
      </w:r>
    </w:p>
    <w:p w:rsidR="00931ECB" w:rsidRDefault="00931ECB" w:rsidP="00931ECB">
      <w:r>
        <w:rPr>
          <w:rFonts w:hint="eastAsia"/>
        </w:rPr>
        <w:t>партнерства</w:t>
      </w:r>
      <w:r>
        <w:t></w:t>
      </w:r>
      <w:r>
        <w:rPr>
          <w:rFonts w:hint="eastAsia"/>
        </w:rPr>
        <w:t>та</w:t>
      </w:r>
      <w:r>
        <w:t></w:t>
      </w:r>
      <w:r>
        <w:rPr>
          <w:rFonts w:hint="eastAsia"/>
        </w:rPr>
        <w:t>локальних</w:t>
      </w:r>
      <w:r>
        <w:t></w:t>
      </w:r>
      <w:r>
        <w:rPr>
          <w:rFonts w:hint="eastAsia"/>
        </w:rPr>
        <w:t>нормативно</w:t>
      </w:r>
      <w:r>
        <w:t></w:t>
      </w:r>
      <w:r>
        <w:rPr>
          <w:rFonts w:hint="eastAsia"/>
        </w:rPr>
        <w:t>правових</w:t>
      </w:r>
      <w:r>
        <w:t></w:t>
      </w:r>
      <w:r>
        <w:rPr>
          <w:rFonts w:hint="eastAsia"/>
        </w:rPr>
        <w:t>актів</w:t>
      </w:r>
      <w:r>
        <w:t></w:t>
      </w:r>
      <w:r>
        <w:rPr>
          <w:rFonts w:hint="eastAsia"/>
        </w:rPr>
        <w:t>не</w:t>
      </w:r>
      <w:r>
        <w:t></w:t>
      </w:r>
      <w:r>
        <w:rPr>
          <w:rFonts w:hint="eastAsia"/>
        </w:rPr>
        <w:t>відбувається</w:t>
      </w:r>
      <w:r>
        <w:t></w:t>
      </w:r>
      <w:r>
        <w:t></w:t>
      </w:r>
      <w:r>
        <w:rPr>
          <w:rFonts w:hint="eastAsia"/>
        </w:rPr>
        <w:t>Ці</w:t>
      </w:r>
    </w:p>
    <w:p w:rsidR="00931ECB" w:rsidRDefault="00931ECB" w:rsidP="00931ECB">
      <w:r>
        <w:rPr>
          <w:rFonts w:hint="eastAsia"/>
        </w:rPr>
        <w:t>документи</w:t>
      </w:r>
      <w:r>
        <w:t></w:t>
      </w:r>
      <w:r>
        <w:rPr>
          <w:rFonts w:hint="eastAsia"/>
        </w:rPr>
        <w:t>за</w:t>
      </w:r>
      <w:r>
        <w:t></w:t>
      </w:r>
      <w:r>
        <w:rPr>
          <w:rFonts w:hint="eastAsia"/>
        </w:rPr>
        <w:t>своїм</w:t>
      </w:r>
      <w:r>
        <w:t></w:t>
      </w:r>
      <w:r>
        <w:rPr>
          <w:rFonts w:hint="eastAsia"/>
        </w:rPr>
        <w:t>змістом</w:t>
      </w:r>
      <w:r>
        <w:t></w:t>
      </w:r>
      <w:r>
        <w:rPr>
          <w:rFonts w:hint="eastAsia"/>
        </w:rPr>
        <w:t>майже</w:t>
      </w:r>
      <w:r>
        <w:t></w:t>
      </w:r>
      <w:r>
        <w:rPr>
          <w:rFonts w:hint="eastAsia"/>
        </w:rPr>
        <w:t>повністю</w:t>
      </w:r>
      <w:r>
        <w:t></w:t>
      </w:r>
      <w:r>
        <w:rPr>
          <w:rFonts w:hint="eastAsia"/>
        </w:rPr>
        <w:t>повторюють</w:t>
      </w:r>
      <w:r>
        <w:t></w:t>
      </w:r>
      <w:r>
        <w:rPr>
          <w:rFonts w:hint="eastAsia"/>
        </w:rPr>
        <w:t>положення</w:t>
      </w:r>
    </w:p>
    <w:p w:rsidR="00931ECB" w:rsidRDefault="00931ECB" w:rsidP="00931ECB">
      <w:r>
        <w:rPr>
          <w:rFonts w:hint="eastAsia"/>
        </w:rPr>
        <w:t>спеціальних</w:t>
      </w:r>
      <w:r>
        <w:t></w:t>
      </w:r>
      <w:r>
        <w:rPr>
          <w:rFonts w:hint="eastAsia"/>
        </w:rPr>
        <w:t>законів</w:t>
      </w:r>
      <w:r>
        <w:t></w:t>
      </w:r>
      <w:r>
        <w:rPr>
          <w:rFonts w:hint="eastAsia"/>
        </w:rPr>
        <w:t>та</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актів</w:t>
      </w:r>
      <w:r>
        <w:t></w:t>
      </w:r>
      <w:r>
        <w:rPr>
          <w:rFonts w:hint="eastAsia"/>
        </w:rPr>
        <w:t>у</w:t>
      </w:r>
      <w:r>
        <w:t></w:t>
      </w:r>
      <w:r>
        <w:rPr>
          <w:rFonts w:hint="eastAsia"/>
        </w:rPr>
        <w:t>сфері</w:t>
      </w:r>
    </w:p>
    <w:p w:rsidR="00931ECB" w:rsidRDefault="00931ECB" w:rsidP="00931ECB">
      <w:r>
        <w:rPr>
          <w:rFonts w:hint="eastAsia"/>
        </w:rPr>
        <w:t>регулювання</w:t>
      </w:r>
      <w:r>
        <w:t></w:t>
      </w:r>
      <w:r>
        <w:rPr>
          <w:rFonts w:hint="eastAsia"/>
        </w:rPr>
        <w:t>трудових</w:t>
      </w:r>
      <w:r>
        <w:t></w:t>
      </w:r>
      <w:r>
        <w:rPr>
          <w:rFonts w:hint="eastAsia"/>
        </w:rPr>
        <w:t>правовідносин</w:t>
      </w:r>
      <w:r>
        <w:t></w:t>
      </w:r>
      <w:r>
        <w:rPr>
          <w:rFonts w:hint="eastAsia"/>
        </w:rPr>
        <w:t>працівників</w:t>
      </w:r>
      <w:r>
        <w:t></w:t>
      </w:r>
      <w:r>
        <w:rPr>
          <w:rFonts w:hint="eastAsia"/>
        </w:rPr>
        <w:t>прокуратури</w:t>
      </w:r>
      <w:r>
        <w:t></w:t>
      </w:r>
    </w:p>
    <w:p w:rsidR="00931ECB" w:rsidRDefault="00931ECB" w:rsidP="00931ECB">
      <w:r>
        <w:t></w:t>
      </w:r>
      <w:r>
        <w:t></w:t>
      </w:r>
      <w:r>
        <w:t></w:t>
      </w:r>
      <w:r>
        <w:rPr>
          <w:rFonts w:hint="eastAsia"/>
        </w:rPr>
        <w:t>Існує</w:t>
      </w:r>
      <w:r>
        <w:t></w:t>
      </w:r>
      <w:r>
        <w:rPr>
          <w:rFonts w:hint="eastAsia"/>
        </w:rPr>
        <w:t>необхідність</w:t>
      </w:r>
      <w:r>
        <w:t></w:t>
      </w:r>
      <w:r>
        <w:rPr>
          <w:rFonts w:hint="eastAsia"/>
        </w:rPr>
        <w:t>поступового</w:t>
      </w:r>
      <w:r>
        <w:t></w:t>
      </w:r>
      <w:r>
        <w:rPr>
          <w:rFonts w:hint="eastAsia"/>
        </w:rPr>
        <w:t>реформування</w:t>
      </w:r>
      <w:r>
        <w:t></w:t>
      </w:r>
      <w:r>
        <w:rPr>
          <w:rFonts w:hint="eastAsia"/>
        </w:rPr>
        <w:t>сфери</w:t>
      </w:r>
      <w:r>
        <w:t></w:t>
      </w:r>
      <w:r>
        <w:rPr>
          <w:rFonts w:hint="eastAsia"/>
        </w:rPr>
        <w:t>трудових</w:t>
      </w:r>
    </w:p>
    <w:p w:rsidR="00931ECB" w:rsidRDefault="00931ECB" w:rsidP="00931ECB">
      <w:r>
        <w:rPr>
          <w:rFonts w:hint="eastAsia"/>
        </w:rPr>
        <w:t>правовідносин</w:t>
      </w:r>
      <w:r>
        <w:t></w:t>
      </w:r>
      <w:r>
        <w:rPr>
          <w:rFonts w:hint="eastAsia"/>
        </w:rPr>
        <w:t>працівників</w:t>
      </w:r>
      <w:r>
        <w:t></w:t>
      </w:r>
      <w:r>
        <w:rPr>
          <w:rFonts w:hint="eastAsia"/>
        </w:rPr>
        <w:t>прокуратури</w:t>
      </w:r>
      <w:r>
        <w:t></w:t>
      </w:r>
      <w:r>
        <w:rPr>
          <w:rFonts w:hint="eastAsia"/>
        </w:rPr>
        <w:t>в</w:t>
      </w:r>
      <w:r>
        <w:t></w:t>
      </w:r>
      <w:r>
        <w:rPr>
          <w:rFonts w:hint="eastAsia"/>
        </w:rPr>
        <w:t>плані</w:t>
      </w:r>
      <w:r>
        <w:t></w:t>
      </w:r>
      <w:r>
        <w:rPr>
          <w:rFonts w:hint="eastAsia"/>
        </w:rPr>
        <w:t>запровадження</w:t>
      </w:r>
    </w:p>
    <w:p w:rsidR="00931ECB" w:rsidRDefault="00931ECB" w:rsidP="00931ECB">
      <w:r>
        <w:rPr>
          <w:rFonts w:hint="eastAsia"/>
        </w:rPr>
        <w:t>децентралізації</w:t>
      </w:r>
      <w:r>
        <w:t></w:t>
      </w:r>
      <w:r>
        <w:rPr>
          <w:rFonts w:hint="eastAsia"/>
        </w:rPr>
        <w:t>правового</w:t>
      </w:r>
      <w:r>
        <w:t></w:t>
      </w:r>
      <w:r>
        <w:rPr>
          <w:rFonts w:hint="eastAsia"/>
        </w:rPr>
        <w:t>регулювання</w:t>
      </w:r>
      <w:r>
        <w:t></w:t>
      </w:r>
      <w:r>
        <w:rPr>
          <w:rFonts w:hint="eastAsia"/>
        </w:rPr>
        <w:t>цих</w:t>
      </w:r>
      <w:r>
        <w:t></w:t>
      </w:r>
      <w:r>
        <w:rPr>
          <w:rFonts w:hint="eastAsia"/>
        </w:rPr>
        <w:t>відносин</w:t>
      </w:r>
      <w:r>
        <w:t></w:t>
      </w:r>
      <w:r>
        <w:rPr>
          <w:rFonts w:hint="eastAsia"/>
        </w:rPr>
        <w:t>за</w:t>
      </w:r>
      <w:r>
        <w:t></w:t>
      </w:r>
      <w:r>
        <w:rPr>
          <w:rFonts w:hint="eastAsia"/>
        </w:rPr>
        <w:t>рахунок</w:t>
      </w:r>
      <w:r>
        <w:t></w:t>
      </w:r>
      <w:r>
        <w:rPr>
          <w:rFonts w:hint="eastAsia"/>
        </w:rPr>
        <w:t>розширення</w:t>
      </w:r>
    </w:p>
    <w:p w:rsidR="00931ECB" w:rsidRDefault="00931ECB" w:rsidP="00931ECB">
      <w:r>
        <w:rPr>
          <w:rFonts w:hint="eastAsia"/>
        </w:rPr>
        <w:t>кола</w:t>
      </w:r>
      <w:r>
        <w:t></w:t>
      </w:r>
      <w:r>
        <w:rPr>
          <w:rFonts w:hint="eastAsia"/>
        </w:rPr>
        <w:t>питань</w:t>
      </w:r>
      <w:r>
        <w:t></w:t>
      </w:r>
      <w:r>
        <w:t></w:t>
      </w:r>
      <w:r>
        <w:rPr>
          <w:rFonts w:hint="eastAsia"/>
        </w:rPr>
        <w:t>що</w:t>
      </w:r>
      <w:r>
        <w:t></w:t>
      </w:r>
      <w:r>
        <w:rPr>
          <w:rFonts w:hint="eastAsia"/>
        </w:rPr>
        <w:t>визначаються</w:t>
      </w:r>
      <w:r>
        <w:t></w:t>
      </w:r>
      <w:r>
        <w:rPr>
          <w:rFonts w:hint="eastAsia"/>
        </w:rPr>
        <w:t>на</w:t>
      </w:r>
      <w:r>
        <w:t></w:t>
      </w:r>
      <w:r>
        <w:rPr>
          <w:rFonts w:hint="eastAsia"/>
        </w:rPr>
        <w:t>рівні</w:t>
      </w:r>
      <w:r>
        <w:t></w:t>
      </w:r>
      <w:r>
        <w:rPr>
          <w:rFonts w:hint="eastAsia"/>
        </w:rPr>
        <w:t>актів</w:t>
      </w:r>
      <w:r>
        <w:t></w:t>
      </w:r>
      <w:r>
        <w:rPr>
          <w:rFonts w:hint="eastAsia"/>
        </w:rPr>
        <w:t>соціального</w:t>
      </w:r>
      <w:r>
        <w:t></w:t>
      </w:r>
      <w:r>
        <w:rPr>
          <w:rFonts w:hint="eastAsia"/>
        </w:rPr>
        <w:t>партнерства</w:t>
      </w:r>
      <w:r>
        <w:t></w:t>
      </w:r>
      <w:r>
        <w:rPr>
          <w:rFonts w:hint="eastAsia"/>
        </w:rPr>
        <w:t>–</w:t>
      </w:r>
    </w:p>
    <w:p w:rsidR="00931ECB" w:rsidRDefault="00931ECB" w:rsidP="00931ECB">
      <w:r>
        <w:rPr>
          <w:rFonts w:hint="eastAsia"/>
        </w:rPr>
        <w:t>галузевих</w:t>
      </w:r>
      <w:r>
        <w:t></w:t>
      </w:r>
      <w:r>
        <w:rPr>
          <w:rFonts w:hint="eastAsia"/>
        </w:rPr>
        <w:t>та</w:t>
      </w:r>
      <w:r>
        <w:t></w:t>
      </w:r>
      <w:r>
        <w:rPr>
          <w:rFonts w:hint="eastAsia"/>
        </w:rPr>
        <w:t>регіональних</w:t>
      </w:r>
      <w:r>
        <w:t></w:t>
      </w:r>
      <w:r>
        <w:rPr>
          <w:rFonts w:hint="eastAsia"/>
        </w:rPr>
        <w:t>угод</w:t>
      </w:r>
      <w:r>
        <w:t></w:t>
      </w:r>
    </w:p>
    <w:p w:rsidR="00931ECB" w:rsidRDefault="00931ECB" w:rsidP="00931ECB">
      <w:r>
        <w:t></w:t>
      </w:r>
      <w:r>
        <w:t></w:t>
      </w:r>
      <w:r>
        <w:t></w:t>
      </w:r>
      <w:r>
        <w:rPr>
          <w:rFonts w:hint="eastAsia"/>
        </w:rPr>
        <w:t>При</w:t>
      </w:r>
      <w:r>
        <w:t></w:t>
      </w:r>
      <w:r>
        <w:rPr>
          <w:rFonts w:hint="eastAsia"/>
        </w:rPr>
        <w:t>регулюванні</w:t>
      </w:r>
      <w:r>
        <w:t></w:t>
      </w:r>
      <w:r>
        <w:rPr>
          <w:rFonts w:hint="eastAsia"/>
        </w:rPr>
        <w:t>трудових</w:t>
      </w:r>
      <w:r>
        <w:t></w:t>
      </w:r>
      <w:r>
        <w:rPr>
          <w:rFonts w:hint="eastAsia"/>
        </w:rPr>
        <w:t>правовідносин</w:t>
      </w:r>
      <w:r>
        <w:t></w:t>
      </w:r>
      <w:r>
        <w:rPr>
          <w:rFonts w:hint="eastAsia"/>
        </w:rPr>
        <w:t>працівників</w:t>
      </w:r>
      <w:r>
        <w:t></w:t>
      </w:r>
      <w:r>
        <w:rPr>
          <w:rFonts w:hint="eastAsia"/>
        </w:rPr>
        <w:t>прокуратури</w:t>
      </w:r>
    </w:p>
    <w:p w:rsidR="00931ECB" w:rsidRDefault="00931ECB" w:rsidP="00931ECB">
      <w:r>
        <w:rPr>
          <w:rFonts w:hint="eastAsia"/>
        </w:rPr>
        <w:t>пропонується</w:t>
      </w:r>
      <w:r>
        <w:t></w:t>
      </w:r>
      <w:r>
        <w:rPr>
          <w:rFonts w:hint="eastAsia"/>
        </w:rPr>
        <w:t>розробити</w:t>
      </w:r>
      <w:r>
        <w:t></w:t>
      </w:r>
      <w:r>
        <w:rPr>
          <w:rFonts w:hint="eastAsia"/>
        </w:rPr>
        <w:t>Державну</w:t>
      </w:r>
      <w:r>
        <w:t></w:t>
      </w:r>
      <w:r>
        <w:rPr>
          <w:rFonts w:hint="eastAsia"/>
        </w:rPr>
        <w:t>цільову</w:t>
      </w:r>
      <w:r>
        <w:t></w:t>
      </w:r>
      <w:r>
        <w:rPr>
          <w:rFonts w:hint="eastAsia"/>
        </w:rPr>
        <w:t>програму</w:t>
      </w:r>
      <w:r>
        <w:t></w:t>
      </w:r>
      <w:r>
        <w:rPr>
          <w:rFonts w:hint="eastAsia"/>
        </w:rPr>
        <w:t>із</w:t>
      </w:r>
      <w:r>
        <w:t></w:t>
      </w:r>
      <w:r>
        <w:rPr>
          <w:rFonts w:hint="eastAsia"/>
        </w:rPr>
        <w:t>розвитку</w:t>
      </w:r>
      <w:r>
        <w:t></w:t>
      </w:r>
      <w:r>
        <w:rPr>
          <w:rFonts w:hint="eastAsia"/>
        </w:rPr>
        <w:t>соціального</w:t>
      </w:r>
    </w:p>
    <w:p w:rsidR="00931ECB" w:rsidRDefault="00931ECB" w:rsidP="00931ECB">
      <w:r>
        <w:rPr>
          <w:rFonts w:hint="eastAsia"/>
        </w:rPr>
        <w:t>партнерства</w:t>
      </w:r>
      <w:r>
        <w:t></w:t>
      </w:r>
      <w:r>
        <w:t></w:t>
      </w:r>
      <w:r>
        <w:rPr>
          <w:rFonts w:hint="eastAsia"/>
        </w:rPr>
        <w:t>в</w:t>
      </w:r>
      <w:r>
        <w:t></w:t>
      </w:r>
      <w:r>
        <w:rPr>
          <w:rFonts w:hint="eastAsia"/>
        </w:rPr>
        <w:t>якій</w:t>
      </w:r>
      <w:r>
        <w:t></w:t>
      </w:r>
      <w:r>
        <w:rPr>
          <w:rFonts w:hint="eastAsia"/>
        </w:rPr>
        <w:t>окреслититакі</w:t>
      </w:r>
      <w:r>
        <w:t></w:t>
      </w:r>
      <w:r>
        <w:rPr>
          <w:rFonts w:hint="eastAsia"/>
        </w:rPr>
        <w:t>питання</w:t>
      </w:r>
      <w:r>
        <w:t></w:t>
      </w:r>
      <w:r>
        <w:t></w:t>
      </w:r>
      <w:r>
        <w:t></w:t>
      </w:r>
      <w:r>
        <w:rPr>
          <w:rFonts w:hint="eastAsia"/>
        </w:rPr>
        <w:t>а</w:t>
      </w:r>
      <w:r>
        <w:t></w:t>
      </w:r>
      <w:r>
        <w:t></w:t>
      </w:r>
      <w:r>
        <w:rPr>
          <w:rFonts w:hint="eastAsia"/>
        </w:rPr>
        <w:t>завдання</w:t>
      </w:r>
      <w:r>
        <w:t></w:t>
      </w:r>
      <w:r>
        <w:rPr>
          <w:rFonts w:hint="eastAsia"/>
        </w:rPr>
        <w:t>з</w:t>
      </w:r>
      <w:r>
        <w:t></w:t>
      </w:r>
      <w:r>
        <w:rPr>
          <w:rFonts w:hint="eastAsia"/>
        </w:rPr>
        <w:t>розробки</w:t>
      </w:r>
    </w:p>
    <w:p w:rsidR="00931ECB" w:rsidRDefault="00931ECB" w:rsidP="00931ECB">
      <w:r>
        <w:rPr>
          <w:rFonts w:hint="eastAsia"/>
        </w:rPr>
        <w:t>спеціального</w:t>
      </w:r>
      <w:r>
        <w:t></w:t>
      </w:r>
      <w:r>
        <w:rPr>
          <w:rFonts w:hint="eastAsia"/>
        </w:rPr>
        <w:t>правового</w:t>
      </w:r>
      <w:r>
        <w:t></w:t>
      </w:r>
      <w:r>
        <w:rPr>
          <w:rFonts w:hint="eastAsia"/>
        </w:rPr>
        <w:t>регулювання</w:t>
      </w:r>
      <w:r>
        <w:t></w:t>
      </w:r>
      <w:r>
        <w:rPr>
          <w:rFonts w:hint="eastAsia"/>
        </w:rPr>
        <w:t>відносин</w:t>
      </w:r>
      <w:r>
        <w:t></w:t>
      </w:r>
      <w:r>
        <w:rPr>
          <w:rFonts w:hint="eastAsia"/>
        </w:rPr>
        <w:t>щодо</w:t>
      </w:r>
      <w:r>
        <w:t></w:t>
      </w:r>
      <w:r>
        <w:rPr>
          <w:rFonts w:hint="eastAsia"/>
        </w:rPr>
        <w:t>підписання</w:t>
      </w:r>
      <w:r>
        <w:t></w:t>
      </w:r>
      <w:r>
        <w:rPr>
          <w:rFonts w:hint="eastAsia"/>
        </w:rPr>
        <w:t>актів</w:t>
      </w:r>
    </w:p>
    <w:p w:rsidR="00931ECB" w:rsidRDefault="00931ECB" w:rsidP="00931ECB">
      <w:r>
        <w:rPr>
          <w:rFonts w:hint="eastAsia"/>
        </w:rPr>
        <w:t>соціального</w:t>
      </w:r>
      <w:r>
        <w:t></w:t>
      </w:r>
      <w:r>
        <w:rPr>
          <w:rFonts w:hint="eastAsia"/>
        </w:rPr>
        <w:t>партнерства</w:t>
      </w:r>
      <w:r>
        <w:t></w:t>
      </w:r>
      <w:r>
        <w:rPr>
          <w:rFonts w:hint="eastAsia"/>
        </w:rPr>
        <w:t>між</w:t>
      </w:r>
      <w:r>
        <w:t></w:t>
      </w:r>
      <w:r>
        <w:rPr>
          <w:rFonts w:hint="eastAsia"/>
        </w:rPr>
        <w:t>профспілковими</w:t>
      </w:r>
      <w:r>
        <w:t></w:t>
      </w:r>
      <w:r>
        <w:rPr>
          <w:rFonts w:hint="eastAsia"/>
        </w:rPr>
        <w:t>організаціями</w:t>
      </w:r>
      <w:r>
        <w:t></w:t>
      </w:r>
      <w:r>
        <w:rPr>
          <w:rFonts w:hint="eastAsia"/>
        </w:rPr>
        <w:t>працівників</w:t>
      </w:r>
    </w:p>
    <w:p w:rsidR="00931ECB" w:rsidRDefault="00931ECB" w:rsidP="00931ECB">
      <w:r>
        <w:rPr>
          <w:rFonts w:hint="eastAsia"/>
        </w:rPr>
        <w:t>прокуратури</w:t>
      </w:r>
      <w:r>
        <w:t></w:t>
      </w:r>
      <w:r>
        <w:rPr>
          <w:rFonts w:hint="eastAsia"/>
        </w:rPr>
        <w:t>та</w:t>
      </w:r>
      <w:r>
        <w:t></w:t>
      </w:r>
      <w:r>
        <w:rPr>
          <w:rFonts w:hint="eastAsia"/>
        </w:rPr>
        <w:t>державою</w:t>
      </w:r>
      <w:r>
        <w:t></w:t>
      </w:r>
      <w:r>
        <w:rPr>
          <w:rFonts w:hint="eastAsia"/>
        </w:rPr>
        <w:t>в</w:t>
      </w:r>
      <w:r>
        <w:t></w:t>
      </w:r>
      <w:r>
        <w:rPr>
          <w:rFonts w:hint="eastAsia"/>
        </w:rPr>
        <w:t>особі</w:t>
      </w:r>
      <w:r>
        <w:t></w:t>
      </w:r>
      <w:r>
        <w:rPr>
          <w:rFonts w:hint="eastAsia"/>
        </w:rPr>
        <w:t>органів</w:t>
      </w:r>
      <w:r>
        <w:t></w:t>
      </w:r>
      <w:r>
        <w:rPr>
          <w:rFonts w:hint="eastAsia"/>
        </w:rPr>
        <w:t>державної</w:t>
      </w:r>
      <w:r>
        <w:t></w:t>
      </w:r>
      <w:r>
        <w:rPr>
          <w:rFonts w:hint="eastAsia"/>
        </w:rPr>
        <w:t>влади</w:t>
      </w:r>
      <w:r>
        <w:t></w:t>
      </w:r>
      <w:r>
        <w:t></w:t>
      </w:r>
      <w:r>
        <w:rPr>
          <w:rFonts w:hint="eastAsia"/>
        </w:rPr>
        <w:t>що</w:t>
      </w:r>
      <w:r>
        <w:t></w:t>
      </w:r>
      <w:r>
        <w:rPr>
          <w:rFonts w:hint="eastAsia"/>
        </w:rPr>
        <w:t>виступають</w:t>
      </w:r>
    </w:p>
    <w:p w:rsidR="00931ECB" w:rsidRDefault="00931ECB" w:rsidP="00931ECB">
      <w:r>
        <w:rPr>
          <w:rFonts w:hint="eastAsia"/>
        </w:rPr>
        <w:t>роботодавцями</w:t>
      </w:r>
      <w:r>
        <w:t></w:t>
      </w:r>
      <w:r>
        <w:rPr>
          <w:rFonts w:hint="eastAsia"/>
        </w:rPr>
        <w:t>цих</w:t>
      </w:r>
      <w:r>
        <w:t></w:t>
      </w:r>
      <w:r>
        <w:rPr>
          <w:rFonts w:hint="eastAsia"/>
        </w:rPr>
        <w:t>працівників</w:t>
      </w:r>
      <w:r>
        <w:t></w:t>
      </w:r>
      <w:r>
        <w:t></w:t>
      </w:r>
      <w:r>
        <w:t></w:t>
      </w:r>
      <w:r>
        <w:rPr>
          <w:rFonts w:hint="eastAsia"/>
        </w:rPr>
        <w:t>б</w:t>
      </w:r>
      <w:r>
        <w:t></w:t>
      </w:r>
      <w:r>
        <w:t></w:t>
      </w:r>
      <w:r>
        <w:rPr>
          <w:rFonts w:hint="eastAsia"/>
        </w:rPr>
        <w:t>проведення</w:t>
      </w:r>
      <w:r>
        <w:t></w:t>
      </w:r>
      <w:r>
        <w:rPr>
          <w:rFonts w:hint="eastAsia"/>
        </w:rPr>
        <w:t>переговорів</w:t>
      </w:r>
      <w:r>
        <w:t></w:t>
      </w:r>
      <w:r>
        <w:rPr>
          <w:rFonts w:hint="eastAsia"/>
        </w:rPr>
        <w:t>між</w:t>
      </w:r>
    </w:p>
    <w:p w:rsidR="00931ECB" w:rsidRDefault="00931ECB" w:rsidP="00931ECB">
      <w:r>
        <w:rPr>
          <w:rFonts w:hint="eastAsia"/>
        </w:rPr>
        <w:t>профспілковими</w:t>
      </w:r>
      <w:r>
        <w:t></w:t>
      </w:r>
      <w:r>
        <w:rPr>
          <w:rFonts w:hint="eastAsia"/>
        </w:rPr>
        <w:t>організаціями</w:t>
      </w:r>
      <w:r>
        <w:t></w:t>
      </w:r>
      <w:r>
        <w:rPr>
          <w:rFonts w:hint="eastAsia"/>
        </w:rPr>
        <w:t>працівників</w:t>
      </w:r>
      <w:r>
        <w:t></w:t>
      </w:r>
      <w:r>
        <w:rPr>
          <w:rFonts w:hint="eastAsia"/>
        </w:rPr>
        <w:t>прокуратури</w:t>
      </w:r>
      <w:r>
        <w:t></w:t>
      </w:r>
      <w:r>
        <w:rPr>
          <w:rFonts w:hint="eastAsia"/>
        </w:rPr>
        <w:t>та</w:t>
      </w:r>
      <w:r>
        <w:t></w:t>
      </w:r>
      <w:r>
        <w:rPr>
          <w:rFonts w:hint="eastAsia"/>
        </w:rPr>
        <w:t>органами</w:t>
      </w:r>
    </w:p>
    <w:p w:rsidR="00931ECB" w:rsidRDefault="00931ECB" w:rsidP="00931ECB">
      <w:r>
        <w:rPr>
          <w:rFonts w:hint="eastAsia"/>
        </w:rPr>
        <w:t>державної</w:t>
      </w:r>
      <w:r>
        <w:t></w:t>
      </w:r>
      <w:r>
        <w:rPr>
          <w:rFonts w:hint="eastAsia"/>
        </w:rPr>
        <w:t>влади</w:t>
      </w:r>
      <w:r>
        <w:t></w:t>
      </w:r>
      <w:r>
        <w:t></w:t>
      </w:r>
      <w:r>
        <w:rPr>
          <w:rFonts w:hint="eastAsia"/>
        </w:rPr>
        <w:t>що</w:t>
      </w:r>
      <w:r>
        <w:t></w:t>
      </w:r>
      <w:r>
        <w:rPr>
          <w:rFonts w:hint="eastAsia"/>
        </w:rPr>
        <w:t>забезпечують</w:t>
      </w:r>
      <w:r>
        <w:t></w:t>
      </w:r>
      <w:r>
        <w:rPr>
          <w:rFonts w:hint="eastAsia"/>
        </w:rPr>
        <w:t>зайнятість</w:t>
      </w:r>
      <w:r>
        <w:t></w:t>
      </w:r>
      <w:r>
        <w:rPr>
          <w:rFonts w:hint="eastAsia"/>
        </w:rPr>
        <w:t>цієї</w:t>
      </w:r>
      <w:r>
        <w:t></w:t>
      </w:r>
      <w:r>
        <w:rPr>
          <w:rFonts w:hint="eastAsia"/>
        </w:rPr>
        <w:t>верстви</w:t>
      </w:r>
      <w:r>
        <w:t></w:t>
      </w:r>
      <w:r>
        <w:rPr>
          <w:rFonts w:hint="eastAsia"/>
        </w:rPr>
        <w:t>працівників</w:t>
      </w:r>
      <w:r>
        <w:t></w:t>
      </w:r>
      <w:r>
        <w:t></w:t>
      </w:r>
      <w:r>
        <w:rPr>
          <w:rFonts w:hint="eastAsia"/>
        </w:rPr>
        <w:t>щодо</w:t>
      </w:r>
    </w:p>
    <w:p w:rsidR="00931ECB" w:rsidRDefault="00931ECB" w:rsidP="00931ECB">
      <w:r>
        <w:rPr>
          <w:rFonts w:hint="eastAsia"/>
        </w:rPr>
        <w:t>розширення</w:t>
      </w:r>
      <w:r>
        <w:t></w:t>
      </w:r>
      <w:r>
        <w:rPr>
          <w:rFonts w:hint="eastAsia"/>
        </w:rPr>
        <w:t>кола</w:t>
      </w:r>
      <w:r>
        <w:t></w:t>
      </w:r>
      <w:r>
        <w:rPr>
          <w:rFonts w:hint="eastAsia"/>
        </w:rPr>
        <w:t>питань</w:t>
      </w:r>
      <w:r>
        <w:t></w:t>
      </w:r>
      <w:r>
        <w:t></w:t>
      </w:r>
      <w:r>
        <w:rPr>
          <w:rFonts w:hint="eastAsia"/>
        </w:rPr>
        <w:t>які</w:t>
      </w:r>
      <w:r>
        <w:t></w:t>
      </w:r>
      <w:r>
        <w:rPr>
          <w:rFonts w:hint="eastAsia"/>
        </w:rPr>
        <w:t>мають</w:t>
      </w:r>
      <w:r>
        <w:t></w:t>
      </w:r>
      <w:r>
        <w:rPr>
          <w:rFonts w:hint="eastAsia"/>
        </w:rPr>
        <w:t>бути</w:t>
      </w:r>
      <w:r>
        <w:t></w:t>
      </w:r>
      <w:r>
        <w:rPr>
          <w:rFonts w:hint="eastAsia"/>
        </w:rPr>
        <w:t>врегульовані</w:t>
      </w:r>
      <w:r>
        <w:t></w:t>
      </w:r>
      <w:r>
        <w:rPr>
          <w:rFonts w:hint="eastAsia"/>
        </w:rPr>
        <w:t>актами</w:t>
      </w:r>
      <w:r>
        <w:t></w:t>
      </w:r>
      <w:r>
        <w:rPr>
          <w:rFonts w:hint="eastAsia"/>
        </w:rPr>
        <w:t>соціального</w:t>
      </w:r>
    </w:p>
    <w:p w:rsidR="00931ECB" w:rsidRDefault="00931ECB" w:rsidP="00931ECB">
      <w:r>
        <w:rPr>
          <w:rFonts w:hint="eastAsia"/>
        </w:rPr>
        <w:t>партнерства</w:t>
      </w:r>
      <w:r>
        <w:t></w:t>
      </w:r>
      <w:r>
        <w:rPr>
          <w:rFonts w:hint="eastAsia"/>
        </w:rPr>
        <w:t>на</w:t>
      </w:r>
      <w:r>
        <w:t></w:t>
      </w:r>
      <w:r>
        <w:rPr>
          <w:rFonts w:hint="eastAsia"/>
        </w:rPr>
        <w:t>різних</w:t>
      </w:r>
      <w:r>
        <w:t></w:t>
      </w:r>
      <w:r>
        <w:rPr>
          <w:rFonts w:hint="eastAsia"/>
        </w:rPr>
        <w:t>рівнях</w:t>
      </w:r>
      <w:r>
        <w:t></w:t>
      </w:r>
      <w:r>
        <w:t></w:t>
      </w:r>
      <w:r>
        <w:t></w:t>
      </w:r>
      <w:r>
        <w:rPr>
          <w:rFonts w:hint="eastAsia"/>
        </w:rPr>
        <w:t>в</w:t>
      </w:r>
      <w:r>
        <w:t></w:t>
      </w:r>
      <w:r>
        <w:t></w:t>
      </w:r>
      <w:r>
        <w:rPr>
          <w:rFonts w:hint="eastAsia"/>
        </w:rPr>
        <w:t>планування</w:t>
      </w:r>
      <w:r>
        <w:t></w:t>
      </w:r>
      <w:r>
        <w:rPr>
          <w:rFonts w:hint="eastAsia"/>
        </w:rPr>
        <w:t>бюджетного</w:t>
      </w:r>
      <w:r>
        <w:t></w:t>
      </w:r>
      <w:r>
        <w:rPr>
          <w:rFonts w:hint="eastAsia"/>
        </w:rPr>
        <w:t>фінансування</w:t>
      </w:r>
    </w:p>
    <w:p w:rsidR="00931ECB" w:rsidRDefault="00931ECB" w:rsidP="00931ECB">
      <w:r>
        <w:rPr>
          <w:rFonts w:hint="eastAsia"/>
        </w:rPr>
        <w:t>діяльності</w:t>
      </w:r>
      <w:r>
        <w:t></w:t>
      </w:r>
      <w:r>
        <w:rPr>
          <w:rFonts w:hint="eastAsia"/>
        </w:rPr>
        <w:t>органів</w:t>
      </w:r>
      <w:r>
        <w:t></w:t>
      </w:r>
      <w:r>
        <w:rPr>
          <w:rFonts w:hint="eastAsia"/>
        </w:rPr>
        <w:t>прокуратури</w:t>
      </w:r>
      <w:r>
        <w:t></w:t>
      </w:r>
      <w:r>
        <w:rPr>
          <w:rFonts w:hint="eastAsia"/>
        </w:rPr>
        <w:t>в</w:t>
      </w:r>
      <w:r>
        <w:t></w:t>
      </w:r>
      <w:r>
        <w:rPr>
          <w:rFonts w:hint="eastAsia"/>
        </w:rPr>
        <w:t>такий</w:t>
      </w:r>
      <w:r>
        <w:t></w:t>
      </w:r>
      <w:r>
        <w:rPr>
          <w:rFonts w:hint="eastAsia"/>
        </w:rPr>
        <w:t>спосіб</w:t>
      </w:r>
      <w:r>
        <w:t></w:t>
      </w:r>
      <w:r>
        <w:t></w:t>
      </w:r>
      <w:r>
        <w:rPr>
          <w:rFonts w:hint="eastAsia"/>
        </w:rPr>
        <w:t>щоб</w:t>
      </w:r>
      <w:r>
        <w:t></w:t>
      </w:r>
      <w:r>
        <w:rPr>
          <w:rFonts w:hint="eastAsia"/>
        </w:rPr>
        <w:t>забезпечити</w:t>
      </w:r>
      <w:r>
        <w:t></w:t>
      </w:r>
      <w:r>
        <w:rPr>
          <w:rFonts w:hint="eastAsia"/>
        </w:rPr>
        <w:t>можливість</w:t>
      </w:r>
    </w:p>
    <w:p w:rsidR="00931ECB" w:rsidRDefault="00931ECB" w:rsidP="00931ECB">
      <w:r>
        <w:rPr>
          <w:rFonts w:hint="eastAsia"/>
        </w:rPr>
        <w:t>реалізації</w:t>
      </w:r>
      <w:r>
        <w:t></w:t>
      </w:r>
      <w:r>
        <w:rPr>
          <w:rFonts w:hint="eastAsia"/>
        </w:rPr>
        <w:t>положень</w:t>
      </w:r>
      <w:r>
        <w:t></w:t>
      </w:r>
      <w:r>
        <w:rPr>
          <w:rFonts w:hint="eastAsia"/>
        </w:rPr>
        <w:t>актів</w:t>
      </w:r>
      <w:r>
        <w:t></w:t>
      </w:r>
      <w:r>
        <w:rPr>
          <w:rFonts w:hint="eastAsia"/>
        </w:rPr>
        <w:t>соціального</w:t>
      </w:r>
      <w:r>
        <w:t></w:t>
      </w:r>
      <w:r>
        <w:rPr>
          <w:rFonts w:hint="eastAsia"/>
        </w:rPr>
        <w:t>партнерства</w:t>
      </w:r>
      <w:r>
        <w:t></w:t>
      </w:r>
      <w:r>
        <w:rPr>
          <w:rFonts w:hint="eastAsia"/>
        </w:rPr>
        <w:t>зі</w:t>
      </w:r>
      <w:r>
        <w:t></w:t>
      </w:r>
      <w:r>
        <w:rPr>
          <w:rFonts w:hint="eastAsia"/>
        </w:rPr>
        <w:t>сторони</w:t>
      </w:r>
      <w:r>
        <w:t></w:t>
      </w:r>
      <w:r>
        <w:rPr>
          <w:rFonts w:hint="eastAsia"/>
        </w:rPr>
        <w:t>роботодавців</w:t>
      </w:r>
      <w:r>
        <w:t></w:t>
      </w:r>
    </w:p>
    <w:p w:rsidR="00931ECB" w:rsidRDefault="00931ECB" w:rsidP="00931ECB">
      <w:r>
        <w:t></w:t>
      </w:r>
      <w:r>
        <w:rPr>
          <w:rFonts w:hint="eastAsia"/>
        </w:rPr>
        <w:t>г</w:t>
      </w:r>
      <w:r>
        <w:t></w:t>
      </w:r>
      <w:r>
        <w:t></w:t>
      </w:r>
      <w:r>
        <w:rPr>
          <w:rFonts w:hint="eastAsia"/>
        </w:rPr>
        <w:t>визначення</w:t>
      </w:r>
      <w:r>
        <w:t></w:t>
      </w:r>
      <w:r>
        <w:rPr>
          <w:rFonts w:hint="eastAsia"/>
        </w:rPr>
        <w:t>порядку</w:t>
      </w:r>
      <w:r>
        <w:t></w:t>
      </w:r>
      <w:r>
        <w:rPr>
          <w:rFonts w:hint="eastAsia"/>
        </w:rPr>
        <w:t>впровадження</w:t>
      </w:r>
      <w:r>
        <w:t></w:t>
      </w:r>
      <w:r>
        <w:rPr>
          <w:rFonts w:hint="eastAsia"/>
        </w:rPr>
        <w:t>регулювання</w:t>
      </w:r>
      <w:r>
        <w:t></w:t>
      </w:r>
      <w:r>
        <w:rPr>
          <w:rFonts w:hint="eastAsia"/>
        </w:rPr>
        <w:t>трудових</w:t>
      </w:r>
      <w:r>
        <w:t></w:t>
      </w:r>
      <w:r>
        <w:rPr>
          <w:rFonts w:hint="eastAsia"/>
        </w:rPr>
        <w:t>правовідносин</w:t>
      </w:r>
    </w:p>
    <w:p w:rsidR="00931ECB" w:rsidRDefault="00931ECB" w:rsidP="00931ECB">
      <w:r>
        <w:rPr>
          <w:rFonts w:hint="eastAsia"/>
        </w:rPr>
        <w:t>працівників</w:t>
      </w:r>
      <w:r>
        <w:t></w:t>
      </w:r>
      <w:r>
        <w:rPr>
          <w:rFonts w:hint="eastAsia"/>
        </w:rPr>
        <w:t>прокуратури</w:t>
      </w:r>
      <w:r>
        <w:t></w:t>
      </w:r>
      <w:r>
        <w:rPr>
          <w:rFonts w:hint="eastAsia"/>
        </w:rPr>
        <w:t>на</w:t>
      </w:r>
      <w:r>
        <w:t></w:t>
      </w:r>
      <w:r>
        <w:rPr>
          <w:rFonts w:hint="eastAsia"/>
        </w:rPr>
        <w:t>рівні</w:t>
      </w:r>
      <w:r>
        <w:t></w:t>
      </w:r>
      <w:r>
        <w:rPr>
          <w:rFonts w:hint="eastAsia"/>
        </w:rPr>
        <w:t>актів</w:t>
      </w:r>
      <w:r>
        <w:t></w:t>
      </w:r>
      <w:r>
        <w:rPr>
          <w:rFonts w:hint="eastAsia"/>
        </w:rPr>
        <w:t>соціального</w:t>
      </w:r>
      <w:r>
        <w:t></w:t>
      </w:r>
      <w:r>
        <w:rPr>
          <w:rFonts w:hint="eastAsia"/>
        </w:rPr>
        <w:t>партнерства</w:t>
      </w:r>
      <w:r>
        <w:t></w:t>
      </w:r>
      <w:r>
        <w:rPr>
          <w:rFonts w:hint="eastAsia"/>
        </w:rPr>
        <w:t>із</w:t>
      </w:r>
      <w:r>
        <w:t></w:t>
      </w:r>
      <w:r>
        <w:rPr>
          <w:rFonts w:hint="eastAsia"/>
        </w:rPr>
        <w:t>можливим</w:t>
      </w:r>
    </w:p>
    <w:p w:rsidR="00931ECB" w:rsidRDefault="00931ECB" w:rsidP="00931ECB">
      <w:r>
        <w:rPr>
          <w:rFonts w:hint="eastAsia"/>
        </w:rPr>
        <w:t>проведенням</w:t>
      </w:r>
      <w:r>
        <w:t></w:t>
      </w:r>
      <w:r>
        <w:rPr>
          <w:rFonts w:hint="eastAsia"/>
        </w:rPr>
        <w:t>експерименту</w:t>
      </w:r>
      <w:r>
        <w:t></w:t>
      </w:r>
      <w:r>
        <w:rPr>
          <w:rFonts w:hint="eastAsia"/>
        </w:rPr>
        <w:t>у</w:t>
      </w:r>
      <w:r>
        <w:t></w:t>
      </w:r>
      <w:r>
        <w:rPr>
          <w:rFonts w:hint="eastAsia"/>
        </w:rPr>
        <w:t>визначених</w:t>
      </w:r>
      <w:r>
        <w:t></w:t>
      </w:r>
      <w:r>
        <w:rPr>
          <w:rFonts w:hint="eastAsia"/>
        </w:rPr>
        <w:t>адміністративних</w:t>
      </w:r>
      <w:r>
        <w:t></w:t>
      </w:r>
      <w:r>
        <w:rPr>
          <w:rFonts w:hint="eastAsia"/>
        </w:rPr>
        <w:t>одиницях</w:t>
      </w:r>
      <w:r>
        <w:t></w:t>
      </w:r>
    </w:p>
    <w:p w:rsidR="00931ECB" w:rsidRDefault="00931ECB" w:rsidP="00931ECB">
      <w:r>
        <w:t></w:t>
      </w:r>
      <w:r>
        <w:t></w:t>
      </w:r>
      <w:r>
        <w:t></w:t>
      </w:r>
    </w:p>
    <w:p w:rsidR="00931ECB" w:rsidRDefault="00931ECB" w:rsidP="00931ECB">
      <w:r>
        <w:t></w:t>
      </w:r>
      <w:r>
        <w:t></w:t>
      </w:r>
      <w:r>
        <w:t></w:t>
      </w:r>
      <w:r>
        <w:rPr>
          <w:rFonts w:hint="eastAsia"/>
        </w:rPr>
        <w:t>Складовою</w:t>
      </w:r>
      <w:r>
        <w:t></w:t>
      </w:r>
      <w:r>
        <w:rPr>
          <w:rFonts w:hint="eastAsia"/>
        </w:rPr>
        <w:t>спеціального</w:t>
      </w:r>
      <w:r>
        <w:t></w:t>
      </w:r>
      <w:r>
        <w:rPr>
          <w:rFonts w:hint="eastAsia"/>
        </w:rPr>
        <w:t>правового</w:t>
      </w:r>
      <w:r>
        <w:t></w:t>
      </w:r>
      <w:r>
        <w:rPr>
          <w:rFonts w:hint="eastAsia"/>
        </w:rPr>
        <w:t>статусу</w:t>
      </w:r>
      <w:r>
        <w:t></w:t>
      </w:r>
      <w:r>
        <w:rPr>
          <w:rFonts w:hint="eastAsia"/>
        </w:rPr>
        <w:t>працівників</w:t>
      </w:r>
      <w:r>
        <w:t></w:t>
      </w:r>
      <w:r>
        <w:rPr>
          <w:rFonts w:hint="eastAsia"/>
        </w:rPr>
        <w:t>прокуратури</w:t>
      </w:r>
    </w:p>
    <w:p w:rsidR="00931ECB" w:rsidRDefault="00931ECB" w:rsidP="00931ECB">
      <w:r>
        <w:rPr>
          <w:rFonts w:hint="eastAsia"/>
        </w:rPr>
        <w:t>є</w:t>
      </w:r>
      <w:r>
        <w:t></w:t>
      </w:r>
      <w:r>
        <w:rPr>
          <w:rFonts w:hint="eastAsia"/>
        </w:rPr>
        <w:t>насамперед</w:t>
      </w:r>
      <w:r>
        <w:t></w:t>
      </w:r>
      <w:r>
        <w:rPr>
          <w:rFonts w:hint="eastAsia"/>
        </w:rPr>
        <w:t>наявність</w:t>
      </w:r>
      <w:r>
        <w:t></w:t>
      </w:r>
      <w:r>
        <w:rPr>
          <w:rFonts w:hint="eastAsia"/>
        </w:rPr>
        <w:t>у</w:t>
      </w:r>
      <w:r>
        <w:t></w:t>
      </w:r>
      <w:r>
        <w:rPr>
          <w:rFonts w:hint="eastAsia"/>
        </w:rPr>
        <w:t>них</w:t>
      </w:r>
      <w:r>
        <w:t></w:t>
      </w:r>
      <w:r>
        <w:rPr>
          <w:rFonts w:hint="eastAsia"/>
        </w:rPr>
        <w:t>спеціальної</w:t>
      </w:r>
      <w:r>
        <w:t></w:t>
      </w:r>
      <w:r>
        <w:rPr>
          <w:rFonts w:hint="eastAsia"/>
        </w:rPr>
        <w:t>трудової</w:t>
      </w:r>
      <w:r>
        <w:t></w:t>
      </w:r>
      <w:r>
        <w:rPr>
          <w:rFonts w:hint="eastAsia"/>
        </w:rPr>
        <w:t>правосуб’єктності</w:t>
      </w:r>
      <w:r>
        <w:t></w:t>
      </w:r>
    </w:p>
    <w:p w:rsidR="00931ECB" w:rsidRDefault="00931ECB" w:rsidP="00931ECB">
      <w:r>
        <w:rPr>
          <w:rFonts w:hint="eastAsia"/>
        </w:rPr>
        <w:t>ознаками</w:t>
      </w:r>
      <w:r>
        <w:t></w:t>
      </w:r>
      <w:r>
        <w:rPr>
          <w:rFonts w:hint="eastAsia"/>
        </w:rPr>
        <w:t>якої</w:t>
      </w:r>
      <w:r>
        <w:t></w:t>
      </w:r>
      <w:r>
        <w:rPr>
          <w:rFonts w:hint="eastAsia"/>
        </w:rPr>
        <w:t>є</w:t>
      </w:r>
      <w:r>
        <w:t></w:t>
      </w:r>
      <w:r>
        <w:t></w:t>
      </w:r>
      <w:r>
        <w:t></w:t>
      </w:r>
      <w:r>
        <w:rPr>
          <w:rFonts w:hint="eastAsia"/>
        </w:rPr>
        <w:t>а</w:t>
      </w:r>
      <w:r>
        <w:t></w:t>
      </w:r>
      <w:r>
        <w:t></w:t>
      </w:r>
      <w:r>
        <w:rPr>
          <w:rFonts w:hint="eastAsia"/>
        </w:rPr>
        <w:t>громадянство</w:t>
      </w:r>
      <w:r>
        <w:t></w:t>
      </w:r>
      <w:r>
        <w:rPr>
          <w:rFonts w:hint="eastAsia"/>
        </w:rPr>
        <w:t>України</w:t>
      </w:r>
      <w:r>
        <w:t></w:t>
      </w:r>
      <w:r>
        <w:t></w:t>
      </w:r>
      <w:r>
        <w:t></w:t>
      </w:r>
      <w:r>
        <w:rPr>
          <w:rFonts w:hint="eastAsia"/>
        </w:rPr>
        <w:t>б</w:t>
      </w:r>
      <w:r>
        <w:t></w:t>
      </w:r>
      <w:r>
        <w:t></w:t>
      </w:r>
      <w:r>
        <w:rPr>
          <w:rFonts w:hint="eastAsia"/>
        </w:rPr>
        <w:t>вища</w:t>
      </w:r>
      <w:r>
        <w:t></w:t>
      </w:r>
      <w:r>
        <w:rPr>
          <w:rFonts w:hint="eastAsia"/>
        </w:rPr>
        <w:t>юридична</w:t>
      </w:r>
      <w:r>
        <w:t></w:t>
      </w:r>
      <w:r>
        <w:rPr>
          <w:rFonts w:hint="eastAsia"/>
        </w:rPr>
        <w:t>освіта</w:t>
      </w:r>
      <w:r>
        <w:t></w:t>
      </w:r>
    </w:p>
    <w:p w:rsidR="00931ECB" w:rsidRDefault="00931ECB" w:rsidP="00931ECB">
      <w:r>
        <w:t></w:t>
      </w:r>
      <w:r>
        <w:rPr>
          <w:rFonts w:hint="eastAsia"/>
        </w:rPr>
        <w:t>в</w:t>
      </w:r>
      <w:r>
        <w:t></w:t>
      </w:r>
      <w:r>
        <w:t></w:t>
      </w:r>
      <w:r>
        <w:rPr>
          <w:rFonts w:hint="eastAsia"/>
        </w:rPr>
        <w:t>неперебування</w:t>
      </w:r>
      <w:r>
        <w:t></w:t>
      </w:r>
      <w:r>
        <w:rPr>
          <w:rFonts w:hint="eastAsia"/>
        </w:rPr>
        <w:t>особи</w:t>
      </w:r>
      <w:r>
        <w:t></w:t>
      </w:r>
      <w:r>
        <w:rPr>
          <w:rFonts w:hint="eastAsia"/>
        </w:rPr>
        <w:t>в</w:t>
      </w:r>
      <w:r>
        <w:t></w:t>
      </w:r>
      <w:r>
        <w:rPr>
          <w:rFonts w:hint="eastAsia"/>
        </w:rPr>
        <w:t>інших</w:t>
      </w:r>
      <w:r>
        <w:t></w:t>
      </w:r>
      <w:r>
        <w:rPr>
          <w:rFonts w:hint="eastAsia"/>
        </w:rPr>
        <w:t>трудових</w:t>
      </w:r>
      <w:r>
        <w:t></w:t>
      </w:r>
      <w:r>
        <w:rPr>
          <w:rFonts w:hint="eastAsia"/>
        </w:rPr>
        <w:t>правовідносинах</w:t>
      </w:r>
      <w:r>
        <w:t></w:t>
      </w:r>
      <w:r>
        <w:rPr>
          <w:rFonts w:hint="eastAsia"/>
        </w:rPr>
        <w:t>та</w:t>
      </w:r>
      <w:r>
        <w:t></w:t>
      </w:r>
      <w:r>
        <w:rPr>
          <w:rFonts w:hint="eastAsia"/>
        </w:rPr>
        <w:t>дотримання</w:t>
      </w:r>
    </w:p>
    <w:p w:rsidR="00931ECB" w:rsidRDefault="00931ECB" w:rsidP="00931ECB">
      <w:r>
        <w:rPr>
          <w:rFonts w:hint="eastAsia"/>
        </w:rPr>
        <w:t>інших</w:t>
      </w:r>
      <w:r>
        <w:t></w:t>
      </w:r>
      <w:r>
        <w:rPr>
          <w:rFonts w:hint="eastAsia"/>
        </w:rPr>
        <w:t>обмежень</w:t>
      </w:r>
      <w:r>
        <w:t></w:t>
      </w:r>
      <w:r>
        <w:rPr>
          <w:rFonts w:hint="eastAsia"/>
        </w:rPr>
        <w:t>щодо</w:t>
      </w:r>
      <w:r>
        <w:t></w:t>
      </w:r>
      <w:r>
        <w:rPr>
          <w:rFonts w:hint="eastAsia"/>
        </w:rPr>
        <w:t>сумісництва</w:t>
      </w:r>
      <w:r>
        <w:t></w:t>
      </w:r>
      <w:r>
        <w:rPr>
          <w:rFonts w:hint="eastAsia"/>
        </w:rPr>
        <w:t>та</w:t>
      </w:r>
      <w:r>
        <w:t></w:t>
      </w:r>
      <w:r>
        <w:rPr>
          <w:rFonts w:hint="eastAsia"/>
        </w:rPr>
        <w:t>суміщення</w:t>
      </w:r>
      <w:r>
        <w:t></w:t>
      </w:r>
      <w:r>
        <w:rPr>
          <w:rFonts w:hint="eastAsia"/>
        </w:rPr>
        <w:t>з</w:t>
      </w:r>
      <w:r>
        <w:t></w:t>
      </w:r>
      <w:r>
        <w:rPr>
          <w:rFonts w:hint="eastAsia"/>
        </w:rPr>
        <w:t>іншими</w:t>
      </w:r>
      <w:r>
        <w:t></w:t>
      </w:r>
      <w:r>
        <w:rPr>
          <w:rFonts w:hint="eastAsia"/>
        </w:rPr>
        <w:t>видами</w:t>
      </w:r>
    </w:p>
    <w:p w:rsidR="00931ECB" w:rsidRDefault="00931ECB" w:rsidP="00931ECB">
      <w:r>
        <w:rPr>
          <w:rFonts w:hint="eastAsia"/>
        </w:rPr>
        <w:t>діяльності</w:t>
      </w:r>
      <w:r>
        <w:t></w:t>
      </w:r>
      <w:r>
        <w:t></w:t>
      </w:r>
      <w:r>
        <w:rPr>
          <w:rFonts w:hint="eastAsia"/>
        </w:rPr>
        <w:t>встановленими</w:t>
      </w:r>
      <w:r>
        <w:t></w:t>
      </w:r>
      <w:r>
        <w:rPr>
          <w:rFonts w:hint="eastAsia"/>
        </w:rPr>
        <w:t>в</w:t>
      </w:r>
      <w:r>
        <w:t></w:t>
      </w:r>
      <w:r>
        <w:rPr>
          <w:rFonts w:hint="eastAsia"/>
        </w:rPr>
        <w:t>антикорупційному</w:t>
      </w:r>
      <w:r>
        <w:t></w:t>
      </w:r>
      <w:r>
        <w:rPr>
          <w:rFonts w:hint="eastAsia"/>
        </w:rPr>
        <w:t>законодавстві</w:t>
      </w:r>
      <w:r>
        <w:t></w:t>
      </w:r>
    </w:p>
    <w:p w:rsidR="00931ECB" w:rsidRDefault="00931ECB" w:rsidP="00931ECB">
      <w:r>
        <w:t></w:t>
      </w:r>
      <w:r>
        <w:rPr>
          <w:rFonts w:hint="eastAsia"/>
        </w:rPr>
        <w:t>г</w:t>
      </w:r>
      <w:r>
        <w:t></w:t>
      </w:r>
      <w:r>
        <w:t></w:t>
      </w:r>
      <w:r>
        <w:rPr>
          <w:rFonts w:hint="eastAsia"/>
        </w:rPr>
        <w:t>невходження</w:t>
      </w:r>
      <w:r>
        <w:t></w:t>
      </w:r>
      <w:r>
        <w:rPr>
          <w:rFonts w:hint="eastAsia"/>
        </w:rPr>
        <w:t>особи</w:t>
      </w:r>
      <w:r>
        <w:t></w:t>
      </w:r>
      <w:r>
        <w:rPr>
          <w:rFonts w:hint="eastAsia"/>
        </w:rPr>
        <w:t>до</w:t>
      </w:r>
      <w:r>
        <w:t></w:t>
      </w:r>
      <w:r>
        <w:rPr>
          <w:rFonts w:hint="eastAsia"/>
        </w:rPr>
        <w:t>складу</w:t>
      </w:r>
      <w:r>
        <w:t></w:t>
      </w:r>
      <w:r>
        <w:rPr>
          <w:rFonts w:hint="eastAsia"/>
        </w:rPr>
        <w:t>політичної</w:t>
      </w:r>
      <w:r>
        <w:t></w:t>
      </w:r>
      <w:r>
        <w:rPr>
          <w:rFonts w:hint="eastAsia"/>
        </w:rPr>
        <w:t>партії</w:t>
      </w:r>
      <w:r>
        <w:t></w:t>
      </w:r>
      <w:r>
        <w:t></w:t>
      </w:r>
      <w:r>
        <w:t></w:t>
      </w:r>
      <w:r>
        <w:rPr>
          <w:rFonts w:hint="eastAsia"/>
        </w:rPr>
        <w:t>д</w:t>
      </w:r>
      <w:r>
        <w:t></w:t>
      </w:r>
      <w:r>
        <w:t></w:t>
      </w:r>
      <w:r>
        <w:rPr>
          <w:rFonts w:hint="eastAsia"/>
        </w:rPr>
        <w:t>відсутність</w:t>
      </w:r>
      <w:r>
        <w:t></w:t>
      </w:r>
      <w:r>
        <w:rPr>
          <w:rFonts w:hint="eastAsia"/>
        </w:rPr>
        <w:t>судимості</w:t>
      </w:r>
    </w:p>
    <w:p w:rsidR="00931ECB" w:rsidRDefault="00931ECB" w:rsidP="00931ECB">
      <w:r>
        <w:rPr>
          <w:rFonts w:hint="eastAsia"/>
        </w:rPr>
        <w:t>й</w:t>
      </w:r>
      <w:r>
        <w:t></w:t>
      </w:r>
      <w:r>
        <w:rPr>
          <w:rFonts w:hint="eastAsia"/>
        </w:rPr>
        <w:t>факту</w:t>
      </w:r>
      <w:r>
        <w:t></w:t>
      </w:r>
      <w:r>
        <w:rPr>
          <w:rFonts w:hint="eastAsia"/>
        </w:rPr>
        <w:t>притягнення</w:t>
      </w:r>
      <w:r>
        <w:t></w:t>
      </w:r>
      <w:r>
        <w:rPr>
          <w:rFonts w:hint="eastAsia"/>
        </w:rPr>
        <w:t>до</w:t>
      </w:r>
      <w:r>
        <w:t></w:t>
      </w:r>
      <w:r>
        <w:rPr>
          <w:rFonts w:hint="eastAsia"/>
        </w:rPr>
        <w:t>адміністративної</w:t>
      </w:r>
      <w:r>
        <w:t></w:t>
      </w:r>
      <w:r>
        <w:rPr>
          <w:rFonts w:hint="eastAsia"/>
        </w:rPr>
        <w:t>відповідальності</w:t>
      </w:r>
      <w:r>
        <w:t></w:t>
      </w:r>
      <w:r>
        <w:rPr>
          <w:rFonts w:hint="eastAsia"/>
        </w:rPr>
        <w:t>за</w:t>
      </w:r>
      <w:r>
        <w:t></w:t>
      </w:r>
      <w:r>
        <w:rPr>
          <w:rFonts w:hint="eastAsia"/>
        </w:rPr>
        <w:t>вчинення</w:t>
      </w:r>
    </w:p>
    <w:p w:rsidR="00931ECB" w:rsidRDefault="00931ECB" w:rsidP="00931ECB">
      <w:r>
        <w:rPr>
          <w:rFonts w:hint="eastAsia"/>
        </w:rPr>
        <w:t>корупційного</w:t>
      </w:r>
      <w:r>
        <w:t></w:t>
      </w:r>
      <w:r>
        <w:rPr>
          <w:rFonts w:hint="eastAsia"/>
        </w:rPr>
        <w:t>правопорушення</w:t>
      </w:r>
      <w:r>
        <w:t></w:t>
      </w:r>
      <w:r>
        <w:t></w:t>
      </w:r>
      <w:r>
        <w:t></w:t>
      </w:r>
      <w:r>
        <w:rPr>
          <w:rFonts w:hint="eastAsia"/>
        </w:rPr>
        <w:t>е</w:t>
      </w:r>
      <w:r>
        <w:t></w:t>
      </w:r>
      <w:r>
        <w:t></w:t>
      </w:r>
      <w:r>
        <w:rPr>
          <w:rFonts w:hint="eastAsia"/>
        </w:rPr>
        <w:t>наявність</w:t>
      </w:r>
      <w:r>
        <w:t></w:t>
      </w:r>
      <w:r>
        <w:rPr>
          <w:rFonts w:hint="eastAsia"/>
        </w:rPr>
        <w:t>певного</w:t>
      </w:r>
      <w:r>
        <w:t></w:t>
      </w:r>
      <w:r>
        <w:rPr>
          <w:rFonts w:hint="eastAsia"/>
        </w:rPr>
        <w:t>стажу</w:t>
      </w:r>
      <w:r>
        <w:t></w:t>
      </w:r>
      <w:r>
        <w:t></w:t>
      </w:r>
      <w:r>
        <w:t></w:t>
      </w:r>
      <w:r>
        <w:rPr>
          <w:rFonts w:hint="eastAsia"/>
        </w:rPr>
        <w:t>є</w:t>
      </w:r>
      <w:r>
        <w:t></w:t>
      </w:r>
      <w:r>
        <w:t></w:t>
      </w:r>
      <w:r>
        <w:rPr>
          <w:rFonts w:hint="eastAsia"/>
        </w:rPr>
        <w:t>володіння</w:t>
      </w:r>
    </w:p>
    <w:p w:rsidR="00931ECB" w:rsidRDefault="00931ECB" w:rsidP="00931ECB">
      <w:r>
        <w:rPr>
          <w:rFonts w:hint="eastAsia"/>
        </w:rPr>
        <w:t>державною</w:t>
      </w:r>
      <w:r>
        <w:t></w:t>
      </w:r>
      <w:r>
        <w:rPr>
          <w:rFonts w:hint="eastAsia"/>
        </w:rPr>
        <w:t>мовою</w:t>
      </w:r>
      <w:r>
        <w:t></w:t>
      </w:r>
      <w:r>
        <w:t></w:t>
      </w:r>
      <w:r>
        <w:t></w:t>
      </w:r>
      <w:r>
        <w:rPr>
          <w:rFonts w:hint="eastAsia"/>
        </w:rPr>
        <w:t>ж</w:t>
      </w:r>
      <w:r>
        <w:t></w:t>
      </w:r>
      <w:r>
        <w:t></w:t>
      </w:r>
      <w:r>
        <w:rPr>
          <w:rFonts w:hint="eastAsia"/>
        </w:rPr>
        <w:t>невизнання</w:t>
      </w:r>
      <w:r>
        <w:t></w:t>
      </w:r>
      <w:r>
        <w:rPr>
          <w:rFonts w:hint="eastAsia"/>
        </w:rPr>
        <w:t>особи</w:t>
      </w:r>
      <w:r>
        <w:t></w:t>
      </w:r>
      <w:r>
        <w:rPr>
          <w:rFonts w:hint="eastAsia"/>
        </w:rPr>
        <w:t>судом</w:t>
      </w:r>
      <w:r>
        <w:t></w:t>
      </w:r>
      <w:r>
        <w:rPr>
          <w:rFonts w:hint="eastAsia"/>
        </w:rPr>
        <w:t>обмежено</w:t>
      </w:r>
      <w:r>
        <w:t></w:t>
      </w:r>
      <w:r>
        <w:rPr>
          <w:rFonts w:hint="eastAsia"/>
        </w:rPr>
        <w:t>дієздатною</w:t>
      </w:r>
      <w:r>
        <w:t></w:t>
      </w:r>
      <w:r>
        <w:rPr>
          <w:rFonts w:hint="eastAsia"/>
        </w:rPr>
        <w:t>або</w:t>
      </w:r>
    </w:p>
    <w:p w:rsidR="00931ECB" w:rsidRDefault="00931ECB" w:rsidP="00931ECB">
      <w:r>
        <w:rPr>
          <w:rFonts w:hint="eastAsia"/>
        </w:rPr>
        <w:t>недієздатною</w:t>
      </w:r>
      <w:r>
        <w:t></w:t>
      </w:r>
      <w:r>
        <w:t></w:t>
      </w:r>
      <w:r>
        <w:t></w:t>
      </w:r>
      <w:r>
        <w:rPr>
          <w:rFonts w:hint="eastAsia"/>
        </w:rPr>
        <w:t>з</w:t>
      </w:r>
      <w:r>
        <w:t></w:t>
      </w:r>
      <w:r>
        <w:t></w:t>
      </w:r>
      <w:r>
        <w:rPr>
          <w:rFonts w:hint="eastAsia"/>
        </w:rPr>
        <w:t>відсутність</w:t>
      </w:r>
      <w:r>
        <w:t></w:t>
      </w:r>
      <w:r>
        <w:rPr>
          <w:rFonts w:hint="eastAsia"/>
        </w:rPr>
        <w:t>захворювань</w:t>
      </w:r>
      <w:r>
        <w:t></w:t>
      </w:r>
      <w:r>
        <w:t></w:t>
      </w:r>
      <w:r>
        <w:rPr>
          <w:rFonts w:hint="eastAsia"/>
        </w:rPr>
        <w:t>що</w:t>
      </w:r>
      <w:r>
        <w:t></w:t>
      </w:r>
      <w:r>
        <w:rPr>
          <w:rFonts w:hint="eastAsia"/>
        </w:rPr>
        <w:t>перешкоджають</w:t>
      </w:r>
      <w:r>
        <w:t></w:t>
      </w:r>
      <w:r>
        <w:rPr>
          <w:rFonts w:hint="eastAsia"/>
        </w:rPr>
        <w:t>виконанню</w:t>
      </w:r>
    </w:p>
    <w:p w:rsidR="00931ECB" w:rsidRDefault="00931ECB" w:rsidP="00931ECB">
      <w:r>
        <w:rPr>
          <w:rFonts w:hint="eastAsia"/>
        </w:rPr>
        <w:t>обов’язків</w:t>
      </w:r>
      <w:r>
        <w:t></w:t>
      </w:r>
      <w:r>
        <w:rPr>
          <w:rFonts w:hint="eastAsia"/>
        </w:rPr>
        <w:t>прокурора</w:t>
      </w:r>
      <w:r>
        <w:t></w:t>
      </w:r>
      <w:r>
        <w:t></w:t>
      </w:r>
      <w:r>
        <w:rPr>
          <w:rFonts w:hint="eastAsia"/>
        </w:rPr>
        <w:t>а</w:t>
      </w:r>
      <w:r>
        <w:t></w:t>
      </w:r>
      <w:r>
        <w:rPr>
          <w:rFonts w:hint="eastAsia"/>
        </w:rPr>
        <w:t>також</w:t>
      </w:r>
      <w:r>
        <w:t></w:t>
      </w:r>
      <w:r>
        <w:rPr>
          <w:rFonts w:hint="eastAsia"/>
        </w:rPr>
        <w:t>характеристик</w:t>
      </w:r>
      <w:r>
        <w:t></w:t>
      </w:r>
      <w:r>
        <w:t></w:t>
      </w:r>
      <w:r>
        <w:rPr>
          <w:rFonts w:hint="eastAsia"/>
        </w:rPr>
        <w:t>що</w:t>
      </w:r>
      <w:r>
        <w:t></w:t>
      </w:r>
      <w:r>
        <w:rPr>
          <w:rFonts w:hint="eastAsia"/>
        </w:rPr>
        <w:t>обмежують</w:t>
      </w:r>
      <w:r>
        <w:t></w:t>
      </w:r>
      <w:r>
        <w:rPr>
          <w:rFonts w:hint="eastAsia"/>
        </w:rPr>
        <w:t>право</w:t>
      </w:r>
      <w:r>
        <w:t></w:t>
      </w:r>
      <w:r>
        <w:rPr>
          <w:rFonts w:hint="eastAsia"/>
        </w:rPr>
        <w:t>зайняття</w:t>
      </w:r>
    </w:p>
    <w:p w:rsidR="00931ECB" w:rsidRDefault="00931ECB" w:rsidP="00931ECB">
      <w:r>
        <w:rPr>
          <w:rFonts w:hint="eastAsia"/>
        </w:rPr>
        <w:t>посади</w:t>
      </w:r>
      <w:r>
        <w:t></w:t>
      </w:r>
      <w:r>
        <w:rPr>
          <w:rFonts w:hint="eastAsia"/>
        </w:rPr>
        <w:t>прокурора</w:t>
      </w:r>
      <w:r>
        <w:t></w:t>
      </w:r>
      <w:r>
        <w:rPr>
          <w:rFonts w:hint="eastAsia"/>
        </w:rPr>
        <w:t>відповідно</w:t>
      </w:r>
      <w:r>
        <w:t></w:t>
      </w:r>
      <w:r>
        <w:rPr>
          <w:rFonts w:hint="eastAsia"/>
        </w:rPr>
        <w:t>до</w:t>
      </w:r>
      <w:r>
        <w:t></w:t>
      </w:r>
      <w:r>
        <w:rPr>
          <w:rFonts w:hint="eastAsia"/>
        </w:rPr>
        <w:t>Закону</w:t>
      </w:r>
      <w:r>
        <w:t></w:t>
      </w:r>
      <w:r>
        <w:rPr>
          <w:rFonts w:hint="eastAsia"/>
        </w:rPr>
        <w:t>України</w:t>
      </w:r>
      <w:r>
        <w:t></w:t>
      </w:r>
      <w:r>
        <w:t></w:t>
      </w:r>
      <w:r>
        <w:rPr>
          <w:rFonts w:hint="eastAsia"/>
        </w:rPr>
        <w:t>Про</w:t>
      </w:r>
      <w:r>
        <w:t></w:t>
      </w:r>
      <w:r>
        <w:rPr>
          <w:rFonts w:hint="eastAsia"/>
        </w:rPr>
        <w:t>очищення</w:t>
      </w:r>
      <w:r>
        <w:t></w:t>
      </w:r>
      <w:r>
        <w:rPr>
          <w:rFonts w:hint="eastAsia"/>
        </w:rPr>
        <w:t>влади</w:t>
      </w:r>
      <w:r>
        <w:t></w:t>
      </w:r>
      <w:r>
        <w:t></w:t>
      </w:r>
    </w:p>
    <w:p w:rsidR="00931ECB" w:rsidRDefault="00931ECB" w:rsidP="00931ECB">
      <w:r>
        <w:t></w:t>
      </w:r>
      <w:r>
        <w:rPr>
          <w:rFonts w:hint="eastAsia"/>
        </w:rPr>
        <w:t>и</w:t>
      </w:r>
      <w:r>
        <w:t></w:t>
      </w:r>
      <w:r>
        <w:t></w:t>
      </w:r>
      <w:r>
        <w:rPr>
          <w:rFonts w:hint="eastAsia"/>
        </w:rPr>
        <w:t>доброчесність</w:t>
      </w:r>
      <w:r>
        <w:t></w:t>
      </w:r>
    </w:p>
    <w:p w:rsidR="00931ECB" w:rsidRDefault="00931ECB" w:rsidP="00931ECB">
      <w:r>
        <w:t></w:t>
      </w:r>
      <w:r>
        <w:t></w:t>
      </w:r>
      <w:r>
        <w:t></w:t>
      </w:r>
      <w:r>
        <w:rPr>
          <w:rFonts w:hint="eastAsia"/>
        </w:rPr>
        <w:t>Пропонується</w:t>
      </w:r>
      <w:r>
        <w:t></w:t>
      </w:r>
      <w:r>
        <w:rPr>
          <w:rFonts w:hint="eastAsia"/>
        </w:rPr>
        <w:t>доповнити</w:t>
      </w:r>
      <w:r>
        <w:t></w:t>
      </w:r>
      <w:r>
        <w:rPr>
          <w:rFonts w:hint="eastAsia"/>
        </w:rPr>
        <w:t>чиннийЗакон</w:t>
      </w:r>
      <w:r>
        <w:t></w:t>
      </w:r>
      <w:r>
        <w:rPr>
          <w:rFonts w:hint="eastAsia"/>
        </w:rPr>
        <w:t>України</w:t>
      </w:r>
      <w:r>
        <w:t></w:t>
      </w:r>
      <w:r>
        <w:t></w:t>
      </w:r>
      <w:r>
        <w:rPr>
          <w:rFonts w:hint="eastAsia"/>
        </w:rPr>
        <w:t>Про</w:t>
      </w:r>
      <w:r>
        <w:t></w:t>
      </w:r>
      <w:r>
        <w:rPr>
          <w:rFonts w:hint="eastAsia"/>
        </w:rPr>
        <w:t>прокуратуру</w:t>
      </w:r>
      <w:r>
        <w:t></w:t>
      </w:r>
    </w:p>
    <w:p w:rsidR="00931ECB" w:rsidRDefault="00931ECB" w:rsidP="00931ECB">
      <w:r>
        <w:rPr>
          <w:rFonts w:hint="eastAsia"/>
        </w:rPr>
        <w:t>статтею</w:t>
      </w:r>
      <w:r>
        <w:t></w:t>
      </w:r>
      <w:r>
        <w:t></w:t>
      </w:r>
      <w:r>
        <w:t></w:t>
      </w:r>
      <w:r>
        <w:t></w:t>
      </w:r>
      <w:r>
        <w:t></w:t>
      </w:r>
      <w:r>
        <w:rPr>
          <w:rFonts w:hint="eastAsia"/>
        </w:rPr>
        <w:t>такого</w:t>
      </w:r>
      <w:r>
        <w:t></w:t>
      </w:r>
      <w:r>
        <w:rPr>
          <w:rFonts w:hint="eastAsia"/>
        </w:rPr>
        <w:t>змісту</w:t>
      </w:r>
      <w:r>
        <w:t></w:t>
      </w:r>
      <w:r>
        <w:t></w:t>
      </w:r>
      <w:r>
        <w:t></w:t>
      </w:r>
      <w:r>
        <w:rPr>
          <w:rFonts w:hint="eastAsia"/>
        </w:rPr>
        <w:t>Стаття</w:t>
      </w:r>
      <w:r>
        <w:t></w:t>
      </w:r>
      <w:r>
        <w:t></w:t>
      </w:r>
      <w:r>
        <w:t></w:t>
      </w:r>
      <w:r>
        <w:t></w:t>
      </w:r>
      <w:r>
        <w:t></w:t>
      </w:r>
      <w:r>
        <w:t></w:t>
      </w:r>
      <w:r>
        <w:t></w:t>
      </w:r>
      <w:r>
        <w:rPr>
          <w:rFonts w:hint="eastAsia"/>
        </w:rPr>
        <w:t>Перевірка</w:t>
      </w:r>
      <w:r>
        <w:t></w:t>
      </w:r>
      <w:r>
        <w:rPr>
          <w:rFonts w:hint="eastAsia"/>
        </w:rPr>
        <w:t>моральних</w:t>
      </w:r>
      <w:r>
        <w:t></w:t>
      </w:r>
      <w:r>
        <w:rPr>
          <w:rFonts w:hint="eastAsia"/>
        </w:rPr>
        <w:t>якостей</w:t>
      </w:r>
    </w:p>
    <w:p w:rsidR="00931ECB" w:rsidRDefault="00931ECB" w:rsidP="00931ECB">
      <w:r>
        <w:rPr>
          <w:rFonts w:hint="eastAsia"/>
        </w:rPr>
        <w:t>кандидата</w:t>
      </w:r>
      <w:r>
        <w:t></w:t>
      </w:r>
      <w:r>
        <w:rPr>
          <w:rFonts w:hint="eastAsia"/>
        </w:rPr>
        <w:t>на</w:t>
      </w:r>
      <w:r>
        <w:t></w:t>
      </w:r>
      <w:r>
        <w:rPr>
          <w:rFonts w:hint="eastAsia"/>
        </w:rPr>
        <w:t>посаду</w:t>
      </w:r>
      <w:r>
        <w:t></w:t>
      </w:r>
      <w:r>
        <w:rPr>
          <w:rFonts w:hint="eastAsia"/>
        </w:rPr>
        <w:t>прокурора</w:t>
      </w:r>
      <w:r>
        <w:t></w:t>
      </w:r>
      <w:r>
        <w:t></w:t>
      </w:r>
      <w:r>
        <w:rPr>
          <w:rFonts w:hint="eastAsia"/>
        </w:rPr>
        <w:t>Разомз</w:t>
      </w:r>
      <w:r>
        <w:t></w:t>
      </w:r>
      <w:r>
        <w:rPr>
          <w:rFonts w:hint="eastAsia"/>
        </w:rPr>
        <w:t>проведенням</w:t>
      </w:r>
      <w:r>
        <w:t></w:t>
      </w:r>
      <w:r>
        <w:rPr>
          <w:rFonts w:hint="eastAsia"/>
        </w:rPr>
        <w:t>спеціальної</w:t>
      </w:r>
      <w:r>
        <w:t></w:t>
      </w:r>
      <w:r>
        <w:rPr>
          <w:rFonts w:hint="eastAsia"/>
        </w:rPr>
        <w:t>перевірки</w:t>
      </w:r>
    </w:p>
    <w:p w:rsidR="00931ECB" w:rsidRDefault="00931ECB" w:rsidP="00931ECB">
      <w:r>
        <w:rPr>
          <w:rFonts w:hint="eastAsia"/>
        </w:rPr>
        <w:t>кандидатів</w:t>
      </w:r>
      <w:r>
        <w:t></w:t>
      </w:r>
      <w:r>
        <w:rPr>
          <w:rFonts w:hint="eastAsia"/>
        </w:rPr>
        <w:t>на</w:t>
      </w:r>
      <w:r>
        <w:t></w:t>
      </w:r>
      <w:r>
        <w:rPr>
          <w:rFonts w:hint="eastAsia"/>
        </w:rPr>
        <w:t>посаду</w:t>
      </w:r>
      <w:r>
        <w:t></w:t>
      </w:r>
      <w:r>
        <w:rPr>
          <w:rFonts w:hint="eastAsia"/>
        </w:rPr>
        <w:t>прокурора</w:t>
      </w:r>
      <w:r>
        <w:t></w:t>
      </w:r>
      <w:r>
        <w:t></w:t>
      </w:r>
      <w:r>
        <w:rPr>
          <w:rFonts w:hint="eastAsia"/>
        </w:rPr>
        <w:t>визначеної</w:t>
      </w:r>
      <w:r>
        <w:t></w:t>
      </w:r>
      <w:r>
        <w:rPr>
          <w:rFonts w:hint="eastAsia"/>
        </w:rPr>
        <w:t>у</w:t>
      </w:r>
      <w:r>
        <w:t></w:t>
      </w:r>
      <w:r>
        <w:rPr>
          <w:rFonts w:hint="eastAsia"/>
        </w:rPr>
        <w:t>ст</w:t>
      </w:r>
      <w:r>
        <w:t></w:t>
      </w:r>
      <w:r>
        <w:t></w:t>
      </w:r>
      <w:r>
        <w:t></w:t>
      </w:r>
      <w:r>
        <w:t></w:t>
      </w:r>
      <w:r>
        <w:t></w:t>
      </w:r>
      <w:r>
        <w:rPr>
          <w:rFonts w:hint="eastAsia"/>
        </w:rPr>
        <w:t>цього</w:t>
      </w:r>
      <w:r>
        <w:t></w:t>
      </w:r>
      <w:r>
        <w:rPr>
          <w:rFonts w:hint="eastAsia"/>
        </w:rPr>
        <w:t>Закону</w:t>
      </w:r>
      <w:r>
        <w:t></w:t>
      </w:r>
      <w:r>
        <w:t></w:t>
      </w:r>
      <w:r>
        <w:rPr>
          <w:rFonts w:hint="eastAsia"/>
        </w:rPr>
        <w:t>кожен</w:t>
      </w:r>
    </w:p>
    <w:p w:rsidR="00931ECB" w:rsidRDefault="00931ECB" w:rsidP="00931ECB">
      <w:r>
        <w:rPr>
          <w:rFonts w:hint="eastAsia"/>
        </w:rPr>
        <w:t>кандидат</w:t>
      </w:r>
      <w:r>
        <w:t></w:t>
      </w:r>
      <w:r>
        <w:rPr>
          <w:rFonts w:hint="eastAsia"/>
        </w:rPr>
        <w:t>проходить</w:t>
      </w:r>
      <w:r>
        <w:t></w:t>
      </w:r>
      <w:r>
        <w:rPr>
          <w:rFonts w:hint="eastAsia"/>
        </w:rPr>
        <w:t>співбесіду</w:t>
      </w:r>
      <w:r>
        <w:t></w:t>
      </w:r>
      <w:r>
        <w:rPr>
          <w:rFonts w:hint="eastAsia"/>
        </w:rPr>
        <w:t>та</w:t>
      </w:r>
      <w:r>
        <w:t></w:t>
      </w:r>
      <w:r>
        <w:rPr>
          <w:rFonts w:hint="eastAsia"/>
        </w:rPr>
        <w:t>тестування</w:t>
      </w:r>
      <w:r>
        <w:t></w:t>
      </w:r>
      <w:r>
        <w:rPr>
          <w:rFonts w:hint="eastAsia"/>
        </w:rPr>
        <w:t>з</w:t>
      </w:r>
      <w:r>
        <w:t></w:t>
      </w:r>
      <w:r>
        <w:rPr>
          <w:rFonts w:hint="eastAsia"/>
        </w:rPr>
        <w:t>психологом</w:t>
      </w:r>
      <w:r>
        <w:t></w:t>
      </w:r>
      <w:r>
        <w:rPr>
          <w:rFonts w:hint="eastAsia"/>
        </w:rPr>
        <w:t>щодо</w:t>
      </w:r>
    </w:p>
    <w:p w:rsidR="00931ECB" w:rsidRDefault="00931ECB" w:rsidP="00931ECB">
      <w:r>
        <w:rPr>
          <w:rFonts w:hint="eastAsia"/>
        </w:rPr>
        <w:t>встановлення</w:t>
      </w:r>
      <w:r>
        <w:t></w:t>
      </w:r>
      <w:r>
        <w:rPr>
          <w:rFonts w:hint="eastAsia"/>
        </w:rPr>
        <w:t>його</w:t>
      </w:r>
      <w:r>
        <w:t></w:t>
      </w:r>
      <w:r>
        <w:rPr>
          <w:rFonts w:hint="eastAsia"/>
        </w:rPr>
        <w:t>моральних</w:t>
      </w:r>
      <w:r>
        <w:t></w:t>
      </w:r>
      <w:r>
        <w:rPr>
          <w:rFonts w:hint="eastAsia"/>
        </w:rPr>
        <w:t>якостей</w:t>
      </w:r>
      <w:r>
        <w:t></w:t>
      </w:r>
      <w:r>
        <w:t></w:t>
      </w:r>
      <w:r>
        <w:rPr>
          <w:rFonts w:hint="eastAsia"/>
        </w:rPr>
        <w:t>Співбесіда</w:t>
      </w:r>
      <w:r>
        <w:t></w:t>
      </w:r>
      <w:r>
        <w:rPr>
          <w:rFonts w:hint="eastAsia"/>
        </w:rPr>
        <w:t>та</w:t>
      </w:r>
      <w:r>
        <w:t></w:t>
      </w:r>
      <w:r>
        <w:rPr>
          <w:rFonts w:hint="eastAsia"/>
        </w:rPr>
        <w:t>тестування</w:t>
      </w:r>
      <w:r>
        <w:t></w:t>
      </w:r>
      <w:r>
        <w:rPr>
          <w:rFonts w:hint="eastAsia"/>
        </w:rPr>
        <w:t>провадяться</w:t>
      </w:r>
    </w:p>
    <w:p w:rsidR="00931ECB" w:rsidRDefault="00931ECB" w:rsidP="00931ECB">
      <w:r>
        <w:rPr>
          <w:rFonts w:hint="eastAsia"/>
        </w:rPr>
        <w:t>відповідно</w:t>
      </w:r>
      <w:r>
        <w:t></w:t>
      </w:r>
      <w:r>
        <w:rPr>
          <w:rFonts w:hint="eastAsia"/>
        </w:rPr>
        <w:t>до</w:t>
      </w:r>
      <w:r>
        <w:t></w:t>
      </w:r>
      <w:r>
        <w:rPr>
          <w:rFonts w:hint="eastAsia"/>
        </w:rPr>
        <w:t>Методики</w:t>
      </w:r>
      <w:r>
        <w:t></w:t>
      </w:r>
      <w:r>
        <w:rPr>
          <w:rFonts w:hint="eastAsia"/>
        </w:rPr>
        <w:t>перевірки</w:t>
      </w:r>
      <w:r>
        <w:t></w:t>
      </w:r>
      <w:r>
        <w:rPr>
          <w:rFonts w:hint="eastAsia"/>
        </w:rPr>
        <w:t>наявності</w:t>
      </w:r>
      <w:r>
        <w:t></w:t>
      </w:r>
      <w:r>
        <w:rPr>
          <w:rFonts w:hint="eastAsia"/>
        </w:rPr>
        <w:t>в</w:t>
      </w:r>
      <w:r>
        <w:t></w:t>
      </w:r>
      <w:r>
        <w:rPr>
          <w:rFonts w:hint="eastAsia"/>
        </w:rPr>
        <w:t>особи</w:t>
      </w:r>
      <w:r>
        <w:t></w:t>
      </w:r>
      <w:r>
        <w:t></w:t>
      </w:r>
      <w:r>
        <w:rPr>
          <w:rFonts w:hint="eastAsia"/>
        </w:rPr>
        <w:t>яка</w:t>
      </w:r>
      <w:r>
        <w:t></w:t>
      </w:r>
      <w:r>
        <w:rPr>
          <w:rFonts w:hint="eastAsia"/>
        </w:rPr>
        <w:t>бажає</w:t>
      </w:r>
      <w:r>
        <w:t></w:t>
      </w:r>
      <w:r>
        <w:rPr>
          <w:rFonts w:hint="eastAsia"/>
        </w:rPr>
        <w:t>стати</w:t>
      </w:r>
    </w:p>
    <w:p w:rsidR="00931ECB" w:rsidRDefault="00931ECB" w:rsidP="00931ECB">
      <w:r>
        <w:rPr>
          <w:rFonts w:hint="eastAsia"/>
        </w:rPr>
        <w:t>працівником</w:t>
      </w:r>
      <w:r>
        <w:t></w:t>
      </w:r>
      <w:r>
        <w:rPr>
          <w:rFonts w:hint="eastAsia"/>
        </w:rPr>
        <w:t>прокуратури</w:t>
      </w:r>
      <w:r>
        <w:t></w:t>
      </w:r>
      <w:r>
        <w:t></w:t>
      </w:r>
      <w:r>
        <w:rPr>
          <w:rFonts w:hint="eastAsia"/>
        </w:rPr>
        <w:t>необхідних</w:t>
      </w:r>
      <w:r>
        <w:t></w:t>
      </w:r>
      <w:r>
        <w:rPr>
          <w:rFonts w:hint="eastAsia"/>
        </w:rPr>
        <w:t>моральних</w:t>
      </w:r>
      <w:r>
        <w:t></w:t>
      </w:r>
      <w:r>
        <w:rPr>
          <w:rFonts w:hint="eastAsia"/>
        </w:rPr>
        <w:t>якостей</w:t>
      </w:r>
      <w:r>
        <w:t></w:t>
      </w:r>
      <w:r>
        <w:t></w:t>
      </w:r>
    </w:p>
    <w:p w:rsidR="00931ECB" w:rsidRDefault="00931ECB" w:rsidP="00931ECB">
      <w:r>
        <w:t></w:t>
      </w:r>
      <w:r>
        <w:t></w:t>
      </w:r>
      <w:r>
        <w:t></w:t>
      </w:r>
      <w:r>
        <w:rPr>
          <w:rFonts w:hint="eastAsia"/>
        </w:rPr>
        <w:t>Обґрунтовано</w:t>
      </w:r>
      <w:r>
        <w:t></w:t>
      </w:r>
      <w:r>
        <w:rPr>
          <w:rFonts w:hint="eastAsia"/>
        </w:rPr>
        <w:t>необхідність</w:t>
      </w:r>
      <w:r>
        <w:t></w:t>
      </w:r>
      <w:r>
        <w:rPr>
          <w:rFonts w:hint="eastAsia"/>
        </w:rPr>
        <w:t>розроблення</w:t>
      </w:r>
      <w:r>
        <w:t></w:t>
      </w:r>
      <w:r>
        <w:rPr>
          <w:rFonts w:hint="eastAsia"/>
        </w:rPr>
        <w:t>Методики</w:t>
      </w:r>
      <w:r>
        <w:t></w:t>
      </w:r>
      <w:r>
        <w:rPr>
          <w:rFonts w:hint="eastAsia"/>
        </w:rPr>
        <w:t>перевірки</w:t>
      </w:r>
    </w:p>
    <w:p w:rsidR="00931ECB" w:rsidRDefault="00931ECB" w:rsidP="00931ECB">
      <w:r>
        <w:rPr>
          <w:rFonts w:hint="eastAsia"/>
        </w:rPr>
        <w:t>наявності</w:t>
      </w:r>
      <w:r>
        <w:t></w:t>
      </w:r>
      <w:r>
        <w:rPr>
          <w:rFonts w:hint="eastAsia"/>
        </w:rPr>
        <w:t>в</w:t>
      </w:r>
      <w:r>
        <w:t></w:t>
      </w:r>
      <w:r>
        <w:rPr>
          <w:rFonts w:hint="eastAsia"/>
        </w:rPr>
        <w:t>особи</w:t>
      </w:r>
      <w:r>
        <w:t></w:t>
      </w:r>
      <w:r>
        <w:t></w:t>
      </w:r>
      <w:r>
        <w:rPr>
          <w:rFonts w:hint="eastAsia"/>
        </w:rPr>
        <w:t>яка</w:t>
      </w:r>
      <w:r>
        <w:t></w:t>
      </w:r>
      <w:r>
        <w:rPr>
          <w:rFonts w:hint="eastAsia"/>
        </w:rPr>
        <w:t>бажає</w:t>
      </w:r>
      <w:r>
        <w:t></w:t>
      </w:r>
      <w:r>
        <w:rPr>
          <w:rFonts w:hint="eastAsia"/>
        </w:rPr>
        <w:t>стати</w:t>
      </w:r>
      <w:r>
        <w:t></w:t>
      </w:r>
      <w:r>
        <w:rPr>
          <w:rFonts w:hint="eastAsia"/>
        </w:rPr>
        <w:t>працівником</w:t>
      </w:r>
      <w:r>
        <w:t></w:t>
      </w:r>
      <w:r>
        <w:rPr>
          <w:rFonts w:hint="eastAsia"/>
        </w:rPr>
        <w:t>прокуратури</w:t>
      </w:r>
      <w:r>
        <w:t></w:t>
      </w:r>
      <w:r>
        <w:t></w:t>
      </w:r>
      <w:r>
        <w:rPr>
          <w:rFonts w:hint="eastAsia"/>
        </w:rPr>
        <w:t>необхідних</w:t>
      </w:r>
    </w:p>
    <w:p w:rsidR="00931ECB" w:rsidRDefault="00931ECB" w:rsidP="00931ECB">
      <w:r>
        <w:rPr>
          <w:rFonts w:hint="eastAsia"/>
        </w:rPr>
        <w:t>моральних</w:t>
      </w:r>
      <w:r>
        <w:t></w:t>
      </w:r>
      <w:r>
        <w:rPr>
          <w:rFonts w:hint="eastAsia"/>
        </w:rPr>
        <w:t>якостей</w:t>
      </w:r>
      <w:r>
        <w:t></w:t>
      </w:r>
      <w:r>
        <w:rPr>
          <w:rFonts w:hint="eastAsia"/>
        </w:rPr>
        <w:t>із</w:t>
      </w:r>
      <w:r>
        <w:t></w:t>
      </w:r>
      <w:r>
        <w:rPr>
          <w:rFonts w:hint="eastAsia"/>
        </w:rPr>
        <w:t>залученням</w:t>
      </w:r>
      <w:r>
        <w:t></w:t>
      </w:r>
      <w:r>
        <w:rPr>
          <w:rFonts w:hint="eastAsia"/>
        </w:rPr>
        <w:t>фахівців</w:t>
      </w:r>
      <w:r>
        <w:t></w:t>
      </w:r>
      <w:r>
        <w:rPr>
          <w:rFonts w:hint="eastAsia"/>
        </w:rPr>
        <w:t>у</w:t>
      </w:r>
      <w:r>
        <w:t></w:t>
      </w:r>
      <w:r>
        <w:rPr>
          <w:rFonts w:hint="eastAsia"/>
        </w:rPr>
        <w:t>сфері</w:t>
      </w:r>
      <w:r>
        <w:t></w:t>
      </w:r>
      <w:r>
        <w:rPr>
          <w:rFonts w:hint="eastAsia"/>
        </w:rPr>
        <w:t>психології</w:t>
      </w:r>
      <w:r>
        <w:t></w:t>
      </w:r>
    </w:p>
    <w:p w:rsidR="00931ECB" w:rsidRDefault="00931ECB" w:rsidP="00931ECB">
      <w:r>
        <w:t></w:t>
      </w:r>
      <w:r>
        <w:t></w:t>
      </w:r>
      <w:r>
        <w:t></w:t>
      </w:r>
      <w:r>
        <w:t></w:t>
      </w:r>
      <w:r>
        <w:rPr>
          <w:rFonts w:hint="eastAsia"/>
        </w:rPr>
        <w:t>Трудові</w:t>
      </w:r>
      <w:r>
        <w:t></w:t>
      </w:r>
      <w:r>
        <w:rPr>
          <w:rFonts w:hint="eastAsia"/>
        </w:rPr>
        <w:t>права</w:t>
      </w:r>
      <w:r>
        <w:t></w:t>
      </w:r>
      <w:r>
        <w:rPr>
          <w:rFonts w:hint="eastAsia"/>
        </w:rPr>
        <w:t>та</w:t>
      </w:r>
      <w:r>
        <w:t></w:t>
      </w:r>
      <w:r>
        <w:rPr>
          <w:rFonts w:hint="eastAsia"/>
        </w:rPr>
        <w:t>обов’язки</w:t>
      </w:r>
      <w:r>
        <w:t></w:t>
      </w:r>
      <w:r>
        <w:rPr>
          <w:rFonts w:hint="eastAsia"/>
        </w:rPr>
        <w:t>працівників</w:t>
      </w:r>
      <w:r>
        <w:t></w:t>
      </w:r>
      <w:r>
        <w:rPr>
          <w:rFonts w:hint="eastAsia"/>
        </w:rPr>
        <w:t>прокуратури</w:t>
      </w:r>
    </w:p>
    <w:p w:rsidR="00931ECB" w:rsidRDefault="00931ECB" w:rsidP="00931ECB">
      <w:r>
        <w:rPr>
          <w:rFonts w:hint="eastAsia"/>
        </w:rPr>
        <w:t>регламентуються</w:t>
      </w:r>
      <w:r>
        <w:t></w:t>
      </w:r>
      <w:r>
        <w:rPr>
          <w:rFonts w:hint="eastAsia"/>
        </w:rPr>
        <w:t>як</w:t>
      </w:r>
      <w:r>
        <w:t></w:t>
      </w:r>
      <w:r>
        <w:rPr>
          <w:rFonts w:hint="eastAsia"/>
        </w:rPr>
        <w:t>загальними</w:t>
      </w:r>
      <w:r>
        <w:t></w:t>
      </w:r>
      <w:r>
        <w:rPr>
          <w:rFonts w:hint="eastAsia"/>
        </w:rPr>
        <w:t>нормативно</w:t>
      </w:r>
      <w:r>
        <w:t></w:t>
      </w:r>
      <w:r>
        <w:rPr>
          <w:rFonts w:hint="eastAsia"/>
        </w:rPr>
        <w:t>правовими</w:t>
      </w:r>
      <w:r>
        <w:t></w:t>
      </w:r>
      <w:r>
        <w:rPr>
          <w:rFonts w:hint="eastAsia"/>
        </w:rPr>
        <w:t>актами</w:t>
      </w:r>
      <w:r>
        <w:t></w:t>
      </w:r>
      <w:r>
        <w:rPr>
          <w:rFonts w:hint="eastAsia"/>
        </w:rPr>
        <w:t>у</w:t>
      </w:r>
      <w:r>
        <w:t></w:t>
      </w:r>
      <w:r>
        <w:rPr>
          <w:rFonts w:hint="eastAsia"/>
        </w:rPr>
        <w:t>сфері</w:t>
      </w:r>
    </w:p>
    <w:p w:rsidR="00931ECB" w:rsidRDefault="00931ECB" w:rsidP="00931ECB">
      <w:r>
        <w:rPr>
          <w:rFonts w:hint="eastAsia"/>
        </w:rPr>
        <w:t>трудових</w:t>
      </w:r>
      <w:r>
        <w:t></w:t>
      </w:r>
      <w:r>
        <w:rPr>
          <w:rFonts w:hint="eastAsia"/>
        </w:rPr>
        <w:t>відносин</w:t>
      </w:r>
      <w:r>
        <w:t></w:t>
      </w:r>
      <w:r>
        <w:t></w:t>
      </w:r>
      <w:r>
        <w:rPr>
          <w:rFonts w:hint="eastAsia"/>
        </w:rPr>
        <w:t>Кодекс</w:t>
      </w:r>
      <w:r>
        <w:t></w:t>
      </w:r>
      <w:r>
        <w:rPr>
          <w:rFonts w:hint="eastAsia"/>
        </w:rPr>
        <w:t>законів</w:t>
      </w:r>
      <w:r>
        <w:t></w:t>
      </w:r>
      <w:r>
        <w:rPr>
          <w:rFonts w:hint="eastAsia"/>
        </w:rPr>
        <w:t>про</w:t>
      </w:r>
      <w:r>
        <w:t></w:t>
      </w:r>
      <w:r>
        <w:rPr>
          <w:rFonts w:hint="eastAsia"/>
        </w:rPr>
        <w:t>працю</w:t>
      </w:r>
      <w:r>
        <w:t></w:t>
      </w:r>
      <w:r>
        <w:t></w:t>
      </w:r>
      <w:r>
        <w:rPr>
          <w:rFonts w:hint="eastAsia"/>
        </w:rPr>
        <w:t>Закони</w:t>
      </w:r>
      <w:r>
        <w:t></w:t>
      </w:r>
      <w:r>
        <w:rPr>
          <w:rFonts w:hint="eastAsia"/>
        </w:rPr>
        <w:t>України</w:t>
      </w:r>
      <w:r>
        <w:t></w:t>
      </w:r>
      <w:r>
        <w:t></w:t>
      </w:r>
      <w:r>
        <w:rPr>
          <w:rFonts w:hint="eastAsia"/>
        </w:rPr>
        <w:t>Про</w:t>
      </w:r>
    </w:p>
    <w:p w:rsidR="00931ECB" w:rsidRDefault="00931ECB" w:rsidP="00931ECB">
      <w:r>
        <w:rPr>
          <w:rFonts w:hint="eastAsia"/>
        </w:rPr>
        <w:t>відпустки</w:t>
      </w:r>
      <w:r>
        <w:t></w:t>
      </w:r>
      <w:r>
        <w:t></w:t>
      </w:r>
      <w:r>
        <w:rPr>
          <w:rFonts w:hint="eastAsia"/>
        </w:rPr>
        <w:t>та</w:t>
      </w:r>
      <w:r>
        <w:t></w:t>
      </w:r>
      <w:r>
        <w:t></w:t>
      </w:r>
      <w:r>
        <w:rPr>
          <w:rFonts w:hint="eastAsia"/>
        </w:rPr>
        <w:t>Про</w:t>
      </w:r>
      <w:r>
        <w:t></w:t>
      </w:r>
      <w:r>
        <w:rPr>
          <w:rFonts w:hint="eastAsia"/>
        </w:rPr>
        <w:t>оплату</w:t>
      </w:r>
      <w:r>
        <w:t></w:t>
      </w:r>
      <w:r>
        <w:rPr>
          <w:rFonts w:hint="eastAsia"/>
        </w:rPr>
        <w:t>праці</w:t>
      </w:r>
      <w:r>
        <w:t></w:t>
      </w:r>
      <w:r>
        <w:t></w:t>
      </w:r>
      <w:r>
        <w:t></w:t>
      </w:r>
      <w:r>
        <w:t></w:t>
      </w:r>
      <w:r>
        <w:rPr>
          <w:rFonts w:hint="eastAsia"/>
        </w:rPr>
        <w:t>так</w:t>
      </w:r>
      <w:r>
        <w:t></w:t>
      </w:r>
      <w:r>
        <w:rPr>
          <w:rFonts w:hint="eastAsia"/>
        </w:rPr>
        <w:t>і</w:t>
      </w:r>
      <w:r>
        <w:t></w:t>
      </w:r>
      <w:r>
        <w:rPr>
          <w:rFonts w:hint="eastAsia"/>
        </w:rPr>
        <w:t>спеціальними</w:t>
      </w:r>
      <w:r>
        <w:t></w:t>
      </w:r>
      <w:r>
        <w:rPr>
          <w:rFonts w:hint="eastAsia"/>
        </w:rPr>
        <w:t>нормативноправовими</w:t>
      </w:r>
      <w:r>
        <w:t></w:t>
      </w:r>
      <w:r>
        <w:rPr>
          <w:rFonts w:hint="eastAsia"/>
        </w:rPr>
        <w:t>актами</w:t>
      </w:r>
      <w:r>
        <w:t></w:t>
      </w:r>
      <w:r>
        <w:t></w:t>
      </w:r>
      <w:r>
        <w:rPr>
          <w:rFonts w:hint="eastAsia"/>
        </w:rPr>
        <w:t>Закон</w:t>
      </w:r>
      <w:r>
        <w:t></w:t>
      </w:r>
      <w:r>
        <w:rPr>
          <w:rFonts w:hint="eastAsia"/>
        </w:rPr>
        <w:t>України</w:t>
      </w:r>
      <w:r>
        <w:t></w:t>
      </w:r>
      <w:r>
        <w:t></w:t>
      </w:r>
      <w:r>
        <w:rPr>
          <w:rFonts w:hint="eastAsia"/>
        </w:rPr>
        <w:t>Про</w:t>
      </w:r>
      <w:r>
        <w:t></w:t>
      </w:r>
      <w:r>
        <w:rPr>
          <w:rFonts w:hint="eastAsia"/>
        </w:rPr>
        <w:t>прокуратуру</w:t>
      </w:r>
      <w:r>
        <w:t></w:t>
      </w:r>
      <w:r>
        <w:t></w:t>
      </w:r>
      <w:r>
        <w:t></w:t>
      </w:r>
      <w:r>
        <w:rPr>
          <w:rFonts w:hint="eastAsia"/>
        </w:rPr>
        <w:t>правила</w:t>
      </w:r>
      <w:r>
        <w:t></w:t>
      </w:r>
      <w:r>
        <w:rPr>
          <w:rFonts w:hint="eastAsia"/>
        </w:rPr>
        <w:t>внутрішнього</w:t>
      </w:r>
    </w:p>
    <w:p w:rsidR="00931ECB" w:rsidRDefault="00931ECB" w:rsidP="00931ECB">
      <w:r>
        <w:t></w:t>
      </w:r>
      <w:r>
        <w:t></w:t>
      </w:r>
      <w:r>
        <w:t></w:t>
      </w:r>
    </w:p>
    <w:p w:rsidR="00931ECB" w:rsidRDefault="00931ECB" w:rsidP="00931ECB">
      <w:r>
        <w:rPr>
          <w:rFonts w:hint="eastAsia"/>
        </w:rPr>
        <w:t>трудового</w:t>
      </w:r>
      <w:r>
        <w:t></w:t>
      </w:r>
      <w:r>
        <w:rPr>
          <w:rFonts w:hint="eastAsia"/>
        </w:rPr>
        <w:t>розпорядку</w:t>
      </w:r>
      <w:r>
        <w:t></w:t>
      </w:r>
      <w:r>
        <w:rPr>
          <w:rFonts w:hint="eastAsia"/>
        </w:rPr>
        <w:t>відповідної</w:t>
      </w:r>
      <w:r>
        <w:t></w:t>
      </w:r>
      <w:r>
        <w:rPr>
          <w:rFonts w:hint="eastAsia"/>
        </w:rPr>
        <w:t>прокуратури</w:t>
      </w:r>
      <w:r>
        <w:t></w:t>
      </w:r>
      <w:r>
        <w:t></w:t>
      </w:r>
      <w:r>
        <w:rPr>
          <w:rFonts w:hint="eastAsia"/>
        </w:rPr>
        <w:t>Трудові</w:t>
      </w:r>
      <w:r>
        <w:t></w:t>
      </w:r>
      <w:r>
        <w:rPr>
          <w:rFonts w:hint="eastAsia"/>
        </w:rPr>
        <w:t>права</w:t>
      </w:r>
      <w:r>
        <w:t></w:t>
      </w:r>
      <w:r>
        <w:rPr>
          <w:rFonts w:hint="eastAsia"/>
        </w:rPr>
        <w:t>та</w:t>
      </w:r>
      <w:r>
        <w:t></w:t>
      </w:r>
      <w:r>
        <w:rPr>
          <w:rFonts w:hint="eastAsia"/>
        </w:rPr>
        <w:t>обов’язки</w:t>
      </w:r>
    </w:p>
    <w:p w:rsidR="00931ECB" w:rsidRDefault="00931ECB" w:rsidP="00931ECB">
      <w:r>
        <w:rPr>
          <w:rFonts w:hint="eastAsia"/>
        </w:rPr>
        <w:t>працівників</w:t>
      </w:r>
      <w:r>
        <w:t></w:t>
      </w:r>
      <w:r>
        <w:rPr>
          <w:rFonts w:hint="eastAsia"/>
        </w:rPr>
        <w:t>прокуратури</w:t>
      </w:r>
      <w:r>
        <w:t></w:t>
      </w:r>
      <w:r>
        <w:rPr>
          <w:rFonts w:hint="eastAsia"/>
        </w:rPr>
        <w:t>поділяються</w:t>
      </w:r>
      <w:r>
        <w:t></w:t>
      </w:r>
      <w:r>
        <w:rPr>
          <w:rFonts w:hint="eastAsia"/>
        </w:rPr>
        <w:t>на</w:t>
      </w:r>
      <w:r>
        <w:t></w:t>
      </w:r>
      <w:r>
        <w:rPr>
          <w:rFonts w:hint="eastAsia"/>
        </w:rPr>
        <w:t>загальні</w:t>
      </w:r>
      <w:r>
        <w:t></w:t>
      </w:r>
      <w:r>
        <w:t></w:t>
      </w:r>
      <w:r>
        <w:rPr>
          <w:rFonts w:hint="eastAsia"/>
        </w:rPr>
        <w:t>властиві</w:t>
      </w:r>
      <w:r>
        <w:t></w:t>
      </w:r>
      <w:r>
        <w:rPr>
          <w:rFonts w:hint="eastAsia"/>
        </w:rPr>
        <w:t>всім</w:t>
      </w:r>
      <w:r>
        <w:t></w:t>
      </w:r>
      <w:r>
        <w:rPr>
          <w:rFonts w:hint="eastAsia"/>
        </w:rPr>
        <w:t>працівникам</w:t>
      </w:r>
      <w:r>
        <w:t></w:t>
      </w:r>
    </w:p>
    <w:p w:rsidR="00931ECB" w:rsidRDefault="00931ECB" w:rsidP="00931ECB">
      <w:r>
        <w:rPr>
          <w:rFonts w:hint="eastAsia"/>
        </w:rPr>
        <w:t>та</w:t>
      </w:r>
      <w:r>
        <w:t></w:t>
      </w:r>
      <w:r>
        <w:rPr>
          <w:rFonts w:hint="eastAsia"/>
        </w:rPr>
        <w:t>спеціальні</w:t>
      </w:r>
      <w:r>
        <w:t></w:t>
      </w:r>
      <w:r>
        <w:t></w:t>
      </w:r>
      <w:r>
        <w:rPr>
          <w:rFonts w:hint="eastAsia"/>
        </w:rPr>
        <w:t>що</w:t>
      </w:r>
      <w:r>
        <w:t></w:t>
      </w:r>
      <w:r>
        <w:rPr>
          <w:rFonts w:hint="eastAsia"/>
        </w:rPr>
        <w:t>стосуються</w:t>
      </w:r>
      <w:r>
        <w:t></w:t>
      </w:r>
      <w:r>
        <w:rPr>
          <w:rFonts w:hint="eastAsia"/>
        </w:rPr>
        <w:t>тільки</w:t>
      </w:r>
      <w:r>
        <w:t></w:t>
      </w:r>
      <w:r>
        <w:rPr>
          <w:rFonts w:hint="eastAsia"/>
        </w:rPr>
        <w:t>працівників</w:t>
      </w:r>
      <w:r>
        <w:t></w:t>
      </w:r>
      <w:r>
        <w:rPr>
          <w:rFonts w:hint="eastAsia"/>
        </w:rPr>
        <w:t>прокуратури</w:t>
      </w:r>
      <w:r>
        <w:t></w:t>
      </w:r>
      <w:r>
        <w:rPr>
          <w:rFonts w:hint="eastAsia"/>
        </w:rPr>
        <w:t>й</w:t>
      </w:r>
      <w:r>
        <w:t></w:t>
      </w:r>
      <w:r>
        <w:rPr>
          <w:rFonts w:hint="eastAsia"/>
        </w:rPr>
        <w:t>характеру</w:t>
      </w:r>
    </w:p>
    <w:p w:rsidR="00931ECB" w:rsidRDefault="00931ECB" w:rsidP="00931ECB">
      <w:r>
        <w:rPr>
          <w:rFonts w:hint="eastAsia"/>
        </w:rPr>
        <w:t>виконуваної</w:t>
      </w:r>
      <w:r>
        <w:t></w:t>
      </w:r>
      <w:r>
        <w:rPr>
          <w:rFonts w:hint="eastAsia"/>
        </w:rPr>
        <w:t>ними</w:t>
      </w:r>
      <w:r>
        <w:t></w:t>
      </w:r>
      <w:r>
        <w:rPr>
          <w:rFonts w:hint="eastAsia"/>
        </w:rPr>
        <w:t>роботи</w:t>
      </w:r>
      <w:r>
        <w:t></w:t>
      </w:r>
    </w:p>
    <w:p w:rsidR="00931ECB" w:rsidRDefault="00931ECB" w:rsidP="00931ECB">
      <w:r>
        <w:t></w:t>
      </w:r>
      <w:r>
        <w:t></w:t>
      </w:r>
      <w:r>
        <w:t></w:t>
      </w:r>
      <w:r>
        <w:t></w:t>
      </w:r>
      <w:r>
        <w:rPr>
          <w:rFonts w:hint="eastAsia"/>
        </w:rPr>
        <w:t>Виникнення</w:t>
      </w:r>
      <w:r>
        <w:t></w:t>
      </w:r>
      <w:r>
        <w:rPr>
          <w:rFonts w:hint="eastAsia"/>
        </w:rPr>
        <w:t>трудових</w:t>
      </w:r>
      <w:r>
        <w:t></w:t>
      </w:r>
      <w:r>
        <w:rPr>
          <w:rFonts w:hint="eastAsia"/>
        </w:rPr>
        <w:t>правовідносин</w:t>
      </w:r>
      <w:r>
        <w:t></w:t>
      </w:r>
      <w:r>
        <w:rPr>
          <w:rFonts w:hint="eastAsia"/>
        </w:rPr>
        <w:t>працівника</w:t>
      </w:r>
      <w:r>
        <w:t></w:t>
      </w:r>
      <w:r>
        <w:rPr>
          <w:rFonts w:hint="eastAsia"/>
        </w:rPr>
        <w:t>прокуратури</w:t>
      </w:r>
    </w:p>
    <w:p w:rsidR="00931ECB" w:rsidRDefault="00931ECB" w:rsidP="00931ECB">
      <w:r>
        <w:rPr>
          <w:rFonts w:hint="eastAsia"/>
        </w:rPr>
        <w:t>відбувається</w:t>
      </w:r>
      <w:r>
        <w:t></w:t>
      </w:r>
      <w:r>
        <w:rPr>
          <w:rFonts w:hint="eastAsia"/>
        </w:rPr>
        <w:t>на</w:t>
      </w:r>
      <w:r>
        <w:t></w:t>
      </w:r>
      <w:r>
        <w:rPr>
          <w:rFonts w:hint="eastAsia"/>
        </w:rPr>
        <w:t>підставі</w:t>
      </w:r>
      <w:r>
        <w:t></w:t>
      </w:r>
      <w:r>
        <w:rPr>
          <w:rFonts w:hint="eastAsia"/>
        </w:rPr>
        <w:t>фактичного</w:t>
      </w:r>
      <w:r>
        <w:t></w:t>
      </w:r>
      <w:r>
        <w:rPr>
          <w:rFonts w:hint="eastAsia"/>
        </w:rPr>
        <w:t>складу</w:t>
      </w:r>
      <w:r>
        <w:t></w:t>
      </w:r>
      <w:r>
        <w:t></w:t>
      </w:r>
      <w:r>
        <w:rPr>
          <w:rFonts w:hint="eastAsia"/>
        </w:rPr>
        <w:t>складові</w:t>
      </w:r>
      <w:r>
        <w:t></w:t>
      </w:r>
      <w:r>
        <w:rPr>
          <w:rFonts w:hint="eastAsia"/>
        </w:rPr>
        <w:t>якого</w:t>
      </w:r>
      <w:r>
        <w:t></w:t>
      </w:r>
      <w:r>
        <w:rPr>
          <w:rFonts w:hint="eastAsia"/>
        </w:rPr>
        <w:t>різняться</w:t>
      </w:r>
      <w:r>
        <w:t></w:t>
      </w:r>
      <w:r>
        <w:rPr>
          <w:rFonts w:hint="eastAsia"/>
        </w:rPr>
        <w:t>залежно</w:t>
      </w:r>
    </w:p>
    <w:p w:rsidR="00931ECB" w:rsidRDefault="00931ECB" w:rsidP="00931ECB">
      <w:r>
        <w:rPr>
          <w:rFonts w:hint="eastAsia"/>
        </w:rPr>
        <w:t>від</w:t>
      </w:r>
      <w:r>
        <w:t></w:t>
      </w:r>
      <w:r>
        <w:rPr>
          <w:rFonts w:hint="eastAsia"/>
        </w:rPr>
        <w:t>виду</w:t>
      </w:r>
      <w:r>
        <w:t></w:t>
      </w:r>
      <w:r>
        <w:rPr>
          <w:rFonts w:hint="eastAsia"/>
        </w:rPr>
        <w:t>прокуратури</w:t>
      </w:r>
      <w:r>
        <w:t></w:t>
      </w:r>
      <w:r>
        <w:t></w:t>
      </w:r>
      <w:r>
        <w:rPr>
          <w:rFonts w:hint="eastAsia"/>
        </w:rPr>
        <w:t>на</w:t>
      </w:r>
      <w:r>
        <w:t></w:t>
      </w:r>
      <w:r>
        <w:rPr>
          <w:rFonts w:hint="eastAsia"/>
        </w:rPr>
        <w:t>посаду</w:t>
      </w:r>
      <w:r>
        <w:t></w:t>
      </w:r>
      <w:r>
        <w:rPr>
          <w:rFonts w:hint="eastAsia"/>
        </w:rPr>
        <w:t>в</w:t>
      </w:r>
      <w:r>
        <w:t></w:t>
      </w:r>
      <w:r>
        <w:rPr>
          <w:rFonts w:hint="eastAsia"/>
        </w:rPr>
        <w:t>якій</w:t>
      </w:r>
      <w:r>
        <w:t></w:t>
      </w:r>
      <w:r>
        <w:rPr>
          <w:rFonts w:hint="eastAsia"/>
        </w:rPr>
        <w:t>претендує</w:t>
      </w:r>
      <w:r>
        <w:t></w:t>
      </w:r>
      <w:r>
        <w:rPr>
          <w:rFonts w:hint="eastAsia"/>
        </w:rPr>
        <w:t>особа</w:t>
      </w:r>
      <w:r>
        <w:t></w:t>
      </w:r>
      <w:r>
        <w:t></w:t>
      </w:r>
      <w:r>
        <w:rPr>
          <w:rFonts w:hint="eastAsia"/>
        </w:rPr>
        <w:t>У</w:t>
      </w:r>
      <w:r>
        <w:t></w:t>
      </w:r>
      <w:r>
        <w:rPr>
          <w:rFonts w:hint="eastAsia"/>
        </w:rPr>
        <w:t>чинному</w:t>
      </w:r>
      <w:r>
        <w:t></w:t>
      </w:r>
      <w:r>
        <w:rPr>
          <w:rFonts w:hint="eastAsia"/>
        </w:rPr>
        <w:t>Законі</w:t>
      </w:r>
    </w:p>
    <w:p w:rsidR="00931ECB" w:rsidRDefault="00931ECB" w:rsidP="00931ECB">
      <w:r>
        <w:rPr>
          <w:rFonts w:hint="eastAsia"/>
        </w:rPr>
        <w:t>України</w:t>
      </w:r>
      <w:r>
        <w:t></w:t>
      </w:r>
      <w:r>
        <w:t></w:t>
      </w:r>
      <w:r>
        <w:rPr>
          <w:rFonts w:hint="eastAsia"/>
        </w:rPr>
        <w:t>Про</w:t>
      </w:r>
      <w:r>
        <w:t></w:t>
      </w:r>
      <w:r>
        <w:rPr>
          <w:rFonts w:hint="eastAsia"/>
        </w:rPr>
        <w:t>прокуратуру</w:t>
      </w:r>
      <w:r>
        <w:t></w:t>
      </w:r>
      <w:r>
        <w:t></w:t>
      </w:r>
      <w:r>
        <w:rPr>
          <w:rFonts w:hint="eastAsia"/>
        </w:rPr>
        <w:t>закріплені</w:t>
      </w:r>
      <w:r>
        <w:t></w:t>
      </w:r>
      <w:r>
        <w:rPr>
          <w:rFonts w:hint="eastAsia"/>
        </w:rPr>
        <w:t>підстави</w:t>
      </w:r>
      <w:r>
        <w:t></w:t>
      </w:r>
      <w:r>
        <w:rPr>
          <w:rFonts w:hint="eastAsia"/>
        </w:rPr>
        <w:t>виникнення</w:t>
      </w:r>
      <w:r>
        <w:t></w:t>
      </w:r>
      <w:r>
        <w:rPr>
          <w:rFonts w:hint="eastAsia"/>
        </w:rPr>
        <w:t>трудових</w:t>
      </w:r>
    </w:p>
    <w:p w:rsidR="00931ECB" w:rsidRDefault="00931ECB" w:rsidP="00931ECB">
      <w:r>
        <w:rPr>
          <w:rFonts w:hint="eastAsia"/>
        </w:rPr>
        <w:t>правовідносин</w:t>
      </w:r>
      <w:r>
        <w:t></w:t>
      </w:r>
      <w:r>
        <w:rPr>
          <w:rFonts w:hint="eastAsia"/>
        </w:rPr>
        <w:t>прокурорів</w:t>
      </w:r>
      <w:r>
        <w:t></w:t>
      </w:r>
      <w:r>
        <w:rPr>
          <w:rFonts w:hint="eastAsia"/>
        </w:rPr>
        <w:t>місцевих</w:t>
      </w:r>
      <w:r>
        <w:t></w:t>
      </w:r>
      <w:r>
        <w:rPr>
          <w:rFonts w:hint="eastAsia"/>
        </w:rPr>
        <w:t>прокуратур</w:t>
      </w:r>
      <w:r>
        <w:t></w:t>
      </w:r>
      <w:r>
        <w:t></w:t>
      </w:r>
      <w:r>
        <w:rPr>
          <w:rFonts w:hint="eastAsia"/>
        </w:rPr>
        <w:t>а</w:t>
      </w:r>
      <w:r>
        <w:t></w:t>
      </w:r>
      <w:r>
        <w:rPr>
          <w:rFonts w:hint="eastAsia"/>
        </w:rPr>
        <w:t>також</w:t>
      </w:r>
      <w:r>
        <w:t></w:t>
      </w:r>
      <w:r>
        <w:rPr>
          <w:rFonts w:hint="eastAsia"/>
        </w:rPr>
        <w:t>Спеціалізованої</w:t>
      </w:r>
    </w:p>
    <w:p w:rsidR="00931ECB" w:rsidRDefault="00931ECB" w:rsidP="00931ECB">
      <w:r>
        <w:rPr>
          <w:rFonts w:hint="eastAsia"/>
        </w:rPr>
        <w:t>антикорупційної</w:t>
      </w:r>
      <w:r>
        <w:t></w:t>
      </w:r>
      <w:r>
        <w:rPr>
          <w:rFonts w:hint="eastAsia"/>
        </w:rPr>
        <w:t>прокуратури</w:t>
      </w:r>
      <w:r>
        <w:t></w:t>
      </w:r>
      <w:r>
        <w:t></w:t>
      </w:r>
      <w:r>
        <w:rPr>
          <w:rFonts w:hint="eastAsia"/>
        </w:rPr>
        <w:t>військових</w:t>
      </w:r>
      <w:r>
        <w:t></w:t>
      </w:r>
      <w:r>
        <w:rPr>
          <w:rFonts w:hint="eastAsia"/>
        </w:rPr>
        <w:t>прокуратур</w:t>
      </w:r>
      <w:r>
        <w:t></w:t>
      </w:r>
      <w:r>
        <w:rPr>
          <w:rFonts w:hint="eastAsia"/>
        </w:rPr>
        <w:t>та</w:t>
      </w:r>
      <w:r>
        <w:t></w:t>
      </w:r>
      <w:r>
        <w:rPr>
          <w:rFonts w:hint="eastAsia"/>
        </w:rPr>
        <w:t>Генерального</w:t>
      </w:r>
    </w:p>
    <w:p w:rsidR="00931ECB" w:rsidRDefault="00931ECB" w:rsidP="00931ECB">
      <w:r>
        <w:rPr>
          <w:rFonts w:hint="eastAsia"/>
        </w:rPr>
        <w:t>прокурора</w:t>
      </w:r>
      <w:r>
        <w:t></w:t>
      </w:r>
      <w:r>
        <w:rPr>
          <w:rFonts w:hint="eastAsia"/>
        </w:rPr>
        <w:t>України</w:t>
      </w:r>
      <w:r>
        <w:t></w:t>
      </w:r>
      <w:r>
        <w:t></w:t>
      </w:r>
      <w:r>
        <w:rPr>
          <w:rFonts w:hint="eastAsia"/>
        </w:rPr>
        <w:t>Має</w:t>
      </w:r>
      <w:r>
        <w:t></w:t>
      </w:r>
      <w:r>
        <w:rPr>
          <w:rFonts w:hint="eastAsia"/>
        </w:rPr>
        <w:t>місце</w:t>
      </w:r>
      <w:r>
        <w:t></w:t>
      </w:r>
      <w:r>
        <w:rPr>
          <w:rFonts w:hint="eastAsia"/>
        </w:rPr>
        <w:t>прогалина</w:t>
      </w:r>
      <w:r>
        <w:t></w:t>
      </w:r>
      <w:r>
        <w:rPr>
          <w:rFonts w:hint="eastAsia"/>
        </w:rPr>
        <w:t>в</w:t>
      </w:r>
      <w:r>
        <w:t></w:t>
      </w:r>
      <w:r>
        <w:rPr>
          <w:rFonts w:hint="eastAsia"/>
        </w:rPr>
        <w:t>правовому</w:t>
      </w:r>
      <w:r>
        <w:t></w:t>
      </w:r>
      <w:r>
        <w:rPr>
          <w:rFonts w:hint="eastAsia"/>
        </w:rPr>
        <w:t>регулюванні</w:t>
      </w:r>
      <w:r>
        <w:t></w:t>
      </w:r>
      <w:r>
        <w:rPr>
          <w:rFonts w:hint="eastAsia"/>
        </w:rPr>
        <w:t>щодо</w:t>
      </w:r>
    </w:p>
    <w:p w:rsidR="00931ECB" w:rsidRDefault="00931ECB" w:rsidP="00931ECB">
      <w:r>
        <w:rPr>
          <w:rFonts w:hint="eastAsia"/>
        </w:rPr>
        <w:t>призначення</w:t>
      </w:r>
      <w:r>
        <w:t></w:t>
      </w:r>
      <w:r>
        <w:rPr>
          <w:rFonts w:hint="eastAsia"/>
        </w:rPr>
        <w:t>на</w:t>
      </w:r>
      <w:r>
        <w:t></w:t>
      </w:r>
      <w:r>
        <w:rPr>
          <w:rFonts w:hint="eastAsia"/>
        </w:rPr>
        <w:t>посади</w:t>
      </w:r>
      <w:r>
        <w:t></w:t>
      </w:r>
      <w:r>
        <w:rPr>
          <w:rFonts w:hint="eastAsia"/>
        </w:rPr>
        <w:t>прокурорів</w:t>
      </w:r>
      <w:r>
        <w:t></w:t>
      </w:r>
      <w:r>
        <w:rPr>
          <w:rFonts w:hint="eastAsia"/>
        </w:rPr>
        <w:t>регіональних</w:t>
      </w:r>
      <w:r>
        <w:t></w:t>
      </w:r>
      <w:r>
        <w:rPr>
          <w:rFonts w:hint="eastAsia"/>
        </w:rPr>
        <w:t>та</w:t>
      </w:r>
      <w:r>
        <w:t></w:t>
      </w:r>
      <w:r>
        <w:rPr>
          <w:rFonts w:hint="eastAsia"/>
        </w:rPr>
        <w:t>прирівняних</w:t>
      </w:r>
      <w:r>
        <w:t></w:t>
      </w:r>
      <w:r>
        <w:rPr>
          <w:rFonts w:hint="eastAsia"/>
        </w:rPr>
        <w:t>до</w:t>
      </w:r>
      <w:r>
        <w:t></w:t>
      </w:r>
      <w:r>
        <w:rPr>
          <w:rFonts w:hint="eastAsia"/>
        </w:rPr>
        <w:t>них</w:t>
      </w:r>
    </w:p>
    <w:p w:rsidR="00931ECB" w:rsidRDefault="00931ECB" w:rsidP="00931ECB">
      <w:r>
        <w:rPr>
          <w:rFonts w:hint="eastAsia"/>
        </w:rPr>
        <w:t>прокуратурі</w:t>
      </w:r>
      <w:r>
        <w:t></w:t>
      </w:r>
      <w:r>
        <w:rPr>
          <w:rFonts w:hint="eastAsia"/>
        </w:rPr>
        <w:t>прокурорів</w:t>
      </w:r>
      <w:r>
        <w:t></w:t>
      </w:r>
      <w:r>
        <w:rPr>
          <w:rFonts w:hint="eastAsia"/>
        </w:rPr>
        <w:t>Генеральної</w:t>
      </w:r>
      <w:r>
        <w:t></w:t>
      </w:r>
      <w:r>
        <w:rPr>
          <w:rFonts w:hint="eastAsia"/>
        </w:rPr>
        <w:t>прокуратури</w:t>
      </w:r>
      <w:r>
        <w:t></w:t>
      </w:r>
      <w:r>
        <w:rPr>
          <w:rFonts w:hint="eastAsia"/>
        </w:rPr>
        <w:t>України</w:t>
      </w:r>
      <w:r>
        <w:t></w:t>
      </w:r>
      <w:r>
        <w:t></w:t>
      </w:r>
      <w:r>
        <w:rPr>
          <w:rFonts w:hint="eastAsia"/>
        </w:rPr>
        <w:t>У</w:t>
      </w:r>
      <w:r>
        <w:t></w:t>
      </w:r>
      <w:r>
        <w:rPr>
          <w:rFonts w:hint="eastAsia"/>
        </w:rPr>
        <w:t>контексті</w:t>
      </w:r>
    </w:p>
    <w:p w:rsidR="00931ECB" w:rsidRDefault="00931ECB" w:rsidP="00931ECB">
      <w:r>
        <w:rPr>
          <w:rFonts w:hint="eastAsia"/>
        </w:rPr>
        <w:t>триваючого</w:t>
      </w:r>
      <w:r>
        <w:t></w:t>
      </w:r>
      <w:r>
        <w:rPr>
          <w:rFonts w:hint="eastAsia"/>
        </w:rPr>
        <w:t>реформування</w:t>
      </w:r>
      <w:r>
        <w:t></w:t>
      </w:r>
      <w:r>
        <w:rPr>
          <w:rFonts w:hint="eastAsia"/>
        </w:rPr>
        <w:t>системи</w:t>
      </w:r>
      <w:r>
        <w:t></w:t>
      </w:r>
      <w:r>
        <w:rPr>
          <w:rFonts w:hint="eastAsia"/>
        </w:rPr>
        <w:t>прокуратури</w:t>
      </w:r>
      <w:r>
        <w:t></w:t>
      </w:r>
      <w:r>
        <w:rPr>
          <w:rFonts w:hint="eastAsia"/>
        </w:rPr>
        <w:t>України</w:t>
      </w:r>
      <w:r>
        <w:t></w:t>
      </w:r>
      <w:r>
        <w:rPr>
          <w:rFonts w:hint="eastAsia"/>
        </w:rPr>
        <w:t>вказана</w:t>
      </w:r>
      <w:r>
        <w:t></w:t>
      </w:r>
      <w:r>
        <w:rPr>
          <w:rFonts w:hint="eastAsia"/>
        </w:rPr>
        <w:t>прогалина</w:t>
      </w:r>
    </w:p>
    <w:p w:rsidR="00931ECB" w:rsidRDefault="00931ECB" w:rsidP="00931ECB">
      <w:r>
        <w:rPr>
          <w:rFonts w:hint="eastAsia"/>
        </w:rPr>
        <w:t>може</w:t>
      </w:r>
      <w:r>
        <w:t></w:t>
      </w:r>
      <w:r>
        <w:rPr>
          <w:rFonts w:hint="eastAsia"/>
        </w:rPr>
        <w:t>бути</w:t>
      </w:r>
      <w:r>
        <w:t></w:t>
      </w:r>
      <w:r>
        <w:rPr>
          <w:rFonts w:hint="eastAsia"/>
        </w:rPr>
        <w:t>пояснена</w:t>
      </w:r>
      <w:r>
        <w:t></w:t>
      </w:r>
      <w:r>
        <w:rPr>
          <w:rFonts w:hint="eastAsia"/>
        </w:rPr>
        <w:t>незавершеністю</w:t>
      </w:r>
      <w:r>
        <w:t></w:t>
      </w:r>
      <w:r>
        <w:rPr>
          <w:rFonts w:hint="eastAsia"/>
        </w:rPr>
        <w:t>цього</w:t>
      </w:r>
      <w:r>
        <w:t></w:t>
      </w:r>
      <w:r>
        <w:rPr>
          <w:rFonts w:hint="eastAsia"/>
        </w:rPr>
        <w:t>процесу</w:t>
      </w:r>
      <w:r>
        <w:t></w:t>
      </w:r>
    </w:p>
    <w:p w:rsidR="00931ECB" w:rsidRDefault="00931ECB" w:rsidP="00931ECB">
      <w:r>
        <w:t></w:t>
      </w:r>
      <w:r>
        <w:t></w:t>
      </w:r>
      <w:r>
        <w:t></w:t>
      </w:r>
      <w:r>
        <w:t></w:t>
      </w:r>
      <w:r>
        <w:rPr>
          <w:rFonts w:hint="eastAsia"/>
        </w:rPr>
        <w:t>Фактичний</w:t>
      </w:r>
      <w:r>
        <w:t></w:t>
      </w:r>
      <w:r>
        <w:rPr>
          <w:rFonts w:hint="eastAsia"/>
        </w:rPr>
        <w:t>склад</w:t>
      </w:r>
      <w:r>
        <w:t></w:t>
      </w:r>
      <w:r>
        <w:t></w:t>
      </w:r>
      <w:r>
        <w:rPr>
          <w:rFonts w:hint="eastAsia"/>
        </w:rPr>
        <w:t>що</w:t>
      </w:r>
      <w:r>
        <w:t></w:t>
      </w:r>
      <w:r>
        <w:rPr>
          <w:rFonts w:hint="eastAsia"/>
        </w:rPr>
        <w:t>є</w:t>
      </w:r>
      <w:r>
        <w:t></w:t>
      </w:r>
      <w:r>
        <w:rPr>
          <w:rFonts w:hint="eastAsia"/>
        </w:rPr>
        <w:t>підставою</w:t>
      </w:r>
      <w:r>
        <w:t></w:t>
      </w:r>
      <w:r>
        <w:rPr>
          <w:rFonts w:hint="eastAsia"/>
        </w:rPr>
        <w:t>для</w:t>
      </w:r>
      <w:r>
        <w:t></w:t>
      </w:r>
      <w:r>
        <w:rPr>
          <w:rFonts w:hint="eastAsia"/>
        </w:rPr>
        <w:t>виникнення</w:t>
      </w:r>
      <w:r>
        <w:t></w:t>
      </w:r>
      <w:r>
        <w:rPr>
          <w:rFonts w:hint="eastAsia"/>
        </w:rPr>
        <w:t>трудових</w:t>
      </w:r>
    </w:p>
    <w:p w:rsidR="00931ECB" w:rsidRDefault="00931ECB" w:rsidP="00931ECB">
      <w:r>
        <w:rPr>
          <w:rFonts w:hint="eastAsia"/>
        </w:rPr>
        <w:t>правовідносин</w:t>
      </w:r>
      <w:r>
        <w:t></w:t>
      </w:r>
      <w:r>
        <w:rPr>
          <w:rFonts w:hint="eastAsia"/>
        </w:rPr>
        <w:t>працівника</w:t>
      </w:r>
      <w:r>
        <w:t></w:t>
      </w:r>
      <w:r>
        <w:rPr>
          <w:rFonts w:hint="eastAsia"/>
        </w:rPr>
        <w:t>місцевої</w:t>
      </w:r>
      <w:r>
        <w:t></w:t>
      </w:r>
      <w:r>
        <w:rPr>
          <w:rFonts w:hint="eastAsia"/>
        </w:rPr>
        <w:t>прокуратури</w:t>
      </w:r>
      <w:r>
        <w:t></w:t>
      </w:r>
      <w:r>
        <w:t></w:t>
      </w:r>
      <w:r>
        <w:rPr>
          <w:rFonts w:hint="eastAsia"/>
        </w:rPr>
        <w:t>складається</w:t>
      </w:r>
      <w:r>
        <w:t></w:t>
      </w:r>
      <w:r>
        <w:rPr>
          <w:rFonts w:hint="eastAsia"/>
        </w:rPr>
        <w:t>з</w:t>
      </w:r>
      <w:r>
        <w:t></w:t>
      </w:r>
      <w:r>
        <w:rPr>
          <w:rFonts w:hint="eastAsia"/>
        </w:rPr>
        <w:t>таких</w:t>
      </w:r>
    </w:p>
    <w:p w:rsidR="00931ECB" w:rsidRDefault="00931ECB" w:rsidP="00931ECB">
      <w:r>
        <w:rPr>
          <w:rFonts w:hint="eastAsia"/>
        </w:rPr>
        <w:t>юридичних</w:t>
      </w:r>
      <w:r>
        <w:t></w:t>
      </w:r>
      <w:r>
        <w:rPr>
          <w:rFonts w:hint="eastAsia"/>
        </w:rPr>
        <w:t>фактів</w:t>
      </w:r>
      <w:r>
        <w:t></w:t>
      </w:r>
      <w:r>
        <w:t></w:t>
      </w:r>
      <w:r>
        <w:t></w:t>
      </w:r>
      <w:r>
        <w:rPr>
          <w:rFonts w:hint="eastAsia"/>
        </w:rPr>
        <w:t>а</w:t>
      </w:r>
      <w:r>
        <w:t></w:t>
      </w:r>
      <w:r>
        <w:t></w:t>
      </w:r>
      <w:r>
        <w:rPr>
          <w:rFonts w:hint="eastAsia"/>
        </w:rPr>
        <w:t>прийняття</w:t>
      </w:r>
      <w:r>
        <w:t></w:t>
      </w:r>
      <w:r>
        <w:rPr>
          <w:rFonts w:hint="eastAsia"/>
        </w:rPr>
        <w:t>Кваліфікаційно</w:t>
      </w:r>
      <w:r>
        <w:t></w:t>
      </w:r>
      <w:r>
        <w:rPr>
          <w:rFonts w:hint="eastAsia"/>
        </w:rPr>
        <w:t>дисциплінарною</w:t>
      </w:r>
      <w:r>
        <w:t></w:t>
      </w:r>
      <w:r>
        <w:rPr>
          <w:rFonts w:hint="eastAsia"/>
        </w:rPr>
        <w:t>комісією</w:t>
      </w:r>
    </w:p>
    <w:p w:rsidR="00931ECB" w:rsidRDefault="00931ECB" w:rsidP="00931ECB">
      <w:r>
        <w:rPr>
          <w:rFonts w:hint="eastAsia"/>
        </w:rPr>
        <w:t>прокурорів</w:t>
      </w:r>
      <w:r>
        <w:t></w:t>
      </w:r>
      <w:r>
        <w:rPr>
          <w:rFonts w:hint="eastAsia"/>
        </w:rPr>
        <w:t>рішення</w:t>
      </w:r>
      <w:r>
        <w:t></w:t>
      </w:r>
      <w:r>
        <w:rPr>
          <w:rFonts w:hint="eastAsia"/>
        </w:rPr>
        <w:t>про</w:t>
      </w:r>
      <w:r>
        <w:t></w:t>
      </w:r>
      <w:r>
        <w:rPr>
          <w:rFonts w:hint="eastAsia"/>
        </w:rPr>
        <w:t>проведення</w:t>
      </w:r>
      <w:r>
        <w:t></w:t>
      </w:r>
      <w:r>
        <w:rPr>
          <w:rFonts w:hint="eastAsia"/>
        </w:rPr>
        <w:t>добору</w:t>
      </w:r>
      <w:r>
        <w:t></w:t>
      </w:r>
      <w:r>
        <w:rPr>
          <w:rFonts w:hint="eastAsia"/>
        </w:rPr>
        <w:t>кандидатів</w:t>
      </w:r>
      <w:r>
        <w:t></w:t>
      </w:r>
      <w:r>
        <w:rPr>
          <w:rFonts w:hint="eastAsia"/>
        </w:rPr>
        <w:t>на</w:t>
      </w:r>
      <w:r>
        <w:t></w:t>
      </w:r>
      <w:r>
        <w:rPr>
          <w:rFonts w:hint="eastAsia"/>
        </w:rPr>
        <w:t>посаду</w:t>
      </w:r>
      <w:r>
        <w:t></w:t>
      </w:r>
      <w:r>
        <w:rPr>
          <w:rFonts w:hint="eastAsia"/>
        </w:rPr>
        <w:t>прокурора</w:t>
      </w:r>
      <w:r>
        <w:t></w:t>
      </w:r>
    </w:p>
    <w:p w:rsidR="00931ECB" w:rsidRDefault="00931ECB" w:rsidP="00931ECB">
      <w:r>
        <w:t></w:t>
      </w:r>
      <w:r>
        <w:rPr>
          <w:rFonts w:hint="eastAsia"/>
        </w:rPr>
        <w:t>б</w:t>
      </w:r>
      <w:r>
        <w:t></w:t>
      </w:r>
      <w:r>
        <w:t></w:t>
      </w:r>
      <w:r>
        <w:rPr>
          <w:rFonts w:hint="eastAsia"/>
        </w:rPr>
        <w:t>подання</w:t>
      </w:r>
      <w:r>
        <w:t></w:t>
      </w:r>
      <w:r>
        <w:rPr>
          <w:rFonts w:hint="eastAsia"/>
        </w:rPr>
        <w:t>особами</w:t>
      </w:r>
      <w:r>
        <w:t></w:t>
      </w:r>
      <w:r>
        <w:t></w:t>
      </w:r>
      <w:r>
        <w:rPr>
          <w:rFonts w:hint="eastAsia"/>
        </w:rPr>
        <w:t>які</w:t>
      </w:r>
      <w:r>
        <w:t></w:t>
      </w:r>
      <w:r>
        <w:rPr>
          <w:rFonts w:hint="eastAsia"/>
        </w:rPr>
        <w:t>виявили</w:t>
      </w:r>
      <w:r>
        <w:t></w:t>
      </w:r>
      <w:r>
        <w:rPr>
          <w:rFonts w:hint="eastAsia"/>
        </w:rPr>
        <w:t>бажання</w:t>
      </w:r>
      <w:r>
        <w:t></w:t>
      </w:r>
      <w:r>
        <w:rPr>
          <w:rFonts w:hint="eastAsia"/>
        </w:rPr>
        <w:t>стати</w:t>
      </w:r>
      <w:r>
        <w:t></w:t>
      </w:r>
      <w:r>
        <w:rPr>
          <w:rFonts w:hint="eastAsia"/>
        </w:rPr>
        <w:t>прокурором</w:t>
      </w:r>
      <w:r>
        <w:t></w:t>
      </w:r>
      <w:r>
        <w:t></w:t>
      </w:r>
      <w:r>
        <w:rPr>
          <w:rFonts w:hint="eastAsia"/>
        </w:rPr>
        <w:t>до</w:t>
      </w:r>
    </w:p>
    <w:p w:rsidR="00931ECB" w:rsidRDefault="00931ECB" w:rsidP="00931ECB">
      <w:r>
        <w:rPr>
          <w:rFonts w:hint="eastAsia"/>
        </w:rPr>
        <w:t>Кваліфікаційно</w:t>
      </w:r>
      <w:r>
        <w:t></w:t>
      </w:r>
      <w:r>
        <w:rPr>
          <w:rFonts w:hint="eastAsia"/>
        </w:rPr>
        <w:t>дисциплінарної</w:t>
      </w:r>
      <w:r>
        <w:t></w:t>
      </w:r>
      <w:r>
        <w:rPr>
          <w:rFonts w:hint="eastAsia"/>
        </w:rPr>
        <w:t>комісії</w:t>
      </w:r>
      <w:r>
        <w:t></w:t>
      </w:r>
      <w:r>
        <w:rPr>
          <w:rFonts w:hint="eastAsia"/>
        </w:rPr>
        <w:t>прокурорів</w:t>
      </w:r>
      <w:r>
        <w:t></w:t>
      </w:r>
      <w:r>
        <w:rPr>
          <w:rFonts w:hint="eastAsia"/>
        </w:rPr>
        <w:t>відповідної</w:t>
      </w:r>
      <w:r>
        <w:t></w:t>
      </w:r>
      <w:r>
        <w:rPr>
          <w:rFonts w:hint="eastAsia"/>
        </w:rPr>
        <w:t>заяви</w:t>
      </w:r>
      <w:r>
        <w:t></w:t>
      </w:r>
      <w:r>
        <w:rPr>
          <w:rFonts w:hint="eastAsia"/>
        </w:rPr>
        <w:t>та</w:t>
      </w:r>
    </w:p>
    <w:p w:rsidR="00931ECB" w:rsidRDefault="00931ECB" w:rsidP="00931ECB">
      <w:r>
        <w:rPr>
          <w:rFonts w:hint="eastAsia"/>
        </w:rPr>
        <w:t>документів</w:t>
      </w:r>
      <w:r>
        <w:t></w:t>
      </w:r>
      <w:r>
        <w:t></w:t>
      </w:r>
      <w:r>
        <w:rPr>
          <w:rFonts w:hint="eastAsia"/>
        </w:rPr>
        <w:t>визначених</w:t>
      </w:r>
      <w:r>
        <w:t></w:t>
      </w:r>
      <w:r>
        <w:rPr>
          <w:rFonts w:hint="eastAsia"/>
        </w:rPr>
        <w:t>Законом</w:t>
      </w:r>
      <w:r>
        <w:t></w:t>
      </w:r>
      <w:r>
        <w:rPr>
          <w:rFonts w:hint="eastAsia"/>
        </w:rPr>
        <w:t>України</w:t>
      </w:r>
      <w:r>
        <w:t></w:t>
      </w:r>
      <w:r>
        <w:t></w:t>
      </w:r>
      <w:r>
        <w:rPr>
          <w:rFonts w:hint="eastAsia"/>
        </w:rPr>
        <w:t>Про</w:t>
      </w:r>
      <w:r>
        <w:t></w:t>
      </w:r>
      <w:r>
        <w:rPr>
          <w:rFonts w:hint="eastAsia"/>
        </w:rPr>
        <w:t>прокуратуру</w:t>
      </w:r>
      <w:r>
        <w:t></w:t>
      </w:r>
      <w:r>
        <w:t></w:t>
      </w:r>
      <w:r>
        <w:t></w:t>
      </w:r>
      <w:r>
        <w:t></w:t>
      </w:r>
      <w:r>
        <w:rPr>
          <w:rFonts w:hint="eastAsia"/>
        </w:rPr>
        <w:t>в</w:t>
      </w:r>
      <w:r>
        <w:t></w:t>
      </w:r>
      <w:r>
        <w:t></w:t>
      </w:r>
      <w:r>
        <w:rPr>
          <w:rFonts w:hint="eastAsia"/>
        </w:rPr>
        <w:t>здійснення</w:t>
      </w:r>
    </w:p>
    <w:p w:rsidR="00931ECB" w:rsidRDefault="00931ECB" w:rsidP="00931ECB">
      <w:r>
        <w:rPr>
          <w:rFonts w:hint="eastAsia"/>
        </w:rPr>
        <w:t>Кваліфікаційно</w:t>
      </w:r>
      <w:r>
        <w:t></w:t>
      </w:r>
      <w:r>
        <w:rPr>
          <w:rFonts w:hint="eastAsia"/>
        </w:rPr>
        <w:t>дисциплінарною</w:t>
      </w:r>
      <w:r>
        <w:t></w:t>
      </w:r>
      <w:r>
        <w:rPr>
          <w:rFonts w:hint="eastAsia"/>
        </w:rPr>
        <w:t>комісією</w:t>
      </w:r>
      <w:r>
        <w:t></w:t>
      </w:r>
      <w:r>
        <w:rPr>
          <w:rFonts w:hint="eastAsia"/>
        </w:rPr>
        <w:t>прокурорів</w:t>
      </w:r>
      <w:r>
        <w:t></w:t>
      </w:r>
      <w:r>
        <w:rPr>
          <w:rFonts w:hint="eastAsia"/>
        </w:rPr>
        <w:t>на</w:t>
      </w:r>
      <w:r>
        <w:t></w:t>
      </w:r>
      <w:r>
        <w:rPr>
          <w:rFonts w:hint="eastAsia"/>
        </w:rPr>
        <w:t>підставі</w:t>
      </w:r>
      <w:r>
        <w:t></w:t>
      </w:r>
      <w:r>
        <w:rPr>
          <w:rFonts w:hint="eastAsia"/>
        </w:rPr>
        <w:t>поданих</w:t>
      </w:r>
    </w:p>
    <w:p w:rsidR="00931ECB" w:rsidRDefault="00931ECB" w:rsidP="00931ECB">
      <w:r>
        <w:rPr>
          <w:rFonts w:hint="eastAsia"/>
        </w:rPr>
        <w:t>кандидатами</w:t>
      </w:r>
      <w:r>
        <w:t></w:t>
      </w:r>
      <w:r>
        <w:rPr>
          <w:rFonts w:hint="eastAsia"/>
        </w:rPr>
        <w:t>на</w:t>
      </w:r>
      <w:r>
        <w:t></w:t>
      </w:r>
      <w:r>
        <w:rPr>
          <w:rFonts w:hint="eastAsia"/>
        </w:rPr>
        <w:t>посаду</w:t>
      </w:r>
      <w:r>
        <w:t></w:t>
      </w:r>
      <w:r>
        <w:rPr>
          <w:rFonts w:hint="eastAsia"/>
        </w:rPr>
        <w:t>прокурора</w:t>
      </w:r>
      <w:r>
        <w:t></w:t>
      </w:r>
      <w:r>
        <w:rPr>
          <w:rFonts w:hint="eastAsia"/>
        </w:rPr>
        <w:t>документів</w:t>
      </w:r>
      <w:r>
        <w:t></w:t>
      </w:r>
      <w:r>
        <w:rPr>
          <w:rFonts w:hint="eastAsia"/>
        </w:rPr>
        <w:t>перевірки</w:t>
      </w:r>
      <w:r>
        <w:t></w:t>
      </w:r>
      <w:r>
        <w:rPr>
          <w:rFonts w:hint="eastAsia"/>
        </w:rPr>
        <w:t>відповідності</w:t>
      </w:r>
      <w:r>
        <w:t></w:t>
      </w:r>
      <w:r>
        <w:rPr>
          <w:rFonts w:hint="eastAsia"/>
        </w:rPr>
        <w:t>осіб</w:t>
      </w:r>
    </w:p>
    <w:p w:rsidR="00931ECB" w:rsidRDefault="00931ECB" w:rsidP="00931ECB">
      <w:r>
        <w:rPr>
          <w:rFonts w:hint="eastAsia"/>
        </w:rPr>
        <w:t>вимогам</w:t>
      </w:r>
      <w:r>
        <w:t></w:t>
      </w:r>
      <w:r>
        <w:t></w:t>
      </w:r>
      <w:r>
        <w:rPr>
          <w:rFonts w:hint="eastAsia"/>
        </w:rPr>
        <w:t>що</w:t>
      </w:r>
      <w:r>
        <w:t></w:t>
      </w:r>
      <w:r>
        <w:rPr>
          <w:rFonts w:hint="eastAsia"/>
        </w:rPr>
        <w:t>пред’являються</w:t>
      </w:r>
      <w:r>
        <w:t></w:t>
      </w:r>
      <w:r>
        <w:rPr>
          <w:rFonts w:hint="eastAsia"/>
        </w:rPr>
        <w:t>до</w:t>
      </w:r>
      <w:r>
        <w:t></w:t>
      </w:r>
      <w:r>
        <w:rPr>
          <w:rFonts w:hint="eastAsia"/>
        </w:rPr>
        <w:t>кандидата</w:t>
      </w:r>
      <w:r>
        <w:t></w:t>
      </w:r>
      <w:r>
        <w:rPr>
          <w:rFonts w:hint="eastAsia"/>
        </w:rPr>
        <w:t>на</w:t>
      </w:r>
      <w:r>
        <w:t></w:t>
      </w:r>
      <w:r>
        <w:rPr>
          <w:rFonts w:hint="eastAsia"/>
        </w:rPr>
        <w:t>посаду</w:t>
      </w:r>
      <w:r>
        <w:t></w:t>
      </w:r>
      <w:r>
        <w:rPr>
          <w:rFonts w:hint="eastAsia"/>
        </w:rPr>
        <w:t>прокурора</w:t>
      </w:r>
      <w:r>
        <w:t></w:t>
      </w:r>
    </w:p>
    <w:p w:rsidR="00931ECB" w:rsidRDefault="00931ECB" w:rsidP="00931ECB">
      <w:r>
        <w:t></w:t>
      </w:r>
      <w:r>
        <w:rPr>
          <w:rFonts w:hint="eastAsia"/>
        </w:rPr>
        <w:t>г</w:t>
      </w:r>
      <w:r>
        <w:t></w:t>
      </w:r>
      <w:r>
        <w:t></w:t>
      </w:r>
      <w:r>
        <w:rPr>
          <w:rFonts w:hint="eastAsia"/>
        </w:rPr>
        <w:t>складання</w:t>
      </w:r>
      <w:r>
        <w:t></w:t>
      </w:r>
      <w:r>
        <w:rPr>
          <w:rFonts w:hint="eastAsia"/>
        </w:rPr>
        <w:t>кваліфікаційного</w:t>
      </w:r>
      <w:r>
        <w:t></w:t>
      </w:r>
      <w:r>
        <w:rPr>
          <w:rFonts w:hint="eastAsia"/>
        </w:rPr>
        <w:t>іспиту</w:t>
      </w:r>
      <w:r>
        <w:t></w:t>
      </w:r>
      <w:r>
        <w:t></w:t>
      </w:r>
      <w:r>
        <w:t></w:t>
      </w:r>
      <w:r>
        <w:rPr>
          <w:rFonts w:hint="eastAsia"/>
        </w:rPr>
        <w:t>д</w:t>
      </w:r>
      <w:r>
        <w:t></w:t>
      </w:r>
      <w:r>
        <w:t></w:t>
      </w:r>
      <w:r>
        <w:rPr>
          <w:rFonts w:hint="eastAsia"/>
        </w:rPr>
        <w:t>оприлюднення</w:t>
      </w:r>
      <w:r>
        <w:t></w:t>
      </w:r>
      <w:r>
        <w:rPr>
          <w:rFonts w:hint="eastAsia"/>
        </w:rPr>
        <w:t>Кваліфікаційнодисциплінарною</w:t>
      </w:r>
      <w:r>
        <w:t></w:t>
      </w:r>
      <w:r>
        <w:rPr>
          <w:rFonts w:hint="eastAsia"/>
        </w:rPr>
        <w:t>комісією</w:t>
      </w:r>
      <w:r>
        <w:t></w:t>
      </w:r>
      <w:r>
        <w:rPr>
          <w:rFonts w:hint="eastAsia"/>
        </w:rPr>
        <w:t>прокурорів</w:t>
      </w:r>
      <w:r>
        <w:t></w:t>
      </w:r>
      <w:r>
        <w:rPr>
          <w:rFonts w:hint="eastAsia"/>
        </w:rPr>
        <w:t>на</w:t>
      </w:r>
      <w:r>
        <w:t></w:t>
      </w:r>
      <w:r>
        <w:rPr>
          <w:rFonts w:hint="eastAsia"/>
        </w:rPr>
        <w:t>офіційному</w:t>
      </w:r>
      <w:r>
        <w:t></w:t>
      </w:r>
      <w:r>
        <w:rPr>
          <w:rFonts w:hint="eastAsia"/>
        </w:rPr>
        <w:t>веб</w:t>
      </w:r>
      <w:r>
        <w:t></w:t>
      </w:r>
      <w:r>
        <w:rPr>
          <w:rFonts w:hint="eastAsia"/>
        </w:rPr>
        <w:t>сайті</w:t>
      </w:r>
      <w:r>
        <w:t></w:t>
      </w:r>
      <w:r>
        <w:rPr>
          <w:rFonts w:hint="eastAsia"/>
        </w:rPr>
        <w:t>списку</w:t>
      </w:r>
    </w:p>
    <w:p w:rsidR="00931ECB" w:rsidRDefault="00931ECB" w:rsidP="00931ECB">
      <w:r>
        <w:rPr>
          <w:rFonts w:hint="eastAsia"/>
        </w:rPr>
        <w:t>кандидатів</w:t>
      </w:r>
      <w:r>
        <w:t></w:t>
      </w:r>
      <w:r>
        <w:t></w:t>
      </w:r>
      <w:r>
        <w:rPr>
          <w:rFonts w:hint="eastAsia"/>
        </w:rPr>
        <w:t>які</w:t>
      </w:r>
      <w:r>
        <w:t></w:t>
      </w:r>
      <w:r>
        <w:rPr>
          <w:rFonts w:hint="eastAsia"/>
        </w:rPr>
        <w:t>успішно</w:t>
      </w:r>
      <w:r>
        <w:t></w:t>
      </w:r>
      <w:r>
        <w:rPr>
          <w:rFonts w:hint="eastAsia"/>
        </w:rPr>
        <w:t>склали</w:t>
      </w:r>
      <w:r>
        <w:t></w:t>
      </w:r>
      <w:r>
        <w:rPr>
          <w:rFonts w:hint="eastAsia"/>
        </w:rPr>
        <w:t>кваліфікаційний</w:t>
      </w:r>
      <w:r>
        <w:t></w:t>
      </w:r>
      <w:r>
        <w:rPr>
          <w:rFonts w:hint="eastAsia"/>
        </w:rPr>
        <w:t>іспит</w:t>
      </w:r>
      <w:r>
        <w:t></w:t>
      </w:r>
      <w:r>
        <w:t></w:t>
      </w:r>
      <w:r>
        <w:t></w:t>
      </w:r>
      <w:r>
        <w:rPr>
          <w:rFonts w:hint="eastAsia"/>
        </w:rPr>
        <w:t>е</w:t>
      </w:r>
      <w:r>
        <w:t></w:t>
      </w:r>
      <w:r>
        <w:t></w:t>
      </w:r>
      <w:r>
        <w:rPr>
          <w:rFonts w:hint="eastAsia"/>
        </w:rPr>
        <w:t>організація</w:t>
      </w:r>
    </w:p>
    <w:p w:rsidR="00931ECB" w:rsidRDefault="00931ECB" w:rsidP="00931ECB">
      <w:r>
        <w:rPr>
          <w:rFonts w:hint="eastAsia"/>
        </w:rPr>
        <w:t>Кваліфікаційно</w:t>
      </w:r>
      <w:r>
        <w:t></w:t>
      </w:r>
      <w:r>
        <w:rPr>
          <w:rFonts w:hint="eastAsia"/>
        </w:rPr>
        <w:t>дисциплінарною</w:t>
      </w:r>
      <w:r>
        <w:t></w:t>
      </w:r>
      <w:r>
        <w:rPr>
          <w:rFonts w:hint="eastAsia"/>
        </w:rPr>
        <w:t>комісією</w:t>
      </w:r>
      <w:r>
        <w:t></w:t>
      </w:r>
      <w:r>
        <w:rPr>
          <w:rFonts w:hint="eastAsia"/>
        </w:rPr>
        <w:t>прокурорів</w:t>
      </w:r>
      <w:r>
        <w:t></w:t>
      </w:r>
      <w:r>
        <w:rPr>
          <w:rFonts w:hint="eastAsia"/>
        </w:rPr>
        <w:t>спеціальної</w:t>
      </w:r>
      <w:r>
        <w:t></w:t>
      </w:r>
      <w:r>
        <w:rPr>
          <w:rFonts w:hint="eastAsia"/>
        </w:rPr>
        <w:t>перевірки</w:t>
      </w:r>
    </w:p>
    <w:p w:rsidR="00931ECB" w:rsidRDefault="00931ECB" w:rsidP="00931ECB">
      <w:r>
        <w:rPr>
          <w:rFonts w:hint="eastAsia"/>
        </w:rPr>
        <w:t>кандидатів</w:t>
      </w:r>
      <w:r>
        <w:t></w:t>
      </w:r>
      <w:r>
        <w:t></w:t>
      </w:r>
      <w:r>
        <w:rPr>
          <w:rFonts w:hint="eastAsia"/>
        </w:rPr>
        <w:t>які</w:t>
      </w:r>
      <w:r>
        <w:t></w:t>
      </w:r>
      <w:r>
        <w:rPr>
          <w:rFonts w:hint="eastAsia"/>
        </w:rPr>
        <w:t>успішно</w:t>
      </w:r>
      <w:r>
        <w:t></w:t>
      </w:r>
      <w:r>
        <w:rPr>
          <w:rFonts w:hint="eastAsia"/>
        </w:rPr>
        <w:t>склали</w:t>
      </w:r>
      <w:r>
        <w:t></w:t>
      </w:r>
      <w:r>
        <w:rPr>
          <w:rFonts w:hint="eastAsia"/>
        </w:rPr>
        <w:t>кваліфікаційний</w:t>
      </w:r>
      <w:r>
        <w:t></w:t>
      </w:r>
      <w:r>
        <w:rPr>
          <w:rFonts w:hint="eastAsia"/>
        </w:rPr>
        <w:t>іспит</w:t>
      </w:r>
      <w:r>
        <w:t></w:t>
      </w:r>
      <w:r>
        <w:t></w:t>
      </w:r>
      <w:r>
        <w:t></w:t>
      </w:r>
      <w:r>
        <w:rPr>
          <w:rFonts w:hint="eastAsia"/>
        </w:rPr>
        <w:t>є</w:t>
      </w:r>
      <w:r>
        <w:t></w:t>
      </w:r>
      <w:r>
        <w:t></w:t>
      </w:r>
      <w:r>
        <w:rPr>
          <w:rFonts w:hint="eastAsia"/>
        </w:rPr>
        <w:t>визначення</w:t>
      </w:r>
    </w:p>
    <w:p w:rsidR="00931ECB" w:rsidRDefault="00931ECB" w:rsidP="00931ECB">
      <w:r>
        <w:t></w:t>
      </w:r>
      <w:r>
        <w:t></w:t>
      </w:r>
      <w:r>
        <w:t></w:t>
      </w:r>
    </w:p>
    <w:p w:rsidR="00931ECB" w:rsidRDefault="00931ECB" w:rsidP="00931ECB">
      <w:r>
        <w:rPr>
          <w:rFonts w:hint="eastAsia"/>
        </w:rPr>
        <w:t>Кваліфікаційно</w:t>
      </w:r>
      <w:r>
        <w:t></w:t>
      </w:r>
      <w:r>
        <w:rPr>
          <w:rFonts w:hint="eastAsia"/>
        </w:rPr>
        <w:t>дисциплінарною</w:t>
      </w:r>
      <w:r>
        <w:t></w:t>
      </w:r>
      <w:r>
        <w:rPr>
          <w:rFonts w:hint="eastAsia"/>
        </w:rPr>
        <w:t>комісією</w:t>
      </w:r>
      <w:r>
        <w:t></w:t>
      </w:r>
      <w:r>
        <w:rPr>
          <w:rFonts w:hint="eastAsia"/>
        </w:rPr>
        <w:t>прокурорів</w:t>
      </w:r>
      <w:r>
        <w:t></w:t>
      </w:r>
      <w:r>
        <w:rPr>
          <w:rFonts w:hint="eastAsia"/>
        </w:rPr>
        <w:t>рейтингу</w:t>
      </w:r>
      <w:r>
        <w:t></w:t>
      </w:r>
      <w:r>
        <w:rPr>
          <w:rFonts w:hint="eastAsia"/>
        </w:rPr>
        <w:t>кандидатів</w:t>
      </w:r>
      <w:r>
        <w:t></w:t>
      </w:r>
      <w:r>
        <w:rPr>
          <w:rFonts w:hint="eastAsia"/>
        </w:rPr>
        <w:t>на</w:t>
      </w:r>
    </w:p>
    <w:p w:rsidR="00931ECB" w:rsidRDefault="00931ECB" w:rsidP="00931ECB">
      <w:r>
        <w:rPr>
          <w:rFonts w:hint="eastAsia"/>
        </w:rPr>
        <w:t>посаду</w:t>
      </w:r>
      <w:r>
        <w:t></w:t>
      </w:r>
      <w:r>
        <w:rPr>
          <w:rFonts w:hint="eastAsia"/>
        </w:rPr>
        <w:t>прокурора</w:t>
      </w:r>
      <w:r>
        <w:t></w:t>
      </w:r>
      <w:r>
        <w:rPr>
          <w:rFonts w:hint="eastAsia"/>
        </w:rPr>
        <w:t>серед</w:t>
      </w:r>
      <w:r>
        <w:t></w:t>
      </w:r>
      <w:r>
        <w:rPr>
          <w:rFonts w:hint="eastAsia"/>
        </w:rPr>
        <w:t>осіб</w:t>
      </w:r>
      <w:r>
        <w:t></w:t>
      </w:r>
      <w:r>
        <w:t></w:t>
      </w:r>
      <w:r>
        <w:rPr>
          <w:rFonts w:hint="eastAsia"/>
        </w:rPr>
        <w:t>які</w:t>
      </w:r>
      <w:r>
        <w:t></w:t>
      </w:r>
      <w:r>
        <w:rPr>
          <w:rFonts w:hint="eastAsia"/>
        </w:rPr>
        <w:t>успішно</w:t>
      </w:r>
      <w:r>
        <w:t></w:t>
      </w:r>
      <w:r>
        <w:rPr>
          <w:rFonts w:hint="eastAsia"/>
        </w:rPr>
        <w:t>склали</w:t>
      </w:r>
      <w:r>
        <w:t></w:t>
      </w:r>
      <w:r>
        <w:rPr>
          <w:rFonts w:hint="eastAsia"/>
        </w:rPr>
        <w:t>кваліфікаційний</w:t>
      </w:r>
      <w:r>
        <w:t></w:t>
      </w:r>
      <w:r>
        <w:rPr>
          <w:rFonts w:hint="eastAsia"/>
        </w:rPr>
        <w:t>іспит</w:t>
      </w:r>
      <w:r>
        <w:t></w:t>
      </w:r>
      <w:r>
        <w:rPr>
          <w:rFonts w:hint="eastAsia"/>
        </w:rPr>
        <w:t>та</w:t>
      </w:r>
    </w:p>
    <w:p w:rsidR="00931ECB" w:rsidRDefault="00931ECB" w:rsidP="00931ECB">
      <w:r>
        <w:rPr>
          <w:rFonts w:hint="eastAsia"/>
        </w:rPr>
        <w:t>щодо</w:t>
      </w:r>
      <w:r>
        <w:t></w:t>
      </w:r>
      <w:r>
        <w:rPr>
          <w:rFonts w:hint="eastAsia"/>
        </w:rPr>
        <w:t>яких</w:t>
      </w:r>
      <w:r>
        <w:t></w:t>
      </w:r>
      <w:r>
        <w:rPr>
          <w:rFonts w:hint="eastAsia"/>
        </w:rPr>
        <w:t>проведено</w:t>
      </w:r>
      <w:r>
        <w:t></w:t>
      </w:r>
      <w:r>
        <w:rPr>
          <w:rFonts w:hint="eastAsia"/>
        </w:rPr>
        <w:t>спеціальну</w:t>
      </w:r>
      <w:r>
        <w:t></w:t>
      </w:r>
      <w:r>
        <w:rPr>
          <w:rFonts w:hint="eastAsia"/>
        </w:rPr>
        <w:t>перевірку</w:t>
      </w:r>
      <w:r>
        <w:t></w:t>
      </w:r>
      <w:r>
        <w:t></w:t>
      </w:r>
      <w:r>
        <w:rPr>
          <w:rFonts w:hint="eastAsia"/>
        </w:rPr>
        <w:t>а</w:t>
      </w:r>
      <w:r>
        <w:t></w:t>
      </w:r>
      <w:r>
        <w:rPr>
          <w:rFonts w:hint="eastAsia"/>
        </w:rPr>
        <w:t>також</w:t>
      </w:r>
      <w:r>
        <w:t></w:t>
      </w:r>
      <w:r>
        <w:rPr>
          <w:rFonts w:hint="eastAsia"/>
        </w:rPr>
        <w:t>зарахування</w:t>
      </w:r>
      <w:r>
        <w:t></w:t>
      </w:r>
      <w:r>
        <w:rPr>
          <w:rFonts w:hint="eastAsia"/>
        </w:rPr>
        <w:t>їх</w:t>
      </w:r>
      <w:r>
        <w:t></w:t>
      </w:r>
      <w:r>
        <w:rPr>
          <w:rFonts w:hint="eastAsia"/>
        </w:rPr>
        <w:t>до</w:t>
      </w:r>
    </w:p>
    <w:p w:rsidR="00931ECB" w:rsidRDefault="00931ECB" w:rsidP="00931ECB">
      <w:r>
        <w:rPr>
          <w:rFonts w:hint="eastAsia"/>
        </w:rPr>
        <w:t>резерву</w:t>
      </w:r>
      <w:r>
        <w:t></w:t>
      </w:r>
      <w:r>
        <w:rPr>
          <w:rFonts w:hint="eastAsia"/>
        </w:rPr>
        <w:t>на</w:t>
      </w:r>
      <w:r>
        <w:t></w:t>
      </w:r>
      <w:r>
        <w:rPr>
          <w:rFonts w:hint="eastAsia"/>
        </w:rPr>
        <w:t>заміщення</w:t>
      </w:r>
      <w:r>
        <w:t></w:t>
      </w:r>
      <w:r>
        <w:rPr>
          <w:rFonts w:hint="eastAsia"/>
        </w:rPr>
        <w:t>вакантних</w:t>
      </w:r>
      <w:r>
        <w:t></w:t>
      </w:r>
      <w:r>
        <w:rPr>
          <w:rFonts w:hint="eastAsia"/>
        </w:rPr>
        <w:t>посад</w:t>
      </w:r>
      <w:r>
        <w:t></w:t>
      </w:r>
      <w:r>
        <w:rPr>
          <w:rFonts w:hint="eastAsia"/>
        </w:rPr>
        <w:t>прокурорів</w:t>
      </w:r>
      <w:r>
        <w:t></w:t>
      </w:r>
      <w:r>
        <w:t></w:t>
      </w:r>
      <w:r>
        <w:t></w:t>
      </w:r>
      <w:r>
        <w:rPr>
          <w:rFonts w:hint="eastAsia"/>
        </w:rPr>
        <w:t>ж</w:t>
      </w:r>
      <w:r>
        <w:t></w:t>
      </w:r>
      <w:r>
        <w:t></w:t>
      </w:r>
      <w:r>
        <w:rPr>
          <w:rFonts w:hint="eastAsia"/>
        </w:rPr>
        <w:t>проходження</w:t>
      </w:r>
    </w:p>
    <w:p w:rsidR="00931ECB" w:rsidRDefault="00931ECB" w:rsidP="00931ECB">
      <w:r>
        <w:rPr>
          <w:rFonts w:hint="eastAsia"/>
        </w:rPr>
        <w:t>кандидатом</w:t>
      </w:r>
      <w:r>
        <w:t></w:t>
      </w:r>
      <w:r>
        <w:rPr>
          <w:rFonts w:hint="eastAsia"/>
        </w:rPr>
        <w:t>на</w:t>
      </w:r>
      <w:r>
        <w:t></w:t>
      </w:r>
      <w:r>
        <w:rPr>
          <w:rFonts w:hint="eastAsia"/>
        </w:rPr>
        <w:t>посаду</w:t>
      </w:r>
      <w:r>
        <w:t></w:t>
      </w:r>
      <w:r>
        <w:rPr>
          <w:rFonts w:hint="eastAsia"/>
        </w:rPr>
        <w:t>прокурора</w:t>
      </w:r>
      <w:r>
        <w:t></w:t>
      </w:r>
      <w:r>
        <w:rPr>
          <w:rFonts w:hint="eastAsia"/>
        </w:rPr>
        <w:t>спеціальної</w:t>
      </w:r>
      <w:r>
        <w:t></w:t>
      </w:r>
      <w:r>
        <w:rPr>
          <w:rFonts w:hint="eastAsia"/>
        </w:rPr>
        <w:t>підготовки</w:t>
      </w:r>
      <w:r>
        <w:t></w:t>
      </w:r>
      <w:r>
        <w:rPr>
          <w:rFonts w:hint="eastAsia"/>
        </w:rPr>
        <w:t>в</w:t>
      </w:r>
      <w:r>
        <w:t></w:t>
      </w:r>
      <w:r>
        <w:rPr>
          <w:rFonts w:hint="eastAsia"/>
        </w:rPr>
        <w:t>Національній</w:t>
      </w:r>
    </w:p>
    <w:p w:rsidR="00931ECB" w:rsidRDefault="00931ECB" w:rsidP="00931ECB">
      <w:r>
        <w:rPr>
          <w:rFonts w:hint="eastAsia"/>
        </w:rPr>
        <w:t>академії</w:t>
      </w:r>
      <w:r>
        <w:t></w:t>
      </w:r>
      <w:r>
        <w:rPr>
          <w:rFonts w:hint="eastAsia"/>
        </w:rPr>
        <w:t>прокуратури</w:t>
      </w:r>
      <w:r>
        <w:t></w:t>
      </w:r>
      <w:r>
        <w:rPr>
          <w:rFonts w:hint="eastAsia"/>
        </w:rPr>
        <w:t>України</w:t>
      </w:r>
      <w:r>
        <w:t></w:t>
      </w:r>
      <w:r>
        <w:t></w:t>
      </w:r>
      <w:r>
        <w:t></w:t>
      </w:r>
      <w:r>
        <w:rPr>
          <w:rFonts w:hint="eastAsia"/>
        </w:rPr>
        <w:t>з</w:t>
      </w:r>
      <w:r>
        <w:t></w:t>
      </w:r>
      <w:r>
        <w:t></w:t>
      </w:r>
      <w:r>
        <w:rPr>
          <w:rFonts w:hint="eastAsia"/>
        </w:rPr>
        <w:t>оголошення</w:t>
      </w:r>
      <w:r>
        <w:t></w:t>
      </w:r>
      <w:r>
        <w:rPr>
          <w:rFonts w:hint="eastAsia"/>
        </w:rPr>
        <w:t>Кваліфікаційнодисциплінарною</w:t>
      </w:r>
      <w:r>
        <w:t></w:t>
      </w:r>
      <w:r>
        <w:rPr>
          <w:rFonts w:hint="eastAsia"/>
        </w:rPr>
        <w:t>комісією</w:t>
      </w:r>
      <w:r>
        <w:t></w:t>
      </w:r>
      <w:r>
        <w:rPr>
          <w:rFonts w:hint="eastAsia"/>
        </w:rPr>
        <w:t>прокурорів</w:t>
      </w:r>
      <w:r>
        <w:t></w:t>
      </w:r>
      <w:r>
        <w:rPr>
          <w:rFonts w:hint="eastAsia"/>
        </w:rPr>
        <w:t>у</w:t>
      </w:r>
      <w:r>
        <w:t></w:t>
      </w:r>
      <w:r>
        <w:rPr>
          <w:rFonts w:hint="eastAsia"/>
        </w:rPr>
        <w:t>разі</w:t>
      </w:r>
      <w:r>
        <w:t></w:t>
      </w:r>
      <w:r>
        <w:rPr>
          <w:rFonts w:hint="eastAsia"/>
        </w:rPr>
        <w:t>відкриття</w:t>
      </w:r>
      <w:r>
        <w:t></w:t>
      </w:r>
      <w:r>
        <w:rPr>
          <w:rFonts w:hint="eastAsia"/>
        </w:rPr>
        <w:t>вакантних</w:t>
      </w:r>
      <w:r>
        <w:t></w:t>
      </w:r>
      <w:r>
        <w:rPr>
          <w:rFonts w:hint="eastAsia"/>
        </w:rPr>
        <w:t>посад</w:t>
      </w:r>
    </w:p>
    <w:p w:rsidR="00931ECB" w:rsidRDefault="00931ECB" w:rsidP="00931ECB">
      <w:r>
        <w:rPr>
          <w:rFonts w:hint="eastAsia"/>
        </w:rPr>
        <w:t>прокурорів</w:t>
      </w:r>
      <w:r>
        <w:t></w:t>
      </w:r>
      <w:r>
        <w:rPr>
          <w:rFonts w:hint="eastAsia"/>
        </w:rPr>
        <w:t>конкурсу</w:t>
      </w:r>
      <w:r>
        <w:t></w:t>
      </w:r>
      <w:r>
        <w:rPr>
          <w:rFonts w:hint="eastAsia"/>
        </w:rPr>
        <w:t>на</w:t>
      </w:r>
      <w:r>
        <w:t></w:t>
      </w:r>
      <w:r>
        <w:rPr>
          <w:rFonts w:hint="eastAsia"/>
        </w:rPr>
        <w:t>зайняття</w:t>
      </w:r>
      <w:r>
        <w:t></w:t>
      </w:r>
      <w:r>
        <w:rPr>
          <w:rFonts w:hint="eastAsia"/>
        </w:rPr>
        <w:t>таких</w:t>
      </w:r>
      <w:r>
        <w:t></w:t>
      </w:r>
      <w:r>
        <w:rPr>
          <w:rFonts w:hint="eastAsia"/>
        </w:rPr>
        <w:t>посад</w:t>
      </w:r>
      <w:r>
        <w:t></w:t>
      </w:r>
      <w:r>
        <w:rPr>
          <w:rFonts w:hint="eastAsia"/>
        </w:rPr>
        <w:t>серед</w:t>
      </w:r>
      <w:r>
        <w:t></w:t>
      </w:r>
      <w:r>
        <w:rPr>
          <w:rFonts w:hint="eastAsia"/>
        </w:rPr>
        <w:t>кандидатів</w:t>
      </w:r>
      <w:r>
        <w:t></w:t>
      </w:r>
      <w:r>
        <w:t></w:t>
      </w:r>
      <w:r>
        <w:rPr>
          <w:rFonts w:hint="eastAsia"/>
        </w:rPr>
        <w:t>які</w:t>
      </w:r>
    </w:p>
    <w:p w:rsidR="00931ECB" w:rsidRDefault="00931ECB" w:rsidP="00931ECB">
      <w:r>
        <w:rPr>
          <w:rFonts w:hint="eastAsia"/>
        </w:rPr>
        <w:t>перебувають</w:t>
      </w:r>
      <w:r>
        <w:t></w:t>
      </w:r>
      <w:r>
        <w:rPr>
          <w:rFonts w:hint="eastAsia"/>
        </w:rPr>
        <w:t>у</w:t>
      </w:r>
      <w:r>
        <w:t></w:t>
      </w:r>
      <w:r>
        <w:rPr>
          <w:rFonts w:hint="eastAsia"/>
        </w:rPr>
        <w:t>резерві</w:t>
      </w:r>
      <w:r>
        <w:t></w:t>
      </w:r>
      <w:r>
        <w:rPr>
          <w:rFonts w:hint="eastAsia"/>
        </w:rPr>
        <w:t>та</w:t>
      </w:r>
      <w:r>
        <w:t></w:t>
      </w:r>
      <w:r>
        <w:rPr>
          <w:rFonts w:hint="eastAsia"/>
        </w:rPr>
        <w:t>пройшли</w:t>
      </w:r>
      <w:r>
        <w:t></w:t>
      </w:r>
      <w:r>
        <w:rPr>
          <w:rFonts w:hint="eastAsia"/>
        </w:rPr>
        <w:t>спеціальну</w:t>
      </w:r>
      <w:r>
        <w:t></w:t>
      </w:r>
      <w:r>
        <w:rPr>
          <w:rFonts w:hint="eastAsia"/>
        </w:rPr>
        <w:t>підготовку</w:t>
      </w:r>
      <w:r>
        <w:t></w:t>
      </w:r>
      <w:r>
        <w:t></w:t>
      </w:r>
      <w:r>
        <w:t></w:t>
      </w:r>
      <w:r>
        <w:rPr>
          <w:rFonts w:hint="eastAsia"/>
        </w:rPr>
        <w:t>и</w:t>
      </w:r>
      <w:r>
        <w:t></w:t>
      </w:r>
      <w:r>
        <w:t></w:t>
      </w:r>
      <w:r>
        <w:rPr>
          <w:rFonts w:hint="eastAsia"/>
        </w:rPr>
        <w:t>подання</w:t>
      </w:r>
    </w:p>
    <w:p w:rsidR="00931ECB" w:rsidRDefault="00931ECB" w:rsidP="00931ECB">
      <w:r>
        <w:rPr>
          <w:rFonts w:hint="eastAsia"/>
        </w:rPr>
        <w:t>особою</w:t>
      </w:r>
      <w:r>
        <w:t></w:t>
      </w:r>
      <w:r>
        <w:rPr>
          <w:rFonts w:hint="eastAsia"/>
        </w:rPr>
        <w:t>заяви</w:t>
      </w:r>
      <w:r>
        <w:t></w:t>
      </w:r>
      <w:r>
        <w:rPr>
          <w:rFonts w:hint="eastAsia"/>
        </w:rPr>
        <w:t>на</w:t>
      </w:r>
      <w:r>
        <w:t></w:t>
      </w:r>
      <w:r>
        <w:rPr>
          <w:rFonts w:hint="eastAsia"/>
        </w:rPr>
        <w:t>участь</w:t>
      </w:r>
      <w:r>
        <w:t></w:t>
      </w:r>
      <w:r>
        <w:rPr>
          <w:rFonts w:hint="eastAsia"/>
        </w:rPr>
        <w:t>у</w:t>
      </w:r>
      <w:r>
        <w:t></w:t>
      </w:r>
      <w:r>
        <w:rPr>
          <w:rFonts w:hint="eastAsia"/>
        </w:rPr>
        <w:t>конкурсі</w:t>
      </w:r>
      <w:r>
        <w:t></w:t>
      </w:r>
      <w:r>
        <w:rPr>
          <w:rFonts w:hint="eastAsia"/>
        </w:rPr>
        <w:t>на</w:t>
      </w:r>
      <w:r>
        <w:t></w:t>
      </w:r>
      <w:r>
        <w:rPr>
          <w:rFonts w:hint="eastAsia"/>
        </w:rPr>
        <w:t>зайняття</w:t>
      </w:r>
      <w:r>
        <w:t></w:t>
      </w:r>
      <w:r>
        <w:rPr>
          <w:rFonts w:hint="eastAsia"/>
        </w:rPr>
        <w:t>вакантної</w:t>
      </w:r>
      <w:r>
        <w:t></w:t>
      </w:r>
      <w:r>
        <w:rPr>
          <w:rFonts w:hint="eastAsia"/>
        </w:rPr>
        <w:t>посади</w:t>
      </w:r>
      <w:r>
        <w:t></w:t>
      </w:r>
      <w:r>
        <w:rPr>
          <w:rFonts w:hint="eastAsia"/>
        </w:rPr>
        <w:t>прокурора</w:t>
      </w:r>
      <w:r>
        <w:t></w:t>
      </w:r>
    </w:p>
    <w:p w:rsidR="00931ECB" w:rsidRDefault="00931ECB" w:rsidP="00931ECB">
      <w:r>
        <w:t></w:t>
      </w:r>
      <w:r>
        <w:rPr>
          <w:rFonts w:hint="eastAsia"/>
        </w:rPr>
        <w:t>і</w:t>
      </w:r>
      <w:r>
        <w:t></w:t>
      </w:r>
      <w:r>
        <w:t></w:t>
      </w:r>
      <w:r>
        <w:rPr>
          <w:rFonts w:hint="eastAsia"/>
        </w:rPr>
        <w:t>проведення</w:t>
      </w:r>
      <w:r>
        <w:t></w:t>
      </w:r>
      <w:r>
        <w:rPr>
          <w:rFonts w:hint="eastAsia"/>
        </w:rPr>
        <w:t>Кваліфікаційно</w:t>
      </w:r>
      <w:r>
        <w:t></w:t>
      </w:r>
      <w:r>
        <w:rPr>
          <w:rFonts w:hint="eastAsia"/>
        </w:rPr>
        <w:t>дисциплінарною</w:t>
      </w:r>
      <w:r>
        <w:t></w:t>
      </w:r>
      <w:r>
        <w:rPr>
          <w:rFonts w:hint="eastAsia"/>
        </w:rPr>
        <w:t>комісією</w:t>
      </w:r>
      <w:r>
        <w:t></w:t>
      </w:r>
      <w:r>
        <w:rPr>
          <w:rFonts w:hint="eastAsia"/>
        </w:rPr>
        <w:t>прокурорів</w:t>
      </w:r>
    </w:p>
    <w:p w:rsidR="00931ECB" w:rsidRDefault="00931ECB" w:rsidP="00931ECB">
      <w:r>
        <w:rPr>
          <w:rFonts w:hint="eastAsia"/>
        </w:rPr>
        <w:t>конкурсу</w:t>
      </w:r>
      <w:r>
        <w:t></w:t>
      </w:r>
      <w:r>
        <w:rPr>
          <w:rFonts w:hint="eastAsia"/>
        </w:rPr>
        <w:t>на</w:t>
      </w:r>
      <w:r>
        <w:t></w:t>
      </w:r>
      <w:r>
        <w:rPr>
          <w:rFonts w:hint="eastAsia"/>
        </w:rPr>
        <w:t>зайняття</w:t>
      </w:r>
      <w:r>
        <w:t></w:t>
      </w:r>
      <w:r>
        <w:rPr>
          <w:rFonts w:hint="eastAsia"/>
        </w:rPr>
        <w:t>вакантних</w:t>
      </w:r>
      <w:r>
        <w:t></w:t>
      </w:r>
      <w:r>
        <w:rPr>
          <w:rFonts w:hint="eastAsia"/>
        </w:rPr>
        <w:t>посад</w:t>
      </w:r>
      <w:r>
        <w:t></w:t>
      </w:r>
      <w:r>
        <w:rPr>
          <w:rFonts w:hint="eastAsia"/>
        </w:rPr>
        <w:t>прокурорів</w:t>
      </w:r>
      <w:r>
        <w:t></w:t>
      </w:r>
      <w:r>
        <w:rPr>
          <w:rFonts w:hint="eastAsia"/>
        </w:rPr>
        <w:t>на</w:t>
      </w:r>
      <w:r>
        <w:t></w:t>
      </w:r>
      <w:r>
        <w:rPr>
          <w:rFonts w:hint="eastAsia"/>
        </w:rPr>
        <w:t>основі</w:t>
      </w:r>
      <w:r>
        <w:t></w:t>
      </w:r>
      <w:r>
        <w:rPr>
          <w:rFonts w:hint="eastAsia"/>
        </w:rPr>
        <w:t>рейтингу</w:t>
      </w:r>
    </w:p>
    <w:p w:rsidR="00931ECB" w:rsidRDefault="00931ECB" w:rsidP="00931ECB">
      <w:r>
        <w:rPr>
          <w:rFonts w:hint="eastAsia"/>
        </w:rPr>
        <w:t>кандидатів</w:t>
      </w:r>
      <w:r>
        <w:t></w:t>
      </w:r>
      <w:r>
        <w:t></w:t>
      </w:r>
      <w:r>
        <w:t></w:t>
      </w:r>
      <w:r>
        <w:rPr>
          <w:rFonts w:hint="eastAsia"/>
        </w:rPr>
        <w:t>й</w:t>
      </w:r>
      <w:r>
        <w:t></w:t>
      </w:r>
      <w:r>
        <w:t></w:t>
      </w:r>
      <w:r>
        <w:rPr>
          <w:rFonts w:hint="eastAsia"/>
        </w:rPr>
        <w:t>направлення</w:t>
      </w:r>
      <w:r>
        <w:t></w:t>
      </w:r>
      <w:r>
        <w:rPr>
          <w:rFonts w:hint="eastAsia"/>
        </w:rPr>
        <w:t>Кваліфікаційно</w:t>
      </w:r>
      <w:r>
        <w:t></w:t>
      </w:r>
      <w:r>
        <w:rPr>
          <w:rFonts w:hint="eastAsia"/>
        </w:rPr>
        <w:t>дисциплінарною</w:t>
      </w:r>
      <w:r>
        <w:t></w:t>
      </w:r>
      <w:r>
        <w:rPr>
          <w:rFonts w:hint="eastAsia"/>
        </w:rPr>
        <w:t>комісією</w:t>
      </w:r>
    </w:p>
    <w:p w:rsidR="00931ECB" w:rsidRDefault="00931ECB" w:rsidP="00931ECB">
      <w:r>
        <w:rPr>
          <w:rFonts w:hint="eastAsia"/>
        </w:rPr>
        <w:t>прокурорів</w:t>
      </w:r>
      <w:r>
        <w:t></w:t>
      </w:r>
      <w:r>
        <w:rPr>
          <w:rFonts w:hint="eastAsia"/>
        </w:rPr>
        <w:t>подання</w:t>
      </w:r>
      <w:r>
        <w:t></w:t>
      </w:r>
      <w:r>
        <w:rPr>
          <w:rFonts w:hint="eastAsia"/>
        </w:rPr>
        <w:t>керівнику</w:t>
      </w:r>
      <w:r>
        <w:t></w:t>
      </w:r>
      <w:r>
        <w:rPr>
          <w:rFonts w:hint="eastAsia"/>
        </w:rPr>
        <w:t>місцевої</w:t>
      </w:r>
      <w:r>
        <w:t></w:t>
      </w:r>
      <w:r>
        <w:rPr>
          <w:rFonts w:hint="eastAsia"/>
        </w:rPr>
        <w:t>прокуратури</w:t>
      </w:r>
      <w:r>
        <w:t></w:t>
      </w:r>
      <w:r>
        <w:rPr>
          <w:rFonts w:hint="eastAsia"/>
        </w:rPr>
        <w:t>щодо</w:t>
      </w:r>
      <w:r>
        <w:t></w:t>
      </w:r>
      <w:r>
        <w:rPr>
          <w:rFonts w:hint="eastAsia"/>
        </w:rPr>
        <w:t>призначення</w:t>
      </w:r>
    </w:p>
    <w:p w:rsidR="00931ECB" w:rsidRDefault="00931ECB" w:rsidP="00931ECB">
      <w:r>
        <w:rPr>
          <w:rFonts w:hint="eastAsia"/>
        </w:rPr>
        <w:t>кандидата</w:t>
      </w:r>
      <w:r>
        <w:t></w:t>
      </w:r>
      <w:r>
        <w:rPr>
          <w:rFonts w:hint="eastAsia"/>
        </w:rPr>
        <w:t>на</w:t>
      </w:r>
      <w:r>
        <w:t></w:t>
      </w:r>
      <w:r>
        <w:rPr>
          <w:rFonts w:hint="eastAsia"/>
        </w:rPr>
        <w:t>посаду</w:t>
      </w:r>
      <w:r>
        <w:t></w:t>
      </w:r>
      <w:r>
        <w:rPr>
          <w:rFonts w:hint="eastAsia"/>
        </w:rPr>
        <w:t>прокурора</w:t>
      </w:r>
      <w:r>
        <w:t></w:t>
      </w:r>
      <w:r>
        <w:t></w:t>
      </w:r>
      <w:r>
        <w:t></w:t>
      </w:r>
      <w:r>
        <w:rPr>
          <w:rFonts w:hint="eastAsia"/>
        </w:rPr>
        <w:t>к</w:t>
      </w:r>
      <w:r>
        <w:t></w:t>
      </w:r>
      <w:r>
        <w:t></w:t>
      </w:r>
      <w:r>
        <w:rPr>
          <w:rFonts w:hint="eastAsia"/>
        </w:rPr>
        <w:t>проведення</w:t>
      </w:r>
      <w:r>
        <w:t></w:t>
      </w:r>
      <w:r>
        <w:rPr>
          <w:rFonts w:hint="eastAsia"/>
        </w:rPr>
        <w:t>спеціальної</w:t>
      </w:r>
      <w:r>
        <w:t></w:t>
      </w:r>
      <w:r>
        <w:rPr>
          <w:rFonts w:hint="eastAsia"/>
        </w:rPr>
        <w:t>перевірки</w:t>
      </w:r>
      <w:r>
        <w:t></w:t>
      </w:r>
    </w:p>
    <w:p w:rsidR="00931ECB" w:rsidRDefault="00931ECB" w:rsidP="00931ECB">
      <w:r>
        <w:rPr>
          <w:rFonts w:hint="eastAsia"/>
        </w:rPr>
        <w:t>передбаченої</w:t>
      </w:r>
      <w:r>
        <w:t></w:t>
      </w:r>
      <w:r>
        <w:rPr>
          <w:rFonts w:hint="eastAsia"/>
        </w:rPr>
        <w:t>антикорупційним</w:t>
      </w:r>
      <w:r>
        <w:t></w:t>
      </w:r>
      <w:r>
        <w:rPr>
          <w:rFonts w:hint="eastAsia"/>
        </w:rPr>
        <w:t>законодавством</w:t>
      </w:r>
      <w:r>
        <w:t></w:t>
      </w:r>
      <w:r>
        <w:t></w:t>
      </w:r>
      <w:r>
        <w:t></w:t>
      </w:r>
      <w:r>
        <w:rPr>
          <w:rFonts w:hint="eastAsia"/>
        </w:rPr>
        <w:t>л</w:t>
      </w:r>
      <w:r>
        <w:t></w:t>
      </w:r>
      <w:r>
        <w:t></w:t>
      </w:r>
      <w:r>
        <w:rPr>
          <w:rFonts w:hint="eastAsia"/>
        </w:rPr>
        <w:t>призначення</w:t>
      </w:r>
      <w:r>
        <w:t></w:t>
      </w:r>
      <w:r>
        <w:rPr>
          <w:rFonts w:hint="eastAsia"/>
        </w:rPr>
        <w:t>особи</w:t>
      </w:r>
      <w:r>
        <w:t></w:t>
      </w:r>
      <w:r>
        <w:rPr>
          <w:rFonts w:hint="eastAsia"/>
        </w:rPr>
        <w:t>на</w:t>
      </w:r>
    </w:p>
    <w:p w:rsidR="00931ECB" w:rsidRDefault="00931ECB" w:rsidP="00931ECB">
      <w:r>
        <w:rPr>
          <w:rFonts w:hint="eastAsia"/>
        </w:rPr>
        <w:t>посаду</w:t>
      </w:r>
      <w:r>
        <w:t></w:t>
      </w:r>
      <w:r>
        <w:rPr>
          <w:rFonts w:hint="eastAsia"/>
        </w:rPr>
        <w:t>прокурора</w:t>
      </w:r>
      <w:r>
        <w:t></w:t>
      </w:r>
      <w:r>
        <w:t></w:t>
      </w:r>
      <w:r>
        <w:t></w:t>
      </w:r>
      <w:r>
        <w:rPr>
          <w:rFonts w:hint="eastAsia"/>
        </w:rPr>
        <w:t>м</w:t>
      </w:r>
      <w:r>
        <w:t></w:t>
      </w:r>
      <w:r>
        <w:t></w:t>
      </w:r>
      <w:r>
        <w:rPr>
          <w:rFonts w:hint="eastAsia"/>
        </w:rPr>
        <w:t>складення</w:t>
      </w:r>
      <w:r>
        <w:t></w:t>
      </w:r>
      <w:r>
        <w:rPr>
          <w:rFonts w:hint="eastAsia"/>
        </w:rPr>
        <w:t>цією</w:t>
      </w:r>
      <w:r>
        <w:t></w:t>
      </w:r>
      <w:r>
        <w:rPr>
          <w:rFonts w:hint="eastAsia"/>
        </w:rPr>
        <w:t>особою</w:t>
      </w:r>
      <w:r>
        <w:t></w:t>
      </w:r>
      <w:r>
        <w:rPr>
          <w:rFonts w:hint="eastAsia"/>
        </w:rPr>
        <w:t>присяги</w:t>
      </w:r>
      <w:r>
        <w:t></w:t>
      </w:r>
      <w:r>
        <w:rPr>
          <w:rFonts w:hint="eastAsia"/>
        </w:rPr>
        <w:t>прокурора</w:t>
      </w:r>
      <w:r>
        <w:t></w:t>
      </w:r>
    </w:p>
    <w:p w:rsidR="00931ECB" w:rsidRDefault="00931ECB" w:rsidP="00931ECB">
      <w:r>
        <w:t></w:t>
      </w:r>
      <w:r>
        <w:t></w:t>
      </w:r>
      <w:r>
        <w:t></w:t>
      </w:r>
      <w:r>
        <w:t></w:t>
      </w:r>
      <w:r>
        <w:rPr>
          <w:rFonts w:hint="eastAsia"/>
        </w:rPr>
        <w:t>Зміна</w:t>
      </w:r>
      <w:r>
        <w:t></w:t>
      </w:r>
      <w:r>
        <w:rPr>
          <w:rFonts w:hint="eastAsia"/>
        </w:rPr>
        <w:t>трудових</w:t>
      </w:r>
      <w:r>
        <w:t></w:t>
      </w:r>
      <w:r>
        <w:rPr>
          <w:rFonts w:hint="eastAsia"/>
        </w:rPr>
        <w:t>правовідносин</w:t>
      </w:r>
      <w:r>
        <w:t></w:t>
      </w:r>
      <w:r>
        <w:rPr>
          <w:rFonts w:hint="eastAsia"/>
        </w:rPr>
        <w:t>працівників</w:t>
      </w:r>
      <w:r>
        <w:t></w:t>
      </w:r>
      <w:r>
        <w:rPr>
          <w:rFonts w:hint="eastAsia"/>
        </w:rPr>
        <w:t>прокуратури</w:t>
      </w:r>
    </w:p>
    <w:p w:rsidR="00931ECB" w:rsidRDefault="00931ECB" w:rsidP="00931ECB">
      <w:r>
        <w:rPr>
          <w:rFonts w:hint="eastAsia"/>
        </w:rPr>
        <w:t>відбувається</w:t>
      </w:r>
      <w:r>
        <w:t></w:t>
      </w:r>
      <w:r>
        <w:rPr>
          <w:rFonts w:hint="eastAsia"/>
        </w:rPr>
        <w:t>при</w:t>
      </w:r>
      <w:r>
        <w:t></w:t>
      </w:r>
      <w:r>
        <w:rPr>
          <w:rFonts w:hint="eastAsia"/>
        </w:rPr>
        <w:t>переведенні</w:t>
      </w:r>
      <w:r>
        <w:t></w:t>
      </w:r>
      <w:r>
        <w:t></w:t>
      </w:r>
      <w:r>
        <w:rPr>
          <w:rFonts w:hint="eastAsia"/>
        </w:rPr>
        <w:t>переміщенні</w:t>
      </w:r>
      <w:r>
        <w:t></w:t>
      </w:r>
      <w:r>
        <w:t></w:t>
      </w:r>
      <w:r>
        <w:rPr>
          <w:rFonts w:hint="eastAsia"/>
        </w:rPr>
        <w:t>зміні</w:t>
      </w:r>
      <w:r>
        <w:t></w:t>
      </w:r>
      <w:r>
        <w:rPr>
          <w:rFonts w:hint="eastAsia"/>
        </w:rPr>
        <w:t>істотних</w:t>
      </w:r>
      <w:r>
        <w:t></w:t>
      </w:r>
      <w:r>
        <w:rPr>
          <w:rFonts w:hint="eastAsia"/>
        </w:rPr>
        <w:t>умов</w:t>
      </w:r>
      <w:r>
        <w:t></w:t>
      </w:r>
      <w:r>
        <w:rPr>
          <w:rFonts w:hint="eastAsia"/>
        </w:rPr>
        <w:t>праці</w:t>
      </w:r>
      <w:r>
        <w:t></w:t>
      </w:r>
      <w:r>
        <w:t></w:t>
      </w:r>
      <w:r>
        <w:rPr>
          <w:rFonts w:hint="eastAsia"/>
        </w:rPr>
        <w:t>у</w:t>
      </w:r>
      <w:r>
        <w:t></w:t>
      </w:r>
      <w:r>
        <w:rPr>
          <w:rFonts w:hint="eastAsia"/>
        </w:rPr>
        <w:t>разі</w:t>
      </w:r>
    </w:p>
    <w:p w:rsidR="00931ECB" w:rsidRDefault="00931ECB" w:rsidP="00931ECB">
      <w:r>
        <w:rPr>
          <w:rFonts w:hint="eastAsia"/>
        </w:rPr>
        <w:t>призначення</w:t>
      </w:r>
      <w:r>
        <w:t></w:t>
      </w:r>
      <w:r>
        <w:rPr>
          <w:rFonts w:hint="eastAsia"/>
        </w:rPr>
        <w:t>прокурора</w:t>
      </w:r>
      <w:r>
        <w:t></w:t>
      </w:r>
      <w:r>
        <w:rPr>
          <w:rFonts w:hint="eastAsia"/>
        </w:rPr>
        <w:t>на</w:t>
      </w:r>
      <w:r>
        <w:t></w:t>
      </w:r>
      <w:r>
        <w:rPr>
          <w:rFonts w:hint="eastAsia"/>
        </w:rPr>
        <w:t>адміністративну</w:t>
      </w:r>
      <w:r>
        <w:t></w:t>
      </w:r>
      <w:r>
        <w:rPr>
          <w:rFonts w:hint="eastAsia"/>
        </w:rPr>
        <w:t>посаду</w:t>
      </w:r>
      <w:r>
        <w:t></w:t>
      </w:r>
      <w:r>
        <w:t></w:t>
      </w:r>
      <w:r>
        <w:rPr>
          <w:rFonts w:hint="eastAsia"/>
        </w:rPr>
        <w:t>звільнення</w:t>
      </w:r>
      <w:r>
        <w:t></w:t>
      </w:r>
      <w:r>
        <w:rPr>
          <w:rFonts w:hint="eastAsia"/>
        </w:rPr>
        <w:t>його</w:t>
      </w:r>
      <w:r>
        <w:t></w:t>
      </w:r>
      <w:r>
        <w:rPr>
          <w:rFonts w:hint="eastAsia"/>
        </w:rPr>
        <w:t>з</w:t>
      </w:r>
      <w:r>
        <w:t></w:t>
      </w:r>
      <w:r>
        <w:rPr>
          <w:rFonts w:hint="eastAsia"/>
        </w:rPr>
        <w:t>цієї</w:t>
      </w:r>
    </w:p>
    <w:p w:rsidR="00931ECB" w:rsidRDefault="00931ECB" w:rsidP="00931ECB">
      <w:r>
        <w:rPr>
          <w:rFonts w:hint="eastAsia"/>
        </w:rPr>
        <w:t>посади</w:t>
      </w:r>
      <w:r>
        <w:t></w:t>
      </w:r>
      <w:r>
        <w:rPr>
          <w:rFonts w:hint="eastAsia"/>
        </w:rPr>
        <w:t>та</w:t>
      </w:r>
      <w:r>
        <w:t></w:t>
      </w:r>
      <w:r>
        <w:rPr>
          <w:rFonts w:hint="eastAsia"/>
        </w:rPr>
        <w:t>припинення</w:t>
      </w:r>
      <w:r>
        <w:t></w:t>
      </w:r>
      <w:r>
        <w:rPr>
          <w:rFonts w:hint="eastAsia"/>
        </w:rPr>
        <w:t>його</w:t>
      </w:r>
      <w:r>
        <w:t></w:t>
      </w:r>
      <w:r>
        <w:rPr>
          <w:rFonts w:hint="eastAsia"/>
        </w:rPr>
        <w:t>повноважень</w:t>
      </w:r>
      <w:r>
        <w:t></w:t>
      </w:r>
      <w:r>
        <w:rPr>
          <w:rFonts w:hint="eastAsia"/>
        </w:rPr>
        <w:t>на</w:t>
      </w:r>
      <w:r>
        <w:t></w:t>
      </w:r>
      <w:r>
        <w:rPr>
          <w:rFonts w:hint="eastAsia"/>
        </w:rPr>
        <w:t>ній</w:t>
      </w:r>
      <w:r>
        <w:t></w:t>
      </w:r>
    </w:p>
    <w:p w:rsidR="00931ECB" w:rsidRDefault="00931ECB" w:rsidP="00931ECB">
      <w:r>
        <w:t></w:t>
      </w:r>
      <w:r>
        <w:t></w:t>
      </w:r>
      <w:r>
        <w:t></w:t>
      </w:r>
      <w:r>
        <w:t></w:t>
      </w:r>
      <w:r>
        <w:rPr>
          <w:rFonts w:hint="eastAsia"/>
        </w:rPr>
        <w:t>Підставою</w:t>
      </w:r>
      <w:r>
        <w:t></w:t>
      </w:r>
      <w:r>
        <w:rPr>
          <w:rFonts w:hint="eastAsia"/>
        </w:rPr>
        <w:t>для</w:t>
      </w:r>
      <w:r>
        <w:t></w:t>
      </w:r>
      <w:r>
        <w:rPr>
          <w:rFonts w:hint="eastAsia"/>
        </w:rPr>
        <w:t>зміни</w:t>
      </w:r>
      <w:r>
        <w:t></w:t>
      </w:r>
      <w:r>
        <w:rPr>
          <w:rFonts w:hint="eastAsia"/>
        </w:rPr>
        <w:t>трудових</w:t>
      </w:r>
      <w:r>
        <w:t></w:t>
      </w:r>
      <w:r>
        <w:rPr>
          <w:rFonts w:hint="eastAsia"/>
        </w:rPr>
        <w:t>правовідносин</w:t>
      </w:r>
      <w:r>
        <w:t></w:t>
      </w:r>
      <w:r>
        <w:rPr>
          <w:rFonts w:hint="eastAsia"/>
        </w:rPr>
        <w:t>є</w:t>
      </w:r>
      <w:r>
        <w:t></w:t>
      </w:r>
      <w:r>
        <w:t></w:t>
      </w:r>
      <w:r>
        <w:rPr>
          <w:rFonts w:hint="eastAsia"/>
        </w:rPr>
        <w:t>а</w:t>
      </w:r>
      <w:r>
        <w:t></w:t>
      </w:r>
      <w:r>
        <w:t></w:t>
      </w:r>
      <w:r>
        <w:rPr>
          <w:rFonts w:hint="eastAsia"/>
        </w:rPr>
        <w:t>наявність</w:t>
      </w:r>
    </w:p>
    <w:p w:rsidR="00931ECB" w:rsidRDefault="00931ECB" w:rsidP="00931ECB">
      <w:r>
        <w:rPr>
          <w:rFonts w:hint="eastAsia"/>
        </w:rPr>
        <w:t>установлених</w:t>
      </w:r>
      <w:r>
        <w:t></w:t>
      </w:r>
      <w:r>
        <w:rPr>
          <w:rFonts w:hint="eastAsia"/>
        </w:rPr>
        <w:t>законодавством</w:t>
      </w:r>
      <w:r>
        <w:t></w:t>
      </w:r>
      <w:r>
        <w:rPr>
          <w:rFonts w:hint="eastAsia"/>
        </w:rPr>
        <w:t>умов</w:t>
      </w:r>
      <w:r>
        <w:t></w:t>
      </w:r>
      <w:r>
        <w:t></w:t>
      </w:r>
      <w:r>
        <w:rPr>
          <w:rFonts w:hint="eastAsia"/>
        </w:rPr>
        <w:t>а</w:t>
      </w:r>
      <w:r>
        <w:t></w:t>
      </w:r>
      <w:r>
        <w:rPr>
          <w:rFonts w:hint="eastAsia"/>
        </w:rPr>
        <w:t>також</w:t>
      </w:r>
      <w:r>
        <w:t></w:t>
      </w:r>
      <w:r>
        <w:rPr>
          <w:rFonts w:hint="eastAsia"/>
        </w:rPr>
        <w:t>відповідні</w:t>
      </w:r>
      <w:r>
        <w:t></w:t>
      </w:r>
      <w:r>
        <w:rPr>
          <w:rFonts w:hint="eastAsia"/>
        </w:rPr>
        <w:t>фактичні</w:t>
      </w:r>
      <w:r>
        <w:t></w:t>
      </w:r>
      <w:r>
        <w:rPr>
          <w:rFonts w:hint="eastAsia"/>
        </w:rPr>
        <w:t>склади</w:t>
      </w:r>
      <w:r>
        <w:t></w:t>
      </w:r>
      <w:r>
        <w:rPr>
          <w:rFonts w:hint="eastAsia"/>
        </w:rPr>
        <w:t>крім</w:t>
      </w:r>
    </w:p>
    <w:p w:rsidR="00931ECB" w:rsidRDefault="00931ECB" w:rsidP="00931ECB">
      <w:r>
        <w:rPr>
          <w:rFonts w:hint="eastAsia"/>
        </w:rPr>
        <w:t>переміщення</w:t>
      </w:r>
      <w:r>
        <w:t></w:t>
      </w:r>
      <w:r>
        <w:t></w:t>
      </w:r>
      <w:r>
        <w:rPr>
          <w:rFonts w:hint="eastAsia"/>
        </w:rPr>
        <w:t>яке</w:t>
      </w:r>
      <w:r>
        <w:t></w:t>
      </w:r>
      <w:r>
        <w:rPr>
          <w:rFonts w:hint="eastAsia"/>
        </w:rPr>
        <w:t>відбувається</w:t>
      </w:r>
      <w:r>
        <w:t></w:t>
      </w:r>
      <w:r>
        <w:rPr>
          <w:rFonts w:hint="eastAsia"/>
        </w:rPr>
        <w:t>на</w:t>
      </w:r>
      <w:r>
        <w:t></w:t>
      </w:r>
      <w:r>
        <w:rPr>
          <w:rFonts w:hint="eastAsia"/>
        </w:rPr>
        <w:t>підставі</w:t>
      </w:r>
      <w:r>
        <w:t></w:t>
      </w:r>
      <w:r>
        <w:rPr>
          <w:rFonts w:hint="eastAsia"/>
        </w:rPr>
        <w:t>наказу</w:t>
      </w:r>
      <w:r>
        <w:t></w:t>
      </w:r>
      <w:r>
        <w:rPr>
          <w:rFonts w:hint="eastAsia"/>
        </w:rPr>
        <w:t>про</w:t>
      </w:r>
      <w:r>
        <w:t></w:t>
      </w:r>
      <w:r>
        <w:rPr>
          <w:rFonts w:hint="eastAsia"/>
        </w:rPr>
        <w:t>нього</w:t>
      </w:r>
      <w:r>
        <w:t></w:t>
      </w:r>
      <w:r>
        <w:t></w:t>
      </w:r>
      <w:r>
        <w:t></w:t>
      </w:r>
      <w:r>
        <w:rPr>
          <w:rFonts w:hint="eastAsia"/>
        </w:rPr>
        <w:t>Наприклад</w:t>
      </w:r>
      <w:r>
        <w:t></w:t>
      </w:r>
      <w:r>
        <w:t></w:t>
      </w:r>
      <w:r>
        <w:rPr>
          <w:rFonts w:hint="eastAsia"/>
        </w:rPr>
        <w:t>для</w:t>
      </w:r>
    </w:p>
    <w:p w:rsidR="00931ECB" w:rsidRDefault="00931ECB" w:rsidP="00931ECB">
      <w:r>
        <w:rPr>
          <w:rFonts w:hint="eastAsia"/>
        </w:rPr>
        <w:t>зміни</w:t>
      </w:r>
      <w:r>
        <w:t></w:t>
      </w:r>
      <w:r>
        <w:rPr>
          <w:rFonts w:hint="eastAsia"/>
        </w:rPr>
        <w:t>трудових</w:t>
      </w:r>
      <w:r>
        <w:t></w:t>
      </w:r>
      <w:r>
        <w:rPr>
          <w:rFonts w:hint="eastAsia"/>
        </w:rPr>
        <w:t>відносин</w:t>
      </w:r>
      <w:r>
        <w:t></w:t>
      </w:r>
      <w:r>
        <w:rPr>
          <w:rFonts w:hint="eastAsia"/>
        </w:rPr>
        <w:t>при</w:t>
      </w:r>
      <w:r>
        <w:t></w:t>
      </w:r>
      <w:r>
        <w:rPr>
          <w:rFonts w:hint="eastAsia"/>
        </w:rPr>
        <w:t>переведенні</w:t>
      </w:r>
      <w:r>
        <w:t></w:t>
      </w:r>
      <w:r>
        <w:rPr>
          <w:rFonts w:hint="eastAsia"/>
        </w:rPr>
        <w:t>прокурора</w:t>
      </w:r>
      <w:r>
        <w:t></w:t>
      </w:r>
      <w:r>
        <w:rPr>
          <w:rFonts w:hint="eastAsia"/>
        </w:rPr>
        <w:t>на</w:t>
      </w:r>
      <w:r>
        <w:t></w:t>
      </w:r>
      <w:r>
        <w:rPr>
          <w:rFonts w:hint="eastAsia"/>
        </w:rPr>
        <w:t>посаду</w:t>
      </w:r>
      <w:r>
        <w:t></w:t>
      </w:r>
      <w:r>
        <w:rPr>
          <w:rFonts w:hint="eastAsia"/>
        </w:rPr>
        <w:t>до</w:t>
      </w:r>
      <w:r>
        <w:t></w:t>
      </w:r>
      <w:r>
        <w:rPr>
          <w:rFonts w:hint="eastAsia"/>
        </w:rPr>
        <w:t>іншого</w:t>
      </w:r>
    </w:p>
    <w:p w:rsidR="00931ECB" w:rsidRDefault="00931ECB" w:rsidP="00931ECB">
      <w:r>
        <w:rPr>
          <w:rFonts w:hint="eastAsia"/>
        </w:rPr>
        <w:t>органу</w:t>
      </w:r>
      <w:r>
        <w:t></w:t>
      </w:r>
      <w:r>
        <w:rPr>
          <w:rFonts w:hint="eastAsia"/>
        </w:rPr>
        <w:t>прокуратури</w:t>
      </w:r>
      <w:r>
        <w:t></w:t>
      </w:r>
      <w:r>
        <w:rPr>
          <w:rFonts w:hint="eastAsia"/>
        </w:rPr>
        <w:t>необхідними</w:t>
      </w:r>
      <w:r>
        <w:t></w:t>
      </w:r>
      <w:r>
        <w:rPr>
          <w:rFonts w:hint="eastAsia"/>
        </w:rPr>
        <w:t>є</w:t>
      </w:r>
      <w:r>
        <w:t></w:t>
      </w:r>
      <w:r>
        <w:rPr>
          <w:rFonts w:hint="eastAsia"/>
        </w:rPr>
        <w:t>факт</w:t>
      </w:r>
      <w:r>
        <w:t></w:t>
      </w:r>
      <w:r>
        <w:rPr>
          <w:rFonts w:hint="eastAsia"/>
        </w:rPr>
        <w:t>перебування</w:t>
      </w:r>
      <w:r>
        <w:t></w:t>
      </w:r>
      <w:r>
        <w:rPr>
          <w:rFonts w:hint="eastAsia"/>
        </w:rPr>
        <w:t>особи</w:t>
      </w:r>
      <w:r>
        <w:t></w:t>
      </w:r>
      <w:r>
        <w:rPr>
          <w:rFonts w:hint="eastAsia"/>
        </w:rPr>
        <w:t>на</w:t>
      </w:r>
      <w:r>
        <w:t></w:t>
      </w:r>
      <w:r>
        <w:rPr>
          <w:rFonts w:hint="eastAsia"/>
        </w:rPr>
        <w:t>роботі</w:t>
      </w:r>
      <w:r>
        <w:t></w:t>
      </w:r>
      <w:r>
        <w:rPr>
          <w:rFonts w:hint="eastAsia"/>
        </w:rPr>
        <w:t>в</w:t>
      </w:r>
    </w:p>
    <w:p w:rsidR="00931ECB" w:rsidRDefault="00931ECB" w:rsidP="00931ECB">
      <w:r>
        <w:rPr>
          <w:rFonts w:hint="eastAsia"/>
        </w:rPr>
        <w:t>органах</w:t>
      </w:r>
      <w:r>
        <w:t></w:t>
      </w:r>
      <w:r>
        <w:rPr>
          <w:rFonts w:hint="eastAsia"/>
        </w:rPr>
        <w:t>прокуратури</w:t>
      </w:r>
      <w:r>
        <w:t></w:t>
      </w:r>
      <w:r>
        <w:rPr>
          <w:rFonts w:hint="eastAsia"/>
        </w:rPr>
        <w:t>та</w:t>
      </w:r>
      <w:r>
        <w:t></w:t>
      </w:r>
      <w:r>
        <w:rPr>
          <w:rFonts w:hint="eastAsia"/>
        </w:rPr>
        <w:t>наявність</w:t>
      </w:r>
      <w:r>
        <w:t></w:t>
      </w:r>
      <w:r>
        <w:rPr>
          <w:rFonts w:hint="eastAsia"/>
        </w:rPr>
        <w:t>вакантної</w:t>
      </w:r>
      <w:r>
        <w:t></w:t>
      </w:r>
      <w:r>
        <w:rPr>
          <w:rFonts w:hint="eastAsia"/>
        </w:rPr>
        <w:t>або</w:t>
      </w:r>
      <w:r>
        <w:t></w:t>
      </w:r>
      <w:r>
        <w:rPr>
          <w:rFonts w:hint="eastAsia"/>
        </w:rPr>
        <w:t>тимчасово</w:t>
      </w:r>
      <w:r>
        <w:t></w:t>
      </w:r>
      <w:r>
        <w:rPr>
          <w:rFonts w:hint="eastAsia"/>
        </w:rPr>
        <w:t>вакантної</w:t>
      </w:r>
      <w:r>
        <w:t></w:t>
      </w:r>
      <w:r>
        <w:rPr>
          <w:rFonts w:hint="eastAsia"/>
        </w:rPr>
        <w:t>посади</w:t>
      </w:r>
    </w:p>
    <w:p w:rsidR="00931ECB" w:rsidRDefault="00931ECB" w:rsidP="00931ECB">
      <w:r>
        <w:rPr>
          <w:rFonts w:hint="eastAsia"/>
        </w:rPr>
        <w:t>в</w:t>
      </w:r>
      <w:r>
        <w:t></w:t>
      </w:r>
      <w:r>
        <w:rPr>
          <w:rFonts w:hint="eastAsia"/>
        </w:rPr>
        <w:t>органі</w:t>
      </w:r>
      <w:r>
        <w:t></w:t>
      </w:r>
      <w:r>
        <w:rPr>
          <w:rFonts w:hint="eastAsia"/>
        </w:rPr>
        <w:t>прокуратури</w:t>
      </w:r>
      <w:r>
        <w:t></w:t>
      </w:r>
      <w:r>
        <w:t></w:t>
      </w:r>
      <w:r>
        <w:rPr>
          <w:rFonts w:hint="eastAsia"/>
        </w:rPr>
        <w:t>куди</w:t>
      </w:r>
      <w:r>
        <w:t></w:t>
      </w:r>
      <w:r>
        <w:rPr>
          <w:rFonts w:hint="eastAsia"/>
        </w:rPr>
        <w:t>буде</w:t>
      </w:r>
      <w:r>
        <w:t></w:t>
      </w:r>
      <w:r>
        <w:rPr>
          <w:rFonts w:hint="eastAsia"/>
        </w:rPr>
        <w:t>переводитись</w:t>
      </w:r>
      <w:r>
        <w:t></w:t>
      </w:r>
      <w:r>
        <w:rPr>
          <w:rFonts w:hint="eastAsia"/>
        </w:rPr>
        <w:t>прокурор</w:t>
      </w:r>
      <w:r>
        <w:t></w:t>
      </w:r>
      <w:r>
        <w:t></w:t>
      </w:r>
      <w:r>
        <w:rPr>
          <w:rFonts w:hint="eastAsia"/>
        </w:rPr>
        <w:t>а</w:t>
      </w:r>
      <w:r>
        <w:t></w:t>
      </w:r>
      <w:r>
        <w:rPr>
          <w:rFonts w:hint="eastAsia"/>
        </w:rPr>
        <w:t>у</w:t>
      </w:r>
      <w:r>
        <w:t></w:t>
      </w:r>
      <w:r>
        <w:rPr>
          <w:rFonts w:hint="eastAsia"/>
        </w:rPr>
        <w:t>разі</w:t>
      </w:r>
      <w:r>
        <w:t></w:t>
      </w:r>
      <w:r>
        <w:rPr>
          <w:rFonts w:hint="eastAsia"/>
        </w:rPr>
        <w:t>переведення</w:t>
      </w:r>
    </w:p>
    <w:p w:rsidR="00931ECB" w:rsidRDefault="00931ECB" w:rsidP="00931ECB">
      <w:r>
        <w:rPr>
          <w:rFonts w:hint="eastAsia"/>
        </w:rPr>
        <w:t>особи</w:t>
      </w:r>
      <w:r>
        <w:t></w:t>
      </w:r>
      <w:r>
        <w:rPr>
          <w:rFonts w:hint="eastAsia"/>
        </w:rPr>
        <w:t>до</w:t>
      </w:r>
      <w:r>
        <w:t></w:t>
      </w:r>
      <w:r>
        <w:rPr>
          <w:rFonts w:hint="eastAsia"/>
        </w:rPr>
        <w:t>органу</w:t>
      </w:r>
      <w:r>
        <w:t></w:t>
      </w:r>
      <w:r>
        <w:rPr>
          <w:rFonts w:hint="eastAsia"/>
        </w:rPr>
        <w:t>прокуратури</w:t>
      </w:r>
      <w:r>
        <w:t></w:t>
      </w:r>
      <w:r>
        <w:rPr>
          <w:rFonts w:hint="eastAsia"/>
        </w:rPr>
        <w:t>вищого</w:t>
      </w:r>
      <w:r>
        <w:t></w:t>
      </w:r>
      <w:r>
        <w:rPr>
          <w:rFonts w:hint="eastAsia"/>
        </w:rPr>
        <w:t>рівня</w:t>
      </w:r>
      <w:r>
        <w:t></w:t>
      </w:r>
      <w:r>
        <w:rPr>
          <w:rFonts w:hint="eastAsia"/>
        </w:rPr>
        <w:t>–</w:t>
      </w:r>
      <w:r>
        <w:t></w:t>
      </w:r>
      <w:r>
        <w:rPr>
          <w:rFonts w:hint="eastAsia"/>
        </w:rPr>
        <w:t>наявність</w:t>
      </w:r>
      <w:r>
        <w:t></w:t>
      </w:r>
      <w:r>
        <w:rPr>
          <w:rFonts w:hint="eastAsia"/>
        </w:rPr>
        <w:t>у</w:t>
      </w:r>
      <w:r>
        <w:t></w:t>
      </w:r>
      <w:r>
        <w:rPr>
          <w:rFonts w:hint="eastAsia"/>
        </w:rPr>
        <w:t>неї</w:t>
      </w:r>
      <w:r>
        <w:t></w:t>
      </w:r>
      <w:r>
        <w:rPr>
          <w:rFonts w:hint="eastAsia"/>
        </w:rPr>
        <w:t>необхідного</w:t>
      </w:r>
    </w:p>
    <w:p w:rsidR="00931ECB" w:rsidRDefault="00931ECB" w:rsidP="00931ECB">
      <w:r>
        <w:rPr>
          <w:rFonts w:hint="eastAsia"/>
        </w:rPr>
        <w:t>стажу</w:t>
      </w:r>
      <w:r>
        <w:t></w:t>
      </w:r>
      <w:r>
        <w:rPr>
          <w:rFonts w:hint="eastAsia"/>
        </w:rPr>
        <w:t>роботи</w:t>
      </w:r>
      <w:r>
        <w:t></w:t>
      </w:r>
      <w:r>
        <w:rPr>
          <w:rFonts w:hint="eastAsia"/>
        </w:rPr>
        <w:t>на</w:t>
      </w:r>
      <w:r>
        <w:t></w:t>
      </w:r>
      <w:r>
        <w:rPr>
          <w:rFonts w:hint="eastAsia"/>
        </w:rPr>
        <w:t>посаді</w:t>
      </w:r>
      <w:r>
        <w:t></w:t>
      </w:r>
      <w:r>
        <w:rPr>
          <w:rFonts w:hint="eastAsia"/>
        </w:rPr>
        <w:t>прокурора</w:t>
      </w:r>
      <w:r>
        <w:t></w:t>
      </w:r>
      <w:r>
        <w:t></w:t>
      </w:r>
      <w:r>
        <w:rPr>
          <w:rFonts w:hint="eastAsia"/>
        </w:rPr>
        <w:t>що</w:t>
      </w:r>
      <w:r>
        <w:t></w:t>
      </w:r>
      <w:r>
        <w:rPr>
          <w:rFonts w:hint="eastAsia"/>
        </w:rPr>
        <w:t>є</w:t>
      </w:r>
      <w:r>
        <w:t></w:t>
      </w:r>
      <w:r>
        <w:rPr>
          <w:rFonts w:hint="eastAsia"/>
        </w:rPr>
        <w:t>умовами</w:t>
      </w:r>
      <w:r>
        <w:t></w:t>
      </w:r>
      <w:r>
        <w:rPr>
          <w:rFonts w:hint="eastAsia"/>
        </w:rPr>
        <w:t>зміни</w:t>
      </w:r>
      <w:r>
        <w:t></w:t>
      </w:r>
      <w:r>
        <w:rPr>
          <w:rFonts w:hint="eastAsia"/>
        </w:rPr>
        <w:t>трудових</w:t>
      </w:r>
    </w:p>
    <w:p w:rsidR="00931ECB" w:rsidRDefault="00931ECB" w:rsidP="00931ECB">
      <w:r>
        <w:t></w:t>
      </w:r>
      <w:r>
        <w:t></w:t>
      </w:r>
      <w:r>
        <w:t></w:t>
      </w:r>
    </w:p>
    <w:p w:rsidR="00931ECB" w:rsidRDefault="00931ECB" w:rsidP="00931ECB">
      <w:r>
        <w:rPr>
          <w:rFonts w:hint="eastAsia"/>
        </w:rPr>
        <w:t>правовідносин</w:t>
      </w:r>
      <w:r>
        <w:t></w:t>
      </w:r>
      <w:r>
        <w:t></w:t>
      </w:r>
      <w:r>
        <w:t></w:t>
      </w:r>
      <w:r>
        <w:rPr>
          <w:rFonts w:hint="eastAsia"/>
        </w:rPr>
        <w:t>б</w:t>
      </w:r>
      <w:r>
        <w:t></w:t>
      </w:r>
      <w:r>
        <w:t></w:t>
      </w:r>
      <w:r>
        <w:rPr>
          <w:rFonts w:hint="eastAsia"/>
        </w:rPr>
        <w:t>фактичний</w:t>
      </w:r>
      <w:r>
        <w:t></w:t>
      </w:r>
      <w:r>
        <w:rPr>
          <w:rFonts w:hint="eastAsia"/>
        </w:rPr>
        <w:t>склад</w:t>
      </w:r>
      <w:r>
        <w:t></w:t>
      </w:r>
      <w:r>
        <w:t></w:t>
      </w:r>
      <w:r>
        <w:rPr>
          <w:rFonts w:hint="eastAsia"/>
        </w:rPr>
        <w:t>який</w:t>
      </w:r>
      <w:r>
        <w:t></w:t>
      </w:r>
      <w:r>
        <w:rPr>
          <w:rFonts w:hint="eastAsia"/>
        </w:rPr>
        <w:t>включає</w:t>
      </w:r>
      <w:r>
        <w:t></w:t>
      </w:r>
      <w:r>
        <w:rPr>
          <w:rFonts w:hint="eastAsia"/>
        </w:rPr>
        <w:t>такі</w:t>
      </w:r>
      <w:r>
        <w:t></w:t>
      </w:r>
      <w:r>
        <w:rPr>
          <w:rFonts w:hint="eastAsia"/>
        </w:rPr>
        <w:t>юридичні</w:t>
      </w:r>
      <w:r>
        <w:t></w:t>
      </w:r>
      <w:r>
        <w:rPr>
          <w:rFonts w:hint="eastAsia"/>
        </w:rPr>
        <w:t>факти</w:t>
      </w:r>
      <w:r>
        <w:t></w:t>
      </w:r>
      <w:r>
        <w:t></w:t>
      </w:r>
      <w:r>
        <w:rPr>
          <w:rFonts w:hint="eastAsia"/>
        </w:rPr>
        <w:t>поперше</w:t>
      </w:r>
      <w:r>
        <w:t></w:t>
      </w:r>
      <w:r>
        <w:t></w:t>
      </w:r>
      <w:r>
        <w:rPr>
          <w:rFonts w:hint="eastAsia"/>
        </w:rPr>
        <w:t>надання</w:t>
      </w:r>
      <w:r>
        <w:t></w:t>
      </w:r>
      <w:r>
        <w:rPr>
          <w:rFonts w:hint="eastAsia"/>
        </w:rPr>
        <w:t>згоди</w:t>
      </w:r>
      <w:r>
        <w:t></w:t>
      </w:r>
      <w:r>
        <w:rPr>
          <w:rFonts w:hint="eastAsia"/>
        </w:rPr>
        <w:t>прокурора</w:t>
      </w:r>
      <w:r>
        <w:t></w:t>
      </w:r>
      <w:r>
        <w:rPr>
          <w:rFonts w:hint="eastAsia"/>
        </w:rPr>
        <w:t>на</w:t>
      </w:r>
      <w:r>
        <w:t></w:t>
      </w:r>
      <w:r>
        <w:rPr>
          <w:rFonts w:hint="eastAsia"/>
        </w:rPr>
        <w:t>його</w:t>
      </w:r>
      <w:r>
        <w:t></w:t>
      </w:r>
      <w:r>
        <w:rPr>
          <w:rFonts w:hint="eastAsia"/>
        </w:rPr>
        <w:t>переведення</w:t>
      </w:r>
      <w:r>
        <w:t></w:t>
      </w:r>
      <w:r>
        <w:rPr>
          <w:rFonts w:hint="eastAsia"/>
        </w:rPr>
        <w:t>на</w:t>
      </w:r>
      <w:r>
        <w:t></w:t>
      </w:r>
      <w:r>
        <w:rPr>
          <w:rFonts w:hint="eastAsia"/>
        </w:rPr>
        <w:t>посаду</w:t>
      </w:r>
      <w:r>
        <w:t></w:t>
      </w:r>
      <w:r>
        <w:rPr>
          <w:rFonts w:hint="eastAsia"/>
        </w:rPr>
        <w:t>до</w:t>
      </w:r>
      <w:r>
        <w:t></w:t>
      </w:r>
      <w:r>
        <w:rPr>
          <w:rFonts w:hint="eastAsia"/>
        </w:rPr>
        <w:t>іншого</w:t>
      </w:r>
    </w:p>
    <w:p w:rsidR="00931ECB" w:rsidRDefault="00931ECB" w:rsidP="00931ECB">
      <w:r>
        <w:rPr>
          <w:rFonts w:hint="eastAsia"/>
        </w:rPr>
        <w:t>органу</w:t>
      </w:r>
      <w:r>
        <w:t></w:t>
      </w:r>
      <w:r>
        <w:rPr>
          <w:rFonts w:hint="eastAsia"/>
        </w:rPr>
        <w:t>прокуратури</w:t>
      </w:r>
      <w:r>
        <w:t></w:t>
      </w:r>
      <w:r>
        <w:t></w:t>
      </w:r>
      <w:r>
        <w:rPr>
          <w:rFonts w:hint="eastAsia"/>
        </w:rPr>
        <w:t>по</w:t>
      </w:r>
      <w:r>
        <w:t></w:t>
      </w:r>
      <w:r>
        <w:rPr>
          <w:rFonts w:hint="eastAsia"/>
        </w:rPr>
        <w:t>друге</w:t>
      </w:r>
      <w:r>
        <w:t></w:t>
      </w:r>
      <w:r>
        <w:t></w:t>
      </w:r>
      <w:r>
        <w:rPr>
          <w:rFonts w:hint="eastAsia"/>
        </w:rPr>
        <w:t>видання</w:t>
      </w:r>
      <w:r>
        <w:t></w:t>
      </w:r>
      <w:r>
        <w:rPr>
          <w:rFonts w:hint="eastAsia"/>
        </w:rPr>
        <w:t>відповідного</w:t>
      </w:r>
      <w:r>
        <w:t></w:t>
      </w:r>
      <w:r>
        <w:rPr>
          <w:rFonts w:hint="eastAsia"/>
        </w:rPr>
        <w:t>наказу</w:t>
      </w:r>
      <w:r>
        <w:t></w:t>
      </w:r>
      <w:r>
        <w:rPr>
          <w:rFonts w:hint="eastAsia"/>
        </w:rPr>
        <w:t>про</w:t>
      </w:r>
      <w:r>
        <w:t></w:t>
      </w:r>
      <w:r>
        <w:rPr>
          <w:rFonts w:hint="eastAsia"/>
        </w:rPr>
        <w:t>переведення</w:t>
      </w:r>
    </w:p>
    <w:p w:rsidR="00931ECB" w:rsidRDefault="00931ECB" w:rsidP="00931ECB">
      <w:r>
        <w:rPr>
          <w:rFonts w:hint="eastAsia"/>
        </w:rPr>
        <w:t>прокурора</w:t>
      </w:r>
      <w:r>
        <w:t></w:t>
      </w:r>
      <w:r>
        <w:t></w:t>
      </w:r>
      <w:r>
        <w:rPr>
          <w:rFonts w:hint="eastAsia"/>
        </w:rPr>
        <w:t>а</w:t>
      </w:r>
      <w:r>
        <w:t></w:t>
      </w:r>
      <w:r>
        <w:rPr>
          <w:rFonts w:hint="eastAsia"/>
        </w:rPr>
        <w:t>при</w:t>
      </w:r>
      <w:r>
        <w:t></w:t>
      </w:r>
      <w:r>
        <w:rPr>
          <w:rFonts w:hint="eastAsia"/>
        </w:rPr>
        <w:t>переведенні</w:t>
      </w:r>
      <w:r>
        <w:t></w:t>
      </w:r>
      <w:r>
        <w:rPr>
          <w:rFonts w:hint="eastAsia"/>
        </w:rPr>
        <w:t>до</w:t>
      </w:r>
      <w:r>
        <w:t></w:t>
      </w:r>
      <w:r>
        <w:rPr>
          <w:rFonts w:hint="eastAsia"/>
        </w:rPr>
        <w:t>органу</w:t>
      </w:r>
      <w:r>
        <w:t></w:t>
      </w:r>
      <w:r>
        <w:rPr>
          <w:rFonts w:hint="eastAsia"/>
        </w:rPr>
        <w:t>прокуратури</w:t>
      </w:r>
      <w:r>
        <w:t></w:t>
      </w:r>
      <w:r>
        <w:rPr>
          <w:rFonts w:hint="eastAsia"/>
        </w:rPr>
        <w:t>вищого</w:t>
      </w:r>
      <w:r>
        <w:t></w:t>
      </w:r>
      <w:r>
        <w:rPr>
          <w:rFonts w:hint="eastAsia"/>
        </w:rPr>
        <w:t>рівня</w:t>
      </w:r>
      <w:r>
        <w:t></w:t>
      </w:r>
      <w:r>
        <w:rPr>
          <w:rFonts w:hint="eastAsia"/>
        </w:rPr>
        <w:t>також</w:t>
      </w:r>
    </w:p>
    <w:p w:rsidR="00931ECB" w:rsidRDefault="00931ECB" w:rsidP="00931ECB">
      <w:r>
        <w:rPr>
          <w:rFonts w:hint="eastAsia"/>
        </w:rPr>
        <w:t>успішне</w:t>
      </w:r>
      <w:r>
        <w:t></w:t>
      </w:r>
      <w:r>
        <w:rPr>
          <w:rFonts w:hint="eastAsia"/>
        </w:rPr>
        <w:t>проходження</w:t>
      </w:r>
      <w:r>
        <w:t></w:t>
      </w:r>
      <w:r>
        <w:rPr>
          <w:rFonts w:hint="eastAsia"/>
        </w:rPr>
        <w:t>цим</w:t>
      </w:r>
      <w:r>
        <w:t></w:t>
      </w:r>
      <w:r>
        <w:rPr>
          <w:rFonts w:hint="eastAsia"/>
        </w:rPr>
        <w:t>працівником</w:t>
      </w:r>
      <w:r>
        <w:t></w:t>
      </w:r>
      <w:r>
        <w:rPr>
          <w:rFonts w:hint="eastAsia"/>
        </w:rPr>
        <w:t>прокуратури</w:t>
      </w:r>
      <w:r>
        <w:t></w:t>
      </w:r>
      <w:r>
        <w:rPr>
          <w:rFonts w:hint="eastAsia"/>
        </w:rPr>
        <w:t>конкурсу</w:t>
      </w:r>
      <w:r>
        <w:t></w:t>
      </w:r>
      <w:r>
        <w:t></w:t>
      </w:r>
      <w:r>
        <w:rPr>
          <w:rFonts w:hint="eastAsia"/>
        </w:rPr>
        <w:t>участь</w:t>
      </w:r>
      <w:r>
        <w:t></w:t>
      </w:r>
      <w:r>
        <w:rPr>
          <w:rFonts w:hint="eastAsia"/>
        </w:rPr>
        <w:t>у</w:t>
      </w:r>
    </w:p>
    <w:p w:rsidR="00931ECB" w:rsidRDefault="00931ECB" w:rsidP="00931ECB">
      <w:r>
        <w:rPr>
          <w:rFonts w:hint="eastAsia"/>
        </w:rPr>
        <w:t>якому</w:t>
      </w:r>
      <w:r>
        <w:t></w:t>
      </w:r>
      <w:r>
        <w:rPr>
          <w:rFonts w:hint="eastAsia"/>
        </w:rPr>
        <w:t>такий</w:t>
      </w:r>
      <w:r>
        <w:t></w:t>
      </w:r>
      <w:r>
        <w:rPr>
          <w:rFonts w:hint="eastAsia"/>
        </w:rPr>
        <w:t>прокурор</w:t>
      </w:r>
      <w:r>
        <w:t></w:t>
      </w:r>
      <w:r>
        <w:rPr>
          <w:rFonts w:hint="eastAsia"/>
        </w:rPr>
        <w:t>може</w:t>
      </w:r>
      <w:r>
        <w:t></w:t>
      </w:r>
      <w:r>
        <w:rPr>
          <w:rFonts w:hint="eastAsia"/>
        </w:rPr>
        <w:t>приймати</w:t>
      </w:r>
      <w:r>
        <w:t></w:t>
      </w:r>
      <w:r>
        <w:rPr>
          <w:rFonts w:hint="eastAsia"/>
        </w:rPr>
        <w:t>за</w:t>
      </w:r>
      <w:r>
        <w:t></w:t>
      </w:r>
      <w:r>
        <w:rPr>
          <w:rFonts w:hint="eastAsia"/>
        </w:rPr>
        <w:t>умови</w:t>
      </w:r>
      <w:r>
        <w:t></w:t>
      </w:r>
      <w:r>
        <w:rPr>
          <w:rFonts w:hint="eastAsia"/>
        </w:rPr>
        <w:t>подання</w:t>
      </w:r>
      <w:r>
        <w:t></w:t>
      </w:r>
      <w:r>
        <w:rPr>
          <w:rFonts w:hint="eastAsia"/>
        </w:rPr>
        <w:t>ним</w:t>
      </w:r>
      <w:r>
        <w:t></w:t>
      </w:r>
      <w:r>
        <w:rPr>
          <w:rFonts w:hint="eastAsia"/>
        </w:rPr>
        <w:t>відповідної</w:t>
      </w:r>
    </w:p>
    <w:p w:rsidR="00931ECB" w:rsidRDefault="00931ECB" w:rsidP="00931ECB">
      <w:r>
        <w:rPr>
          <w:rFonts w:hint="eastAsia"/>
        </w:rPr>
        <w:t>заяви</w:t>
      </w:r>
      <w:r>
        <w:t></w:t>
      </w:r>
    </w:p>
    <w:p w:rsidR="00931ECB" w:rsidRDefault="00931ECB" w:rsidP="00931ECB">
      <w:r>
        <w:t></w:t>
      </w:r>
      <w:r>
        <w:t></w:t>
      </w:r>
      <w:r>
        <w:t></w:t>
      </w:r>
      <w:r>
        <w:t></w:t>
      </w:r>
      <w:r>
        <w:rPr>
          <w:rFonts w:hint="eastAsia"/>
        </w:rPr>
        <w:t>Припинення</w:t>
      </w:r>
      <w:r>
        <w:t></w:t>
      </w:r>
      <w:r>
        <w:rPr>
          <w:rFonts w:hint="eastAsia"/>
        </w:rPr>
        <w:t>трудових</w:t>
      </w:r>
      <w:r>
        <w:t></w:t>
      </w:r>
      <w:r>
        <w:rPr>
          <w:rFonts w:hint="eastAsia"/>
        </w:rPr>
        <w:t>правовідносин</w:t>
      </w:r>
      <w:r>
        <w:t></w:t>
      </w:r>
      <w:r>
        <w:rPr>
          <w:rFonts w:hint="eastAsia"/>
        </w:rPr>
        <w:t>працівників</w:t>
      </w:r>
      <w:r>
        <w:t></w:t>
      </w:r>
      <w:r>
        <w:rPr>
          <w:rFonts w:hint="eastAsia"/>
        </w:rPr>
        <w:t>прокуратури</w:t>
      </w:r>
    </w:p>
    <w:p w:rsidR="00931ECB" w:rsidRDefault="00931ECB" w:rsidP="00931ECB">
      <w:r>
        <w:rPr>
          <w:rFonts w:hint="eastAsia"/>
        </w:rPr>
        <w:t>відбувається</w:t>
      </w:r>
      <w:r>
        <w:t></w:t>
      </w:r>
      <w:r>
        <w:rPr>
          <w:rFonts w:hint="eastAsia"/>
        </w:rPr>
        <w:t>на</w:t>
      </w:r>
      <w:r>
        <w:t></w:t>
      </w:r>
      <w:r>
        <w:rPr>
          <w:rFonts w:hint="eastAsia"/>
        </w:rPr>
        <w:t>підставі</w:t>
      </w:r>
      <w:r>
        <w:t></w:t>
      </w:r>
      <w:r>
        <w:rPr>
          <w:rFonts w:hint="eastAsia"/>
        </w:rPr>
        <w:t>фактичних</w:t>
      </w:r>
      <w:r>
        <w:t></w:t>
      </w:r>
      <w:r>
        <w:rPr>
          <w:rFonts w:hint="eastAsia"/>
        </w:rPr>
        <w:t>складів</w:t>
      </w:r>
      <w:r>
        <w:t></w:t>
      </w:r>
      <w:r>
        <w:rPr>
          <w:rFonts w:hint="eastAsia"/>
        </w:rPr>
        <w:t>за</w:t>
      </w:r>
      <w:r>
        <w:t></w:t>
      </w:r>
      <w:r>
        <w:rPr>
          <w:rFonts w:hint="eastAsia"/>
        </w:rPr>
        <w:t>наявності</w:t>
      </w:r>
      <w:r>
        <w:t></w:t>
      </w:r>
      <w:r>
        <w:rPr>
          <w:rFonts w:hint="eastAsia"/>
        </w:rPr>
        <w:t>відповідних</w:t>
      </w:r>
      <w:r>
        <w:t></w:t>
      </w:r>
      <w:r>
        <w:rPr>
          <w:rFonts w:hint="eastAsia"/>
        </w:rPr>
        <w:t>умов</w:t>
      </w:r>
      <w:r>
        <w:t></w:t>
      </w:r>
    </w:p>
    <w:p w:rsidR="00931ECB" w:rsidRDefault="00931ECB" w:rsidP="00931ECB">
      <w:r>
        <w:rPr>
          <w:rFonts w:hint="eastAsia"/>
        </w:rPr>
        <w:t>що</w:t>
      </w:r>
      <w:r>
        <w:t></w:t>
      </w:r>
      <w:r>
        <w:rPr>
          <w:rFonts w:hint="eastAsia"/>
        </w:rPr>
        <w:t>передбачаються</w:t>
      </w:r>
      <w:r>
        <w:t></w:t>
      </w:r>
      <w:r>
        <w:rPr>
          <w:rFonts w:hint="eastAsia"/>
        </w:rPr>
        <w:t>як</w:t>
      </w:r>
      <w:r>
        <w:t></w:t>
      </w:r>
      <w:r>
        <w:rPr>
          <w:rFonts w:hint="eastAsia"/>
        </w:rPr>
        <w:t>загальним</w:t>
      </w:r>
      <w:r>
        <w:t></w:t>
      </w:r>
      <w:r>
        <w:rPr>
          <w:rFonts w:hint="eastAsia"/>
        </w:rPr>
        <w:t>трудовим</w:t>
      </w:r>
      <w:r>
        <w:t></w:t>
      </w:r>
      <w:r>
        <w:rPr>
          <w:rFonts w:hint="eastAsia"/>
        </w:rPr>
        <w:t>законодавством</w:t>
      </w:r>
      <w:r>
        <w:t></w:t>
      </w:r>
      <w:r>
        <w:rPr>
          <w:rFonts w:hint="eastAsia"/>
        </w:rPr>
        <w:t>України</w:t>
      </w:r>
      <w:r>
        <w:t></w:t>
      </w:r>
      <w:r>
        <w:t></w:t>
      </w:r>
      <w:r>
        <w:rPr>
          <w:rFonts w:hint="eastAsia"/>
        </w:rPr>
        <w:t>так</w:t>
      </w:r>
      <w:r>
        <w:t></w:t>
      </w:r>
      <w:r>
        <w:rPr>
          <w:rFonts w:hint="eastAsia"/>
        </w:rPr>
        <w:t>і</w:t>
      </w:r>
    </w:p>
    <w:p w:rsidR="00931ECB" w:rsidRDefault="00931ECB" w:rsidP="00931ECB">
      <w:r>
        <w:rPr>
          <w:rFonts w:hint="eastAsia"/>
        </w:rPr>
        <w:t>Законом</w:t>
      </w:r>
      <w:r>
        <w:t></w:t>
      </w:r>
      <w:r>
        <w:rPr>
          <w:rFonts w:hint="eastAsia"/>
        </w:rPr>
        <w:t>України</w:t>
      </w:r>
      <w:r>
        <w:t></w:t>
      </w:r>
      <w:r>
        <w:t></w:t>
      </w:r>
      <w:r>
        <w:rPr>
          <w:rFonts w:hint="eastAsia"/>
        </w:rPr>
        <w:t>Про</w:t>
      </w:r>
      <w:r>
        <w:t></w:t>
      </w:r>
      <w:r>
        <w:rPr>
          <w:rFonts w:hint="eastAsia"/>
        </w:rPr>
        <w:t>прокуратуру</w:t>
      </w:r>
      <w:r>
        <w:t></w:t>
      </w:r>
      <w:r>
        <w:t></w:t>
      </w:r>
    </w:p>
    <w:p w:rsidR="00931ECB" w:rsidRDefault="00931ECB" w:rsidP="00931ECB">
      <w:r>
        <w:t></w:t>
      </w:r>
      <w:r>
        <w:t></w:t>
      </w:r>
      <w:r>
        <w:t></w:t>
      </w:r>
      <w:r>
        <w:t></w:t>
      </w:r>
      <w:r>
        <w:rPr>
          <w:rFonts w:hint="eastAsia"/>
        </w:rPr>
        <w:t>Пропонується</w:t>
      </w:r>
      <w:r>
        <w:t></w:t>
      </w:r>
      <w:r>
        <w:rPr>
          <w:rFonts w:hint="eastAsia"/>
        </w:rPr>
        <w:t>доповнити</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прокуратуру</w:t>
      </w:r>
      <w:r>
        <w:t></w:t>
      </w:r>
    </w:p>
    <w:p w:rsidR="00931ECB" w:rsidRDefault="00931ECB" w:rsidP="00931ECB">
      <w:r>
        <w:rPr>
          <w:rFonts w:hint="eastAsia"/>
        </w:rPr>
        <w:t>від</w:t>
      </w:r>
      <w:r>
        <w:t></w:t>
      </w:r>
      <w:r>
        <w:t></w:t>
      </w:r>
      <w:r>
        <w:t></w:t>
      </w:r>
      <w:r>
        <w:t></w:t>
      </w:r>
      <w:r>
        <w:rPr>
          <w:rFonts w:hint="eastAsia"/>
        </w:rPr>
        <w:t>жовтня</w:t>
      </w:r>
      <w:r>
        <w:t></w:t>
      </w:r>
      <w:r>
        <w:t></w:t>
      </w:r>
      <w:r>
        <w:t></w:t>
      </w:r>
      <w:r>
        <w:t></w:t>
      </w:r>
      <w:r>
        <w:t></w:t>
      </w:r>
      <w:r>
        <w:t></w:t>
      </w:r>
      <w:r>
        <w:rPr>
          <w:rFonts w:hint="eastAsia"/>
        </w:rPr>
        <w:t>р</w:t>
      </w:r>
      <w:r>
        <w:t></w:t>
      </w:r>
      <w:r>
        <w:rPr>
          <w:rFonts w:hint="eastAsia"/>
        </w:rPr>
        <w:t>ч</w:t>
      </w:r>
      <w:r>
        <w:t></w:t>
      </w:r>
      <w:r>
        <w:t></w:t>
      </w:r>
      <w:r>
        <w:t></w:t>
      </w:r>
      <w:r>
        <w:t></w:t>
      </w:r>
      <w:r>
        <w:rPr>
          <w:rFonts w:hint="eastAsia"/>
        </w:rPr>
        <w:t>наступного</w:t>
      </w:r>
      <w:r>
        <w:t></w:t>
      </w:r>
      <w:r>
        <w:rPr>
          <w:rFonts w:hint="eastAsia"/>
        </w:rPr>
        <w:t>змісту</w:t>
      </w:r>
      <w:r>
        <w:t></w:t>
      </w:r>
      <w:r>
        <w:t></w:t>
      </w:r>
      <w:r>
        <w:t></w:t>
      </w:r>
      <w:r>
        <w:t></w:t>
      </w:r>
      <w:r>
        <w:t></w:t>
      </w:r>
      <w:r>
        <w:rPr>
          <w:rFonts w:hint="eastAsia"/>
        </w:rPr>
        <w:t>У</w:t>
      </w:r>
      <w:r>
        <w:t></w:t>
      </w:r>
      <w:r>
        <w:rPr>
          <w:rFonts w:hint="eastAsia"/>
        </w:rPr>
        <w:t>разі</w:t>
      </w:r>
      <w:r>
        <w:t></w:t>
      </w:r>
      <w:r>
        <w:rPr>
          <w:rFonts w:hint="eastAsia"/>
        </w:rPr>
        <w:t>припинення</w:t>
      </w:r>
      <w:r>
        <w:t></w:t>
      </w:r>
      <w:r>
        <w:rPr>
          <w:rFonts w:hint="eastAsia"/>
        </w:rPr>
        <w:t>трудових</w:t>
      </w:r>
    </w:p>
    <w:p w:rsidR="00931ECB" w:rsidRDefault="00931ECB" w:rsidP="00931ECB">
      <w:r>
        <w:rPr>
          <w:rFonts w:hint="eastAsia"/>
        </w:rPr>
        <w:t>правовідносин</w:t>
      </w:r>
      <w:r>
        <w:t></w:t>
      </w:r>
      <w:r>
        <w:rPr>
          <w:rFonts w:hint="eastAsia"/>
        </w:rPr>
        <w:t>з</w:t>
      </w:r>
      <w:r>
        <w:t></w:t>
      </w:r>
      <w:r>
        <w:rPr>
          <w:rFonts w:hint="eastAsia"/>
        </w:rPr>
        <w:t>працівником</w:t>
      </w:r>
      <w:r>
        <w:t></w:t>
      </w:r>
      <w:r>
        <w:rPr>
          <w:rFonts w:hint="eastAsia"/>
        </w:rPr>
        <w:t>прокуратури</w:t>
      </w:r>
      <w:r>
        <w:t></w:t>
      </w:r>
      <w:r>
        <w:rPr>
          <w:rFonts w:hint="eastAsia"/>
        </w:rPr>
        <w:t>у</w:t>
      </w:r>
      <w:r>
        <w:t></w:t>
      </w:r>
      <w:r>
        <w:rPr>
          <w:rFonts w:hint="eastAsia"/>
        </w:rPr>
        <w:t>зв’язку</w:t>
      </w:r>
      <w:r>
        <w:t></w:t>
      </w:r>
      <w:r>
        <w:rPr>
          <w:rFonts w:hint="eastAsia"/>
        </w:rPr>
        <w:t>з</w:t>
      </w:r>
      <w:r>
        <w:t></w:t>
      </w:r>
      <w:r>
        <w:rPr>
          <w:rFonts w:hint="eastAsia"/>
        </w:rPr>
        <w:t>неможливістю</w:t>
      </w:r>
    </w:p>
    <w:p w:rsidR="00931ECB" w:rsidRDefault="00931ECB" w:rsidP="00931ECB">
      <w:r>
        <w:rPr>
          <w:rFonts w:hint="eastAsia"/>
        </w:rPr>
        <w:t>виконувати</w:t>
      </w:r>
      <w:r>
        <w:t></w:t>
      </w:r>
      <w:r>
        <w:rPr>
          <w:rFonts w:hint="eastAsia"/>
        </w:rPr>
        <w:t>ним</w:t>
      </w:r>
      <w:r>
        <w:t></w:t>
      </w:r>
      <w:r>
        <w:rPr>
          <w:rFonts w:hint="eastAsia"/>
        </w:rPr>
        <w:t>свої</w:t>
      </w:r>
      <w:r>
        <w:t></w:t>
      </w:r>
      <w:r>
        <w:rPr>
          <w:rFonts w:hint="eastAsia"/>
        </w:rPr>
        <w:t>повноваження</w:t>
      </w:r>
      <w:r>
        <w:t></w:t>
      </w:r>
      <w:r>
        <w:rPr>
          <w:rFonts w:hint="eastAsia"/>
        </w:rPr>
        <w:t>за</w:t>
      </w:r>
      <w:r>
        <w:t></w:t>
      </w:r>
      <w:r>
        <w:rPr>
          <w:rFonts w:hint="eastAsia"/>
        </w:rPr>
        <w:t>станом</w:t>
      </w:r>
      <w:r>
        <w:t></w:t>
      </w:r>
      <w:r>
        <w:rPr>
          <w:rFonts w:hint="eastAsia"/>
        </w:rPr>
        <w:t>здоров’я</w:t>
      </w:r>
      <w:r>
        <w:t></w:t>
      </w:r>
      <w:r>
        <w:t></w:t>
      </w:r>
      <w:r>
        <w:rPr>
          <w:rFonts w:hint="eastAsia"/>
        </w:rPr>
        <w:t>обов’язковій</w:t>
      </w:r>
    </w:p>
    <w:p w:rsidR="00931ECB" w:rsidRDefault="00931ECB" w:rsidP="00931ECB">
      <w:r>
        <w:rPr>
          <w:rFonts w:hint="eastAsia"/>
        </w:rPr>
        <w:t>перевірці</w:t>
      </w:r>
      <w:r>
        <w:t></w:t>
      </w:r>
      <w:r>
        <w:rPr>
          <w:rFonts w:hint="eastAsia"/>
        </w:rPr>
        <w:t>підлягають</w:t>
      </w:r>
      <w:r>
        <w:t></w:t>
      </w:r>
      <w:r>
        <w:rPr>
          <w:rFonts w:hint="eastAsia"/>
        </w:rPr>
        <w:t>усі</w:t>
      </w:r>
      <w:r>
        <w:t></w:t>
      </w:r>
      <w:r>
        <w:rPr>
          <w:rFonts w:hint="eastAsia"/>
        </w:rPr>
        <w:t>документи</w:t>
      </w:r>
      <w:r>
        <w:t></w:t>
      </w:r>
      <w:r>
        <w:t></w:t>
      </w:r>
      <w:r>
        <w:rPr>
          <w:rFonts w:hint="eastAsia"/>
        </w:rPr>
        <w:t>підписані</w:t>
      </w:r>
      <w:r>
        <w:t></w:t>
      </w:r>
      <w:r>
        <w:rPr>
          <w:rFonts w:hint="eastAsia"/>
        </w:rPr>
        <w:t>таким</w:t>
      </w:r>
      <w:r>
        <w:t></w:t>
      </w:r>
      <w:r>
        <w:rPr>
          <w:rFonts w:hint="eastAsia"/>
        </w:rPr>
        <w:t>працівником</w:t>
      </w:r>
      <w:r>
        <w:t></w:t>
      </w:r>
      <w:r>
        <w:rPr>
          <w:rFonts w:hint="eastAsia"/>
        </w:rPr>
        <w:t>після</w:t>
      </w:r>
    </w:p>
    <w:p w:rsidR="00931ECB" w:rsidRDefault="00931ECB" w:rsidP="00931ECB">
      <w:r>
        <w:rPr>
          <w:rFonts w:hint="eastAsia"/>
        </w:rPr>
        <w:t>прийняття</w:t>
      </w:r>
      <w:r>
        <w:t></w:t>
      </w:r>
      <w:r>
        <w:rPr>
          <w:rFonts w:hint="eastAsia"/>
        </w:rPr>
        <w:t>висновку</w:t>
      </w:r>
      <w:r>
        <w:t></w:t>
      </w:r>
      <w:r>
        <w:rPr>
          <w:rFonts w:hint="eastAsia"/>
        </w:rPr>
        <w:t>медичної</w:t>
      </w:r>
      <w:r>
        <w:t></w:t>
      </w:r>
      <w:r>
        <w:rPr>
          <w:rFonts w:hint="eastAsia"/>
        </w:rPr>
        <w:t>комісії</w:t>
      </w:r>
      <w:r>
        <w:t></w:t>
      </w:r>
      <w:r>
        <w:t></w:t>
      </w:r>
      <w:r>
        <w:rPr>
          <w:rFonts w:hint="eastAsia"/>
        </w:rPr>
        <w:t>а</w:t>
      </w:r>
      <w:r>
        <w:t></w:t>
      </w:r>
      <w:r>
        <w:rPr>
          <w:rFonts w:hint="eastAsia"/>
        </w:rPr>
        <w:t>в</w:t>
      </w:r>
      <w:r>
        <w:t></w:t>
      </w:r>
      <w:r>
        <w:rPr>
          <w:rFonts w:hint="eastAsia"/>
        </w:rPr>
        <w:t>разі</w:t>
      </w:r>
      <w:r>
        <w:t></w:t>
      </w:r>
      <w:r>
        <w:rPr>
          <w:rFonts w:hint="eastAsia"/>
        </w:rPr>
        <w:t>набрання</w:t>
      </w:r>
      <w:r>
        <w:t></w:t>
      </w:r>
      <w:r>
        <w:rPr>
          <w:rFonts w:hint="eastAsia"/>
        </w:rPr>
        <w:t>чинності</w:t>
      </w:r>
      <w:r>
        <w:t></w:t>
      </w:r>
      <w:r>
        <w:rPr>
          <w:rFonts w:hint="eastAsia"/>
        </w:rPr>
        <w:t>рішення</w:t>
      </w:r>
    </w:p>
    <w:p w:rsidR="00931ECB" w:rsidRDefault="00931ECB" w:rsidP="00931ECB">
      <w:r>
        <w:rPr>
          <w:rFonts w:hint="eastAsia"/>
        </w:rPr>
        <w:t>суду</w:t>
      </w:r>
      <w:r>
        <w:t></w:t>
      </w:r>
      <w:r>
        <w:rPr>
          <w:rFonts w:hint="eastAsia"/>
        </w:rPr>
        <w:t>щодо</w:t>
      </w:r>
      <w:r>
        <w:t></w:t>
      </w:r>
      <w:r>
        <w:rPr>
          <w:rFonts w:hint="eastAsia"/>
        </w:rPr>
        <w:t>визнання</w:t>
      </w:r>
      <w:r>
        <w:t></w:t>
      </w:r>
      <w:r>
        <w:rPr>
          <w:rFonts w:hint="eastAsia"/>
        </w:rPr>
        <w:t>працівника</w:t>
      </w:r>
      <w:r>
        <w:t></w:t>
      </w:r>
      <w:r>
        <w:rPr>
          <w:rFonts w:hint="eastAsia"/>
        </w:rPr>
        <w:t>прокуратури</w:t>
      </w:r>
      <w:r>
        <w:t></w:t>
      </w:r>
      <w:r>
        <w:rPr>
          <w:rFonts w:hint="eastAsia"/>
        </w:rPr>
        <w:t>обмежено</w:t>
      </w:r>
      <w:r>
        <w:t></w:t>
      </w:r>
      <w:r>
        <w:rPr>
          <w:rFonts w:hint="eastAsia"/>
        </w:rPr>
        <w:t>дієздатним</w:t>
      </w:r>
      <w:r>
        <w:t></w:t>
      </w:r>
      <w:r>
        <w:rPr>
          <w:rFonts w:hint="eastAsia"/>
        </w:rPr>
        <w:t>або</w:t>
      </w:r>
    </w:p>
    <w:p w:rsidR="00931ECB" w:rsidRDefault="00931ECB" w:rsidP="00931ECB">
      <w:r>
        <w:rPr>
          <w:rFonts w:hint="eastAsia"/>
        </w:rPr>
        <w:t>недієздатним</w:t>
      </w:r>
      <w:r>
        <w:t></w:t>
      </w:r>
      <w:r>
        <w:rPr>
          <w:rFonts w:hint="eastAsia"/>
        </w:rPr>
        <w:t>усі</w:t>
      </w:r>
      <w:r>
        <w:t></w:t>
      </w:r>
      <w:r>
        <w:rPr>
          <w:rFonts w:hint="eastAsia"/>
        </w:rPr>
        <w:t>документи</w:t>
      </w:r>
      <w:r>
        <w:t></w:t>
      </w:r>
      <w:r>
        <w:t></w:t>
      </w:r>
      <w:r>
        <w:rPr>
          <w:rFonts w:hint="eastAsia"/>
        </w:rPr>
        <w:t>підписані</w:t>
      </w:r>
      <w:r>
        <w:t></w:t>
      </w:r>
      <w:r>
        <w:rPr>
          <w:rFonts w:hint="eastAsia"/>
        </w:rPr>
        <w:t>таким</w:t>
      </w:r>
      <w:r>
        <w:t></w:t>
      </w:r>
      <w:r>
        <w:rPr>
          <w:rFonts w:hint="eastAsia"/>
        </w:rPr>
        <w:t>працівником</w:t>
      </w:r>
      <w:r>
        <w:t></w:t>
      </w:r>
      <w:r>
        <w:rPr>
          <w:rFonts w:hint="eastAsia"/>
        </w:rPr>
        <w:t>після</w:t>
      </w:r>
      <w:r>
        <w:t></w:t>
      </w:r>
      <w:r>
        <w:rPr>
          <w:rFonts w:hint="eastAsia"/>
        </w:rPr>
        <w:t>набрання</w:t>
      </w:r>
    </w:p>
    <w:p w:rsidR="00931ECB" w:rsidRDefault="00931ECB" w:rsidP="00931ECB">
      <w:r>
        <w:rPr>
          <w:rFonts w:hint="eastAsia"/>
        </w:rPr>
        <w:t>чинності</w:t>
      </w:r>
      <w:r>
        <w:t></w:t>
      </w:r>
      <w:r>
        <w:rPr>
          <w:rFonts w:hint="eastAsia"/>
        </w:rPr>
        <w:t>цим</w:t>
      </w:r>
      <w:r>
        <w:t></w:t>
      </w:r>
      <w:r>
        <w:rPr>
          <w:rFonts w:hint="eastAsia"/>
        </w:rPr>
        <w:t>рішенням</w:t>
      </w:r>
      <w:r>
        <w:t></w:t>
      </w:r>
      <w:r>
        <w:t></w:t>
      </w:r>
      <w:r>
        <w:rPr>
          <w:rFonts w:hint="eastAsia"/>
        </w:rPr>
        <w:t>вважати</w:t>
      </w:r>
      <w:r>
        <w:t></w:t>
      </w:r>
      <w:r>
        <w:rPr>
          <w:rFonts w:hint="eastAsia"/>
        </w:rPr>
        <w:t>недійсними</w:t>
      </w:r>
      <w:r>
        <w:t></w:t>
      </w:r>
      <w:r>
        <w:t></w:t>
      </w:r>
    </w:p>
    <w:p w:rsidR="00931ECB" w:rsidRDefault="00931ECB" w:rsidP="00931ECB">
      <w:r>
        <w:t></w:t>
      </w:r>
      <w:r>
        <w:t></w:t>
      </w:r>
      <w:r>
        <w:t></w:t>
      </w:r>
      <w:r>
        <w:t></w:t>
      </w:r>
      <w:r>
        <w:rPr>
          <w:rFonts w:hint="eastAsia"/>
        </w:rPr>
        <w:t>Положення</w:t>
      </w:r>
      <w:r>
        <w:t></w:t>
      </w:r>
      <w:r>
        <w:rPr>
          <w:rFonts w:hint="eastAsia"/>
        </w:rPr>
        <w:t>Закону</w:t>
      </w:r>
      <w:r>
        <w:t></w:t>
      </w:r>
      <w:r>
        <w:rPr>
          <w:rFonts w:hint="eastAsia"/>
        </w:rPr>
        <w:t>України</w:t>
      </w:r>
      <w:r>
        <w:t></w:t>
      </w:r>
      <w:r>
        <w:t></w:t>
      </w:r>
      <w:r>
        <w:rPr>
          <w:rFonts w:hint="eastAsia"/>
        </w:rPr>
        <w:t>Про</w:t>
      </w:r>
      <w:r>
        <w:t></w:t>
      </w:r>
      <w:r>
        <w:rPr>
          <w:rFonts w:hint="eastAsia"/>
        </w:rPr>
        <w:t>прокуратуру</w:t>
      </w:r>
      <w:r>
        <w:t></w:t>
      </w:r>
      <w:r>
        <w:t></w:t>
      </w:r>
      <w:r>
        <w:t></w:t>
      </w:r>
      <w:r>
        <w:rPr>
          <w:rFonts w:hint="eastAsia"/>
        </w:rPr>
        <w:t>що</w:t>
      </w:r>
      <w:r>
        <w:t></w:t>
      </w:r>
      <w:r>
        <w:rPr>
          <w:rFonts w:hint="eastAsia"/>
        </w:rPr>
        <w:t>містять</w:t>
      </w:r>
    </w:p>
    <w:p w:rsidR="00931ECB" w:rsidRDefault="00931ECB" w:rsidP="00931ECB">
      <w:r>
        <w:rPr>
          <w:rFonts w:hint="eastAsia"/>
        </w:rPr>
        <w:t>посилання</w:t>
      </w:r>
      <w:r>
        <w:t></w:t>
      </w:r>
      <w:r>
        <w:rPr>
          <w:rFonts w:hint="eastAsia"/>
        </w:rPr>
        <w:t>на</w:t>
      </w:r>
      <w:r>
        <w:t></w:t>
      </w:r>
      <w:r>
        <w:rPr>
          <w:rFonts w:hint="eastAsia"/>
        </w:rPr>
        <w:t>Закон</w:t>
      </w:r>
      <w:r>
        <w:t></w:t>
      </w:r>
      <w:r>
        <w:rPr>
          <w:rFonts w:hint="eastAsia"/>
        </w:rPr>
        <w:t>України</w:t>
      </w:r>
      <w:r>
        <w:t></w:t>
      </w:r>
      <w:r>
        <w:t></w:t>
      </w:r>
      <w:r>
        <w:rPr>
          <w:rFonts w:hint="eastAsia"/>
        </w:rPr>
        <w:t>Про</w:t>
      </w:r>
      <w:r>
        <w:t></w:t>
      </w:r>
      <w:r>
        <w:rPr>
          <w:rFonts w:hint="eastAsia"/>
        </w:rPr>
        <w:t>засади</w:t>
      </w:r>
      <w:r>
        <w:t></w:t>
      </w:r>
      <w:r>
        <w:rPr>
          <w:rFonts w:hint="eastAsia"/>
        </w:rPr>
        <w:t>запобігання</w:t>
      </w:r>
      <w:r>
        <w:t></w:t>
      </w:r>
      <w:r>
        <w:rPr>
          <w:rFonts w:hint="eastAsia"/>
        </w:rPr>
        <w:t>і</w:t>
      </w:r>
      <w:r>
        <w:t></w:t>
      </w:r>
      <w:r>
        <w:rPr>
          <w:rFonts w:hint="eastAsia"/>
        </w:rPr>
        <w:t>протидії</w:t>
      </w:r>
      <w:r>
        <w:t></w:t>
      </w:r>
      <w:r>
        <w:rPr>
          <w:rFonts w:hint="eastAsia"/>
        </w:rPr>
        <w:t>корупції</w:t>
      </w:r>
      <w:r>
        <w:t></w:t>
      </w:r>
      <w:r>
        <w:t></w:t>
      </w:r>
      <w:r>
        <w:rPr>
          <w:rFonts w:hint="eastAsia"/>
        </w:rPr>
        <w:t>від</w:t>
      </w:r>
    </w:p>
    <w:p w:rsidR="00931ECB" w:rsidRDefault="00931ECB" w:rsidP="00931ECB">
      <w:r>
        <w:t></w:t>
      </w:r>
      <w:r>
        <w:t></w:t>
      </w:r>
      <w:r>
        <w:rPr>
          <w:rFonts w:hint="eastAsia"/>
        </w:rPr>
        <w:t>квітня</w:t>
      </w:r>
      <w:r>
        <w:t></w:t>
      </w:r>
      <w:r>
        <w:t></w:t>
      </w:r>
      <w:r>
        <w:t></w:t>
      </w:r>
      <w:r>
        <w:t></w:t>
      </w:r>
      <w:r>
        <w:t></w:t>
      </w:r>
      <w:r>
        <w:t></w:t>
      </w:r>
      <w:r>
        <w:rPr>
          <w:rFonts w:hint="eastAsia"/>
        </w:rPr>
        <w:t>р</w:t>
      </w:r>
      <w:r>
        <w:t></w:t>
      </w:r>
      <w:r>
        <w:t></w:t>
      </w:r>
      <w:r>
        <w:t></w:t>
      </w:r>
      <w:r>
        <w:rPr>
          <w:rFonts w:hint="eastAsia"/>
        </w:rPr>
        <w:t>№</w:t>
      </w:r>
      <w:r>
        <w:t></w:t>
      </w:r>
      <w:r>
        <w:t></w:t>
      </w:r>
      <w:r>
        <w:t></w:t>
      </w:r>
      <w:r>
        <w:t></w:t>
      </w:r>
      <w:r>
        <w:t></w:t>
      </w:r>
      <w:r>
        <w:t></w:t>
      </w:r>
      <w:r>
        <w:t></w:t>
      </w:r>
      <w:r>
        <w:t></w:t>
      </w:r>
      <w:r>
        <w:t></w:t>
      </w:r>
      <w:r>
        <w:t></w:t>
      </w:r>
      <w:r>
        <w:rPr>
          <w:rFonts w:hint="eastAsia"/>
        </w:rPr>
        <w:t>мають</w:t>
      </w:r>
      <w:r>
        <w:t></w:t>
      </w:r>
      <w:r>
        <w:rPr>
          <w:rFonts w:hint="eastAsia"/>
        </w:rPr>
        <w:t>бути</w:t>
      </w:r>
      <w:r>
        <w:t></w:t>
      </w:r>
      <w:r>
        <w:rPr>
          <w:rFonts w:hint="eastAsia"/>
        </w:rPr>
        <w:t>змінені</w:t>
      </w:r>
      <w:r>
        <w:t></w:t>
      </w:r>
      <w:r>
        <w:rPr>
          <w:rFonts w:hint="eastAsia"/>
        </w:rPr>
        <w:t>з</w:t>
      </w:r>
      <w:r>
        <w:t></w:t>
      </w:r>
      <w:r>
        <w:rPr>
          <w:rFonts w:hint="eastAsia"/>
        </w:rPr>
        <w:t>урахуванням</w:t>
      </w:r>
      <w:r>
        <w:t></w:t>
      </w:r>
      <w:r>
        <w:rPr>
          <w:rFonts w:hint="eastAsia"/>
        </w:rPr>
        <w:t>втрати</w:t>
      </w:r>
      <w:r>
        <w:t></w:t>
      </w:r>
      <w:r>
        <w:rPr>
          <w:rFonts w:hint="eastAsia"/>
        </w:rPr>
        <w:t>ним</w:t>
      </w:r>
    </w:p>
    <w:p w:rsidR="00931ECB" w:rsidRDefault="00931ECB" w:rsidP="00931ECB">
      <w:r>
        <w:rPr>
          <w:rFonts w:hint="eastAsia"/>
        </w:rPr>
        <w:t>чинності</w:t>
      </w:r>
      <w:r>
        <w:t></w:t>
      </w:r>
      <w:r>
        <w:rPr>
          <w:rFonts w:hint="eastAsia"/>
        </w:rPr>
        <w:t>й</w:t>
      </w:r>
      <w:r>
        <w:t></w:t>
      </w:r>
      <w:r>
        <w:rPr>
          <w:rFonts w:hint="eastAsia"/>
        </w:rPr>
        <w:t>набуття</w:t>
      </w:r>
      <w:r>
        <w:t></w:t>
      </w:r>
      <w:r>
        <w:rPr>
          <w:rFonts w:hint="eastAsia"/>
        </w:rPr>
        <w:t>чинності</w:t>
      </w:r>
      <w:r>
        <w:t></w:t>
      </w:r>
      <w:r>
        <w:rPr>
          <w:rFonts w:hint="eastAsia"/>
        </w:rPr>
        <w:t>Законом</w:t>
      </w:r>
      <w:r>
        <w:t></w:t>
      </w:r>
      <w:r>
        <w:rPr>
          <w:rFonts w:hint="eastAsia"/>
        </w:rPr>
        <w:t>України</w:t>
      </w:r>
      <w:r>
        <w:t></w:t>
      </w:r>
      <w:r>
        <w:t></w:t>
      </w:r>
      <w:r>
        <w:rPr>
          <w:rFonts w:hint="eastAsia"/>
        </w:rPr>
        <w:t>Про</w:t>
      </w:r>
      <w:r>
        <w:t></w:t>
      </w:r>
      <w:r>
        <w:rPr>
          <w:rFonts w:hint="eastAsia"/>
        </w:rPr>
        <w:t>запобігання</w:t>
      </w:r>
      <w:r>
        <w:t></w:t>
      </w:r>
      <w:r>
        <w:rPr>
          <w:rFonts w:hint="eastAsia"/>
        </w:rPr>
        <w:t>корупції</w:t>
      </w:r>
      <w:r>
        <w:t></w:t>
      </w:r>
    </w:p>
    <w:p w:rsidR="00931ECB" w:rsidRDefault="00931ECB" w:rsidP="00931ECB">
      <w:r>
        <w:rPr>
          <w:rFonts w:hint="eastAsia"/>
        </w:rPr>
        <w:t>від</w:t>
      </w:r>
      <w:r>
        <w:t></w:t>
      </w:r>
      <w:r>
        <w:t></w:t>
      </w:r>
      <w:r>
        <w:t></w:t>
      </w:r>
      <w:r>
        <w:t></w:t>
      </w:r>
      <w:r>
        <w:rPr>
          <w:rFonts w:hint="eastAsia"/>
        </w:rPr>
        <w:t>жовтня</w:t>
      </w:r>
      <w:r>
        <w:t></w:t>
      </w:r>
      <w:r>
        <w:t></w:t>
      </w:r>
      <w:r>
        <w:t></w:t>
      </w:r>
      <w:r>
        <w:t></w:t>
      </w:r>
      <w:r>
        <w:t></w:t>
      </w:r>
      <w:r>
        <w:t></w:t>
      </w:r>
      <w:r>
        <w:rPr>
          <w:rFonts w:hint="eastAsia"/>
        </w:rPr>
        <w:t>р</w:t>
      </w:r>
      <w:r>
        <w:t></w:t>
      </w:r>
      <w:r>
        <w:t></w:t>
      </w:r>
      <w:r>
        <w:rPr>
          <w:rFonts w:hint="eastAsia"/>
        </w:rPr>
        <w:t>№</w:t>
      </w:r>
      <w:r>
        <w:t></w:t>
      </w:r>
      <w:r>
        <w:t></w:t>
      </w:r>
      <w:r>
        <w:t></w:t>
      </w:r>
      <w:r>
        <w:t></w:t>
      </w:r>
      <w:r>
        <w:t></w:t>
      </w:r>
      <w:r>
        <w:t></w:t>
      </w:r>
      <w:r>
        <w:t></w:t>
      </w:r>
      <w:r>
        <w:t></w:t>
      </w:r>
      <w:r>
        <w:t></w:t>
      </w:r>
      <w:r>
        <w:t></w:t>
      </w:r>
    </w:p>
    <w:p w:rsidR="00931ECB" w:rsidRDefault="00931ECB" w:rsidP="00931ECB">
      <w:r>
        <w:t></w:t>
      </w:r>
      <w:r>
        <w:t></w:t>
      </w:r>
      <w:r>
        <w:t></w:t>
      </w:r>
      <w:r>
        <w:t></w:t>
      </w:r>
      <w:r>
        <w:rPr>
          <w:rFonts w:hint="eastAsia"/>
        </w:rPr>
        <w:t>Пропонується</w:t>
      </w:r>
      <w:r>
        <w:t></w:t>
      </w:r>
      <w:r>
        <w:rPr>
          <w:rFonts w:hint="eastAsia"/>
        </w:rPr>
        <w:t>викласти</w:t>
      </w:r>
      <w:r>
        <w:t></w:t>
      </w:r>
      <w:r>
        <w:rPr>
          <w:rFonts w:hint="eastAsia"/>
        </w:rPr>
        <w:t>ч</w:t>
      </w:r>
      <w:r>
        <w:t></w:t>
      </w:r>
      <w:r>
        <w:t></w:t>
      </w:r>
      <w:r>
        <w:t></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p>
    <w:p w:rsidR="00931ECB" w:rsidRDefault="00931ECB" w:rsidP="00931ECB">
      <w:r>
        <w:rPr>
          <w:rFonts w:hint="eastAsia"/>
        </w:rPr>
        <w:t>прокуратуру</w:t>
      </w:r>
      <w:r>
        <w:t></w:t>
      </w:r>
      <w:r>
        <w:t></w:t>
      </w:r>
      <w:r>
        <w:rPr>
          <w:rFonts w:hint="eastAsia"/>
        </w:rPr>
        <w:t>від</w:t>
      </w:r>
      <w:r>
        <w:t></w:t>
      </w:r>
      <w:r>
        <w:t></w:t>
      </w:r>
      <w:r>
        <w:t></w:t>
      </w:r>
      <w:r>
        <w:t></w:t>
      </w:r>
      <w:r>
        <w:rPr>
          <w:rFonts w:hint="eastAsia"/>
        </w:rPr>
        <w:t>жовтня</w:t>
      </w:r>
      <w:r>
        <w:t></w:t>
      </w:r>
      <w:r>
        <w:t></w:t>
      </w:r>
      <w:r>
        <w:t></w:t>
      </w:r>
      <w:r>
        <w:t></w:t>
      </w:r>
      <w:r>
        <w:t></w:t>
      </w:r>
      <w:r>
        <w:t></w:t>
      </w:r>
      <w:r>
        <w:rPr>
          <w:rFonts w:hint="eastAsia"/>
        </w:rPr>
        <w:t>р</w:t>
      </w:r>
      <w:r>
        <w:t></w:t>
      </w:r>
      <w:r>
        <w:t></w:t>
      </w:r>
      <w:r>
        <w:rPr>
          <w:rFonts w:hint="eastAsia"/>
        </w:rPr>
        <w:t>у</w:t>
      </w:r>
      <w:r>
        <w:t></w:t>
      </w:r>
      <w:r>
        <w:rPr>
          <w:rFonts w:hint="eastAsia"/>
        </w:rPr>
        <w:t>такій</w:t>
      </w:r>
      <w:r>
        <w:t></w:t>
      </w:r>
      <w:r>
        <w:rPr>
          <w:rFonts w:hint="eastAsia"/>
        </w:rPr>
        <w:t>редакції</w:t>
      </w:r>
      <w:r>
        <w:t></w:t>
      </w:r>
      <w:r>
        <w:t></w:t>
      </w:r>
      <w:r>
        <w:t></w:t>
      </w:r>
      <w:r>
        <w:t></w:t>
      </w:r>
      <w:r>
        <w:t></w:t>
      </w:r>
      <w:r>
        <w:t></w:t>
      </w:r>
      <w:r>
        <w:rPr>
          <w:rFonts w:hint="eastAsia"/>
        </w:rPr>
        <w:t>Рішення</w:t>
      </w:r>
      <w:r>
        <w:t></w:t>
      </w:r>
      <w:r>
        <w:rPr>
          <w:rFonts w:hint="eastAsia"/>
        </w:rPr>
        <w:t>про</w:t>
      </w:r>
    </w:p>
    <w:p w:rsidR="00931ECB" w:rsidRDefault="00931ECB" w:rsidP="00931ECB">
      <w:r>
        <w:rPr>
          <w:rFonts w:hint="eastAsia"/>
        </w:rPr>
        <w:t>звільнення</w:t>
      </w:r>
      <w:r>
        <w:t></w:t>
      </w:r>
      <w:r>
        <w:rPr>
          <w:rFonts w:hint="eastAsia"/>
        </w:rPr>
        <w:t>прокурора</w:t>
      </w:r>
      <w:r>
        <w:t></w:t>
      </w:r>
      <w:r>
        <w:rPr>
          <w:rFonts w:hint="eastAsia"/>
        </w:rPr>
        <w:t>за</w:t>
      </w:r>
      <w:r>
        <w:t></w:t>
      </w:r>
      <w:r>
        <w:rPr>
          <w:rFonts w:hint="eastAsia"/>
        </w:rPr>
        <w:t>власним</w:t>
      </w:r>
      <w:r>
        <w:t></w:t>
      </w:r>
      <w:r>
        <w:rPr>
          <w:rFonts w:hint="eastAsia"/>
        </w:rPr>
        <w:t>бажанням</w:t>
      </w:r>
      <w:r>
        <w:t></w:t>
      </w:r>
      <w:r>
        <w:rPr>
          <w:rFonts w:hint="eastAsia"/>
        </w:rPr>
        <w:t>має</w:t>
      </w:r>
      <w:r>
        <w:t></w:t>
      </w:r>
      <w:r>
        <w:rPr>
          <w:rFonts w:hint="eastAsia"/>
        </w:rPr>
        <w:t>бути</w:t>
      </w:r>
      <w:r>
        <w:t></w:t>
      </w:r>
      <w:r>
        <w:rPr>
          <w:rFonts w:hint="eastAsia"/>
        </w:rPr>
        <w:t>прийняте</w:t>
      </w:r>
      <w:r>
        <w:t></w:t>
      </w:r>
      <w:r>
        <w:rPr>
          <w:rFonts w:hint="eastAsia"/>
        </w:rPr>
        <w:t>протягом</w:t>
      </w:r>
    </w:p>
    <w:p w:rsidR="00931ECB" w:rsidRDefault="00931ECB" w:rsidP="00931ECB">
      <w:r>
        <w:t></w:t>
      </w:r>
      <w:r>
        <w:t></w:t>
      </w:r>
      <w:r>
        <w:t></w:t>
      </w:r>
      <w:r>
        <w:rPr>
          <w:rFonts w:hint="eastAsia"/>
        </w:rPr>
        <w:t>днів</w:t>
      </w:r>
      <w:r>
        <w:t></w:t>
      </w:r>
      <w:r>
        <w:rPr>
          <w:rFonts w:hint="eastAsia"/>
        </w:rPr>
        <w:t>з</w:t>
      </w:r>
      <w:r>
        <w:t></w:t>
      </w:r>
      <w:r>
        <w:rPr>
          <w:rFonts w:hint="eastAsia"/>
        </w:rPr>
        <w:t>моменту</w:t>
      </w:r>
      <w:r>
        <w:t></w:t>
      </w:r>
      <w:r>
        <w:rPr>
          <w:rFonts w:hint="eastAsia"/>
        </w:rPr>
        <w:t>подання</w:t>
      </w:r>
      <w:r>
        <w:t></w:t>
      </w:r>
      <w:r>
        <w:rPr>
          <w:rFonts w:hint="eastAsia"/>
        </w:rPr>
        <w:t>ним</w:t>
      </w:r>
      <w:r>
        <w:t></w:t>
      </w:r>
      <w:r>
        <w:rPr>
          <w:rFonts w:hint="eastAsia"/>
        </w:rPr>
        <w:t>заяви</w:t>
      </w:r>
      <w:r>
        <w:t></w:t>
      </w:r>
      <w:r>
        <w:rPr>
          <w:rFonts w:hint="eastAsia"/>
        </w:rPr>
        <w:t>про</w:t>
      </w:r>
      <w:r>
        <w:t></w:t>
      </w:r>
      <w:r>
        <w:rPr>
          <w:rFonts w:hint="eastAsia"/>
        </w:rPr>
        <w:t>звільнення</w:t>
      </w:r>
      <w:r>
        <w:t></w:t>
      </w:r>
      <w:r>
        <w:t></w:t>
      </w:r>
      <w:r>
        <w:rPr>
          <w:rFonts w:hint="eastAsia"/>
        </w:rPr>
        <w:t>Прокурор</w:t>
      </w:r>
      <w:r>
        <w:t></w:t>
      </w:r>
      <w:r>
        <w:rPr>
          <w:rFonts w:hint="eastAsia"/>
        </w:rPr>
        <w:t>продовжує</w:t>
      </w:r>
    </w:p>
    <w:p w:rsidR="00931ECB" w:rsidRDefault="00931ECB" w:rsidP="00931ECB">
      <w:r>
        <w:rPr>
          <w:rFonts w:hint="eastAsia"/>
        </w:rPr>
        <w:t>здійснювати</w:t>
      </w:r>
      <w:r>
        <w:t></w:t>
      </w:r>
      <w:r>
        <w:rPr>
          <w:rFonts w:hint="eastAsia"/>
        </w:rPr>
        <w:t>свої</w:t>
      </w:r>
      <w:r>
        <w:t></w:t>
      </w:r>
      <w:r>
        <w:rPr>
          <w:rFonts w:hint="eastAsia"/>
        </w:rPr>
        <w:t>повноваження</w:t>
      </w:r>
      <w:r>
        <w:t></w:t>
      </w:r>
      <w:r>
        <w:rPr>
          <w:rFonts w:hint="eastAsia"/>
        </w:rPr>
        <w:t>до</w:t>
      </w:r>
      <w:r>
        <w:t></w:t>
      </w:r>
      <w:r>
        <w:rPr>
          <w:rFonts w:hint="eastAsia"/>
        </w:rPr>
        <w:t>прийняття</w:t>
      </w:r>
      <w:r>
        <w:t></w:t>
      </w:r>
      <w:r>
        <w:rPr>
          <w:rFonts w:hint="eastAsia"/>
        </w:rPr>
        <w:t>рішення</w:t>
      </w:r>
      <w:r>
        <w:t></w:t>
      </w:r>
      <w:r>
        <w:rPr>
          <w:rFonts w:hint="eastAsia"/>
        </w:rPr>
        <w:t>про</w:t>
      </w:r>
      <w:r>
        <w:t></w:t>
      </w:r>
      <w:r>
        <w:rPr>
          <w:rFonts w:hint="eastAsia"/>
        </w:rPr>
        <w:t>його</w:t>
      </w:r>
      <w:r>
        <w:t></w:t>
      </w:r>
      <w:r>
        <w:rPr>
          <w:rFonts w:hint="eastAsia"/>
        </w:rPr>
        <w:t>звільнення</w:t>
      </w:r>
      <w:r>
        <w:t></w:t>
      </w:r>
    </w:p>
    <w:p w:rsidR="00931ECB" w:rsidRDefault="00931ECB" w:rsidP="00931ECB">
      <w:r>
        <w:t></w:t>
      </w:r>
      <w:r>
        <w:t></w:t>
      </w:r>
      <w:r>
        <w:t></w:t>
      </w:r>
    </w:p>
    <w:p w:rsidR="00931ECB" w:rsidRDefault="00931ECB" w:rsidP="00931ECB">
      <w:r>
        <w:rPr>
          <w:rFonts w:hint="eastAsia"/>
        </w:rPr>
        <w:t>але</w:t>
      </w:r>
      <w:r>
        <w:t></w:t>
      </w:r>
      <w:r>
        <w:rPr>
          <w:rFonts w:hint="eastAsia"/>
        </w:rPr>
        <w:t>не</w:t>
      </w:r>
      <w:r>
        <w:t></w:t>
      </w:r>
      <w:r>
        <w:rPr>
          <w:rFonts w:hint="eastAsia"/>
        </w:rPr>
        <w:t>більше</w:t>
      </w:r>
      <w:r>
        <w:t></w:t>
      </w:r>
      <w:r>
        <w:t></w:t>
      </w:r>
      <w:r>
        <w:t></w:t>
      </w:r>
      <w:r>
        <w:t></w:t>
      </w:r>
      <w:r>
        <w:rPr>
          <w:rFonts w:hint="eastAsia"/>
        </w:rPr>
        <w:t>днів</w:t>
      </w:r>
      <w:r>
        <w:t></w:t>
      </w:r>
      <w:r>
        <w:rPr>
          <w:rFonts w:hint="eastAsia"/>
        </w:rPr>
        <w:t>після</w:t>
      </w:r>
      <w:r>
        <w:t></w:t>
      </w:r>
      <w:r>
        <w:rPr>
          <w:rFonts w:hint="eastAsia"/>
        </w:rPr>
        <w:t>подання</w:t>
      </w:r>
      <w:r>
        <w:t></w:t>
      </w:r>
      <w:r>
        <w:rPr>
          <w:rFonts w:hint="eastAsia"/>
        </w:rPr>
        <w:t>ним</w:t>
      </w:r>
      <w:r>
        <w:t></w:t>
      </w:r>
      <w:r>
        <w:rPr>
          <w:rFonts w:hint="eastAsia"/>
        </w:rPr>
        <w:t>заяви</w:t>
      </w:r>
      <w:r>
        <w:t></w:t>
      </w:r>
      <w:r>
        <w:rPr>
          <w:rFonts w:hint="eastAsia"/>
        </w:rPr>
        <w:t>про</w:t>
      </w:r>
      <w:r>
        <w:t></w:t>
      </w:r>
      <w:r>
        <w:rPr>
          <w:rFonts w:hint="eastAsia"/>
        </w:rPr>
        <w:t>звільнення</w:t>
      </w:r>
      <w:r>
        <w:t></w:t>
      </w:r>
      <w:r>
        <w:t></w:t>
      </w:r>
      <w:r>
        <w:rPr>
          <w:rFonts w:hint="eastAsia"/>
        </w:rPr>
        <w:t>Зі</w:t>
      </w:r>
      <w:r>
        <w:t></w:t>
      </w:r>
      <w:r>
        <w:rPr>
          <w:rFonts w:hint="eastAsia"/>
        </w:rPr>
        <w:t>спливом</w:t>
      </w:r>
      <w:r>
        <w:t></w:t>
      </w:r>
      <w:r>
        <w:t></w:t>
      </w:r>
      <w:r>
        <w:t></w:t>
      </w:r>
      <w:r>
        <w:t></w:t>
      </w:r>
    </w:p>
    <w:p w:rsidR="00931ECB" w:rsidRDefault="00931ECB" w:rsidP="00931ECB">
      <w:r>
        <w:rPr>
          <w:rFonts w:hint="eastAsia"/>
        </w:rPr>
        <w:t>денного</w:t>
      </w:r>
      <w:r>
        <w:t></w:t>
      </w:r>
      <w:r>
        <w:rPr>
          <w:rFonts w:hint="eastAsia"/>
        </w:rPr>
        <w:t>строку</w:t>
      </w:r>
      <w:r>
        <w:t></w:t>
      </w:r>
      <w:r>
        <w:rPr>
          <w:rFonts w:hint="eastAsia"/>
        </w:rPr>
        <w:t>прокурор</w:t>
      </w:r>
      <w:r>
        <w:t></w:t>
      </w:r>
      <w:r>
        <w:rPr>
          <w:rFonts w:hint="eastAsia"/>
        </w:rPr>
        <w:t>буде</w:t>
      </w:r>
      <w:r>
        <w:t></w:t>
      </w:r>
      <w:r>
        <w:rPr>
          <w:rFonts w:hint="eastAsia"/>
        </w:rPr>
        <w:t>вважатися</w:t>
      </w:r>
      <w:r>
        <w:t></w:t>
      </w:r>
      <w:r>
        <w:rPr>
          <w:rFonts w:hint="eastAsia"/>
        </w:rPr>
        <w:t>звільненим</w:t>
      </w:r>
      <w:r>
        <w:t></w:t>
      </w:r>
      <w:r>
        <w:rPr>
          <w:rFonts w:hint="eastAsia"/>
        </w:rPr>
        <w:t>з</w:t>
      </w:r>
      <w:r>
        <w:t></w:t>
      </w:r>
      <w:r>
        <w:rPr>
          <w:rFonts w:hint="eastAsia"/>
        </w:rPr>
        <w:t>посади</w:t>
      </w:r>
      <w:r>
        <w:t></w:t>
      </w:r>
      <w:r>
        <w:t></w:t>
      </w:r>
    </w:p>
    <w:p w:rsidR="00931ECB" w:rsidRDefault="00931ECB" w:rsidP="00931ECB">
      <w:r>
        <w:t></w:t>
      </w:r>
      <w:r>
        <w:t></w:t>
      </w:r>
      <w:r>
        <w:t></w:t>
      </w:r>
      <w:r>
        <w:t></w:t>
      </w:r>
      <w:r>
        <w:rPr>
          <w:rFonts w:hint="eastAsia"/>
        </w:rPr>
        <w:t>Закон</w:t>
      </w:r>
      <w:r>
        <w:t></w:t>
      </w:r>
      <w:r>
        <w:rPr>
          <w:rFonts w:hint="eastAsia"/>
        </w:rPr>
        <w:t>України</w:t>
      </w:r>
      <w:r>
        <w:t></w:t>
      </w:r>
      <w:r>
        <w:t></w:t>
      </w:r>
      <w:r>
        <w:rPr>
          <w:rFonts w:hint="eastAsia"/>
        </w:rPr>
        <w:t>Про</w:t>
      </w:r>
      <w:r>
        <w:t></w:t>
      </w:r>
      <w:r>
        <w:rPr>
          <w:rFonts w:hint="eastAsia"/>
        </w:rPr>
        <w:t>очищення</w:t>
      </w:r>
      <w:r>
        <w:t></w:t>
      </w:r>
      <w:r>
        <w:rPr>
          <w:rFonts w:hint="eastAsia"/>
        </w:rPr>
        <w:t>влади</w:t>
      </w:r>
      <w:r>
        <w:t></w:t>
      </w:r>
      <w:r>
        <w:t></w:t>
      </w:r>
      <w:r>
        <w:rPr>
          <w:rFonts w:hint="eastAsia"/>
        </w:rPr>
        <w:t>від</w:t>
      </w:r>
      <w:r>
        <w:t></w:t>
      </w:r>
      <w:r>
        <w:t></w:t>
      </w:r>
      <w:r>
        <w:t></w:t>
      </w:r>
      <w:r>
        <w:rPr>
          <w:rFonts w:hint="eastAsia"/>
        </w:rPr>
        <w:t>вересня</w:t>
      </w:r>
      <w:r>
        <w:t></w:t>
      </w:r>
      <w:r>
        <w:t></w:t>
      </w:r>
      <w:r>
        <w:t></w:t>
      </w:r>
      <w:r>
        <w:t></w:t>
      </w:r>
      <w:r>
        <w:t></w:t>
      </w:r>
      <w:r>
        <w:t></w:t>
      </w:r>
      <w:r>
        <w:rPr>
          <w:rFonts w:hint="eastAsia"/>
        </w:rPr>
        <w:t>р</w:t>
      </w:r>
      <w:r>
        <w:t></w:t>
      </w:r>
      <w:r>
        <w:rPr>
          <w:rFonts w:hint="eastAsia"/>
        </w:rPr>
        <w:t>№</w:t>
      </w:r>
      <w:r>
        <w:t></w:t>
      </w:r>
      <w:r>
        <w:t></w:t>
      </w:r>
      <w:r>
        <w:t></w:t>
      </w:r>
      <w:r>
        <w:t></w:t>
      </w:r>
      <w:r>
        <w:t></w:t>
      </w:r>
      <w:r>
        <w:t></w:t>
      </w:r>
    </w:p>
    <w:p w:rsidR="00931ECB" w:rsidRDefault="00931ECB" w:rsidP="00931ECB">
      <w:r>
        <w:t></w:t>
      </w:r>
      <w:r>
        <w:t></w:t>
      </w:r>
      <w:r>
        <w:t></w:t>
      </w:r>
      <w:r>
        <w:t></w:t>
      </w:r>
      <w:r>
        <w:rPr>
          <w:rFonts w:hint="eastAsia"/>
        </w:rPr>
        <w:t>передбачає</w:t>
      </w:r>
      <w:r>
        <w:t></w:t>
      </w:r>
      <w:r>
        <w:t></w:t>
      </w:r>
      <w:r>
        <w:t></w:t>
      </w:r>
      <w:r>
        <w:rPr>
          <w:rFonts w:hint="eastAsia"/>
        </w:rPr>
        <w:t>фактичних</w:t>
      </w:r>
      <w:r>
        <w:t></w:t>
      </w:r>
      <w:r>
        <w:rPr>
          <w:rFonts w:hint="eastAsia"/>
        </w:rPr>
        <w:t>складів</w:t>
      </w:r>
      <w:r>
        <w:t></w:t>
      </w:r>
      <w:r>
        <w:rPr>
          <w:rFonts w:hint="eastAsia"/>
        </w:rPr>
        <w:t>припинення</w:t>
      </w:r>
      <w:r>
        <w:t></w:t>
      </w:r>
      <w:r>
        <w:rPr>
          <w:rFonts w:hint="eastAsia"/>
        </w:rPr>
        <w:t>трудових</w:t>
      </w:r>
      <w:r>
        <w:t></w:t>
      </w:r>
      <w:r>
        <w:rPr>
          <w:rFonts w:hint="eastAsia"/>
        </w:rPr>
        <w:t>правовідносин</w:t>
      </w:r>
    </w:p>
    <w:p w:rsidR="00931ECB" w:rsidRDefault="00931ECB" w:rsidP="00931ECB">
      <w:r>
        <w:rPr>
          <w:rFonts w:hint="eastAsia"/>
        </w:rPr>
        <w:t>працівників</w:t>
      </w:r>
      <w:r>
        <w:t></w:t>
      </w:r>
      <w:r>
        <w:rPr>
          <w:rFonts w:hint="eastAsia"/>
        </w:rPr>
        <w:t>прокуратури</w:t>
      </w:r>
      <w:r>
        <w:t></w:t>
      </w:r>
      <w:r>
        <w:rPr>
          <w:rFonts w:hint="eastAsia"/>
        </w:rPr>
        <w:t>та</w:t>
      </w:r>
      <w:r>
        <w:t></w:t>
      </w:r>
      <w:r>
        <w:rPr>
          <w:rFonts w:hint="eastAsia"/>
        </w:rPr>
        <w:t>умови</w:t>
      </w:r>
      <w:r>
        <w:t></w:t>
      </w:r>
      <w:r>
        <w:rPr>
          <w:rFonts w:hint="eastAsia"/>
        </w:rPr>
        <w:t>їх</w:t>
      </w:r>
      <w:r>
        <w:t></w:t>
      </w:r>
      <w:r>
        <w:rPr>
          <w:rFonts w:hint="eastAsia"/>
        </w:rPr>
        <w:t>припинення</w:t>
      </w:r>
      <w:r>
        <w:t></w:t>
      </w:r>
      <w:r>
        <w:t></w:t>
      </w:r>
      <w:r>
        <w:rPr>
          <w:rFonts w:hint="eastAsia"/>
        </w:rPr>
        <w:t>а</w:t>
      </w:r>
      <w:r>
        <w:t></w:t>
      </w:r>
      <w:r>
        <w:rPr>
          <w:rFonts w:hint="eastAsia"/>
        </w:rPr>
        <w:t>саме</w:t>
      </w:r>
      <w:r>
        <w:t></w:t>
      </w:r>
    </w:p>
    <w:p w:rsidR="00931ECB" w:rsidRDefault="00931ECB" w:rsidP="00931ECB">
      <w:r>
        <w:rPr>
          <w:rFonts w:hint="eastAsia"/>
        </w:rPr>
        <w:t>Фактичний</w:t>
      </w:r>
      <w:r>
        <w:t></w:t>
      </w:r>
      <w:r>
        <w:rPr>
          <w:rFonts w:hint="eastAsia"/>
        </w:rPr>
        <w:t>склад</w:t>
      </w:r>
      <w:r>
        <w:t></w:t>
      </w:r>
      <w:r>
        <w:rPr>
          <w:rFonts w:hint="eastAsia"/>
        </w:rPr>
        <w:t>№</w:t>
      </w:r>
      <w:r>
        <w:t></w:t>
      </w:r>
      <w:r>
        <w:t></w:t>
      </w:r>
      <w:r>
        <w:t></w:t>
      </w:r>
      <w:r>
        <w:rPr>
          <w:rFonts w:hint="eastAsia"/>
        </w:rPr>
        <w:t>включає</w:t>
      </w:r>
      <w:r>
        <w:t></w:t>
      </w:r>
      <w:r>
        <w:t></w:t>
      </w:r>
      <w:r>
        <w:t></w:t>
      </w:r>
      <w:r>
        <w:t></w:t>
      </w:r>
      <w:r>
        <w:t></w:t>
      </w:r>
      <w:r>
        <w:rPr>
          <w:rFonts w:hint="eastAsia"/>
        </w:rPr>
        <w:t>набрання</w:t>
      </w:r>
      <w:r>
        <w:t></w:t>
      </w:r>
      <w:r>
        <w:rPr>
          <w:rFonts w:hint="eastAsia"/>
        </w:rPr>
        <w:t>чинності</w:t>
      </w:r>
      <w:r>
        <w:t></w:t>
      </w:r>
      <w:r>
        <w:rPr>
          <w:rFonts w:hint="eastAsia"/>
        </w:rPr>
        <w:t>Законом</w:t>
      </w:r>
      <w:r>
        <w:t></w:t>
      </w:r>
      <w:r>
        <w:rPr>
          <w:rFonts w:hint="eastAsia"/>
        </w:rPr>
        <w:t>України</w:t>
      </w:r>
    </w:p>
    <w:p w:rsidR="00931ECB" w:rsidRDefault="00931ECB" w:rsidP="00931ECB">
      <w:r>
        <w:t></w:t>
      </w:r>
      <w:r>
        <w:rPr>
          <w:rFonts w:hint="eastAsia"/>
        </w:rPr>
        <w:t>Про</w:t>
      </w:r>
      <w:r>
        <w:t></w:t>
      </w:r>
      <w:r>
        <w:rPr>
          <w:rFonts w:hint="eastAsia"/>
        </w:rPr>
        <w:t>очищення</w:t>
      </w:r>
      <w:r>
        <w:t></w:t>
      </w:r>
      <w:r>
        <w:rPr>
          <w:rFonts w:hint="eastAsia"/>
        </w:rPr>
        <w:t>влади</w:t>
      </w:r>
      <w:r>
        <w:t></w:t>
      </w:r>
      <w:r>
        <w:t></w:t>
      </w:r>
      <w:r>
        <w:rPr>
          <w:rFonts w:hint="eastAsia"/>
        </w:rPr>
        <w:t>від</w:t>
      </w:r>
      <w:r>
        <w:t></w:t>
      </w:r>
      <w:r>
        <w:t></w:t>
      </w:r>
      <w:r>
        <w:t></w:t>
      </w:r>
      <w:r>
        <w:rPr>
          <w:rFonts w:hint="eastAsia"/>
        </w:rPr>
        <w:t>вересня</w:t>
      </w:r>
      <w:r>
        <w:t></w:t>
      </w:r>
      <w:r>
        <w:t></w:t>
      </w:r>
      <w:r>
        <w:t></w:t>
      </w:r>
      <w:r>
        <w:t></w:t>
      </w:r>
      <w:r>
        <w:t></w:t>
      </w:r>
      <w:r>
        <w:t></w:t>
      </w:r>
      <w:r>
        <w:rPr>
          <w:rFonts w:hint="eastAsia"/>
        </w:rPr>
        <w:t>р</w:t>
      </w:r>
      <w:r>
        <w:t></w:t>
      </w:r>
      <w:r>
        <w:rPr>
          <w:rFonts w:hint="eastAsia"/>
        </w:rPr>
        <w:t>№</w:t>
      </w:r>
      <w:r>
        <w:t></w:t>
      </w:r>
      <w:r>
        <w:t></w:t>
      </w:r>
      <w:r>
        <w:t></w:t>
      </w:r>
      <w:r>
        <w:t></w:t>
      </w:r>
      <w:r>
        <w:t></w:t>
      </w:r>
      <w:r>
        <w:t></w:t>
      </w:r>
      <w:r>
        <w:t></w:t>
      </w:r>
      <w:r>
        <w:t></w:t>
      </w:r>
      <w:r>
        <w:t></w:t>
      </w:r>
      <w:r>
        <w:t></w:t>
      </w:r>
      <w:r>
        <w:t></w:t>
      </w:r>
      <w:r>
        <w:t></w:t>
      </w:r>
      <w:r>
        <w:t></w:t>
      </w:r>
      <w:r>
        <w:t></w:t>
      </w:r>
      <w:r>
        <w:rPr>
          <w:rFonts w:hint="eastAsia"/>
        </w:rPr>
        <w:t>рішення</w:t>
      </w:r>
    </w:p>
    <w:p w:rsidR="00931ECB" w:rsidRDefault="00931ECB" w:rsidP="00931ECB">
      <w:r>
        <w:rPr>
          <w:rFonts w:hint="eastAsia"/>
        </w:rPr>
        <w:t>уповноваженої</w:t>
      </w:r>
      <w:r>
        <w:t></w:t>
      </w:r>
      <w:r>
        <w:rPr>
          <w:rFonts w:hint="eastAsia"/>
        </w:rPr>
        <w:t>особи</w:t>
      </w:r>
      <w:r>
        <w:t></w:t>
      </w:r>
      <w:r>
        <w:rPr>
          <w:rFonts w:hint="eastAsia"/>
        </w:rPr>
        <w:t>про</w:t>
      </w:r>
      <w:r>
        <w:t></w:t>
      </w:r>
      <w:r>
        <w:rPr>
          <w:rFonts w:hint="eastAsia"/>
        </w:rPr>
        <w:t>звільнення</w:t>
      </w:r>
      <w:r>
        <w:t></w:t>
      </w:r>
      <w:r>
        <w:rPr>
          <w:rFonts w:hint="eastAsia"/>
        </w:rPr>
        <w:t>прокурора</w:t>
      </w:r>
      <w:r>
        <w:t></w:t>
      </w:r>
      <w:r>
        <w:rPr>
          <w:rFonts w:hint="eastAsia"/>
        </w:rPr>
        <w:t>з</w:t>
      </w:r>
      <w:r>
        <w:t></w:t>
      </w:r>
      <w:r>
        <w:rPr>
          <w:rFonts w:hint="eastAsia"/>
        </w:rPr>
        <w:t>посади</w:t>
      </w:r>
      <w:r>
        <w:t></w:t>
      </w:r>
      <w:r>
        <w:t></w:t>
      </w:r>
      <w:r>
        <w:rPr>
          <w:rFonts w:hint="eastAsia"/>
        </w:rPr>
        <w:t>Умовою</w:t>
      </w:r>
      <w:r>
        <w:t></w:t>
      </w:r>
      <w:r>
        <w:rPr>
          <w:rFonts w:hint="eastAsia"/>
        </w:rPr>
        <w:t>звільнення</w:t>
      </w:r>
    </w:p>
    <w:p w:rsidR="00931ECB" w:rsidRDefault="00931ECB" w:rsidP="00931ECB">
      <w:r>
        <w:rPr>
          <w:rFonts w:hint="eastAsia"/>
        </w:rPr>
        <w:t>в</w:t>
      </w:r>
      <w:r>
        <w:t></w:t>
      </w:r>
      <w:r>
        <w:rPr>
          <w:rFonts w:hint="eastAsia"/>
        </w:rPr>
        <w:t>такому</w:t>
      </w:r>
      <w:r>
        <w:t></w:t>
      </w:r>
      <w:r>
        <w:rPr>
          <w:rFonts w:hint="eastAsia"/>
        </w:rPr>
        <w:t>випадку</w:t>
      </w:r>
      <w:r>
        <w:t></w:t>
      </w:r>
      <w:r>
        <w:rPr>
          <w:rFonts w:hint="eastAsia"/>
        </w:rPr>
        <w:t>є</w:t>
      </w:r>
      <w:r>
        <w:t></w:t>
      </w:r>
      <w:r>
        <w:rPr>
          <w:rFonts w:hint="eastAsia"/>
        </w:rPr>
        <w:t>наявність</w:t>
      </w:r>
      <w:r>
        <w:t></w:t>
      </w:r>
      <w:r>
        <w:rPr>
          <w:rFonts w:hint="eastAsia"/>
        </w:rPr>
        <w:t>у</w:t>
      </w:r>
      <w:r>
        <w:t></w:t>
      </w:r>
      <w:r>
        <w:rPr>
          <w:rFonts w:hint="eastAsia"/>
        </w:rPr>
        <w:t>особовій</w:t>
      </w:r>
      <w:r>
        <w:t></w:t>
      </w:r>
      <w:r>
        <w:rPr>
          <w:rFonts w:hint="eastAsia"/>
        </w:rPr>
        <w:t>справі</w:t>
      </w:r>
      <w:r>
        <w:t></w:t>
      </w:r>
      <w:r>
        <w:rPr>
          <w:rFonts w:hint="eastAsia"/>
        </w:rPr>
        <w:t>матеріалів</w:t>
      </w:r>
      <w:r>
        <w:t></w:t>
      </w:r>
      <w:r>
        <w:t></w:t>
      </w:r>
      <w:r>
        <w:rPr>
          <w:rFonts w:hint="eastAsia"/>
        </w:rPr>
        <w:t>що</w:t>
      </w:r>
      <w:r>
        <w:t></w:t>
      </w:r>
      <w:r>
        <w:rPr>
          <w:rFonts w:hint="eastAsia"/>
        </w:rPr>
        <w:t>свідчать</w:t>
      </w:r>
      <w:r>
        <w:t></w:t>
      </w:r>
      <w:r>
        <w:rPr>
          <w:rFonts w:hint="eastAsia"/>
        </w:rPr>
        <w:t>про</w:t>
      </w:r>
    </w:p>
    <w:p w:rsidR="00931ECB" w:rsidRDefault="00931ECB" w:rsidP="00931ECB">
      <w:r>
        <w:rPr>
          <w:rFonts w:hint="eastAsia"/>
        </w:rPr>
        <w:t>обіймання</w:t>
      </w:r>
      <w:r>
        <w:t></w:t>
      </w:r>
      <w:r>
        <w:rPr>
          <w:rFonts w:hint="eastAsia"/>
        </w:rPr>
        <w:t>прокурором</w:t>
      </w:r>
      <w:r>
        <w:t></w:t>
      </w:r>
      <w:r>
        <w:rPr>
          <w:rFonts w:hint="eastAsia"/>
        </w:rPr>
        <w:t>сукупно</w:t>
      </w:r>
      <w:r>
        <w:t></w:t>
      </w:r>
      <w:r>
        <w:rPr>
          <w:rFonts w:hint="eastAsia"/>
        </w:rPr>
        <w:t>не</w:t>
      </w:r>
      <w:r>
        <w:t></w:t>
      </w:r>
      <w:r>
        <w:rPr>
          <w:rFonts w:hint="eastAsia"/>
        </w:rPr>
        <w:t>менше</w:t>
      </w:r>
      <w:r>
        <w:t></w:t>
      </w:r>
      <w:r>
        <w:rPr>
          <w:rFonts w:hint="eastAsia"/>
        </w:rPr>
        <w:t>одного</w:t>
      </w:r>
      <w:r>
        <w:t></w:t>
      </w:r>
      <w:r>
        <w:rPr>
          <w:rFonts w:hint="eastAsia"/>
        </w:rPr>
        <w:t>року</w:t>
      </w:r>
      <w:r>
        <w:t></w:t>
      </w:r>
      <w:r>
        <w:rPr>
          <w:rFonts w:hint="eastAsia"/>
        </w:rPr>
        <w:t>у</w:t>
      </w:r>
      <w:r>
        <w:t></w:t>
      </w:r>
      <w:r>
        <w:rPr>
          <w:rFonts w:hint="eastAsia"/>
        </w:rPr>
        <w:t>період</w:t>
      </w:r>
      <w:r>
        <w:t></w:t>
      </w:r>
      <w:r>
        <w:rPr>
          <w:rFonts w:hint="eastAsia"/>
        </w:rPr>
        <w:t>з</w:t>
      </w:r>
      <w:r>
        <w:t></w:t>
      </w:r>
      <w:r>
        <w:t></w:t>
      </w:r>
      <w:r>
        <w:t></w:t>
      </w:r>
      <w:r>
        <w:t></w:t>
      </w:r>
      <w:r>
        <w:rPr>
          <w:rFonts w:hint="eastAsia"/>
        </w:rPr>
        <w:t>лютого</w:t>
      </w:r>
    </w:p>
    <w:p w:rsidR="00931ECB" w:rsidRDefault="00931ECB" w:rsidP="00931ECB">
      <w:r>
        <w:t></w:t>
      </w:r>
      <w:r>
        <w:t></w:t>
      </w:r>
      <w:r>
        <w:t></w:t>
      </w:r>
      <w:r>
        <w:t></w:t>
      </w:r>
      <w:r>
        <w:t></w:t>
      </w:r>
      <w:r>
        <w:rPr>
          <w:rFonts w:hint="eastAsia"/>
        </w:rPr>
        <w:t>р</w:t>
      </w:r>
      <w:r>
        <w:t></w:t>
      </w:r>
      <w:r>
        <w:t></w:t>
      </w:r>
      <w:r>
        <w:rPr>
          <w:rFonts w:hint="eastAsia"/>
        </w:rPr>
        <w:t>по</w:t>
      </w:r>
      <w:r>
        <w:t></w:t>
      </w:r>
      <w:r>
        <w:t></w:t>
      </w:r>
      <w:r>
        <w:t></w:t>
      </w:r>
      <w:r>
        <w:t></w:t>
      </w:r>
      <w:r>
        <w:rPr>
          <w:rFonts w:hint="eastAsia"/>
        </w:rPr>
        <w:t>лютого</w:t>
      </w:r>
      <w:r>
        <w:t></w:t>
      </w:r>
      <w:r>
        <w:t></w:t>
      </w:r>
      <w:r>
        <w:t></w:t>
      </w:r>
      <w:r>
        <w:t></w:t>
      </w:r>
      <w:r>
        <w:t></w:t>
      </w:r>
      <w:r>
        <w:t></w:t>
      </w:r>
      <w:r>
        <w:rPr>
          <w:rFonts w:hint="eastAsia"/>
        </w:rPr>
        <w:t>р</w:t>
      </w:r>
      <w:r>
        <w:t></w:t>
      </w:r>
      <w:r>
        <w:t></w:t>
      </w:r>
      <w:r>
        <w:rPr>
          <w:rFonts w:hint="eastAsia"/>
        </w:rPr>
        <w:t>посад</w:t>
      </w:r>
      <w:r>
        <w:t></w:t>
      </w:r>
      <w:r>
        <w:rPr>
          <w:rFonts w:hint="eastAsia"/>
        </w:rPr>
        <w:t>Генерального</w:t>
      </w:r>
      <w:r>
        <w:t></w:t>
      </w:r>
      <w:r>
        <w:rPr>
          <w:rFonts w:hint="eastAsia"/>
        </w:rPr>
        <w:t>прокурора</w:t>
      </w:r>
      <w:r>
        <w:t></w:t>
      </w:r>
      <w:r>
        <w:rPr>
          <w:rFonts w:hint="eastAsia"/>
        </w:rPr>
        <w:t>України</w:t>
      </w:r>
      <w:r>
        <w:t></w:t>
      </w:r>
    </w:p>
    <w:p w:rsidR="00931ECB" w:rsidRDefault="00931ECB" w:rsidP="00931ECB">
      <w:r>
        <w:rPr>
          <w:rFonts w:hint="eastAsia"/>
        </w:rPr>
        <w:t>керівника</w:t>
      </w:r>
      <w:r>
        <w:t></w:t>
      </w:r>
      <w:r>
        <w:t></w:t>
      </w:r>
      <w:r>
        <w:rPr>
          <w:rFonts w:hint="eastAsia"/>
        </w:rPr>
        <w:t>заступника</w:t>
      </w:r>
      <w:r>
        <w:t></w:t>
      </w:r>
      <w:r>
        <w:rPr>
          <w:rFonts w:hint="eastAsia"/>
        </w:rPr>
        <w:t>керівника</w:t>
      </w:r>
      <w:r>
        <w:t></w:t>
      </w:r>
      <w:r>
        <w:rPr>
          <w:rFonts w:hint="eastAsia"/>
        </w:rPr>
        <w:t>самостійного</w:t>
      </w:r>
      <w:r>
        <w:t></w:t>
      </w:r>
      <w:r>
        <w:rPr>
          <w:rFonts w:hint="eastAsia"/>
        </w:rPr>
        <w:t>структурного</w:t>
      </w:r>
      <w:r>
        <w:t></w:t>
      </w:r>
      <w:r>
        <w:rPr>
          <w:rFonts w:hint="eastAsia"/>
        </w:rPr>
        <w:t>підрозділу</w:t>
      </w:r>
    </w:p>
    <w:p w:rsidR="00931ECB" w:rsidRDefault="00931ECB" w:rsidP="00931ECB">
      <w:r>
        <w:rPr>
          <w:rFonts w:hint="eastAsia"/>
        </w:rPr>
        <w:t>центрального</w:t>
      </w:r>
      <w:r>
        <w:t></w:t>
      </w:r>
      <w:r>
        <w:rPr>
          <w:rFonts w:hint="eastAsia"/>
        </w:rPr>
        <w:t>органу</w:t>
      </w:r>
      <w:r>
        <w:t></w:t>
      </w:r>
      <w:r>
        <w:t></w:t>
      </w:r>
      <w:r>
        <w:rPr>
          <w:rFonts w:hint="eastAsia"/>
        </w:rPr>
        <w:t>апарату</w:t>
      </w:r>
      <w:r>
        <w:t></w:t>
      </w:r>
      <w:r>
        <w:t></w:t>
      </w:r>
      <w:r>
        <w:rPr>
          <w:rFonts w:hint="eastAsia"/>
        </w:rPr>
        <w:t>Генеральної</w:t>
      </w:r>
      <w:r>
        <w:t></w:t>
      </w:r>
      <w:r>
        <w:rPr>
          <w:rFonts w:hint="eastAsia"/>
        </w:rPr>
        <w:t>прокуратури</w:t>
      </w:r>
      <w:r>
        <w:t></w:t>
      </w:r>
      <w:r>
        <w:rPr>
          <w:rFonts w:hint="eastAsia"/>
        </w:rPr>
        <w:t>України</w:t>
      </w:r>
      <w:r>
        <w:t></w:t>
      </w:r>
      <w:r>
        <w:t></w:t>
      </w:r>
      <w:r>
        <w:rPr>
          <w:rFonts w:hint="eastAsia"/>
        </w:rPr>
        <w:t>керівника</w:t>
      </w:r>
      <w:r>
        <w:t></w:t>
      </w:r>
    </w:p>
    <w:p w:rsidR="00931ECB" w:rsidRDefault="00931ECB" w:rsidP="00931ECB">
      <w:r>
        <w:rPr>
          <w:rFonts w:hint="eastAsia"/>
        </w:rPr>
        <w:t>заступника</w:t>
      </w:r>
      <w:r>
        <w:t></w:t>
      </w:r>
      <w:r>
        <w:rPr>
          <w:rFonts w:hint="eastAsia"/>
        </w:rPr>
        <w:t>керівника</w:t>
      </w:r>
      <w:r>
        <w:t></w:t>
      </w:r>
      <w:r>
        <w:rPr>
          <w:rFonts w:hint="eastAsia"/>
        </w:rPr>
        <w:t>територіального</w:t>
      </w:r>
      <w:r>
        <w:t></w:t>
      </w:r>
      <w:r>
        <w:t></w:t>
      </w:r>
      <w:r>
        <w:rPr>
          <w:rFonts w:hint="eastAsia"/>
        </w:rPr>
        <w:t>регіонального</w:t>
      </w:r>
      <w:r>
        <w:t></w:t>
      </w:r>
      <w:r>
        <w:t></w:t>
      </w:r>
      <w:r>
        <w:rPr>
          <w:rFonts w:hint="eastAsia"/>
        </w:rPr>
        <w:t>органу</w:t>
      </w:r>
      <w:r>
        <w:t></w:t>
      </w:r>
      <w:r>
        <w:rPr>
          <w:rFonts w:hint="eastAsia"/>
        </w:rPr>
        <w:t>прокуратури</w:t>
      </w:r>
    </w:p>
    <w:p w:rsidR="00931ECB" w:rsidRDefault="00931ECB" w:rsidP="00931ECB">
      <w:r>
        <w:rPr>
          <w:rFonts w:hint="eastAsia"/>
        </w:rPr>
        <w:t>України</w:t>
      </w:r>
      <w:r>
        <w:t></w:t>
      </w:r>
    </w:p>
    <w:p w:rsidR="00931ECB" w:rsidRDefault="00931ECB" w:rsidP="00931ECB">
      <w:r>
        <w:rPr>
          <w:rFonts w:hint="eastAsia"/>
        </w:rPr>
        <w:t>Фактичний</w:t>
      </w:r>
      <w:r>
        <w:t></w:t>
      </w:r>
      <w:r>
        <w:rPr>
          <w:rFonts w:hint="eastAsia"/>
        </w:rPr>
        <w:t>склад</w:t>
      </w:r>
      <w:r>
        <w:t></w:t>
      </w:r>
      <w:r>
        <w:rPr>
          <w:rFonts w:hint="eastAsia"/>
        </w:rPr>
        <w:t>№</w:t>
      </w:r>
      <w:r>
        <w:t></w:t>
      </w:r>
      <w:r>
        <w:t></w:t>
      </w:r>
      <w:r>
        <w:t></w:t>
      </w:r>
      <w:r>
        <w:rPr>
          <w:rFonts w:hint="eastAsia"/>
        </w:rPr>
        <w:t>включає</w:t>
      </w:r>
      <w:r>
        <w:t></w:t>
      </w:r>
      <w:r>
        <w:t></w:t>
      </w:r>
      <w:r>
        <w:t></w:t>
      </w:r>
      <w:r>
        <w:t></w:t>
      </w:r>
      <w:r>
        <w:t></w:t>
      </w:r>
      <w:r>
        <w:rPr>
          <w:rFonts w:hint="eastAsia"/>
        </w:rPr>
        <w:t>набрання</w:t>
      </w:r>
      <w:r>
        <w:t></w:t>
      </w:r>
      <w:r>
        <w:rPr>
          <w:rFonts w:hint="eastAsia"/>
        </w:rPr>
        <w:t>чинності</w:t>
      </w:r>
      <w:r>
        <w:t></w:t>
      </w:r>
      <w:r>
        <w:rPr>
          <w:rFonts w:hint="eastAsia"/>
        </w:rPr>
        <w:t>Законом</w:t>
      </w:r>
      <w:r>
        <w:t></w:t>
      </w:r>
      <w:r>
        <w:rPr>
          <w:rFonts w:hint="eastAsia"/>
        </w:rPr>
        <w:t>України</w:t>
      </w:r>
    </w:p>
    <w:p w:rsidR="00931ECB" w:rsidRDefault="00931ECB" w:rsidP="00931ECB">
      <w:r>
        <w:t></w:t>
      </w:r>
      <w:r>
        <w:rPr>
          <w:rFonts w:hint="eastAsia"/>
        </w:rPr>
        <w:t>Про</w:t>
      </w:r>
      <w:r>
        <w:t></w:t>
      </w:r>
      <w:r>
        <w:rPr>
          <w:rFonts w:hint="eastAsia"/>
        </w:rPr>
        <w:t>очищення</w:t>
      </w:r>
      <w:r>
        <w:t></w:t>
      </w:r>
      <w:r>
        <w:rPr>
          <w:rFonts w:hint="eastAsia"/>
        </w:rPr>
        <w:t>влади</w:t>
      </w:r>
      <w:r>
        <w:t></w:t>
      </w:r>
      <w:r>
        <w:t></w:t>
      </w:r>
      <w:r>
        <w:rPr>
          <w:rFonts w:hint="eastAsia"/>
        </w:rPr>
        <w:t>від</w:t>
      </w:r>
      <w:r>
        <w:t></w:t>
      </w:r>
      <w:r>
        <w:t></w:t>
      </w:r>
      <w:r>
        <w:t></w:t>
      </w:r>
      <w:r>
        <w:rPr>
          <w:rFonts w:hint="eastAsia"/>
        </w:rPr>
        <w:t>вересня</w:t>
      </w:r>
      <w:r>
        <w:t></w:t>
      </w:r>
      <w:r>
        <w:t></w:t>
      </w:r>
      <w:r>
        <w:t></w:t>
      </w:r>
      <w:r>
        <w:t></w:t>
      </w:r>
      <w:r>
        <w:t></w:t>
      </w:r>
      <w:r>
        <w:t></w:t>
      </w:r>
      <w:r>
        <w:rPr>
          <w:rFonts w:hint="eastAsia"/>
        </w:rPr>
        <w:t>р</w:t>
      </w:r>
      <w:r>
        <w:t></w:t>
      </w:r>
      <w:r>
        <w:t></w:t>
      </w:r>
      <w:r>
        <w:rPr>
          <w:rFonts w:hint="eastAsia"/>
        </w:rPr>
        <w:t>№</w:t>
      </w:r>
      <w:r>
        <w:t></w:t>
      </w:r>
      <w:r>
        <w:t></w:t>
      </w:r>
      <w:r>
        <w:t></w:t>
      </w:r>
      <w:r>
        <w:t></w:t>
      </w:r>
      <w:r>
        <w:t></w:t>
      </w:r>
      <w:r>
        <w:t></w:t>
      </w:r>
      <w:r>
        <w:t></w:t>
      </w:r>
      <w:r>
        <w:t></w:t>
      </w:r>
      <w:r>
        <w:t></w:t>
      </w:r>
      <w:r>
        <w:t></w:t>
      </w:r>
      <w:r>
        <w:t></w:t>
      </w:r>
      <w:r>
        <w:t></w:t>
      </w:r>
      <w:r>
        <w:t></w:t>
      </w:r>
      <w:r>
        <w:t></w:t>
      </w:r>
      <w:r>
        <w:rPr>
          <w:rFonts w:hint="eastAsia"/>
        </w:rPr>
        <w:t>неподання</w:t>
      </w:r>
    </w:p>
    <w:p w:rsidR="00931ECB" w:rsidRDefault="00931ECB" w:rsidP="00931ECB">
      <w:r>
        <w:rPr>
          <w:rFonts w:hint="eastAsia"/>
        </w:rPr>
        <w:t>особою</w:t>
      </w:r>
      <w:r>
        <w:t></w:t>
      </w:r>
      <w:r>
        <w:rPr>
          <w:rFonts w:hint="eastAsia"/>
        </w:rPr>
        <w:t>заяви</w:t>
      </w:r>
      <w:r>
        <w:t></w:t>
      </w:r>
      <w:r>
        <w:rPr>
          <w:rFonts w:hint="eastAsia"/>
        </w:rPr>
        <w:t>про</w:t>
      </w:r>
      <w:r>
        <w:t></w:t>
      </w:r>
      <w:r>
        <w:rPr>
          <w:rFonts w:hint="eastAsia"/>
        </w:rPr>
        <w:t>звільнення</w:t>
      </w:r>
      <w:r>
        <w:t></w:t>
      </w:r>
      <w:r>
        <w:rPr>
          <w:rFonts w:hint="eastAsia"/>
        </w:rPr>
        <w:t>за</w:t>
      </w:r>
      <w:r>
        <w:t></w:t>
      </w:r>
      <w:r>
        <w:rPr>
          <w:rFonts w:hint="eastAsia"/>
        </w:rPr>
        <w:t>власним</w:t>
      </w:r>
      <w:r>
        <w:t></w:t>
      </w:r>
      <w:r>
        <w:rPr>
          <w:rFonts w:hint="eastAsia"/>
        </w:rPr>
        <w:t>бажанням</w:t>
      </w:r>
      <w:r>
        <w:t></w:t>
      </w:r>
      <w:r>
        <w:t></w:t>
      </w:r>
      <w:r>
        <w:t></w:t>
      </w:r>
      <w:r>
        <w:t></w:t>
      </w:r>
      <w:r>
        <w:t></w:t>
      </w:r>
      <w:r>
        <w:rPr>
          <w:rFonts w:hint="eastAsia"/>
        </w:rPr>
        <w:t>рішення</w:t>
      </w:r>
    </w:p>
    <w:p w:rsidR="00931ECB" w:rsidRDefault="00931ECB" w:rsidP="00931ECB">
      <w:r>
        <w:rPr>
          <w:rFonts w:hint="eastAsia"/>
        </w:rPr>
        <w:t>уповноваженої</w:t>
      </w:r>
      <w:r>
        <w:t></w:t>
      </w:r>
      <w:r>
        <w:rPr>
          <w:rFonts w:hint="eastAsia"/>
        </w:rPr>
        <w:t>особи</w:t>
      </w:r>
      <w:r>
        <w:t></w:t>
      </w:r>
      <w:r>
        <w:rPr>
          <w:rFonts w:hint="eastAsia"/>
        </w:rPr>
        <w:t>про</w:t>
      </w:r>
      <w:r>
        <w:t></w:t>
      </w:r>
      <w:r>
        <w:rPr>
          <w:rFonts w:hint="eastAsia"/>
        </w:rPr>
        <w:t>звільнення</w:t>
      </w:r>
      <w:r>
        <w:t></w:t>
      </w:r>
      <w:r>
        <w:rPr>
          <w:rFonts w:hint="eastAsia"/>
        </w:rPr>
        <w:t>прокурора</w:t>
      </w:r>
      <w:r>
        <w:t></w:t>
      </w:r>
      <w:r>
        <w:rPr>
          <w:rFonts w:hint="eastAsia"/>
        </w:rPr>
        <w:t>з</w:t>
      </w:r>
      <w:r>
        <w:t></w:t>
      </w:r>
      <w:r>
        <w:rPr>
          <w:rFonts w:hint="eastAsia"/>
        </w:rPr>
        <w:t>посади</w:t>
      </w:r>
      <w:r>
        <w:t></w:t>
      </w:r>
      <w:r>
        <w:t></w:t>
      </w:r>
      <w:r>
        <w:rPr>
          <w:rFonts w:hint="eastAsia"/>
        </w:rPr>
        <w:t>Умовою</w:t>
      </w:r>
      <w:r>
        <w:t></w:t>
      </w:r>
      <w:r>
        <w:rPr>
          <w:rFonts w:hint="eastAsia"/>
        </w:rPr>
        <w:t>звільнення</w:t>
      </w:r>
    </w:p>
    <w:p w:rsidR="00931ECB" w:rsidRDefault="00931ECB" w:rsidP="00931ECB">
      <w:r>
        <w:rPr>
          <w:rFonts w:hint="eastAsia"/>
        </w:rPr>
        <w:t>в</w:t>
      </w:r>
      <w:r>
        <w:t></w:t>
      </w:r>
      <w:r>
        <w:rPr>
          <w:rFonts w:hint="eastAsia"/>
        </w:rPr>
        <w:t>такому</w:t>
      </w:r>
      <w:r>
        <w:t></w:t>
      </w:r>
      <w:r>
        <w:rPr>
          <w:rFonts w:hint="eastAsia"/>
        </w:rPr>
        <w:t>випадку</w:t>
      </w:r>
      <w:r>
        <w:t></w:t>
      </w:r>
      <w:r>
        <w:rPr>
          <w:rFonts w:hint="eastAsia"/>
        </w:rPr>
        <w:t>є</w:t>
      </w:r>
      <w:r>
        <w:t></w:t>
      </w:r>
      <w:r>
        <w:rPr>
          <w:rFonts w:hint="eastAsia"/>
        </w:rPr>
        <w:t>факт</w:t>
      </w:r>
      <w:r>
        <w:t></w:t>
      </w:r>
      <w:r>
        <w:rPr>
          <w:rFonts w:hint="eastAsia"/>
        </w:rPr>
        <w:t>обіймання</w:t>
      </w:r>
      <w:r>
        <w:t></w:t>
      </w:r>
      <w:r>
        <w:rPr>
          <w:rFonts w:hint="eastAsia"/>
        </w:rPr>
        <w:t>особою</w:t>
      </w:r>
      <w:r>
        <w:t></w:t>
      </w:r>
      <w:r>
        <w:rPr>
          <w:rFonts w:hint="eastAsia"/>
        </w:rPr>
        <w:t>в</w:t>
      </w:r>
      <w:r>
        <w:t></w:t>
      </w:r>
      <w:r>
        <w:rPr>
          <w:rFonts w:hint="eastAsia"/>
        </w:rPr>
        <w:t>період</w:t>
      </w:r>
      <w:r>
        <w:t></w:t>
      </w:r>
      <w:r>
        <w:rPr>
          <w:rFonts w:hint="eastAsia"/>
        </w:rPr>
        <w:t>з</w:t>
      </w:r>
      <w:r>
        <w:t></w:t>
      </w:r>
      <w:r>
        <w:t></w:t>
      </w:r>
      <w:r>
        <w:t></w:t>
      </w:r>
      <w:r>
        <w:t></w:t>
      </w:r>
      <w:r>
        <w:rPr>
          <w:rFonts w:hint="eastAsia"/>
        </w:rPr>
        <w:t>листопада</w:t>
      </w:r>
      <w:r>
        <w:t></w:t>
      </w:r>
      <w:r>
        <w:t></w:t>
      </w:r>
      <w:r>
        <w:t></w:t>
      </w:r>
      <w:r>
        <w:t></w:t>
      </w:r>
      <w:r>
        <w:t></w:t>
      </w:r>
      <w:r>
        <w:t></w:t>
      </w:r>
      <w:r>
        <w:rPr>
          <w:rFonts w:hint="eastAsia"/>
        </w:rPr>
        <w:t>р</w:t>
      </w:r>
      <w:r>
        <w:t></w:t>
      </w:r>
      <w:r>
        <w:t></w:t>
      </w:r>
      <w:r>
        <w:rPr>
          <w:rFonts w:hint="eastAsia"/>
        </w:rPr>
        <w:t>по</w:t>
      </w:r>
    </w:p>
    <w:p w:rsidR="00931ECB" w:rsidRDefault="00931ECB" w:rsidP="00931ECB">
      <w:r>
        <w:t></w:t>
      </w:r>
      <w:r>
        <w:t></w:t>
      </w:r>
      <w:r>
        <w:t></w:t>
      </w:r>
      <w:r>
        <w:rPr>
          <w:rFonts w:hint="eastAsia"/>
        </w:rPr>
        <w:t>лютого</w:t>
      </w:r>
      <w:r>
        <w:t></w:t>
      </w:r>
      <w:r>
        <w:t></w:t>
      </w:r>
      <w:r>
        <w:t></w:t>
      </w:r>
      <w:r>
        <w:t></w:t>
      </w:r>
      <w:r>
        <w:t></w:t>
      </w:r>
      <w:r>
        <w:t></w:t>
      </w:r>
      <w:r>
        <w:rPr>
          <w:rFonts w:hint="eastAsia"/>
        </w:rPr>
        <w:t>р</w:t>
      </w:r>
      <w:r>
        <w:t></w:t>
      </w:r>
      <w:r>
        <w:rPr>
          <w:rFonts w:hint="eastAsia"/>
        </w:rPr>
        <w:t>таких</w:t>
      </w:r>
      <w:r>
        <w:t></w:t>
      </w:r>
      <w:r>
        <w:rPr>
          <w:rFonts w:hint="eastAsia"/>
        </w:rPr>
        <w:t>посад</w:t>
      </w:r>
      <w:r>
        <w:t></w:t>
      </w:r>
      <w:r>
        <w:t></w:t>
      </w:r>
      <w:r>
        <w:rPr>
          <w:rFonts w:hint="eastAsia"/>
        </w:rPr>
        <w:t>а</w:t>
      </w:r>
      <w:r>
        <w:t></w:t>
      </w:r>
      <w:r>
        <w:t></w:t>
      </w:r>
      <w:r>
        <w:rPr>
          <w:rFonts w:hint="eastAsia"/>
        </w:rPr>
        <w:t>Генерального</w:t>
      </w:r>
      <w:r>
        <w:t></w:t>
      </w:r>
      <w:r>
        <w:rPr>
          <w:rFonts w:hint="eastAsia"/>
        </w:rPr>
        <w:t>прокурора</w:t>
      </w:r>
      <w:r>
        <w:t></w:t>
      </w:r>
      <w:r>
        <w:rPr>
          <w:rFonts w:hint="eastAsia"/>
        </w:rPr>
        <w:t>України</w:t>
      </w:r>
      <w:r>
        <w:t></w:t>
      </w:r>
    </w:p>
    <w:p w:rsidR="00931ECB" w:rsidRDefault="00931ECB" w:rsidP="00931ECB">
      <w:r>
        <w:rPr>
          <w:rFonts w:hint="eastAsia"/>
        </w:rPr>
        <w:t>б</w:t>
      </w:r>
      <w:r>
        <w:t></w:t>
      </w:r>
      <w:r>
        <w:t></w:t>
      </w:r>
      <w:r>
        <w:rPr>
          <w:rFonts w:hint="eastAsia"/>
        </w:rPr>
        <w:t>керівника</w:t>
      </w:r>
      <w:r>
        <w:t></w:t>
      </w:r>
      <w:r>
        <w:t></w:t>
      </w:r>
      <w:r>
        <w:rPr>
          <w:rFonts w:hint="eastAsia"/>
        </w:rPr>
        <w:t>заступника</w:t>
      </w:r>
      <w:r>
        <w:t></w:t>
      </w:r>
      <w:r>
        <w:rPr>
          <w:rFonts w:hint="eastAsia"/>
        </w:rPr>
        <w:t>керівника</w:t>
      </w:r>
      <w:r>
        <w:t></w:t>
      </w:r>
      <w:r>
        <w:rPr>
          <w:rFonts w:hint="eastAsia"/>
        </w:rPr>
        <w:t>самостійного</w:t>
      </w:r>
      <w:r>
        <w:t></w:t>
      </w:r>
      <w:r>
        <w:rPr>
          <w:rFonts w:hint="eastAsia"/>
        </w:rPr>
        <w:t>структурного</w:t>
      </w:r>
      <w:r>
        <w:t></w:t>
      </w:r>
      <w:r>
        <w:rPr>
          <w:rFonts w:hint="eastAsia"/>
        </w:rPr>
        <w:t>підрозділу</w:t>
      </w:r>
    </w:p>
    <w:p w:rsidR="00931ECB" w:rsidRDefault="00931ECB" w:rsidP="00931ECB">
      <w:r>
        <w:rPr>
          <w:rFonts w:hint="eastAsia"/>
        </w:rPr>
        <w:t>центрального</w:t>
      </w:r>
      <w:r>
        <w:t></w:t>
      </w:r>
      <w:r>
        <w:rPr>
          <w:rFonts w:hint="eastAsia"/>
        </w:rPr>
        <w:t>органу</w:t>
      </w:r>
      <w:r>
        <w:t></w:t>
      </w:r>
      <w:r>
        <w:t></w:t>
      </w:r>
      <w:r>
        <w:rPr>
          <w:rFonts w:hint="eastAsia"/>
        </w:rPr>
        <w:t>апарату</w:t>
      </w:r>
      <w:r>
        <w:t></w:t>
      </w:r>
      <w:r>
        <w:t></w:t>
      </w:r>
      <w:r>
        <w:rPr>
          <w:rFonts w:hint="eastAsia"/>
        </w:rPr>
        <w:t>Генеральної</w:t>
      </w:r>
      <w:r>
        <w:t></w:t>
      </w:r>
      <w:r>
        <w:rPr>
          <w:rFonts w:hint="eastAsia"/>
        </w:rPr>
        <w:t>прокуратури</w:t>
      </w:r>
      <w:r>
        <w:t></w:t>
      </w:r>
      <w:r>
        <w:rPr>
          <w:rFonts w:hint="eastAsia"/>
        </w:rPr>
        <w:t>України</w:t>
      </w:r>
      <w:r>
        <w:t></w:t>
      </w:r>
    </w:p>
    <w:p w:rsidR="00931ECB" w:rsidRDefault="00931ECB" w:rsidP="00931ECB">
      <w:r>
        <w:rPr>
          <w:rFonts w:hint="eastAsia"/>
        </w:rPr>
        <w:t>в</w:t>
      </w:r>
      <w:r>
        <w:t></w:t>
      </w:r>
      <w:r>
        <w:t></w:t>
      </w:r>
      <w:r>
        <w:rPr>
          <w:rFonts w:hint="eastAsia"/>
        </w:rPr>
        <w:t>керівника</w:t>
      </w:r>
      <w:r>
        <w:t></w:t>
      </w:r>
      <w:r>
        <w:t></w:t>
      </w:r>
      <w:r>
        <w:rPr>
          <w:rFonts w:hint="eastAsia"/>
        </w:rPr>
        <w:t>заступника</w:t>
      </w:r>
      <w:r>
        <w:t></w:t>
      </w:r>
      <w:r>
        <w:rPr>
          <w:rFonts w:hint="eastAsia"/>
        </w:rPr>
        <w:t>керівника</w:t>
      </w:r>
      <w:r>
        <w:t></w:t>
      </w:r>
      <w:r>
        <w:rPr>
          <w:rFonts w:hint="eastAsia"/>
        </w:rPr>
        <w:t>територіального</w:t>
      </w:r>
      <w:r>
        <w:t></w:t>
      </w:r>
      <w:r>
        <w:t></w:t>
      </w:r>
      <w:r>
        <w:rPr>
          <w:rFonts w:hint="eastAsia"/>
        </w:rPr>
        <w:t>регіонального</w:t>
      </w:r>
      <w:r>
        <w:t></w:t>
      </w:r>
      <w:r>
        <w:t></w:t>
      </w:r>
      <w:r>
        <w:rPr>
          <w:rFonts w:hint="eastAsia"/>
        </w:rPr>
        <w:t>органу</w:t>
      </w:r>
    </w:p>
    <w:p w:rsidR="00931ECB" w:rsidRDefault="00931ECB" w:rsidP="00931ECB">
      <w:r>
        <w:rPr>
          <w:rFonts w:hint="eastAsia"/>
        </w:rPr>
        <w:t>прокуратури</w:t>
      </w:r>
      <w:r>
        <w:t></w:t>
      </w:r>
      <w:r>
        <w:rPr>
          <w:rFonts w:hint="eastAsia"/>
        </w:rPr>
        <w:t>України</w:t>
      </w:r>
      <w:r>
        <w:t></w:t>
      </w:r>
      <w:r>
        <w:t></w:t>
      </w:r>
      <w:r>
        <w:rPr>
          <w:rFonts w:hint="eastAsia"/>
        </w:rPr>
        <w:t>г</w:t>
      </w:r>
      <w:r>
        <w:t></w:t>
      </w:r>
      <w:r>
        <w:t></w:t>
      </w:r>
      <w:r>
        <w:rPr>
          <w:rFonts w:hint="eastAsia"/>
        </w:rPr>
        <w:t>працівника</w:t>
      </w:r>
      <w:r>
        <w:t></w:t>
      </w:r>
      <w:r>
        <w:rPr>
          <w:rFonts w:hint="eastAsia"/>
        </w:rPr>
        <w:t>органу</w:t>
      </w:r>
      <w:r>
        <w:t></w:t>
      </w:r>
      <w:r>
        <w:rPr>
          <w:rFonts w:hint="eastAsia"/>
        </w:rPr>
        <w:t>прокуратури</w:t>
      </w:r>
      <w:r>
        <w:t></w:t>
      </w:r>
      <w:r>
        <w:t></w:t>
      </w:r>
      <w:r>
        <w:rPr>
          <w:rFonts w:hint="eastAsia"/>
        </w:rPr>
        <w:t>який</w:t>
      </w:r>
      <w:r>
        <w:t></w:t>
      </w:r>
      <w:r>
        <w:rPr>
          <w:rFonts w:hint="eastAsia"/>
        </w:rPr>
        <w:t>здійснював</w:t>
      </w:r>
    </w:p>
    <w:p w:rsidR="00931ECB" w:rsidRDefault="00931ECB" w:rsidP="00931ECB">
      <w:r>
        <w:rPr>
          <w:rFonts w:hint="eastAsia"/>
        </w:rPr>
        <w:t>процесуальне</w:t>
      </w:r>
      <w:r>
        <w:t></w:t>
      </w:r>
      <w:r>
        <w:rPr>
          <w:rFonts w:hint="eastAsia"/>
        </w:rPr>
        <w:t>керівництво</w:t>
      </w:r>
      <w:r>
        <w:t></w:t>
      </w:r>
      <w:r>
        <w:t></w:t>
      </w:r>
      <w:r>
        <w:rPr>
          <w:rFonts w:hint="eastAsia"/>
        </w:rPr>
        <w:t>вносив</w:t>
      </w:r>
      <w:r>
        <w:t></w:t>
      </w:r>
      <w:r>
        <w:rPr>
          <w:rFonts w:hint="eastAsia"/>
        </w:rPr>
        <w:t>подання</w:t>
      </w:r>
      <w:r>
        <w:t></w:t>
      </w:r>
      <w:r>
        <w:t></w:t>
      </w:r>
      <w:r>
        <w:rPr>
          <w:rFonts w:hint="eastAsia"/>
        </w:rPr>
        <w:t>погодження</w:t>
      </w:r>
      <w:r>
        <w:t></w:t>
      </w:r>
      <w:r>
        <w:t></w:t>
      </w:r>
      <w:r>
        <w:rPr>
          <w:rFonts w:hint="eastAsia"/>
        </w:rPr>
        <w:t>підтримував</w:t>
      </w:r>
    </w:p>
    <w:p w:rsidR="00931ECB" w:rsidRDefault="00931ECB" w:rsidP="00931ECB">
      <w:r>
        <w:rPr>
          <w:rFonts w:hint="eastAsia"/>
        </w:rPr>
        <w:t>клопотання</w:t>
      </w:r>
      <w:r>
        <w:t></w:t>
      </w:r>
      <w:r>
        <w:rPr>
          <w:rFonts w:hint="eastAsia"/>
        </w:rPr>
        <w:t>про</w:t>
      </w:r>
      <w:r>
        <w:t></w:t>
      </w:r>
      <w:r>
        <w:rPr>
          <w:rFonts w:hint="eastAsia"/>
        </w:rPr>
        <w:t>застосування</w:t>
      </w:r>
      <w:r>
        <w:t></w:t>
      </w:r>
      <w:r>
        <w:rPr>
          <w:rFonts w:hint="eastAsia"/>
        </w:rPr>
        <w:t>запобіжних</w:t>
      </w:r>
      <w:r>
        <w:t></w:t>
      </w:r>
      <w:r>
        <w:rPr>
          <w:rFonts w:hint="eastAsia"/>
        </w:rPr>
        <w:t>заходів</w:t>
      </w:r>
      <w:r>
        <w:t></w:t>
      </w:r>
      <w:r>
        <w:t></w:t>
      </w:r>
      <w:r>
        <w:rPr>
          <w:rFonts w:hint="eastAsia"/>
        </w:rPr>
        <w:t>підтримував</w:t>
      </w:r>
      <w:r>
        <w:t></w:t>
      </w:r>
      <w:r>
        <w:rPr>
          <w:rFonts w:hint="eastAsia"/>
        </w:rPr>
        <w:t>державне</w:t>
      </w:r>
    </w:p>
    <w:p w:rsidR="00931ECB" w:rsidRDefault="00931ECB" w:rsidP="00931ECB">
      <w:r>
        <w:rPr>
          <w:rFonts w:hint="eastAsia"/>
        </w:rPr>
        <w:t>обвинувачення</w:t>
      </w:r>
      <w:r>
        <w:t></w:t>
      </w:r>
      <w:r>
        <w:rPr>
          <w:rFonts w:hint="eastAsia"/>
        </w:rPr>
        <w:t>у</w:t>
      </w:r>
      <w:r>
        <w:t></w:t>
      </w:r>
      <w:r>
        <w:rPr>
          <w:rFonts w:hint="eastAsia"/>
        </w:rPr>
        <w:t>суді</w:t>
      </w:r>
      <w:r>
        <w:t></w:t>
      </w:r>
      <w:r>
        <w:rPr>
          <w:rFonts w:hint="eastAsia"/>
        </w:rPr>
        <w:t>стосовно</w:t>
      </w:r>
      <w:r>
        <w:t></w:t>
      </w:r>
      <w:r>
        <w:rPr>
          <w:rFonts w:hint="eastAsia"/>
        </w:rPr>
        <w:t>осіб</w:t>
      </w:r>
      <w:r>
        <w:t></w:t>
      </w:r>
      <w:r>
        <w:t></w:t>
      </w:r>
      <w:r>
        <w:rPr>
          <w:rFonts w:hint="eastAsia"/>
        </w:rPr>
        <w:t>звільнених</w:t>
      </w:r>
      <w:r>
        <w:t></w:t>
      </w:r>
      <w:r>
        <w:rPr>
          <w:rFonts w:hint="eastAsia"/>
        </w:rPr>
        <w:t>від</w:t>
      </w:r>
      <w:r>
        <w:t></w:t>
      </w:r>
      <w:r>
        <w:rPr>
          <w:rFonts w:hint="eastAsia"/>
        </w:rPr>
        <w:t>кримінальної</w:t>
      </w:r>
      <w:r>
        <w:t></w:t>
      </w:r>
      <w:r>
        <w:rPr>
          <w:rFonts w:hint="eastAsia"/>
        </w:rPr>
        <w:t>або</w:t>
      </w:r>
    </w:p>
    <w:p w:rsidR="00931ECB" w:rsidRDefault="00931ECB" w:rsidP="00931ECB">
      <w:r>
        <w:rPr>
          <w:rFonts w:hint="eastAsia"/>
        </w:rPr>
        <w:t>адміністративної</w:t>
      </w:r>
      <w:r>
        <w:t></w:t>
      </w:r>
      <w:r>
        <w:rPr>
          <w:rFonts w:hint="eastAsia"/>
        </w:rPr>
        <w:t>відповідальності</w:t>
      </w:r>
      <w:r>
        <w:t></w:t>
      </w:r>
      <w:r>
        <w:rPr>
          <w:rFonts w:hint="eastAsia"/>
        </w:rPr>
        <w:t>відповідно</w:t>
      </w:r>
      <w:r>
        <w:t></w:t>
      </w:r>
      <w:r>
        <w:rPr>
          <w:rFonts w:hint="eastAsia"/>
        </w:rPr>
        <w:t>до</w:t>
      </w:r>
      <w:r>
        <w:t></w:t>
      </w:r>
      <w:r>
        <w:rPr>
          <w:rFonts w:hint="eastAsia"/>
        </w:rPr>
        <w:t>Законами</w:t>
      </w:r>
      <w:r>
        <w:t></w:t>
      </w:r>
      <w:r>
        <w:rPr>
          <w:rFonts w:hint="eastAsia"/>
        </w:rPr>
        <w:t>України</w:t>
      </w:r>
      <w:r>
        <w:t></w:t>
      </w:r>
      <w:r>
        <w:t></w:t>
      </w:r>
      <w:r>
        <w:rPr>
          <w:rFonts w:hint="eastAsia"/>
        </w:rPr>
        <w:t>Про</w:t>
      </w:r>
    </w:p>
    <w:p w:rsidR="00931ECB" w:rsidRDefault="00931ECB" w:rsidP="00931ECB">
      <w:r>
        <w:rPr>
          <w:rFonts w:hint="eastAsia"/>
        </w:rPr>
        <w:t>усунення</w:t>
      </w:r>
      <w:r>
        <w:t></w:t>
      </w:r>
      <w:r>
        <w:rPr>
          <w:rFonts w:hint="eastAsia"/>
        </w:rPr>
        <w:t>негативних</w:t>
      </w:r>
      <w:r>
        <w:t></w:t>
      </w:r>
      <w:r>
        <w:rPr>
          <w:rFonts w:hint="eastAsia"/>
        </w:rPr>
        <w:t>наслідків</w:t>
      </w:r>
      <w:r>
        <w:t></w:t>
      </w:r>
      <w:r>
        <w:rPr>
          <w:rFonts w:hint="eastAsia"/>
        </w:rPr>
        <w:t>та</w:t>
      </w:r>
      <w:r>
        <w:t></w:t>
      </w:r>
      <w:r>
        <w:rPr>
          <w:rFonts w:hint="eastAsia"/>
        </w:rPr>
        <w:t>недопущення</w:t>
      </w:r>
      <w:r>
        <w:t></w:t>
      </w:r>
      <w:r>
        <w:rPr>
          <w:rFonts w:hint="eastAsia"/>
        </w:rPr>
        <w:t>переслідування</w:t>
      </w:r>
      <w:r>
        <w:t></w:t>
      </w:r>
      <w:r>
        <w:rPr>
          <w:rFonts w:hint="eastAsia"/>
        </w:rPr>
        <w:t>та</w:t>
      </w:r>
      <w:r>
        <w:t></w:t>
      </w:r>
      <w:r>
        <w:rPr>
          <w:rFonts w:hint="eastAsia"/>
        </w:rPr>
        <w:t>покарання</w:t>
      </w:r>
    </w:p>
    <w:p w:rsidR="00931ECB" w:rsidRDefault="00931ECB" w:rsidP="00931ECB">
      <w:r>
        <w:t></w:t>
      </w:r>
      <w:r>
        <w:t></w:t>
      </w:r>
      <w:r>
        <w:t></w:t>
      </w:r>
    </w:p>
    <w:p w:rsidR="00931ECB" w:rsidRDefault="00931ECB" w:rsidP="00931ECB">
      <w:r>
        <w:rPr>
          <w:rFonts w:hint="eastAsia"/>
        </w:rPr>
        <w:t>осіб</w:t>
      </w:r>
      <w:r>
        <w:t></w:t>
      </w:r>
      <w:r>
        <w:rPr>
          <w:rFonts w:hint="eastAsia"/>
        </w:rPr>
        <w:t>з</w:t>
      </w:r>
      <w:r>
        <w:t></w:t>
      </w:r>
      <w:r>
        <w:rPr>
          <w:rFonts w:hint="eastAsia"/>
        </w:rPr>
        <w:t>приводу</w:t>
      </w:r>
      <w:r>
        <w:t></w:t>
      </w:r>
      <w:r>
        <w:rPr>
          <w:rFonts w:hint="eastAsia"/>
        </w:rPr>
        <w:t>подій</w:t>
      </w:r>
      <w:r>
        <w:t></w:t>
      </w:r>
      <w:r>
        <w:t></w:t>
      </w:r>
      <w:r>
        <w:rPr>
          <w:rFonts w:hint="eastAsia"/>
        </w:rPr>
        <w:t>які</w:t>
      </w:r>
      <w:r>
        <w:t></w:t>
      </w:r>
      <w:r>
        <w:rPr>
          <w:rFonts w:hint="eastAsia"/>
        </w:rPr>
        <w:t>мали</w:t>
      </w:r>
      <w:r>
        <w:t></w:t>
      </w:r>
      <w:r>
        <w:rPr>
          <w:rFonts w:hint="eastAsia"/>
        </w:rPr>
        <w:t>місце</w:t>
      </w:r>
      <w:r>
        <w:t></w:t>
      </w:r>
      <w:r>
        <w:rPr>
          <w:rFonts w:hint="eastAsia"/>
        </w:rPr>
        <w:t>під</w:t>
      </w:r>
      <w:r>
        <w:t></w:t>
      </w:r>
      <w:r>
        <w:rPr>
          <w:rFonts w:hint="eastAsia"/>
        </w:rPr>
        <w:t>час</w:t>
      </w:r>
      <w:r>
        <w:t></w:t>
      </w:r>
      <w:r>
        <w:rPr>
          <w:rFonts w:hint="eastAsia"/>
        </w:rPr>
        <w:t>проведення</w:t>
      </w:r>
      <w:r>
        <w:t></w:t>
      </w:r>
      <w:r>
        <w:rPr>
          <w:rFonts w:hint="eastAsia"/>
        </w:rPr>
        <w:t>мирних</w:t>
      </w:r>
      <w:r>
        <w:t></w:t>
      </w:r>
      <w:r>
        <w:rPr>
          <w:rFonts w:hint="eastAsia"/>
        </w:rPr>
        <w:t>зібрань</w:t>
      </w:r>
      <w:r>
        <w:t></w:t>
      </w:r>
      <w:r>
        <w:t></w:t>
      </w:r>
      <w:r>
        <w:rPr>
          <w:rFonts w:hint="eastAsia"/>
        </w:rPr>
        <w:t>від</w:t>
      </w:r>
    </w:p>
    <w:p w:rsidR="00931ECB" w:rsidRDefault="00931ECB" w:rsidP="00931ECB">
      <w:r>
        <w:t></w:t>
      </w:r>
      <w:r>
        <w:t></w:t>
      </w:r>
      <w:r>
        <w:t></w:t>
      </w:r>
      <w:r>
        <w:rPr>
          <w:rFonts w:hint="eastAsia"/>
        </w:rPr>
        <w:t>січня</w:t>
      </w:r>
      <w:r>
        <w:t></w:t>
      </w:r>
      <w:r>
        <w:t></w:t>
      </w:r>
      <w:r>
        <w:t></w:t>
      </w:r>
      <w:r>
        <w:t></w:t>
      </w:r>
      <w:r>
        <w:t></w:t>
      </w:r>
      <w:r>
        <w:t></w:t>
      </w:r>
      <w:r>
        <w:rPr>
          <w:rFonts w:hint="eastAsia"/>
        </w:rPr>
        <w:t>р</w:t>
      </w:r>
      <w:r>
        <w:t></w:t>
      </w:r>
      <w:r>
        <w:t></w:t>
      </w:r>
      <w:r>
        <w:t></w:t>
      </w:r>
      <w:r>
        <w:rPr>
          <w:rFonts w:hint="eastAsia"/>
        </w:rPr>
        <w:t>№</w:t>
      </w:r>
      <w:r>
        <w:t></w:t>
      </w:r>
      <w:r>
        <w:t></w:t>
      </w:r>
      <w:r>
        <w:t></w:t>
      </w:r>
      <w:r>
        <w:t></w:t>
      </w:r>
      <w:r>
        <w:t></w:t>
      </w:r>
      <w:r>
        <w:t></w:t>
      </w:r>
      <w:r>
        <w:t></w:t>
      </w:r>
      <w:r>
        <w:t></w:t>
      </w:r>
      <w:r>
        <w:t></w:t>
      </w:r>
      <w:r>
        <w:rPr>
          <w:rFonts w:hint="eastAsia"/>
        </w:rPr>
        <w:t>та</w:t>
      </w:r>
      <w:r>
        <w:t></w:t>
      </w:r>
      <w:r>
        <w:t></w:t>
      </w:r>
      <w:r>
        <w:rPr>
          <w:rFonts w:hint="eastAsia"/>
        </w:rPr>
        <w:t>Про</w:t>
      </w:r>
      <w:r>
        <w:t></w:t>
      </w:r>
      <w:r>
        <w:rPr>
          <w:rFonts w:hint="eastAsia"/>
        </w:rPr>
        <w:t>недопущення</w:t>
      </w:r>
      <w:r>
        <w:t></w:t>
      </w:r>
      <w:r>
        <w:rPr>
          <w:rFonts w:hint="eastAsia"/>
        </w:rPr>
        <w:t>переслідування</w:t>
      </w:r>
      <w:r>
        <w:t></w:t>
      </w:r>
      <w:r>
        <w:rPr>
          <w:rFonts w:hint="eastAsia"/>
        </w:rPr>
        <w:t>та</w:t>
      </w:r>
    </w:p>
    <w:p w:rsidR="00931ECB" w:rsidRDefault="00931ECB" w:rsidP="00931ECB">
      <w:r>
        <w:rPr>
          <w:rFonts w:hint="eastAsia"/>
        </w:rPr>
        <w:t>покарання</w:t>
      </w:r>
      <w:r>
        <w:t></w:t>
      </w:r>
      <w:r>
        <w:rPr>
          <w:rFonts w:hint="eastAsia"/>
        </w:rPr>
        <w:t>осіб</w:t>
      </w:r>
      <w:r>
        <w:t></w:t>
      </w:r>
      <w:r>
        <w:rPr>
          <w:rFonts w:hint="eastAsia"/>
        </w:rPr>
        <w:t>з</w:t>
      </w:r>
      <w:r>
        <w:t></w:t>
      </w:r>
      <w:r>
        <w:rPr>
          <w:rFonts w:hint="eastAsia"/>
        </w:rPr>
        <w:t>приводу</w:t>
      </w:r>
      <w:r>
        <w:t></w:t>
      </w:r>
      <w:r>
        <w:rPr>
          <w:rFonts w:hint="eastAsia"/>
        </w:rPr>
        <w:t>подій</w:t>
      </w:r>
      <w:r>
        <w:t></w:t>
      </w:r>
      <w:r>
        <w:t></w:t>
      </w:r>
      <w:r>
        <w:rPr>
          <w:rFonts w:hint="eastAsia"/>
        </w:rPr>
        <w:t>які</w:t>
      </w:r>
      <w:r>
        <w:t></w:t>
      </w:r>
      <w:r>
        <w:rPr>
          <w:rFonts w:hint="eastAsia"/>
        </w:rPr>
        <w:t>мали</w:t>
      </w:r>
      <w:r>
        <w:t></w:t>
      </w:r>
      <w:r>
        <w:rPr>
          <w:rFonts w:hint="eastAsia"/>
        </w:rPr>
        <w:t>місце</w:t>
      </w:r>
      <w:r>
        <w:t></w:t>
      </w:r>
      <w:r>
        <w:rPr>
          <w:rFonts w:hint="eastAsia"/>
        </w:rPr>
        <w:t>під</w:t>
      </w:r>
      <w:r>
        <w:t></w:t>
      </w:r>
      <w:r>
        <w:rPr>
          <w:rFonts w:hint="eastAsia"/>
        </w:rPr>
        <w:t>час</w:t>
      </w:r>
      <w:r>
        <w:t></w:t>
      </w:r>
      <w:r>
        <w:rPr>
          <w:rFonts w:hint="eastAsia"/>
        </w:rPr>
        <w:t>проведення</w:t>
      </w:r>
      <w:r>
        <w:t></w:t>
      </w:r>
      <w:r>
        <w:rPr>
          <w:rFonts w:hint="eastAsia"/>
        </w:rPr>
        <w:t>мирних</w:t>
      </w:r>
    </w:p>
    <w:p w:rsidR="00931ECB" w:rsidRDefault="00931ECB" w:rsidP="00931ECB">
      <w:r>
        <w:rPr>
          <w:rFonts w:hint="eastAsia"/>
        </w:rPr>
        <w:t>зібрань</w:t>
      </w:r>
      <w:r>
        <w:t></w:t>
      </w:r>
      <w:r>
        <w:t></w:t>
      </w:r>
      <w:r>
        <w:rPr>
          <w:rFonts w:hint="eastAsia"/>
        </w:rPr>
        <w:t>та</w:t>
      </w:r>
      <w:r>
        <w:t></w:t>
      </w:r>
      <w:r>
        <w:rPr>
          <w:rFonts w:hint="eastAsia"/>
        </w:rPr>
        <w:t>визнання</w:t>
      </w:r>
      <w:r>
        <w:t></w:t>
      </w:r>
      <w:r>
        <w:rPr>
          <w:rFonts w:hint="eastAsia"/>
        </w:rPr>
        <w:t>такими</w:t>
      </w:r>
      <w:r>
        <w:t></w:t>
      </w:r>
      <w:r>
        <w:t></w:t>
      </w:r>
      <w:r>
        <w:rPr>
          <w:rFonts w:hint="eastAsia"/>
        </w:rPr>
        <w:t>що</w:t>
      </w:r>
      <w:r>
        <w:t></w:t>
      </w:r>
      <w:r>
        <w:rPr>
          <w:rFonts w:hint="eastAsia"/>
        </w:rPr>
        <w:t>втратили</w:t>
      </w:r>
      <w:r>
        <w:t></w:t>
      </w:r>
      <w:r>
        <w:rPr>
          <w:rFonts w:hint="eastAsia"/>
        </w:rPr>
        <w:t>чинність</w:t>
      </w:r>
      <w:r>
        <w:t></w:t>
      </w:r>
      <w:r>
        <w:t></w:t>
      </w:r>
      <w:r>
        <w:rPr>
          <w:rFonts w:hint="eastAsia"/>
        </w:rPr>
        <w:t>деяких</w:t>
      </w:r>
      <w:r>
        <w:t></w:t>
      </w:r>
      <w:r>
        <w:rPr>
          <w:rFonts w:hint="eastAsia"/>
        </w:rPr>
        <w:t>законів</w:t>
      </w:r>
      <w:r>
        <w:t></w:t>
      </w:r>
      <w:r>
        <w:rPr>
          <w:rFonts w:hint="eastAsia"/>
        </w:rPr>
        <w:t>України</w:t>
      </w:r>
      <w:r>
        <w:t></w:t>
      </w:r>
    </w:p>
    <w:p w:rsidR="00931ECB" w:rsidRDefault="00931ECB" w:rsidP="00931ECB">
      <w:r>
        <w:rPr>
          <w:rFonts w:hint="eastAsia"/>
        </w:rPr>
        <w:t>від</w:t>
      </w:r>
      <w:r>
        <w:t></w:t>
      </w:r>
      <w:r>
        <w:t></w:t>
      </w:r>
      <w:r>
        <w:t></w:t>
      </w:r>
      <w:r>
        <w:t></w:t>
      </w:r>
      <w:r>
        <w:rPr>
          <w:rFonts w:hint="eastAsia"/>
        </w:rPr>
        <w:t>лютого</w:t>
      </w:r>
      <w:r>
        <w:t></w:t>
      </w:r>
      <w:r>
        <w:t></w:t>
      </w:r>
      <w:r>
        <w:t></w:t>
      </w:r>
      <w:r>
        <w:t></w:t>
      </w:r>
      <w:r>
        <w:t></w:t>
      </w:r>
      <w:r>
        <w:t></w:t>
      </w:r>
      <w:r>
        <w:rPr>
          <w:rFonts w:hint="eastAsia"/>
        </w:rPr>
        <w:t>р</w:t>
      </w:r>
      <w:r>
        <w:t></w:t>
      </w:r>
      <w:r>
        <w:t></w:t>
      </w:r>
      <w:r>
        <w:t></w:t>
      </w:r>
      <w:r>
        <w:rPr>
          <w:rFonts w:hint="eastAsia"/>
        </w:rPr>
        <w:t>№</w:t>
      </w:r>
      <w:r>
        <w:t></w:t>
      </w:r>
      <w:r>
        <w:t></w:t>
      </w:r>
      <w:r>
        <w:t></w:t>
      </w:r>
      <w:r>
        <w:t></w:t>
      </w:r>
      <w:r>
        <w:t></w:t>
      </w:r>
      <w:r>
        <w:t></w:t>
      </w:r>
      <w:r>
        <w:t></w:t>
      </w:r>
      <w:r>
        <w:t></w:t>
      </w:r>
      <w:r>
        <w:t></w:t>
      </w:r>
    </w:p>
    <w:p w:rsidR="00931ECB" w:rsidRDefault="00931ECB" w:rsidP="00931ECB">
      <w:r>
        <w:rPr>
          <w:rFonts w:hint="eastAsia"/>
        </w:rPr>
        <w:t>Фактичний</w:t>
      </w:r>
      <w:r>
        <w:t></w:t>
      </w:r>
      <w:r>
        <w:rPr>
          <w:rFonts w:hint="eastAsia"/>
        </w:rPr>
        <w:t>склад</w:t>
      </w:r>
      <w:r>
        <w:t></w:t>
      </w:r>
      <w:r>
        <w:rPr>
          <w:rFonts w:hint="eastAsia"/>
        </w:rPr>
        <w:t>№</w:t>
      </w:r>
      <w:r>
        <w:t></w:t>
      </w:r>
      <w:r>
        <w:t></w:t>
      </w:r>
      <w:r>
        <w:t></w:t>
      </w:r>
      <w:r>
        <w:rPr>
          <w:rFonts w:hint="eastAsia"/>
        </w:rPr>
        <w:t>включає</w:t>
      </w:r>
      <w:r>
        <w:t></w:t>
      </w:r>
      <w:r>
        <w:t></w:t>
      </w:r>
      <w:r>
        <w:t></w:t>
      </w:r>
      <w:r>
        <w:t></w:t>
      </w:r>
      <w:r>
        <w:t></w:t>
      </w:r>
      <w:r>
        <w:rPr>
          <w:rFonts w:hint="eastAsia"/>
        </w:rPr>
        <w:t>прийняття</w:t>
      </w:r>
      <w:r>
        <w:t></w:t>
      </w:r>
      <w:r>
        <w:rPr>
          <w:rFonts w:hint="eastAsia"/>
        </w:rPr>
        <w:t>особою</w:t>
      </w:r>
      <w:r>
        <w:t></w:t>
      </w:r>
      <w:r>
        <w:rPr>
          <w:rFonts w:hint="eastAsia"/>
        </w:rPr>
        <w:t>рішень</w:t>
      </w:r>
      <w:r>
        <w:t></w:t>
      </w:r>
    </w:p>
    <w:p w:rsidR="00931ECB" w:rsidRDefault="00931ECB" w:rsidP="00931ECB">
      <w:r>
        <w:rPr>
          <w:rFonts w:hint="eastAsia"/>
        </w:rPr>
        <w:t>здійснення</w:t>
      </w:r>
      <w:r>
        <w:t></w:t>
      </w:r>
      <w:r>
        <w:rPr>
          <w:rFonts w:hint="eastAsia"/>
        </w:rPr>
        <w:t>нею</w:t>
      </w:r>
      <w:r>
        <w:t></w:t>
      </w:r>
      <w:r>
        <w:rPr>
          <w:rFonts w:hint="eastAsia"/>
        </w:rPr>
        <w:t>дій</w:t>
      </w:r>
      <w:r>
        <w:t></w:t>
      </w:r>
      <w:r>
        <w:rPr>
          <w:rFonts w:hint="eastAsia"/>
        </w:rPr>
        <w:t>чи</w:t>
      </w:r>
      <w:r>
        <w:t></w:t>
      </w:r>
      <w:r>
        <w:rPr>
          <w:rFonts w:hint="eastAsia"/>
        </w:rPr>
        <w:t>бездіяльності</w:t>
      </w:r>
      <w:r>
        <w:t></w:t>
      </w:r>
      <w:r>
        <w:t></w:t>
      </w:r>
      <w:r>
        <w:rPr>
          <w:rFonts w:hint="eastAsia"/>
        </w:rPr>
        <w:t>спрямованих</w:t>
      </w:r>
      <w:r>
        <w:t></w:t>
      </w:r>
      <w:r>
        <w:rPr>
          <w:rFonts w:hint="eastAsia"/>
        </w:rPr>
        <w:t>або</w:t>
      </w:r>
      <w:r>
        <w:t></w:t>
      </w:r>
      <w:r>
        <w:rPr>
          <w:rFonts w:hint="eastAsia"/>
        </w:rPr>
        <w:t>на</w:t>
      </w:r>
      <w:r>
        <w:t></w:t>
      </w:r>
      <w:r>
        <w:rPr>
          <w:rFonts w:hint="eastAsia"/>
        </w:rPr>
        <w:t>перешкоджання</w:t>
      </w:r>
    </w:p>
    <w:p w:rsidR="00931ECB" w:rsidRDefault="00931ECB" w:rsidP="00931ECB">
      <w:r>
        <w:rPr>
          <w:rFonts w:hint="eastAsia"/>
        </w:rPr>
        <w:t>реалізації</w:t>
      </w:r>
      <w:r>
        <w:t></w:t>
      </w:r>
      <w:r>
        <w:rPr>
          <w:rFonts w:hint="eastAsia"/>
        </w:rPr>
        <w:t>конституційного</w:t>
      </w:r>
      <w:r>
        <w:t></w:t>
      </w:r>
      <w:r>
        <w:rPr>
          <w:rFonts w:hint="eastAsia"/>
        </w:rPr>
        <w:t>права</w:t>
      </w:r>
      <w:r>
        <w:t></w:t>
      </w:r>
      <w:r>
        <w:rPr>
          <w:rFonts w:hint="eastAsia"/>
        </w:rPr>
        <w:t>громадян</w:t>
      </w:r>
      <w:r>
        <w:t></w:t>
      </w:r>
      <w:r>
        <w:rPr>
          <w:rFonts w:hint="eastAsia"/>
        </w:rPr>
        <w:t>України</w:t>
      </w:r>
      <w:r>
        <w:t></w:t>
      </w:r>
      <w:r>
        <w:rPr>
          <w:rFonts w:hint="eastAsia"/>
        </w:rPr>
        <w:t>збиратися</w:t>
      </w:r>
      <w:r>
        <w:t></w:t>
      </w:r>
      <w:r>
        <w:rPr>
          <w:rFonts w:hint="eastAsia"/>
        </w:rPr>
        <w:t>мирно</w:t>
      </w:r>
      <w:r>
        <w:t></w:t>
      </w:r>
      <w:r>
        <w:rPr>
          <w:rFonts w:hint="eastAsia"/>
        </w:rPr>
        <w:t>і</w:t>
      </w:r>
    </w:p>
    <w:p w:rsidR="00931ECB" w:rsidRDefault="00931ECB" w:rsidP="00931ECB">
      <w:r>
        <w:rPr>
          <w:rFonts w:hint="eastAsia"/>
        </w:rPr>
        <w:t>проводити</w:t>
      </w:r>
      <w:r>
        <w:t></w:t>
      </w:r>
      <w:r>
        <w:rPr>
          <w:rFonts w:hint="eastAsia"/>
        </w:rPr>
        <w:t>збори</w:t>
      </w:r>
      <w:r>
        <w:t></w:t>
      </w:r>
      <w:r>
        <w:t></w:t>
      </w:r>
      <w:r>
        <w:rPr>
          <w:rFonts w:hint="eastAsia"/>
        </w:rPr>
        <w:t>мітинги</w:t>
      </w:r>
      <w:r>
        <w:t></w:t>
      </w:r>
      <w:r>
        <w:t></w:t>
      </w:r>
      <w:r>
        <w:rPr>
          <w:rFonts w:hint="eastAsia"/>
        </w:rPr>
        <w:t>походи</w:t>
      </w:r>
      <w:r>
        <w:t></w:t>
      </w:r>
      <w:r>
        <w:rPr>
          <w:rFonts w:hint="eastAsia"/>
        </w:rPr>
        <w:t>і</w:t>
      </w:r>
      <w:r>
        <w:t></w:t>
      </w:r>
      <w:r>
        <w:rPr>
          <w:rFonts w:hint="eastAsia"/>
        </w:rPr>
        <w:t>демонстрації</w:t>
      </w:r>
      <w:r>
        <w:t></w:t>
      </w:r>
      <w:r>
        <w:rPr>
          <w:rFonts w:hint="eastAsia"/>
        </w:rPr>
        <w:t>або</w:t>
      </w:r>
      <w:r>
        <w:t></w:t>
      </w:r>
      <w:r>
        <w:rPr>
          <w:rFonts w:hint="eastAsia"/>
        </w:rPr>
        <w:t>на</w:t>
      </w:r>
      <w:r>
        <w:t></w:t>
      </w:r>
      <w:r>
        <w:rPr>
          <w:rFonts w:hint="eastAsia"/>
        </w:rPr>
        <w:t>завдання</w:t>
      </w:r>
      <w:r>
        <w:t></w:t>
      </w:r>
      <w:r>
        <w:rPr>
          <w:rFonts w:hint="eastAsia"/>
        </w:rPr>
        <w:t>шкоди</w:t>
      </w:r>
    </w:p>
    <w:p w:rsidR="00931ECB" w:rsidRDefault="00931ECB" w:rsidP="00931ECB">
      <w:r>
        <w:rPr>
          <w:rFonts w:hint="eastAsia"/>
        </w:rPr>
        <w:t>життю</w:t>
      </w:r>
      <w:r>
        <w:t></w:t>
      </w:r>
      <w:r>
        <w:t></w:t>
      </w:r>
      <w:r>
        <w:rPr>
          <w:rFonts w:hint="eastAsia"/>
        </w:rPr>
        <w:t>здоров’ю</w:t>
      </w:r>
      <w:r>
        <w:t></w:t>
      </w:r>
      <w:r>
        <w:t></w:t>
      </w:r>
      <w:r>
        <w:rPr>
          <w:rFonts w:hint="eastAsia"/>
        </w:rPr>
        <w:t>майну</w:t>
      </w:r>
      <w:r>
        <w:t></w:t>
      </w:r>
      <w:r>
        <w:rPr>
          <w:rFonts w:hint="eastAsia"/>
        </w:rPr>
        <w:t>фізичних</w:t>
      </w:r>
      <w:r>
        <w:t></w:t>
      </w:r>
      <w:r>
        <w:rPr>
          <w:rFonts w:hint="eastAsia"/>
        </w:rPr>
        <w:t>осіб</w:t>
      </w:r>
      <w:r>
        <w:t></w:t>
      </w:r>
      <w:r>
        <w:rPr>
          <w:rFonts w:hint="eastAsia"/>
        </w:rPr>
        <w:t>у</w:t>
      </w:r>
      <w:r>
        <w:t></w:t>
      </w:r>
      <w:r>
        <w:rPr>
          <w:rFonts w:hint="eastAsia"/>
        </w:rPr>
        <w:t>період</w:t>
      </w:r>
      <w:r>
        <w:t></w:t>
      </w:r>
      <w:r>
        <w:rPr>
          <w:rFonts w:hint="eastAsia"/>
        </w:rPr>
        <w:t>з</w:t>
      </w:r>
      <w:r>
        <w:t></w:t>
      </w:r>
      <w:r>
        <w:t></w:t>
      </w:r>
      <w:r>
        <w:t></w:t>
      </w:r>
      <w:r>
        <w:t></w:t>
      </w:r>
      <w:r>
        <w:rPr>
          <w:rFonts w:hint="eastAsia"/>
        </w:rPr>
        <w:t>листопада</w:t>
      </w:r>
      <w:r>
        <w:t></w:t>
      </w:r>
      <w:r>
        <w:t></w:t>
      </w:r>
      <w:r>
        <w:t></w:t>
      </w:r>
      <w:r>
        <w:t></w:t>
      </w:r>
      <w:r>
        <w:t></w:t>
      </w:r>
      <w:r>
        <w:t></w:t>
      </w:r>
      <w:r>
        <w:rPr>
          <w:rFonts w:hint="eastAsia"/>
        </w:rPr>
        <w:t>р</w:t>
      </w:r>
      <w:r>
        <w:t></w:t>
      </w:r>
      <w:r>
        <w:t></w:t>
      </w:r>
      <w:r>
        <w:rPr>
          <w:rFonts w:hint="eastAsia"/>
        </w:rPr>
        <w:t>по</w:t>
      </w:r>
    </w:p>
    <w:p w:rsidR="00931ECB" w:rsidRDefault="00931ECB" w:rsidP="00931ECB">
      <w:r>
        <w:t></w:t>
      </w:r>
      <w:r>
        <w:t></w:t>
      </w:r>
      <w:r>
        <w:t></w:t>
      </w:r>
      <w:r>
        <w:rPr>
          <w:rFonts w:hint="eastAsia"/>
        </w:rPr>
        <w:t>лютого</w:t>
      </w:r>
      <w:r>
        <w:t></w:t>
      </w:r>
      <w:r>
        <w:t></w:t>
      </w:r>
      <w:r>
        <w:t></w:t>
      </w:r>
      <w:r>
        <w:t></w:t>
      </w:r>
      <w:r>
        <w:t></w:t>
      </w:r>
      <w:r>
        <w:t></w:t>
      </w:r>
      <w:r>
        <w:rPr>
          <w:rFonts w:hint="eastAsia"/>
        </w:rPr>
        <w:t>р</w:t>
      </w:r>
      <w:r>
        <w:t></w:t>
      </w:r>
      <w:r>
        <w:t></w:t>
      </w:r>
      <w:r>
        <w:t></w:t>
      </w:r>
      <w:r>
        <w:t></w:t>
      </w:r>
      <w:r>
        <w:t></w:t>
      </w:r>
      <w:r>
        <w:t></w:t>
      </w:r>
      <w:r>
        <w:rPr>
          <w:rFonts w:hint="eastAsia"/>
        </w:rPr>
        <w:t>установлення</w:t>
      </w:r>
      <w:r>
        <w:t></w:t>
      </w:r>
      <w:r>
        <w:rPr>
          <w:rFonts w:hint="eastAsia"/>
        </w:rPr>
        <w:t>вказаних</w:t>
      </w:r>
      <w:r>
        <w:t></w:t>
      </w:r>
      <w:r>
        <w:rPr>
          <w:rFonts w:hint="eastAsia"/>
        </w:rPr>
        <w:t>обставин</w:t>
      </w:r>
      <w:r>
        <w:t></w:t>
      </w:r>
      <w:r>
        <w:rPr>
          <w:rFonts w:hint="eastAsia"/>
        </w:rPr>
        <w:t>у</w:t>
      </w:r>
      <w:r>
        <w:t></w:t>
      </w:r>
      <w:r>
        <w:rPr>
          <w:rFonts w:hint="eastAsia"/>
        </w:rPr>
        <w:t>рішенні</w:t>
      </w:r>
      <w:r>
        <w:t></w:t>
      </w:r>
      <w:r>
        <w:rPr>
          <w:rFonts w:hint="eastAsia"/>
        </w:rPr>
        <w:t>суду</w:t>
      </w:r>
      <w:r>
        <w:t></w:t>
      </w:r>
      <w:r>
        <w:rPr>
          <w:rFonts w:hint="eastAsia"/>
        </w:rPr>
        <w:t>щодо</w:t>
      </w:r>
    </w:p>
    <w:p w:rsidR="00931ECB" w:rsidRDefault="00931ECB" w:rsidP="00931ECB">
      <w:r>
        <w:rPr>
          <w:rFonts w:hint="eastAsia"/>
        </w:rPr>
        <w:t>такого</w:t>
      </w:r>
      <w:r>
        <w:t></w:t>
      </w:r>
      <w:r>
        <w:rPr>
          <w:rFonts w:hint="eastAsia"/>
        </w:rPr>
        <w:t>прокурора</w:t>
      </w:r>
      <w:r>
        <w:t></w:t>
      </w:r>
      <w:r>
        <w:t></w:t>
      </w:r>
      <w:r>
        <w:rPr>
          <w:rFonts w:hint="eastAsia"/>
        </w:rPr>
        <w:t>яке</w:t>
      </w:r>
      <w:r>
        <w:t></w:t>
      </w:r>
      <w:r>
        <w:rPr>
          <w:rFonts w:hint="eastAsia"/>
        </w:rPr>
        <w:t>набрало</w:t>
      </w:r>
      <w:r>
        <w:t></w:t>
      </w:r>
      <w:r>
        <w:rPr>
          <w:rFonts w:hint="eastAsia"/>
        </w:rPr>
        <w:t>законної</w:t>
      </w:r>
      <w:r>
        <w:t></w:t>
      </w:r>
      <w:r>
        <w:rPr>
          <w:rFonts w:hint="eastAsia"/>
        </w:rPr>
        <w:t>сили</w:t>
      </w:r>
      <w:r>
        <w:t></w:t>
      </w:r>
      <w:r>
        <w:t></w:t>
      </w:r>
      <w:r>
        <w:t></w:t>
      </w:r>
      <w:r>
        <w:t></w:t>
      </w:r>
      <w:r>
        <w:t></w:t>
      </w:r>
      <w:r>
        <w:rPr>
          <w:rFonts w:hint="eastAsia"/>
        </w:rPr>
        <w:t>рішення</w:t>
      </w:r>
      <w:r>
        <w:t></w:t>
      </w:r>
      <w:r>
        <w:rPr>
          <w:rFonts w:hint="eastAsia"/>
        </w:rPr>
        <w:t>уповноваженої</w:t>
      </w:r>
    </w:p>
    <w:p w:rsidR="00931ECB" w:rsidRDefault="00931ECB" w:rsidP="00931ECB">
      <w:r>
        <w:rPr>
          <w:rFonts w:hint="eastAsia"/>
        </w:rPr>
        <w:t>особи</w:t>
      </w:r>
      <w:r>
        <w:t></w:t>
      </w:r>
      <w:r>
        <w:rPr>
          <w:rFonts w:hint="eastAsia"/>
        </w:rPr>
        <w:t>про</w:t>
      </w:r>
      <w:r>
        <w:t></w:t>
      </w:r>
      <w:r>
        <w:rPr>
          <w:rFonts w:hint="eastAsia"/>
        </w:rPr>
        <w:t>звільнення</w:t>
      </w:r>
      <w:r>
        <w:t></w:t>
      </w:r>
      <w:r>
        <w:rPr>
          <w:rFonts w:hint="eastAsia"/>
        </w:rPr>
        <w:t>цього</w:t>
      </w:r>
      <w:r>
        <w:t></w:t>
      </w:r>
      <w:r>
        <w:rPr>
          <w:rFonts w:hint="eastAsia"/>
        </w:rPr>
        <w:t>прокурора</w:t>
      </w:r>
      <w:r>
        <w:t></w:t>
      </w:r>
    </w:p>
    <w:p w:rsidR="00931ECB" w:rsidRDefault="00931ECB" w:rsidP="00931ECB">
      <w:r>
        <w:rPr>
          <w:rFonts w:hint="eastAsia"/>
        </w:rPr>
        <w:t>Фактичний</w:t>
      </w:r>
      <w:r>
        <w:t></w:t>
      </w:r>
      <w:r>
        <w:rPr>
          <w:rFonts w:hint="eastAsia"/>
        </w:rPr>
        <w:t>склад</w:t>
      </w:r>
      <w:r>
        <w:t></w:t>
      </w:r>
      <w:r>
        <w:rPr>
          <w:rFonts w:hint="eastAsia"/>
        </w:rPr>
        <w:t>№</w:t>
      </w:r>
      <w:r>
        <w:t></w:t>
      </w:r>
      <w:r>
        <w:t></w:t>
      </w:r>
      <w:r>
        <w:t></w:t>
      </w:r>
      <w:r>
        <w:rPr>
          <w:rFonts w:hint="eastAsia"/>
        </w:rPr>
        <w:t>включає</w:t>
      </w:r>
      <w:r>
        <w:t></w:t>
      </w:r>
      <w:r>
        <w:t></w:t>
      </w:r>
      <w:r>
        <w:t></w:t>
      </w:r>
      <w:r>
        <w:t></w:t>
      </w:r>
      <w:r>
        <w:t></w:t>
      </w:r>
      <w:r>
        <w:rPr>
          <w:rFonts w:hint="eastAsia"/>
        </w:rPr>
        <w:t>набрання</w:t>
      </w:r>
      <w:r>
        <w:t></w:t>
      </w:r>
      <w:r>
        <w:rPr>
          <w:rFonts w:hint="eastAsia"/>
        </w:rPr>
        <w:t>законної</w:t>
      </w:r>
      <w:r>
        <w:t></w:t>
      </w:r>
      <w:r>
        <w:rPr>
          <w:rFonts w:hint="eastAsia"/>
        </w:rPr>
        <w:t>сили</w:t>
      </w:r>
      <w:r>
        <w:t></w:t>
      </w:r>
      <w:r>
        <w:rPr>
          <w:rFonts w:hint="eastAsia"/>
        </w:rPr>
        <w:t>рішенням</w:t>
      </w:r>
    </w:p>
    <w:p w:rsidR="00931ECB" w:rsidRDefault="00931ECB" w:rsidP="00931ECB">
      <w:r>
        <w:rPr>
          <w:rFonts w:hint="eastAsia"/>
        </w:rPr>
        <w:t>суду</w:t>
      </w:r>
      <w:r>
        <w:t></w:t>
      </w:r>
      <w:r>
        <w:rPr>
          <w:rFonts w:hint="eastAsia"/>
        </w:rPr>
        <w:t>щодо</w:t>
      </w:r>
      <w:r>
        <w:t></w:t>
      </w:r>
      <w:r>
        <w:rPr>
          <w:rFonts w:hint="eastAsia"/>
        </w:rPr>
        <w:t>прокурора</w:t>
      </w:r>
      <w:r>
        <w:t></w:t>
      </w:r>
      <w:r>
        <w:t></w:t>
      </w:r>
      <w:r>
        <w:rPr>
          <w:rFonts w:hint="eastAsia"/>
        </w:rPr>
        <w:t>яким</w:t>
      </w:r>
      <w:r>
        <w:t></w:t>
      </w:r>
      <w:r>
        <w:rPr>
          <w:rFonts w:hint="eastAsia"/>
        </w:rPr>
        <w:t>встановлено</w:t>
      </w:r>
      <w:r>
        <w:t></w:t>
      </w:r>
      <w:r>
        <w:t></w:t>
      </w:r>
      <w:r>
        <w:rPr>
          <w:rFonts w:hint="eastAsia"/>
        </w:rPr>
        <w:t>що</w:t>
      </w:r>
      <w:r>
        <w:t></w:t>
      </w:r>
      <w:r>
        <w:rPr>
          <w:rFonts w:hint="eastAsia"/>
        </w:rPr>
        <w:t>він</w:t>
      </w:r>
      <w:r>
        <w:t></w:t>
      </w:r>
      <w:r>
        <w:t></w:t>
      </w:r>
      <w:r>
        <w:rPr>
          <w:rFonts w:hint="eastAsia"/>
        </w:rPr>
        <w:t>а</w:t>
      </w:r>
      <w:r>
        <w:t></w:t>
      </w:r>
      <w:r>
        <w:t></w:t>
      </w:r>
      <w:r>
        <w:rPr>
          <w:rFonts w:hint="eastAsia"/>
        </w:rPr>
        <w:t>співпрацював</w:t>
      </w:r>
      <w:r>
        <w:t></w:t>
      </w:r>
      <w:r>
        <w:rPr>
          <w:rFonts w:hint="eastAsia"/>
        </w:rPr>
        <w:t>зі</w:t>
      </w:r>
    </w:p>
    <w:p w:rsidR="00931ECB" w:rsidRDefault="00931ECB" w:rsidP="00931ECB">
      <w:r>
        <w:rPr>
          <w:rFonts w:hint="eastAsia"/>
        </w:rPr>
        <w:t>спецслужбами</w:t>
      </w:r>
      <w:r>
        <w:t></w:t>
      </w:r>
      <w:r>
        <w:rPr>
          <w:rFonts w:hint="eastAsia"/>
        </w:rPr>
        <w:t>інших</w:t>
      </w:r>
      <w:r>
        <w:t></w:t>
      </w:r>
      <w:r>
        <w:rPr>
          <w:rFonts w:hint="eastAsia"/>
        </w:rPr>
        <w:t>держав</w:t>
      </w:r>
      <w:r>
        <w:t></w:t>
      </w:r>
      <w:r>
        <w:rPr>
          <w:rFonts w:hint="eastAsia"/>
        </w:rPr>
        <w:t>як</w:t>
      </w:r>
      <w:r>
        <w:t></w:t>
      </w:r>
      <w:r>
        <w:rPr>
          <w:rFonts w:hint="eastAsia"/>
        </w:rPr>
        <w:t>таємний</w:t>
      </w:r>
      <w:r>
        <w:t></w:t>
      </w:r>
      <w:r>
        <w:rPr>
          <w:rFonts w:hint="eastAsia"/>
        </w:rPr>
        <w:t>інформатор</w:t>
      </w:r>
      <w:r>
        <w:t></w:t>
      </w:r>
      <w:r>
        <w:rPr>
          <w:rFonts w:hint="eastAsia"/>
        </w:rPr>
        <w:t>для</w:t>
      </w:r>
    </w:p>
    <w:p w:rsidR="00931ECB" w:rsidRDefault="00931ECB" w:rsidP="00931ECB">
      <w:r>
        <w:rPr>
          <w:rFonts w:hint="eastAsia"/>
        </w:rPr>
        <w:t>оперативноїпередачі</w:t>
      </w:r>
      <w:r>
        <w:t></w:t>
      </w:r>
      <w:r>
        <w:rPr>
          <w:rFonts w:hint="eastAsia"/>
        </w:rPr>
        <w:t>інформації</w:t>
      </w:r>
      <w:r>
        <w:t></w:t>
      </w:r>
      <w:r>
        <w:t></w:t>
      </w:r>
      <w:r>
        <w:rPr>
          <w:rFonts w:hint="eastAsia"/>
        </w:rPr>
        <w:t>б</w:t>
      </w:r>
      <w:r>
        <w:t></w:t>
      </w:r>
      <w:r>
        <w:t></w:t>
      </w:r>
      <w:r>
        <w:rPr>
          <w:rFonts w:hint="eastAsia"/>
        </w:rPr>
        <w:t>своїми</w:t>
      </w:r>
      <w:r>
        <w:t></w:t>
      </w:r>
      <w:r>
        <w:rPr>
          <w:rFonts w:hint="eastAsia"/>
        </w:rPr>
        <w:t>рішеннями</w:t>
      </w:r>
      <w:r>
        <w:t></w:t>
      </w:r>
      <w:r>
        <w:t></w:t>
      </w:r>
      <w:r>
        <w:rPr>
          <w:rFonts w:hint="eastAsia"/>
        </w:rPr>
        <w:t>діями</w:t>
      </w:r>
      <w:r>
        <w:t></w:t>
      </w:r>
      <w:r>
        <w:rPr>
          <w:rFonts w:hint="eastAsia"/>
        </w:rPr>
        <w:t>чи</w:t>
      </w:r>
    </w:p>
    <w:p w:rsidR="00931ECB" w:rsidRDefault="00931ECB" w:rsidP="00931ECB">
      <w:r>
        <w:rPr>
          <w:rFonts w:hint="eastAsia"/>
        </w:rPr>
        <w:t>бездіяльністю</w:t>
      </w:r>
      <w:r>
        <w:t></w:t>
      </w:r>
      <w:r>
        <w:rPr>
          <w:rFonts w:hint="eastAsia"/>
        </w:rPr>
        <w:t>здійснював</w:t>
      </w:r>
      <w:r>
        <w:t></w:t>
      </w:r>
      <w:r>
        <w:rPr>
          <w:rFonts w:hint="eastAsia"/>
        </w:rPr>
        <w:t>заходи</w:t>
      </w:r>
      <w:r>
        <w:t></w:t>
      </w:r>
      <w:r>
        <w:t></w:t>
      </w:r>
      <w:r>
        <w:rPr>
          <w:rFonts w:hint="eastAsia"/>
        </w:rPr>
        <w:t>та</w:t>
      </w:r>
      <w:r>
        <w:t></w:t>
      </w:r>
      <w:r>
        <w:rPr>
          <w:rFonts w:hint="eastAsia"/>
        </w:rPr>
        <w:t>або</w:t>
      </w:r>
      <w:r>
        <w:t></w:t>
      </w:r>
      <w:r>
        <w:rPr>
          <w:rFonts w:hint="eastAsia"/>
        </w:rPr>
        <w:t>сприяв</w:t>
      </w:r>
      <w:r>
        <w:t></w:t>
      </w:r>
      <w:r>
        <w:rPr>
          <w:rFonts w:hint="eastAsia"/>
        </w:rPr>
        <w:t>їх</w:t>
      </w:r>
      <w:r>
        <w:t></w:t>
      </w:r>
      <w:r>
        <w:rPr>
          <w:rFonts w:hint="eastAsia"/>
        </w:rPr>
        <w:t>здійсненню</w:t>
      </w:r>
      <w:r>
        <w:t></w:t>
      </w:r>
      <w:r>
        <w:t></w:t>
      </w:r>
      <w:r>
        <w:t></w:t>
      </w:r>
      <w:r>
        <w:rPr>
          <w:rFonts w:hint="eastAsia"/>
        </w:rPr>
        <w:t>спрямовані</w:t>
      </w:r>
    </w:p>
    <w:p w:rsidR="00931ECB" w:rsidRDefault="00931ECB" w:rsidP="00931ECB">
      <w:r>
        <w:rPr>
          <w:rFonts w:hint="eastAsia"/>
        </w:rPr>
        <w:t>на</w:t>
      </w:r>
      <w:r>
        <w:t></w:t>
      </w:r>
      <w:r>
        <w:rPr>
          <w:rFonts w:hint="eastAsia"/>
        </w:rPr>
        <w:t>підрив</w:t>
      </w:r>
      <w:r>
        <w:t></w:t>
      </w:r>
      <w:r>
        <w:rPr>
          <w:rFonts w:hint="eastAsia"/>
        </w:rPr>
        <w:t>основ</w:t>
      </w:r>
      <w:r>
        <w:t></w:t>
      </w:r>
      <w:r>
        <w:rPr>
          <w:rFonts w:hint="eastAsia"/>
        </w:rPr>
        <w:t>національної</w:t>
      </w:r>
      <w:r>
        <w:t></w:t>
      </w:r>
      <w:r>
        <w:rPr>
          <w:rFonts w:hint="eastAsia"/>
        </w:rPr>
        <w:t>безпеки</w:t>
      </w:r>
      <w:r>
        <w:t></w:t>
      </w:r>
      <w:r>
        <w:t></w:t>
      </w:r>
      <w:r>
        <w:rPr>
          <w:rFonts w:hint="eastAsia"/>
        </w:rPr>
        <w:t>оборони</w:t>
      </w:r>
      <w:r>
        <w:t></w:t>
      </w:r>
      <w:r>
        <w:rPr>
          <w:rFonts w:hint="eastAsia"/>
        </w:rPr>
        <w:t>чи</w:t>
      </w:r>
      <w:r>
        <w:t></w:t>
      </w:r>
      <w:r>
        <w:rPr>
          <w:rFonts w:hint="eastAsia"/>
        </w:rPr>
        <w:t>територіальної</w:t>
      </w:r>
      <w:r>
        <w:t></w:t>
      </w:r>
      <w:r>
        <w:rPr>
          <w:rFonts w:hint="eastAsia"/>
        </w:rPr>
        <w:t>цілісності</w:t>
      </w:r>
    </w:p>
    <w:p w:rsidR="00931ECB" w:rsidRDefault="00931ECB" w:rsidP="00931ECB">
      <w:r>
        <w:rPr>
          <w:rFonts w:hint="eastAsia"/>
        </w:rPr>
        <w:t>України</w:t>
      </w:r>
      <w:r>
        <w:t></w:t>
      </w:r>
      <w:r>
        <w:t></w:t>
      </w:r>
      <w:r>
        <w:rPr>
          <w:rFonts w:hint="eastAsia"/>
        </w:rPr>
        <w:t>в</w:t>
      </w:r>
      <w:r>
        <w:t></w:t>
      </w:r>
      <w:r>
        <w:t></w:t>
      </w:r>
      <w:r>
        <w:rPr>
          <w:rFonts w:hint="eastAsia"/>
        </w:rPr>
        <w:t>закликав</w:t>
      </w:r>
      <w:r>
        <w:t></w:t>
      </w:r>
      <w:r>
        <w:rPr>
          <w:rFonts w:hint="eastAsia"/>
        </w:rPr>
        <w:t>публічно</w:t>
      </w:r>
      <w:r>
        <w:t></w:t>
      </w:r>
      <w:r>
        <w:rPr>
          <w:rFonts w:hint="eastAsia"/>
        </w:rPr>
        <w:t>до</w:t>
      </w:r>
      <w:r>
        <w:t></w:t>
      </w:r>
      <w:r>
        <w:rPr>
          <w:rFonts w:hint="eastAsia"/>
        </w:rPr>
        <w:t>порушення</w:t>
      </w:r>
      <w:r>
        <w:t></w:t>
      </w:r>
      <w:r>
        <w:rPr>
          <w:rFonts w:hint="eastAsia"/>
        </w:rPr>
        <w:t>територіальної</w:t>
      </w:r>
      <w:r>
        <w:t></w:t>
      </w:r>
      <w:r>
        <w:rPr>
          <w:rFonts w:hint="eastAsia"/>
        </w:rPr>
        <w:t>цілісності</w:t>
      </w:r>
      <w:r>
        <w:t></w:t>
      </w:r>
      <w:r>
        <w:rPr>
          <w:rFonts w:hint="eastAsia"/>
        </w:rPr>
        <w:t>та</w:t>
      </w:r>
    </w:p>
    <w:p w:rsidR="00931ECB" w:rsidRDefault="00931ECB" w:rsidP="00931ECB">
      <w:r>
        <w:rPr>
          <w:rFonts w:hint="eastAsia"/>
        </w:rPr>
        <w:t>суверенітету</w:t>
      </w:r>
      <w:r>
        <w:t></w:t>
      </w:r>
      <w:r>
        <w:rPr>
          <w:rFonts w:hint="eastAsia"/>
        </w:rPr>
        <w:t>України</w:t>
      </w:r>
      <w:r>
        <w:t></w:t>
      </w:r>
      <w:r>
        <w:t></w:t>
      </w:r>
      <w:r>
        <w:rPr>
          <w:rFonts w:hint="eastAsia"/>
        </w:rPr>
        <w:t>г</w:t>
      </w:r>
      <w:r>
        <w:t></w:t>
      </w:r>
      <w:r>
        <w:t></w:t>
      </w:r>
      <w:r>
        <w:rPr>
          <w:rFonts w:hint="eastAsia"/>
        </w:rPr>
        <w:t>розпалював</w:t>
      </w:r>
      <w:r>
        <w:t></w:t>
      </w:r>
      <w:r>
        <w:rPr>
          <w:rFonts w:hint="eastAsia"/>
        </w:rPr>
        <w:t>міжнаціональну</w:t>
      </w:r>
      <w:r>
        <w:t></w:t>
      </w:r>
      <w:r>
        <w:rPr>
          <w:rFonts w:hint="eastAsia"/>
        </w:rPr>
        <w:t>ворожнечу</w:t>
      </w:r>
      <w:r>
        <w:t></w:t>
      </w:r>
      <w:r>
        <w:t></w:t>
      </w:r>
      <w:r>
        <w:rPr>
          <w:rFonts w:hint="eastAsia"/>
        </w:rPr>
        <w:t>д</w:t>
      </w:r>
      <w:r>
        <w:t></w:t>
      </w:r>
      <w:r>
        <w:t></w:t>
      </w:r>
      <w:r>
        <w:rPr>
          <w:rFonts w:hint="eastAsia"/>
        </w:rPr>
        <w:t>своїми</w:t>
      </w:r>
    </w:p>
    <w:p w:rsidR="00931ECB" w:rsidRDefault="00931ECB" w:rsidP="00931ECB">
      <w:r>
        <w:rPr>
          <w:rFonts w:hint="eastAsia"/>
        </w:rPr>
        <w:t>протиправними</w:t>
      </w:r>
      <w:r>
        <w:t></w:t>
      </w:r>
      <w:r>
        <w:rPr>
          <w:rFonts w:hint="eastAsia"/>
        </w:rPr>
        <w:t>рішеннями</w:t>
      </w:r>
      <w:r>
        <w:t></w:t>
      </w:r>
      <w:r>
        <w:t></w:t>
      </w:r>
      <w:r>
        <w:rPr>
          <w:rFonts w:hint="eastAsia"/>
        </w:rPr>
        <w:t>діями</w:t>
      </w:r>
      <w:r>
        <w:t></w:t>
      </w:r>
      <w:r>
        <w:rPr>
          <w:rFonts w:hint="eastAsia"/>
        </w:rPr>
        <w:t>чи</w:t>
      </w:r>
      <w:r>
        <w:t></w:t>
      </w:r>
      <w:r>
        <w:rPr>
          <w:rFonts w:hint="eastAsia"/>
        </w:rPr>
        <w:t>бездіяльністю</w:t>
      </w:r>
      <w:r>
        <w:t></w:t>
      </w:r>
      <w:r>
        <w:rPr>
          <w:rFonts w:hint="eastAsia"/>
        </w:rPr>
        <w:t>призвів</w:t>
      </w:r>
      <w:r>
        <w:t></w:t>
      </w:r>
      <w:r>
        <w:rPr>
          <w:rFonts w:hint="eastAsia"/>
        </w:rPr>
        <w:t>до</w:t>
      </w:r>
      <w:r>
        <w:t></w:t>
      </w:r>
      <w:r>
        <w:rPr>
          <w:rFonts w:hint="eastAsia"/>
        </w:rPr>
        <w:t>порушення</w:t>
      </w:r>
    </w:p>
    <w:p w:rsidR="00931ECB" w:rsidRDefault="00931ECB" w:rsidP="00931ECB">
      <w:r>
        <w:rPr>
          <w:rFonts w:hint="eastAsia"/>
        </w:rPr>
        <w:t>прав</w:t>
      </w:r>
      <w:r>
        <w:t></w:t>
      </w:r>
      <w:r>
        <w:rPr>
          <w:rFonts w:hint="eastAsia"/>
        </w:rPr>
        <w:t>людини</w:t>
      </w:r>
      <w:r>
        <w:t></w:t>
      </w:r>
      <w:r>
        <w:rPr>
          <w:rFonts w:hint="eastAsia"/>
        </w:rPr>
        <w:t>та</w:t>
      </w:r>
      <w:r>
        <w:t></w:t>
      </w:r>
      <w:r>
        <w:rPr>
          <w:rFonts w:hint="eastAsia"/>
        </w:rPr>
        <w:t>основоположних</w:t>
      </w:r>
      <w:r>
        <w:t></w:t>
      </w:r>
      <w:r>
        <w:rPr>
          <w:rFonts w:hint="eastAsia"/>
        </w:rPr>
        <w:t>свобод</w:t>
      </w:r>
      <w:r>
        <w:t></w:t>
      </w:r>
      <w:r>
        <w:t></w:t>
      </w:r>
      <w:r>
        <w:rPr>
          <w:rFonts w:hint="eastAsia"/>
        </w:rPr>
        <w:t>визнаних</w:t>
      </w:r>
      <w:r>
        <w:t></w:t>
      </w:r>
      <w:r>
        <w:rPr>
          <w:rFonts w:hint="eastAsia"/>
        </w:rPr>
        <w:t>рішеннями</w:t>
      </w:r>
    </w:p>
    <w:p w:rsidR="00931ECB" w:rsidRDefault="00931ECB" w:rsidP="00931ECB">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t></w:t>
      </w:r>
      <w:r>
        <w:t></w:t>
      </w:r>
      <w:r>
        <w:t></w:t>
      </w:r>
      <w:r>
        <w:t></w:t>
      </w:r>
      <w:r>
        <w:rPr>
          <w:rFonts w:hint="eastAsia"/>
        </w:rPr>
        <w:t>прийняття</w:t>
      </w:r>
      <w:r>
        <w:t></w:t>
      </w:r>
      <w:r>
        <w:rPr>
          <w:rFonts w:hint="eastAsia"/>
        </w:rPr>
        <w:t>уповноваженою</w:t>
      </w:r>
      <w:r>
        <w:t></w:t>
      </w:r>
      <w:r>
        <w:rPr>
          <w:rFonts w:hint="eastAsia"/>
        </w:rPr>
        <w:t>особою</w:t>
      </w:r>
    </w:p>
    <w:p w:rsidR="00931ECB" w:rsidRDefault="00931ECB" w:rsidP="00931ECB">
      <w:r>
        <w:rPr>
          <w:rFonts w:hint="eastAsia"/>
        </w:rPr>
        <w:t>рішення</w:t>
      </w:r>
      <w:r>
        <w:t></w:t>
      </w:r>
      <w:r>
        <w:rPr>
          <w:rFonts w:hint="eastAsia"/>
        </w:rPr>
        <w:t>про</w:t>
      </w:r>
      <w:r>
        <w:t></w:t>
      </w:r>
      <w:r>
        <w:rPr>
          <w:rFonts w:hint="eastAsia"/>
        </w:rPr>
        <w:t>звільнення</w:t>
      </w:r>
      <w:r>
        <w:t></w:t>
      </w:r>
      <w:r>
        <w:rPr>
          <w:rFonts w:hint="eastAsia"/>
        </w:rPr>
        <w:t>цього</w:t>
      </w:r>
      <w:r>
        <w:t></w:t>
      </w:r>
      <w:r>
        <w:rPr>
          <w:rFonts w:hint="eastAsia"/>
        </w:rPr>
        <w:t>прокурора</w:t>
      </w:r>
      <w:r>
        <w:t></w:t>
      </w:r>
      <w:r>
        <w:rPr>
          <w:rFonts w:hint="eastAsia"/>
        </w:rPr>
        <w:t>з</w:t>
      </w:r>
      <w:r>
        <w:t></w:t>
      </w:r>
      <w:r>
        <w:rPr>
          <w:rFonts w:hint="eastAsia"/>
        </w:rPr>
        <w:t>посади</w:t>
      </w:r>
      <w:r>
        <w:t></w:t>
      </w:r>
    </w:p>
    <w:p w:rsidR="00931ECB" w:rsidRDefault="00931ECB" w:rsidP="00931ECB">
      <w:r>
        <w:rPr>
          <w:rFonts w:hint="eastAsia"/>
        </w:rPr>
        <w:t>Фактичний</w:t>
      </w:r>
      <w:r>
        <w:t></w:t>
      </w:r>
      <w:r>
        <w:rPr>
          <w:rFonts w:hint="eastAsia"/>
        </w:rPr>
        <w:t>склад</w:t>
      </w:r>
      <w:r>
        <w:t></w:t>
      </w:r>
      <w:r>
        <w:rPr>
          <w:rFonts w:hint="eastAsia"/>
        </w:rPr>
        <w:t>№</w:t>
      </w:r>
      <w:r>
        <w:t></w:t>
      </w:r>
      <w:r>
        <w:t></w:t>
      </w:r>
      <w:r>
        <w:t></w:t>
      </w:r>
      <w:r>
        <w:rPr>
          <w:rFonts w:hint="eastAsia"/>
        </w:rPr>
        <w:t>включає</w:t>
      </w:r>
      <w:r>
        <w:t></w:t>
      </w:r>
      <w:r>
        <w:t></w:t>
      </w:r>
      <w:r>
        <w:t></w:t>
      </w:r>
      <w:r>
        <w:t></w:t>
      </w:r>
      <w:r>
        <w:rPr>
          <w:rFonts w:hint="eastAsia"/>
        </w:rPr>
        <w:t>установлення</w:t>
      </w:r>
      <w:r>
        <w:t></w:t>
      </w:r>
      <w:r>
        <w:rPr>
          <w:rFonts w:hint="eastAsia"/>
        </w:rPr>
        <w:t>перевіркою</w:t>
      </w:r>
      <w:r>
        <w:t></w:t>
      </w:r>
      <w:r>
        <w:rPr>
          <w:rFonts w:hint="eastAsia"/>
        </w:rPr>
        <w:t>стосовно</w:t>
      </w:r>
    </w:p>
    <w:p w:rsidR="00931ECB" w:rsidRDefault="00931ECB" w:rsidP="00931ECB">
      <w:r>
        <w:rPr>
          <w:rFonts w:hint="eastAsia"/>
        </w:rPr>
        <w:t>прокурора</w:t>
      </w:r>
      <w:r>
        <w:t></w:t>
      </w:r>
      <w:r>
        <w:rPr>
          <w:rFonts w:hint="eastAsia"/>
        </w:rPr>
        <w:t>недостовірності</w:t>
      </w:r>
      <w:r>
        <w:t></w:t>
      </w:r>
      <w:r>
        <w:rPr>
          <w:rFonts w:hint="eastAsia"/>
        </w:rPr>
        <w:t>відомостей</w:t>
      </w:r>
      <w:r>
        <w:t></w:t>
      </w:r>
      <w:r>
        <w:rPr>
          <w:rFonts w:hint="eastAsia"/>
        </w:rPr>
        <w:t>щодо</w:t>
      </w:r>
      <w:r>
        <w:t></w:t>
      </w:r>
      <w:r>
        <w:rPr>
          <w:rFonts w:hint="eastAsia"/>
        </w:rPr>
        <w:t>наявності</w:t>
      </w:r>
      <w:r>
        <w:t></w:t>
      </w:r>
      <w:r>
        <w:rPr>
          <w:rFonts w:hint="eastAsia"/>
        </w:rPr>
        <w:t>в</w:t>
      </w:r>
      <w:r>
        <w:t></w:t>
      </w:r>
      <w:r>
        <w:rPr>
          <w:rFonts w:hint="eastAsia"/>
        </w:rPr>
        <w:t>нього</w:t>
      </w:r>
      <w:r>
        <w:t></w:t>
      </w:r>
      <w:r>
        <w:rPr>
          <w:rFonts w:hint="eastAsia"/>
        </w:rPr>
        <w:t>майна</w:t>
      </w:r>
    </w:p>
    <w:p w:rsidR="00931ECB" w:rsidRDefault="00931ECB" w:rsidP="00931ECB">
      <w:r>
        <w:t></w:t>
      </w:r>
      <w:r>
        <w:rPr>
          <w:rFonts w:hint="eastAsia"/>
        </w:rPr>
        <w:t>майнових</w:t>
      </w:r>
      <w:r>
        <w:t></w:t>
      </w:r>
      <w:r>
        <w:rPr>
          <w:rFonts w:hint="eastAsia"/>
        </w:rPr>
        <w:t>прав</w:t>
      </w:r>
      <w:r>
        <w:t></w:t>
      </w:r>
      <w:r>
        <w:t></w:t>
      </w:r>
      <w:r>
        <w:t></w:t>
      </w:r>
      <w:r>
        <w:rPr>
          <w:rFonts w:hint="eastAsia"/>
        </w:rPr>
        <w:t>зазначеного</w:t>
      </w:r>
      <w:r>
        <w:t></w:t>
      </w:r>
      <w:r>
        <w:t></w:t>
      </w:r>
      <w:r>
        <w:rPr>
          <w:rFonts w:hint="eastAsia"/>
        </w:rPr>
        <w:t>зазначених</w:t>
      </w:r>
      <w:r>
        <w:t></w:t>
      </w:r>
      <w:r>
        <w:t></w:t>
      </w:r>
      <w:r>
        <w:rPr>
          <w:rFonts w:hint="eastAsia"/>
        </w:rPr>
        <w:t>у</w:t>
      </w:r>
      <w:r>
        <w:t></w:t>
      </w:r>
      <w:r>
        <w:rPr>
          <w:rFonts w:hint="eastAsia"/>
        </w:rPr>
        <w:t>поданих</w:t>
      </w:r>
      <w:r>
        <w:t></w:t>
      </w:r>
      <w:r>
        <w:rPr>
          <w:rFonts w:hint="eastAsia"/>
        </w:rPr>
        <w:t>ним</w:t>
      </w:r>
      <w:r>
        <w:t></w:t>
      </w:r>
      <w:r>
        <w:rPr>
          <w:rFonts w:hint="eastAsia"/>
        </w:rPr>
        <w:t>за</w:t>
      </w:r>
      <w:r>
        <w:t></w:t>
      </w:r>
      <w:r>
        <w:rPr>
          <w:rFonts w:hint="eastAsia"/>
        </w:rPr>
        <w:t>попередній</w:t>
      </w:r>
      <w:r>
        <w:t></w:t>
      </w:r>
      <w:r>
        <w:rPr>
          <w:rFonts w:hint="eastAsia"/>
        </w:rPr>
        <w:t>рік</w:t>
      </w:r>
    </w:p>
    <w:p w:rsidR="00931ECB" w:rsidRDefault="00931ECB" w:rsidP="00931ECB">
      <w:r>
        <w:rPr>
          <w:rFonts w:hint="eastAsia"/>
        </w:rPr>
        <w:t>деклараціях</w:t>
      </w:r>
      <w:r>
        <w:t></w:t>
      </w:r>
      <w:r>
        <w:rPr>
          <w:rFonts w:hint="eastAsia"/>
        </w:rPr>
        <w:t>про</w:t>
      </w:r>
      <w:r>
        <w:t></w:t>
      </w:r>
      <w:r>
        <w:rPr>
          <w:rFonts w:hint="eastAsia"/>
        </w:rPr>
        <w:t>майно</w:t>
      </w:r>
      <w:r>
        <w:t></w:t>
      </w:r>
      <w:r>
        <w:t></w:t>
      </w:r>
      <w:r>
        <w:rPr>
          <w:rFonts w:hint="eastAsia"/>
        </w:rPr>
        <w:t>доходи</w:t>
      </w:r>
      <w:r>
        <w:t></w:t>
      </w:r>
      <w:r>
        <w:t></w:t>
      </w:r>
      <w:r>
        <w:rPr>
          <w:rFonts w:hint="eastAsia"/>
        </w:rPr>
        <w:t>витрати</w:t>
      </w:r>
      <w:r>
        <w:t></w:t>
      </w:r>
      <w:r>
        <w:rPr>
          <w:rFonts w:hint="eastAsia"/>
        </w:rPr>
        <w:t>і</w:t>
      </w:r>
      <w:r>
        <w:t></w:t>
      </w:r>
      <w:r>
        <w:rPr>
          <w:rFonts w:hint="eastAsia"/>
        </w:rPr>
        <w:t>зобов’язання</w:t>
      </w:r>
      <w:r>
        <w:t></w:t>
      </w:r>
      <w:r>
        <w:rPr>
          <w:rFonts w:hint="eastAsia"/>
        </w:rPr>
        <w:t>фінансового</w:t>
      </w:r>
    </w:p>
    <w:p w:rsidR="00931ECB" w:rsidRDefault="00931ECB" w:rsidP="00931ECB">
      <w:r>
        <w:rPr>
          <w:rFonts w:hint="eastAsia"/>
        </w:rPr>
        <w:t>характеру</w:t>
      </w:r>
      <w:r>
        <w:t></w:t>
      </w:r>
      <w:r>
        <w:t></w:t>
      </w:r>
      <w:r>
        <w:rPr>
          <w:rFonts w:hint="eastAsia"/>
        </w:rPr>
        <w:t>складених</w:t>
      </w:r>
      <w:r>
        <w:t></w:t>
      </w:r>
      <w:r>
        <w:rPr>
          <w:rFonts w:hint="eastAsia"/>
        </w:rPr>
        <w:t>за</w:t>
      </w:r>
      <w:r>
        <w:t></w:t>
      </w:r>
      <w:r>
        <w:rPr>
          <w:rFonts w:hint="eastAsia"/>
        </w:rPr>
        <w:t>формою</w:t>
      </w:r>
      <w:r>
        <w:t></w:t>
      </w:r>
      <w:r>
        <w:t></w:t>
      </w:r>
      <w:r>
        <w:rPr>
          <w:rFonts w:hint="eastAsia"/>
        </w:rPr>
        <w:t>встановленоЗаконом</w:t>
      </w:r>
      <w:r>
        <w:t></w:t>
      </w:r>
      <w:r>
        <w:rPr>
          <w:rFonts w:hint="eastAsia"/>
        </w:rPr>
        <w:t>України</w:t>
      </w:r>
      <w:r>
        <w:t></w:t>
      </w:r>
      <w:r>
        <w:t></w:t>
      </w:r>
      <w:r>
        <w:rPr>
          <w:rFonts w:hint="eastAsia"/>
        </w:rPr>
        <w:t>Про</w:t>
      </w:r>
      <w:r>
        <w:t></w:t>
      </w:r>
      <w:r>
        <w:rPr>
          <w:rFonts w:hint="eastAsia"/>
        </w:rPr>
        <w:t>засади</w:t>
      </w:r>
    </w:p>
    <w:p w:rsidR="00931ECB" w:rsidRDefault="00931ECB" w:rsidP="00931ECB">
      <w:r>
        <w:t></w:t>
      </w:r>
      <w:r>
        <w:t></w:t>
      </w:r>
      <w:r>
        <w:t></w:t>
      </w:r>
    </w:p>
    <w:p w:rsidR="00931ECB" w:rsidRDefault="00931ECB" w:rsidP="00931ECB">
      <w:r>
        <w:rPr>
          <w:rFonts w:hint="eastAsia"/>
        </w:rPr>
        <w:t>запобігання</w:t>
      </w:r>
      <w:r>
        <w:t></w:t>
      </w:r>
      <w:r>
        <w:rPr>
          <w:rFonts w:hint="eastAsia"/>
        </w:rPr>
        <w:t>і</w:t>
      </w:r>
      <w:r>
        <w:t></w:t>
      </w:r>
      <w:r>
        <w:rPr>
          <w:rFonts w:hint="eastAsia"/>
        </w:rPr>
        <w:t>протидії</w:t>
      </w:r>
      <w:r>
        <w:t></w:t>
      </w:r>
      <w:r>
        <w:rPr>
          <w:rFonts w:hint="eastAsia"/>
        </w:rPr>
        <w:t>корупції</w:t>
      </w:r>
      <w:r>
        <w:t></w:t>
      </w:r>
      <w:r>
        <w:t></w:t>
      </w:r>
      <w:r>
        <w:t></w:t>
      </w:r>
      <w:r>
        <w:rPr>
          <w:rFonts w:hint="eastAsia"/>
        </w:rPr>
        <w:t>та</w:t>
      </w:r>
      <w:r>
        <w:t></w:t>
      </w:r>
      <w:r>
        <w:rPr>
          <w:rFonts w:hint="eastAsia"/>
        </w:rPr>
        <w:t>або</w:t>
      </w:r>
      <w:r>
        <w:t></w:t>
      </w:r>
      <w:r>
        <w:rPr>
          <w:rFonts w:hint="eastAsia"/>
        </w:rPr>
        <w:t>невідповідності</w:t>
      </w:r>
      <w:r>
        <w:t></w:t>
      </w:r>
      <w:r>
        <w:rPr>
          <w:rFonts w:hint="eastAsia"/>
        </w:rPr>
        <w:t>вартості</w:t>
      </w:r>
      <w:r>
        <w:t></w:t>
      </w:r>
      <w:r>
        <w:rPr>
          <w:rFonts w:hint="eastAsia"/>
        </w:rPr>
        <w:t>майна</w:t>
      </w:r>
    </w:p>
    <w:p w:rsidR="00931ECB" w:rsidRDefault="00931ECB" w:rsidP="00931ECB">
      <w:r>
        <w:t></w:t>
      </w:r>
      <w:r>
        <w:rPr>
          <w:rFonts w:hint="eastAsia"/>
        </w:rPr>
        <w:t>майнових</w:t>
      </w:r>
      <w:r>
        <w:t></w:t>
      </w:r>
      <w:r>
        <w:rPr>
          <w:rFonts w:hint="eastAsia"/>
        </w:rPr>
        <w:t>прав</w:t>
      </w:r>
      <w:r>
        <w:t></w:t>
      </w:r>
      <w:r>
        <w:t></w:t>
      </w:r>
      <w:r>
        <w:t></w:t>
      </w:r>
      <w:r>
        <w:rPr>
          <w:rFonts w:hint="eastAsia"/>
        </w:rPr>
        <w:t>указаного</w:t>
      </w:r>
      <w:r>
        <w:t></w:t>
      </w:r>
      <w:r>
        <w:t></w:t>
      </w:r>
      <w:r>
        <w:rPr>
          <w:rFonts w:hint="eastAsia"/>
        </w:rPr>
        <w:t>вказаних</w:t>
      </w:r>
      <w:r>
        <w:t></w:t>
      </w:r>
      <w:r>
        <w:t></w:t>
      </w:r>
      <w:r>
        <w:rPr>
          <w:rFonts w:hint="eastAsia"/>
        </w:rPr>
        <w:t>у</w:t>
      </w:r>
      <w:r>
        <w:t></w:t>
      </w:r>
      <w:r>
        <w:rPr>
          <w:rFonts w:hint="eastAsia"/>
        </w:rPr>
        <w:t>деклараціях</w:t>
      </w:r>
      <w:r>
        <w:t></w:t>
      </w:r>
      <w:r>
        <w:t></w:t>
      </w:r>
      <w:r>
        <w:rPr>
          <w:rFonts w:hint="eastAsia"/>
        </w:rPr>
        <w:t>набутого</w:t>
      </w:r>
      <w:r>
        <w:t></w:t>
      </w:r>
      <w:r>
        <w:t></w:t>
      </w:r>
      <w:r>
        <w:rPr>
          <w:rFonts w:hint="eastAsia"/>
        </w:rPr>
        <w:t>набутих</w:t>
      </w:r>
      <w:r>
        <w:t></w:t>
      </w:r>
      <w:r>
        <w:t></w:t>
      </w:r>
      <w:r>
        <w:rPr>
          <w:rFonts w:hint="eastAsia"/>
        </w:rPr>
        <w:t>за</w:t>
      </w:r>
    </w:p>
    <w:p w:rsidR="00931ECB" w:rsidRDefault="00931ECB" w:rsidP="00931ECB">
      <w:r>
        <w:rPr>
          <w:rFonts w:hint="eastAsia"/>
        </w:rPr>
        <w:t>час</w:t>
      </w:r>
      <w:r>
        <w:t></w:t>
      </w:r>
      <w:r>
        <w:rPr>
          <w:rFonts w:hint="eastAsia"/>
        </w:rPr>
        <w:t>перебування</w:t>
      </w:r>
      <w:r>
        <w:t></w:t>
      </w:r>
      <w:r>
        <w:rPr>
          <w:rFonts w:hint="eastAsia"/>
        </w:rPr>
        <w:t>на</w:t>
      </w:r>
      <w:r>
        <w:t></w:t>
      </w:r>
      <w:r>
        <w:rPr>
          <w:rFonts w:hint="eastAsia"/>
        </w:rPr>
        <w:t>посадах</w:t>
      </w:r>
      <w:r>
        <w:t></w:t>
      </w:r>
      <w:r>
        <w:t></w:t>
      </w:r>
      <w:r>
        <w:rPr>
          <w:rFonts w:hint="eastAsia"/>
        </w:rPr>
        <w:t>визначенихпунктами</w:t>
      </w:r>
      <w:r>
        <w:t></w:t>
      </w:r>
      <w:r>
        <w:t></w:t>
      </w:r>
      <w:r>
        <w:rPr>
          <w:rFonts w:hint="eastAsia"/>
        </w:rPr>
        <w:t>–</w:t>
      </w:r>
      <w:r>
        <w:t></w:t>
      </w:r>
      <w:r>
        <w:t></w:t>
      </w:r>
      <w:r>
        <w:t></w:t>
      </w:r>
      <w:r>
        <w:rPr>
          <w:rFonts w:hint="eastAsia"/>
        </w:rPr>
        <w:t>ч</w:t>
      </w:r>
      <w:r>
        <w:t></w:t>
      </w:r>
      <w:r>
        <w:t></w:t>
      </w:r>
      <w:r>
        <w:t></w:t>
      </w:r>
      <w:r>
        <w:t></w:t>
      </w:r>
      <w:r>
        <w:rPr>
          <w:rFonts w:hint="eastAsia"/>
        </w:rPr>
        <w:t>ст</w:t>
      </w:r>
      <w:r>
        <w:t></w:t>
      </w:r>
      <w:r>
        <w:t></w:t>
      </w:r>
      <w:r>
        <w:t></w:t>
      </w:r>
      <w:r>
        <w:t></w:t>
      </w:r>
      <w:r>
        <w:rPr>
          <w:rFonts w:hint="eastAsia"/>
        </w:rPr>
        <w:t>Закону</w:t>
      </w:r>
    </w:p>
    <w:p w:rsidR="00931ECB" w:rsidRDefault="00931ECB" w:rsidP="00931ECB">
      <w:r>
        <w:rPr>
          <w:rFonts w:hint="eastAsia"/>
        </w:rPr>
        <w:t>України</w:t>
      </w:r>
      <w:r>
        <w:t></w:t>
      </w:r>
      <w:r>
        <w:t></w:t>
      </w:r>
      <w:r>
        <w:rPr>
          <w:rFonts w:hint="eastAsia"/>
        </w:rPr>
        <w:t>Про</w:t>
      </w:r>
      <w:r>
        <w:t></w:t>
      </w:r>
      <w:r>
        <w:rPr>
          <w:rFonts w:hint="eastAsia"/>
        </w:rPr>
        <w:t>очищення</w:t>
      </w:r>
      <w:r>
        <w:t></w:t>
      </w:r>
      <w:r>
        <w:rPr>
          <w:rFonts w:hint="eastAsia"/>
        </w:rPr>
        <w:t>влади</w:t>
      </w:r>
      <w:r>
        <w:t></w:t>
      </w:r>
      <w:r>
        <w:t></w:t>
      </w:r>
      <w:r>
        <w:rPr>
          <w:rFonts w:hint="eastAsia"/>
        </w:rPr>
        <w:t>від</w:t>
      </w:r>
      <w:r>
        <w:t></w:t>
      </w:r>
      <w:r>
        <w:t></w:t>
      </w:r>
      <w:r>
        <w:t></w:t>
      </w:r>
      <w:r>
        <w:rPr>
          <w:rFonts w:hint="eastAsia"/>
        </w:rPr>
        <w:t>вересня</w:t>
      </w:r>
      <w:r>
        <w:t></w:t>
      </w:r>
      <w:r>
        <w:t></w:t>
      </w:r>
      <w:r>
        <w:t></w:t>
      </w:r>
      <w:r>
        <w:t></w:t>
      </w:r>
      <w:r>
        <w:t></w:t>
      </w:r>
      <w:r>
        <w:t></w:t>
      </w:r>
      <w:r>
        <w:rPr>
          <w:rFonts w:hint="eastAsia"/>
        </w:rPr>
        <w:t>р</w:t>
      </w:r>
      <w:r>
        <w:t></w:t>
      </w:r>
      <w:r>
        <w:rPr>
          <w:rFonts w:hint="eastAsia"/>
        </w:rPr>
        <w:t>№</w:t>
      </w:r>
      <w:r>
        <w:t></w:t>
      </w:r>
      <w:r>
        <w:t></w:t>
      </w:r>
      <w:r>
        <w:t></w:t>
      </w:r>
      <w:r>
        <w:t></w:t>
      </w:r>
      <w:r>
        <w:t></w:t>
      </w:r>
      <w:r>
        <w:t></w:t>
      </w:r>
      <w:r>
        <w:t></w:t>
      </w:r>
      <w:r>
        <w:t></w:t>
      </w:r>
      <w:r>
        <w:t></w:t>
      </w:r>
      <w:r>
        <w:t></w:t>
      </w:r>
      <w:r>
        <w:t></w:t>
      </w:r>
      <w:r>
        <w:rPr>
          <w:rFonts w:hint="eastAsia"/>
        </w:rPr>
        <w:t>доходам</w:t>
      </w:r>
      <w:r>
        <w:t></w:t>
      </w:r>
    </w:p>
    <w:p w:rsidR="00931ECB" w:rsidRDefault="00931ECB" w:rsidP="00931ECB">
      <w:r>
        <w:rPr>
          <w:rFonts w:hint="eastAsia"/>
        </w:rPr>
        <w:t>отриманим</w:t>
      </w:r>
      <w:r>
        <w:t></w:t>
      </w:r>
      <w:r>
        <w:rPr>
          <w:rFonts w:hint="eastAsia"/>
        </w:rPr>
        <w:t>із</w:t>
      </w:r>
      <w:r>
        <w:t></w:t>
      </w:r>
      <w:r>
        <w:rPr>
          <w:rFonts w:hint="eastAsia"/>
        </w:rPr>
        <w:t>законних</w:t>
      </w:r>
      <w:r>
        <w:t></w:t>
      </w:r>
      <w:r>
        <w:rPr>
          <w:rFonts w:hint="eastAsia"/>
        </w:rPr>
        <w:t>джерел</w:t>
      </w:r>
      <w:r>
        <w:t></w:t>
      </w:r>
      <w:r>
        <w:t></w:t>
      </w:r>
      <w:r>
        <w:t></w:t>
      </w:r>
      <w:r>
        <w:t></w:t>
      </w:r>
      <w:r>
        <w:t></w:t>
      </w:r>
      <w:r>
        <w:rPr>
          <w:rFonts w:hint="eastAsia"/>
        </w:rPr>
        <w:t>рішення</w:t>
      </w:r>
      <w:r>
        <w:t></w:t>
      </w:r>
      <w:r>
        <w:rPr>
          <w:rFonts w:hint="eastAsia"/>
        </w:rPr>
        <w:t>уповноваженої</w:t>
      </w:r>
      <w:r>
        <w:t></w:t>
      </w:r>
      <w:r>
        <w:rPr>
          <w:rFonts w:hint="eastAsia"/>
        </w:rPr>
        <w:t>особи</w:t>
      </w:r>
      <w:r>
        <w:t></w:t>
      </w:r>
      <w:r>
        <w:rPr>
          <w:rFonts w:hint="eastAsia"/>
        </w:rPr>
        <w:t>про</w:t>
      </w:r>
    </w:p>
    <w:p w:rsidR="00931ECB" w:rsidRDefault="00931ECB" w:rsidP="00931ECB">
      <w:r>
        <w:rPr>
          <w:rFonts w:hint="eastAsia"/>
        </w:rPr>
        <w:t>звільнення</w:t>
      </w:r>
      <w:r>
        <w:t></w:t>
      </w:r>
      <w:r>
        <w:rPr>
          <w:rFonts w:hint="eastAsia"/>
        </w:rPr>
        <w:t>цього</w:t>
      </w:r>
      <w:r>
        <w:t></w:t>
      </w:r>
      <w:r>
        <w:rPr>
          <w:rFonts w:hint="eastAsia"/>
        </w:rPr>
        <w:t>прокурора</w:t>
      </w:r>
      <w:r>
        <w:t></w:t>
      </w:r>
      <w:r>
        <w:rPr>
          <w:rFonts w:hint="eastAsia"/>
        </w:rPr>
        <w:t>з</w:t>
      </w:r>
      <w:r>
        <w:t></w:t>
      </w:r>
      <w:r>
        <w:rPr>
          <w:rFonts w:hint="eastAsia"/>
        </w:rPr>
        <w:t>посади</w:t>
      </w:r>
      <w:r>
        <w:t></w:t>
      </w:r>
      <w:r>
        <w:t></w:t>
      </w:r>
      <w:r>
        <w:rPr>
          <w:rFonts w:hint="eastAsia"/>
        </w:rPr>
        <w:t>Умовою</w:t>
      </w:r>
      <w:r>
        <w:t></w:t>
      </w:r>
      <w:r>
        <w:rPr>
          <w:rFonts w:hint="eastAsia"/>
        </w:rPr>
        <w:t>є</w:t>
      </w:r>
      <w:r>
        <w:t></w:t>
      </w:r>
      <w:r>
        <w:rPr>
          <w:rFonts w:hint="eastAsia"/>
        </w:rPr>
        <w:t>факт</w:t>
      </w:r>
      <w:r>
        <w:t></w:t>
      </w:r>
      <w:r>
        <w:rPr>
          <w:rFonts w:hint="eastAsia"/>
        </w:rPr>
        <w:t>перебування</w:t>
      </w:r>
      <w:r>
        <w:t></w:t>
      </w:r>
      <w:r>
        <w:rPr>
          <w:rFonts w:hint="eastAsia"/>
        </w:rPr>
        <w:t>такої</w:t>
      </w:r>
    </w:p>
    <w:p w:rsidR="00931ECB" w:rsidRDefault="00931ECB" w:rsidP="00931ECB">
      <w:r>
        <w:rPr>
          <w:rFonts w:hint="eastAsia"/>
        </w:rPr>
        <w:t>особи</w:t>
      </w:r>
      <w:r>
        <w:t></w:t>
      </w:r>
      <w:r>
        <w:rPr>
          <w:rFonts w:hint="eastAsia"/>
        </w:rPr>
        <w:t>на</w:t>
      </w:r>
      <w:r>
        <w:t></w:t>
      </w:r>
      <w:r>
        <w:rPr>
          <w:rFonts w:hint="eastAsia"/>
        </w:rPr>
        <w:t>посадах</w:t>
      </w:r>
      <w:r>
        <w:t></w:t>
      </w:r>
      <w:r>
        <w:t></w:t>
      </w:r>
      <w:r>
        <w:rPr>
          <w:rFonts w:hint="eastAsia"/>
        </w:rPr>
        <w:t>визначенихпунктами</w:t>
      </w:r>
      <w:r>
        <w:t></w:t>
      </w:r>
      <w:r>
        <w:t></w:t>
      </w:r>
      <w:r>
        <w:rPr>
          <w:rFonts w:hint="eastAsia"/>
        </w:rPr>
        <w:t>–</w:t>
      </w:r>
      <w:r>
        <w:t></w:t>
      </w:r>
      <w:r>
        <w:t></w:t>
      </w:r>
      <w:r>
        <w:rPr>
          <w:rFonts w:hint="eastAsia"/>
        </w:rPr>
        <w:t>ч</w:t>
      </w:r>
      <w:r>
        <w:t></w:t>
      </w:r>
      <w:r>
        <w:t></w:t>
      </w:r>
      <w:r>
        <w:t></w:t>
      </w:r>
      <w:r>
        <w:t></w:t>
      </w:r>
      <w:r>
        <w:rPr>
          <w:rFonts w:hint="eastAsia"/>
        </w:rPr>
        <w:t>ст</w:t>
      </w:r>
      <w:r>
        <w:t></w:t>
      </w:r>
      <w:r>
        <w:t></w:t>
      </w:r>
      <w:r>
        <w:t></w:t>
      </w:r>
      <w:r>
        <w:t></w:t>
      </w:r>
      <w:r>
        <w:rPr>
          <w:rFonts w:hint="eastAsia"/>
        </w:rPr>
        <w:t>Закону</w:t>
      </w:r>
      <w:r>
        <w:t></w:t>
      </w:r>
      <w:r>
        <w:rPr>
          <w:rFonts w:hint="eastAsia"/>
        </w:rPr>
        <w:t>України</w:t>
      </w:r>
      <w:r>
        <w:t></w:t>
      </w:r>
      <w:r>
        <w:t></w:t>
      </w:r>
      <w:r>
        <w:rPr>
          <w:rFonts w:hint="eastAsia"/>
        </w:rPr>
        <w:t>Про</w:t>
      </w:r>
    </w:p>
    <w:p w:rsidR="00931ECB" w:rsidRDefault="00931ECB" w:rsidP="00931ECB">
      <w:r>
        <w:rPr>
          <w:rFonts w:hint="eastAsia"/>
        </w:rPr>
        <w:t>очищення</w:t>
      </w:r>
      <w:r>
        <w:t></w:t>
      </w:r>
      <w:r>
        <w:rPr>
          <w:rFonts w:hint="eastAsia"/>
        </w:rPr>
        <w:t>влади</w:t>
      </w:r>
      <w:r>
        <w:t></w:t>
      </w:r>
      <w:r>
        <w:t></w:t>
      </w:r>
      <w:r>
        <w:rPr>
          <w:rFonts w:hint="eastAsia"/>
        </w:rPr>
        <w:t>від</w:t>
      </w:r>
      <w:r>
        <w:t></w:t>
      </w:r>
      <w:r>
        <w:t></w:t>
      </w:r>
      <w:r>
        <w:t></w:t>
      </w:r>
      <w:r>
        <w:rPr>
          <w:rFonts w:hint="eastAsia"/>
        </w:rPr>
        <w:t>вересня</w:t>
      </w:r>
      <w:r>
        <w:t></w:t>
      </w:r>
      <w:r>
        <w:t></w:t>
      </w:r>
      <w:r>
        <w:t></w:t>
      </w:r>
      <w:r>
        <w:t></w:t>
      </w:r>
      <w:r>
        <w:t></w:t>
      </w:r>
      <w:r>
        <w:t></w:t>
      </w:r>
      <w:r>
        <w:rPr>
          <w:rFonts w:hint="eastAsia"/>
        </w:rPr>
        <w:t>р</w:t>
      </w:r>
      <w:r>
        <w:t></w:t>
      </w:r>
      <w:r>
        <w:t></w:t>
      </w:r>
      <w:r>
        <w:rPr>
          <w:rFonts w:hint="eastAsia"/>
        </w:rPr>
        <w:t>№</w:t>
      </w:r>
      <w:r>
        <w:t></w:t>
      </w:r>
      <w:r>
        <w:t></w:t>
      </w:r>
      <w:r>
        <w:t></w:t>
      </w:r>
      <w:r>
        <w:t></w:t>
      </w:r>
      <w:r>
        <w:t></w:t>
      </w:r>
      <w:r>
        <w:t></w:t>
      </w:r>
      <w:r>
        <w:t></w:t>
      </w:r>
      <w:r>
        <w:t></w:t>
      </w:r>
      <w:r>
        <w:t></w:t>
      </w:r>
      <w:r>
        <w:t></w:t>
      </w:r>
    </w:p>
    <w:p w:rsidR="00931ECB" w:rsidRDefault="00931ECB" w:rsidP="00931ECB">
      <w:r>
        <w:rPr>
          <w:rFonts w:hint="eastAsia"/>
        </w:rPr>
        <w:t>Фактичний</w:t>
      </w:r>
      <w:r>
        <w:t></w:t>
      </w:r>
      <w:r>
        <w:rPr>
          <w:rFonts w:hint="eastAsia"/>
        </w:rPr>
        <w:t>склад</w:t>
      </w:r>
      <w:r>
        <w:t></w:t>
      </w:r>
      <w:r>
        <w:rPr>
          <w:rFonts w:hint="eastAsia"/>
        </w:rPr>
        <w:t>№</w:t>
      </w:r>
      <w:r>
        <w:t></w:t>
      </w:r>
      <w:r>
        <w:t></w:t>
      </w:r>
      <w:r>
        <w:t></w:t>
      </w:r>
      <w:r>
        <w:rPr>
          <w:rFonts w:hint="eastAsia"/>
        </w:rPr>
        <w:t>включає</w:t>
      </w:r>
      <w:r>
        <w:t></w:t>
      </w:r>
      <w:r>
        <w:t></w:t>
      </w:r>
      <w:r>
        <w:t></w:t>
      </w:r>
      <w:r>
        <w:t></w:t>
      </w:r>
      <w:r>
        <w:t></w:t>
      </w:r>
      <w:r>
        <w:rPr>
          <w:rFonts w:hint="eastAsia"/>
        </w:rPr>
        <w:t>неподання</w:t>
      </w:r>
      <w:r>
        <w:t></w:t>
      </w:r>
      <w:r>
        <w:rPr>
          <w:rFonts w:hint="eastAsia"/>
        </w:rPr>
        <w:t>особою</w:t>
      </w:r>
      <w:r>
        <w:t></w:t>
      </w:r>
      <w:r>
        <w:t></w:t>
      </w:r>
      <w:r>
        <w:rPr>
          <w:rFonts w:hint="eastAsia"/>
        </w:rPr>
        <w:t>яка</w:t>
      </w:r>
      <w:r>
        <w:t></w:t>
      </w:r>
      <w:r>
        <w:rPr>
          <w:rFonts w:hint="eastAsia"/>
        </w:rPr>
        <w:t>перебувала</w:t>
      </w:r>
    </w:p>
    <w:p w:rsidR="00931ECB" w:rsidRDefault="00931ECB" w:rsidP="00931ECB">
      <w:r>
        <w:rPr>
          <w:rFonts w:hint="eastAsia"/>
        </w:rPr>
        <w:t>на</w:t>
      </w:r>
      <w:r>
        <w:t></w:t>
      </w:r>
      <w:r>
        <w:rPr>
          <w:rFonts w:hint="eastAsia"/>
        </w:rPr>
        <w:t>посадах</w:t>
      </w:r>
      <w:r>
        <w:t></w:t>
      </w:r>
      <w:r>
        <w:t></w:t>
      </w:r>
      <w:r>
        <w:rPr>
          <w:rFonts w:hint="eastAsia"/>
        </w:rPr>
        <w:t>визначених</w:t>
      </w:r>
      <w:r>
        <w:t></w:t>
      </w:r>
      <w:r>
        <w:rPr>
          <w:rFonts w:hint="eastAsia"/>
        </w:rPr>
        <w:t>у</w:t>
      </w:r>
      <w:r>
        <w:t></w:t>
      </w:r>
      <w:r>
        <w:rPr>
          <w:rFonts w:hint="eastAsia"/>
        </w:rPr>
        <w:t>пунктах</w:t>
      </w:r>
      <w:r>
        <w:t></w:t>
      </w:r>
      <w:r>
        <w:t></w:t>
      </w:r>
      <w:r>
        <w:rPr>
          <w:rFonts w:hint="eastAsia"/>
        </w:rPr>
        <w:t>–</w:t>
      </w:r>
      <w:r>
        <w:t></w:t>
      </w:r>
      <w:r>
        <w:t></w:t>
      </w:r>
      <w:r>
        <w:rPr>
          <w:rFonts w:hint="eastAsia"/>
        </w:rPr>
        <w:t>ч</w:t>
      </w:r>
      <w:r>
        <w:t></w:t>
      </w:r>
      <w:r>
        <w:t></w:t>
      </w:r>
      <w:r>
        <w:t></w:t>
      </w:r>
      <w:r>
        <w:t></w:t>
      </w:r>
      <w:r>
        <w:rPr>
          <w:rFonts w:hint="eastAsia"/>
        </w:rPr>
        <w:t>ст</w:t>
      </w:r>
      <w:r>
        <w:t></w:t>
      </w:r>
      <w:r>
        <w:t></w:t>
      </w:r>
      <w:r>
        <w:t></w:t>
      </w:r>
      <w:r>
        <w:t></w:t>
      </w:r>
      <w:r>
        <w:rPr>
          <w:rFonts w:hint="eastAsia"/>
        </w:rPr>
        <w:t>Закону</w:t>
      </w:r>
      <w:r>
        <w:t></w:t>
      </w:r>
      <w:r>
        <w:rPr>
          <w:rFonts w:hint="eastAsia"/>
        </w:rPr>
        <w:t>України</w:t>
      </w:r>
      <w:r>
        <w:t></w:t>
      </w:r>
      <w:r>
        <w:t></w:t>
      </w:r>
      <w:r>
        <w:rPr>
          <w:rFonts w:hint="eastAsia"/>
        </w:rPr>
        <w:t>Про</w:t>
      </w:r>
    </w:p>
    <w:p w:rsidR="00931ECB" w:rsidRDefault="00931ECB" w:rsidP="00931ECB">
      <w:r>
        <w:rPr>
          <w:rFonts w:hint="eastAsia"/>
        </w:rPr>
        <w:t>очищення</w:t>
      </w:r>
      <w:r>
        <w:t></w:t>
      </w:r>
      <w:r>
        <w:rPr>
          <w:rFonts w:hint="eastAsia"/>
        </w:rPr>
        <w:t>влади</w:t>
      </w:r>
      <w:r>
        <w:t></w:t>
      </w:r>
      <w:r>
        <w:t></w:t>
      </w:r>
      <w:r>
        <w:rPr>
          <w:rFonts w:hint="eastAsia"/>
        </w:rPr>
        <w:t>від</w:t>
      </w:r>
      <w:r>
        <w:t></w:t>
      </w:r>
      <w:r>
        <w:t></w:t>
      </w:r>
      <w:r>
        <w:t></w:t>
      </w:r>
      <w:r>
        <w:rPr>
          <w:rFonts w:hint="eastAsia"/>
        </w:rPr>
        <w:t>вересня</w:t>
      </w:r>
      <w:r>
        <w:t></w:t>
      </w:r>
      <w:r>
        <w:t></w:t>
      </w:r>
      <w:r>
        <w:t></w:t>
      </w:r>
      <w:r>
        <w:t></w:t>
      </w:r>
      <w:r>
        <w:t></w:t>
      </w:r>
      <w:r>
        <w:t></w:t>
      </w:r>
      <w:r>
        <w:rPr>
          <w:rFonts w:hint="eastAsia"/>
        </w:rPr>
        <w:t>р</w:t>
      </w:r>
      <w:r>
        <w:t></w:t>
      </w:r>
      <w:r>
        <w:t></w:t>
      </w:r>
      <w:r>
        <w:rPr>
          <w:rFonts w:hint="eastAsia"/>
        </w:rPr>
        <w:t>№</w:t>
      </w:r>
      <w:r>
        <w:t></w:t>
      </w:r>
      <w:r>
        <w:t></w:t>
      </w:r>
      <w:r>
        <w:t></w:t>
      </w:r>
      <w:r>
        <w:t></w:t>
      </w:r>
      <w:r>
        <w:t></w:t>
      </w:r>
      <w:r>
        <w:t></w:t>
      </w:r>
      <w:r>
        <w:t></w:t>
      </w:r>
      <w:r>
        <w:t></w:t>
      </w:r>
      <w:r>
        <w:t></w:t>
      </w:r>
      <w:r>
        <w:t></w:t>
      </w:r>
      <w:r>
        <w:rPr>
          <w:rFonts w:hint="eastAsia"/>
        </w:rPr>
        <w:t>керівникові</w:t>
      </w:r>
      <w:r>
        <w:t></w:t>
      </w:r>
      <w:r>
        <w:rPr>
          <w:rFonts w:hint="eastAsia"/>
        </w:rPr>
        <w:t>або</w:t>
      </w:r>
    </w:p>
    <w:p w:rsidR="00931ECB" w:rsidRDefault="00931ECB" w:rsidP="00931ECB">
      <w:r>
        <w:rPr>
          <w:rFonts w:hint="eastAsia"/>
        </w:rPr>
        <w:t>уповноваженому</w:t>
      </w:r>
      <w:r>
        <w:t></w:t>
      </w:r>
      <w:r>
        <w:rPr>
          <w:rFonts w:hint="eastAsia"/>
        </w:rPr>
        <w:t>органу</w:t>
      </w:r>
      <w:r>
        <w:t></w:t>
      </w:r>
      <w:r>
        <w:rPr>
          <w:rFonts w:hint="eastAsia"/>
        </w:rPr>
        <w:t>власноручно</w:t>
      </w:r>
      <w:r>
        <w:t></w:t>
      </w:r>
      <w:r>
        <w:rPr>
          <w:rFonts w:hint="eastAsia"/>
        </w:rPr>
        <w:t>написаної</w:t>
      </w:r>
      <w:r>
        <w:t></w:t>
      </w:r>
      <w:r>
        <w:rPr>
          <w:rFonts w:hint="eastAsia"/>
        </w:rPr>
        <w:t>заяви</w:t>
      </w:r>
      <w:r>
        <w:t></w:t>
      </w:r>
      <w:r>
        <w:t></w:t>
      </w:r>
      <w:r>
        <w:rPr>
          <w:rFonts w:hint="eastAsia"/>
        </w:rPr>
        <w:t>в</w:t>
      </w:r>
      <w:r>
        <w:t></w:t>
      </w:r>
      <w:r>
        <w:rPr>
          <w:rFonts w:hint="eastAsia"/>
        </w:rPr>
        <w:t>якій</w:t>
      </w:r>
      <w:r>
        <w:t></w:t>
      </w:r>
      <w:r>
        <w:rPr>
          <w:rFonts w:hint="eastAsia"/>
        </w:rPr>
        <w:t>повідомляється</w:t>
      </w:r>
      <w:r>
        <w:t></w:t>
      </w:r>
    </w:p>
    <w:p w:rsidR="00931ECB" w:rsidRDefault="00931ECB" w:rsidP="00931ECB">
      <w:r>
        <w:rPr>
          <w:rFonts w:hint="eastAsia"/>
        </w:rPr>
        <w:t>що</w:t>
      </w:r>
      <w:r>
        <w:t></w:t>
      </w:r>
      <w:r>
        <w:rPr>
          <w:rFonts w:hint="eastAsia"/>
        </w:rPr>
        <w:t>до</w:t>
      </w:r>
      <w:r>
        <w:t></w:t>
      </w:r>
      <w:r>
        <w:rPr>
          <w:rFonts w:hint="eastAsia"/>
        </w:rPr>
        <w:t>неї</w:t>
      </w:r>
      <w:r>
        <w:t></w:t>
      </w:r>
      <w:r>
        <w:rPr>
          <w:rFonts w:hint="eastAsia"/>
        </w:rPr>
        <w:t>застосовуються</w:t>
      </w:r>
      <w:r>
        <w:t></w:t>
      </w:r>
      <w:r>
        <w:rPr>
          <w:rFonts w:hint="eastAsia"/>
        </w:rPr>
        <w:t>заборони</w:t>
      </w:r>
      <w:r>
        <w:t></w:t>
      </w:r>
      <w:r>
        <w:t></w:t>
      </w:r>
      <w:r>
        <w:rPr>
          <w:rFonts w:hint="eastAsia"/>
        </w:rPr>
        <w:t>встановленічастинами</w:t>
      </w:r>
      <w:r>
        <w:t></w:t>
      </w:r>
      <w:r>
        <w:t></w:t>
      </w:r>
      <w:r>
        <w:t></w:t>
      </w:r>
      <w:r>
        <w:rPr>
          <w:rFonts w:hint="eastAsia"/>
        </w:rPr>
        <w:t>або</w:t>
      </w:r>
      <w:r>
        <w:t></w:t>
      </w:r>
      <w:r>
        <w:t></w:t>
      </w:r>
      <w:r>
        <w:rPr>
          <w:rFonts w:hint="eastAsia"/>
        </w:rPr>
        <w:t>ст</w:t>
      </w:r>
      <w:r>
        <w:t></w:t>
      </w:r>
      <w:r>
        <w:t></w:t>
      </w:r>
      <w:r>
        <w:t></w:t>
      </w:r>
    </w:p>
    <w:p w:rsidR="00931ECB" w:rsidRDefault="00931ECB" w:rsidP="00931ECB">
      <w:r>
        <w:rPr>
          <w:rFonts w:hint="eastAsia"/>
        </w:rPr>
        <w:t>указаного</w:t>
      </w:r>
      <w:r>
        <w:t></w:t>
      </w:r>
      <w:r>
        <w:rPr>
          <w:rFonts w:hint="eastAsia"/>
        </w:rPr>
        <w:t>Закону</w:t>
      </w:r>
      <w:r>
        <w:t></w:t>
      </w:r>
      <w:r>
        <w:t></w:t>
      </w:r>
      <w:r>
        <w:rPr>
          <w:rFonts w:hint="eastAsia"/>
        </w:rPr>
        <w:t>або</w:t>
      </w:r>
      <w:r>
        <w:t></w:t>
      </w:r>
      <w:r>
        <w:t></w:t>
      </w:r>
      <w:r>
        <w:rPr>
          <w:rFonts w:hint="eastAsia"/>
        </w:rPr>
        <w:t>що</w:t>
      </w:r>
      <w:r>
        <w:t></w:t>
      </w:r>
      <w:r>
        <w:rPr>
          <w:rFonts w:hint="eastAsia"/>
        </w:rPr>
        <w:t>до</w:t>
      </w:r>
      <w:r>
        <w:t></w:t>
      </w:r>
      <w:r>
        <w:rPr>
          <w:rFonts w:hint="eastAsia"/>
        </w:rPr>
        <w:t>неї</w:t>
      </w:r>
      <w:r>
        <w:t></w:t>
      </w:r>
      <w:r>
        <w:rPr>
          <w:rFonts w:hint="eastAsia"/>
        </w:rPr>
        <w:t>відповідні</w:t>
      </w:r>
      <w:r>
        <w:t></w:t>
      </w:r>
      <w:r>
        <w:rPr>
          <w:rFonts w:hint="eastAsia"/>
        </w:rPr>
        <w:t>заборони</w:t>
      </w:r>
      <w:r>
        <w:t></w:t>
      </w:r>
      <w:r>
        <w:rPr>
          <w:rFonts w:hint="eastAsia"/>
        </w:rPr>
        <w:t>не</w:t>
      </w:r>
      <w:r>
        <w:t></w:t>
      </w:r>
      <w:r>
        <w:rPr>
          <w:rFonts w:hint="eastAsia"/>
        </w:rPr>
        <w:t>застосовуються</w:t>
      </w:r>
      <w:r>
        <w:t></w:t>
      </w:r>
      <w:r>
        <w:t></w:t>
      </w:r>
      <w:r>
        <w:rPr>
          <w:rFonts w:hint="eastAsia"/>
        </w:rPr>
        <w:t>а</w:t>
      </w:r>
    </w:p>
    <w:p w:rsidR="00931ECB" w:rsidRDefault="00931ECB" w:rsidP="00931ECB">
      <w:r>
        <w:rPr>
          <w:rFonts w:hint="eastAsia"/>
        </w:rPr>
        <w:t>також</w:t>
      </w:r>
      <w:r>
        <w:t></w:t>
      </w:r>
      <w:r>
        <w:rPr>
          <w:rFonts w:hint="eastAsia"/>
        </w:rPr>
        <w:t>про</w:t>
      </w:r>
      <w:r>
        <w:t></w:t>
      </w:r>
      <w:r>
        <w:rPr>
          <w:rFonts w:hint="eastAsia"/>
        </w:rPr>
        <w:t>згоду</w:t>
      </w:r>
      <w:r>
        <w:t></w:t>
      </w:r>
      <w:r>
        <w:rPr>
          <w:rFonts w:hint="eastAsia"/>
        </w:rPr>
        <w:t>на</w:t>
      </w:r>
      <w:r>
        <w:t></w:t>
      </w:r>
      <w:r>
        <w:rPr>
          <w:rFonts w:hint="eastAsia"/>
        </w:rPr>
        <w:t>проходження</w:t>
      </w:r>
      <w:r>
        <w:t></w:t>
      </w:r>
      <w:r>
        <w:rPr>
          <w:rFonts w:hint="eastAsia"/>
        </w:rPr>
        <w:t>перевірки</w:t>
      </w:r>
      <w:r>
        <w:t></w:t>
      </w:r>
      <w:r>
        <w:t></w:t>
      </w:r>
      <w:r>
        <w:rPr>
          <w:rFonts w:hint="eastAsia"/>
        </w:rPr>
        <w:t>на</w:t>
      </w:r>
      <w:r>
        <w:t></w:t>
      </w:r>
      <w:r>
        <w:rPr>
          <w:rFonts w:hint="eastAsia"/>
        </w:rPr>
        <w:t>оприлюднення</w:t>
      </w:r>
      <w:r>
        <w:t></w:t>
      </w:r>
      <w:r>
        <w:rPr>
          <w:rFonts w:hint="eastAsia"/>
        </w:rPr>
        <w:t>відомостей</w:t>
      </w:r>
    </w:p>
    <w:p w:rsidR="00931ECB" w:rsidRDefault="00931ECB" w:rsidP="00931ECB">
      <w:r>
        <w:rPr>
          <w:rFonts w:hint="eastAsia"/>
        </w:rPr>
        <w:t>щодо</w:t>
      </w:r>
      <w:r>
        <w:t></w:t>
      </w:r>
      <w:r>
        <w:rPr>
          <w:rFonts w:hint="eastAsia"/>
        </w:rPr>
        <w:t>неї</w:t>
      </w:r>
      <w:r>
        <w:t></w:t>
      </w:r>
      <w:r>
        <w:rPr>
          <w:rFonts w:hint="eastAsia"/>
        </w:rPr>
        <w:t>відповідно</w:t>
      </w:r>
      <w:r>
        <w:t></w:t>
      </w:r>
      <w:r>
        <w:rPr>
          <w:rFonts w:hint="eastAsia"/>
        </w:rPr>
        <w:t>до</w:t>
      </w:r>
      <w:r>
        <w:t></w:t>
      </w:r>
      <w:r>
        <w:rPr>
          <w:rFonts w:hint="eastAsia"/>
        </w:rPr>
        <w:t>цього</w:t>
      </w:r>
      <w:r>
        <w:t></w:t>
      </w:r>
      <w:r>
        <w:rPr>
          <w:rFonts w:hint="eastAsia"/>
        </w:rPr>
        <w:t>Закону</w:t>
      </w:r>
      <w:r>
        <w:t></w:t>
      </w:r>
      <w:r>
        <w:t></w:t>
      </w:r>
      <w:r>
        <w:rPr>
          <w:rFonts w:hint="eastAsia"/>
        </w:rPr>
        <w:t>у</w:t>
      </w:r>
      <w:r>
        <w:t></w:t>
      </w:r>
      <w:r>
        <w:rPr>
          <w:rFonts w:hint="eastAsia"/>
        </w:rPr>
        <w:t>строк</w:t>
      </w:r>
      <w:r>
        <w:t></w:t>
      </w:r>
      <w:r>
        <w:rPr>
          <w:rFonts w:hint="eastAsia"/>
        </w:rPr>
        <w:t>не</w:t>
      </w:r>
      <w:r>
        <w:t></w:t>
      </w:r>
      <w:r>
        <w:rPr>
          <w:rFonts w:hint="eastAsia"/>
        </w:rPr>
        <w:t>пізніше</w:t>
      </w:r>
      <w:r>
        <w:t></w:t>
      </w:r>
      <w:r>
        <w:rPr>
          <w:rFonts w:hint="eastAsia"/>
        </w:rPr>
        <w:t>як</w:t>
      </w:r>
      <w:r>
        <w:t></w:t>
      </w:r>
      <w:r>
        <w:rPr>
          <w:rFonts w:hint="eastAsia"/>
        </w:rPr>
        <w:t>на</w:t>
      </w:r>
      <w:r>
        <w:t></w:t>
      </w:r>
      <w:r>
        <w:t></w:t>
      </w:r>
      <w:r>
        <w:t></w:t>
      </w:r>
      <w:r>
        <w:t></w:t>
      </w:r>
      <w:r>
        <w:rPr>
          <w:rFonts w:hint="eastAsia"/>
        </w:rPr>
        <w:t>й</w:t>
      </w:r>
      <w:r>
        <w:t></w:t>
      </w:r>
      <w:r>
        <w:rPr>
          <w:rFonts w:hint="eastAsia"/>
        </w:rPr>
        <w:t>день</w:t>
      </w:r>
      <w:r>
        <w:t></w:t>
      </w:r>
      <w:r>
        <w:rPr>
          <w:rFonts w:hint="eastAsia"/>
        </w:rPr>
        <w:t>з</w:t>
      </w:r>
      <w:r>
        <w:t></w:t>
      </w:r>
      <w:r>
        <w:rPr>
          <w:rFonts w:hint="eastAsia"/>
        </w:rPr>
        <w:t>дня</w:t>
      </w:r>
    </w:p>
    <w:p w:rsidR="00931ECB" w:rsidRDefault="00931ECB" w:rsidP="00931ECB">
      <w:r>
        <w:rPr>
          <w:rFonts w:hint="eastAsia"/>
        </w:rPr>
        <w:t>початку</w:t>
      </w:r>
      <w:r>
        <w:t></w:t>
      </w:r>
      <w:r>
        <w:rPr>
          <w:rFonts w:hint="eastAsia"/>
        </w:rPr>
        <w:t>проведення</w:t>
      </w:r>
      <w:r>
        <w:t></w:t>
      </w:r>
      <w:r>
        <w:rPr>
          <w:rFonts w:hint="eastAsia"/>
        </w:rPr>
        <w:t>перевірки</w:t>
      </w:r>
      <w:r>
        <w:t></w:t>
      </w:r>
      <w:r>
        <w:rPr>
          <w:rFonts w:hint="eastAsia"/>
        </w:rPr>
        <w:t>у</w:t>
      </w:r>
      <w:r>
        <w:t></w:t>
      </w:r>
      <w:r>
        <w:rPr>
          <w:rFonts w:hint="eastAsia"/>
        </w:rPr>
        <w:t>відповідному</w:t>
      </w:r>
      <w:r>
        <w:t></w:t>
      </w:r>
      <w:r>
        <w:rPr>
          <w:rFonts w:hint="eastAsia"/>
        </w:rPr>
        <w:t>органі</w:t>
      </w:r>
      <w:r>
        <w:t></w:t>
      </w:r>
      <w:r>
        <w:rPr>
          <w:rFonts w:hint="eastAsia"/>
        </w:rPr>
        <w:t>згідно</w:t>
      </w:r>
      <w:r>
        <w:t></w:t>
      </w:r>
      <w:r>
        <w:rPr>
          <w:rFonts w:hint="eastAsia"/>
        </w:rPr>
        <w:t>з</w:t>
      </w:r>
      <w:r>
        <w:t></w:t>
      </w:r>
      <w:r>
        <w:rPr>
          <w:rFonts w:hint="eastAsia"/>
        </w:rPr>
        <w:t>планом</w:t>
      </w:r>
    </w:p>
    <w:p w:rsidR="00931ECB" w:rsidRDefault="00931ECB" w:rsidP="00931ECB">
      <w:r>
        <w:rPr>
          <w:rFonts w:hint="eastAsia"/>
        </w:rPr>
        <w:t>проведення</w:t>
      </w:r>
      <w:r>
        <w:t></w:t>
      </w:r>
      <w:r>
        <w:rPr>
          <w:rFonts w:hint="eastAsia"/>
        </w:rPr>
        <w:t>перевірок</w:t>
      </w:r>
      <w:r>
        <w:t></w:t>
      </w:r>
      <w:r>
        <w:t></w:t>
      </w:r>
      <w:r>
        <w:t></w:t>
      </w:r>
      <w:r>
        <w:t></w:t>
      </w:r>
      <w:r>
        <w:t></w:t>
      </w:r>
      <w:r>
        <w:rPr>
          <w:rFonts w:hint="eastAsia"/>
        </w:rPr>
        <w:t>рішення</w:t>
      </w:r>
      <w:r>
        <w:t></w:t>
      </w:r>
      <w:r>
        <w:rPr>
          <w:rFonts w:hint="eastAsia"/>
        </w:rPr>
        <w:t>уповноваженої</w:t>
      </w:r>
      <w:r>
        <w:t></w:t>
      </w:r>
      <w:r>
        <w:rPr>
          <w:rFonts w:hint="eastAsia"/>
        </w:rPr>
        <w:t>особи</w:t>
      </w:r>
      <w:r>
        <w:t></w:t>
      </w:r>
      <w:r>
        <w:rPr>
          <w:rFonts w:hint="eastAsia"/>
        </w:rPr>
        <w:t>про</w:t>
      </w:r>
      <w:r>
        <w:t></w:t>
      </w:r>
      <w:r>
        <w:rPr>
          <w:rFonts w:hint="eastAsia"/>
        </w:rPr>
        <w:t>звільнення</w:t>
      </w:r>
      <w:r>
        <w:t></w:t>
      </w:r>
      <w:r>
        <w:rPr>
          <w:rFonts w:hint="eastAsia"/>
        </w:rPr>
        <w:t>цього</w:t>
      </w:r>
    </w:p>
    <w:p w:rsidR="00931ECB" w:rsidRDefault="00931ECB" w:rsidP="00931ECB">
      <w:r>
        <w:rPr>
          <w:rFonts w:hint="eastAsia"/>
        </w:rPr>
        <w:t>прокурора</w:t>
      </w:r>
      <w:r>
        <w:t></w:t>
      </w:r>
      <w:r>
        <w:rPr>
          <w:rFonts w:hint="eastAsia"/>
        </w:rPr>
        <w:t>з</w:t>
      </w:r>
      <w:r>
        <w:t></w:t>
      </w:r>
      <w:r>
        <w:rPr>
          <w:rFonts w:hint="eastAsia"/>
        </w:rPr>
        <w:t>посади</w:t>
      </w:r>
      <w:r>
        <w:t></w:t>
      </w:r>
    </w:p>
    <w:p w:rsidR="00931ECB" w:rsidRDefault="00931ECB" w:rsidP="00931ECB">
      <w:r>
        <w:rPr>
          <w:rFonts w:hint="eastAsia"/>
        </w:rPr>
        <w:t>Фактичний</w:t>
      </w:r>
      <w:r>
        <w:t></w:t>
      </w:r>
      <w:r>
        <w:rPr>
          <w:rFonts w:hint="eastAsia"/>
        </w:rPr>
        <w:t>склад</w:t>
      </w:r>
      <w:r>
        <w:t></w:t>
      </w:r>
      <w:r>
        <w:rPr>
          <w:rFonts w:hint="eastAsia"/>
        </w:rPr>
        <w:t>№</w:t>
      </w:r>
      <w:r>
        <w:t></w:t>
      </w:r>
      <w:r>
        <w:t></w:t>
      </w:r>
      <w:r>
        <w:t></w:t>
      </w:r>
      <w:r>
        <w:rPr>
          <w:rFonts w:hint="eastAsia"/>
        </w:rPr>
        <w:t>включає</w:t>
      </w:r>
      <w:r>
        <w:t></w:t>
      </w:r>
      <w:r>
        <w:t></w:t>
      </w:r>
      <w:r>
        <w:t></w:t>
      </w:r>
      <w:r>
        <w:t></w:t>
      </w:r>
      <w:r>
        <w:t></w:t>
      </w:r>
      <w:r>
        <w:rPr>
          <w:rFonts w:hint="eastAsia"/>
        </w:rPr>
        <w:t>подання</w:t>
      </w:r>
      <w:r>
        <w:t></w:t>
      </w:r>
      <w:r>
        <w:rPr>
          <w:rFonts w:hint="eastAsia"/>
        </w:rPr>
        <w:t>особою</w:t>
      </w:r>
      <w:r>
        <w:t></w:t>
      </w:r>
      <w:r>
        <w:rPr>
          <w:rFonts w:hint="eastAsia"/>
        </w:rPr>
        <w:t>заяви</w:t>
      </w:r>
      <w:r>
        <w:t></w:t>
      </w:r>
      <w:r>
        <w:t></w:t>
      </w:r>
      <w:r>
        <w:rPr>
          <w:rFonts w:hint="eastAsia"/>
        </w:rPr>
        <w:t>у</w:t>
      </w:r>
      <w:r>
        <w:t></w:t>
      </w:r>
      <w:r>
        <w:rPr>
          <w:rFonts w:hint="eastAsia"/>
        </w:rPr>
        <w:t>якій</w:t>
      </w:r>
      <w:r>
        <w:t></w:t>
      </w:r>
      <w:r>
        <w:rPr>
          <w:rFonts w:hint="eastAsia"/>
        </w:rPr>
        <w:t>вона</w:t>
      </w:r>
    </w:p>
    <w:p w:rsidR="00931ECB" w:rsidRDefault="00931ECB" w:rsidP="00931ECB">
      <w:r>
        <w:rPr>
          <w:rFonts w:hint="eastAsia"/>
        </w:rPr>
        <w:t>повідомляє</w:t>
      </w:r>
      <w:r>
        <w:t></w:t>
      </w:r>
      <w:r>
        <w:rPr>
          <w:rFonts w:hint="eastAsia"/>
        </w:rPr>
        <w:t>про</w:t>
      </w:r>
      <w:r>
        <w:t></w:t>
      </w:r>
      <w:r>
        <w:rPr>
          <w:rFonts w:hint="eastAsia"/>
        </w:rPr>
        <w:t>те</w:t>
      </w:r>
      <w:r>
        <w:t></w:t>
      </w:r>
      <w:r>
        <w:t></w:t>
      </w:r>
      <w:r>
        <w:rPr>
          <w:rFonts w:hint="eastAsia"/>
        </w:rPr>
        <w:t>що</w:t>
      </w:r>
      <w:r>
        <w:t></w:t>
      </w:r>
      <w:r>
        <w:rPr>
          <w:rFonts w:hint="eastAsia"/>
        </w:rPr>
        <w:t>до</w:t>
      </w:r>
      <w:r>
        <w:t></w:t>
      </w:r>
      <w:r>
        <w:rPr>
          <w:rFonts w:hint="eastAsia"/>
        </w:rPr>
        <w:t>неї</w:t>
      </w:r>
      <w:r>
        <w:t></w:t>
      </w:r>
      <w:r>
        <w:rPr>
          <w:rFonts w:hint="eastAsia"/>
        </w:rPr>
        <w:t>застосовується</w:t>
      </w:r>
      <w:r>
        <w:t></w:t>
      </w:r>
      <w:r>
        <w:rPr>
          <w:rFonts w:hint="eastAsia"/>
        </w:rPr>
        <w:t>заборона</w:t>
      </w:r>
      <w:r>
        <w:t></w:t>
      </w:r>
      <w:r>
        <w:t></w:t>
      </w:r>
      <w:r>
        <w:rPr>
          <w:rFonts w:hint="eastAsia"/>
        </w:rPr>
        <w:t>зазначена</w:t>
      </w:r>
      <w:r>
        <w:t></w:t>
      </w:r>
      <w:r>
        <w:rPr>
          <w:rFonts w:hint="eastAsia"/>
        </w:rPr>
        <w:t>вчастинах</w:t>
      </w:r>
      <w:r>
        <w:t></w:t>
      </w:r>
      <w:r>
        <w:t></w:t>
      </w:r>
    </w:p>
    <w:p w:rsidR="00931ECB" w:rsidRDefault="00931ECB" w:rsidP="00931ECB">
      <w:r>
        <w:rPr>
          <w:rFonts w:hint="eastAsia"/>
        </w:rPr>
        <w:t>або</w:t>
      </w:r>
      <w:r>
        <w:t></w:t>
      </w:r>
      <w:r>
        <w:t></w:t>
      </w:r>
      <w:r>
        <w:rPr>
          <w:rFonts w:hint="eastAsia"/>
        </w:rPr>
        <w:t>ст</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очищення</w:t>
      </w:r>
      <w:r>
        <w:t></w:t>
      </w:r>
      <w:r>
        <w:rPr>
          <w:rFonts w:hint="eastAsia"/>
        </w:rPr>
        <w:t>влади</w:t>
      </w:r>
      <w:r>
        <w:t></w:t>
      </w:r>
      <w:r>
        <w:t></w:t>
      </w:r>
      <w:r>
        <w:rPr>
          <w:rFonts w:hint="eastAsia"/>
        </w:rPr>
        <w:t>від</w:t>
      </w:r>
      <w:r>
        <w:t></w:t>
      </w:r>
      <w:r>
        <w:t></w:t>
      </w:r>
      <w:r>
        <w:t></w:t>
      </w:r>
      <w:r>
        <w:rPr>
          <w:rFonts w:hint="eastAsia"/>
        </w:rPr>
        <w:t>вересня</w:t>
      </w:r>
      <w:r>
        <w:t></w:t>
      </w:r>
      <w:r>
        <w:t></w:t>
      </w:r>
      <w:r>
        <w:t></w:t>
      </w:r>
      <w:r>
        <w:t></w:t>
      </w:r>
      <w:r>
        <w:t></w:t>
      </w:r>
    </w:p>
    <w:p w:rsidR="00931ECB" w:rsidRDefault="00931ECB" w:rsidP="00931ECB">
      <w:r>
        <w:rPr>
          <w:rFonts w:hint="eastAsia"/>
        </w:rPr>
        <w:t>р</w:t>
      </w:r>
      <w:r>
        <w:t></w:t>
      </w:r>
      <w:r>
        <w:t></w:t>
      </w:r>
      <w:r>
        <w:rPr>
          <w:rFonts w:hint="eastAsia"/>
        </w:rPr>
        <w:t>№</w:t>
      </w:r>
      <w:r>
        <w:t></w:t>
      </w:r>
      <w:r>
        <w:t></w:t>
      </w:r>
      <w:r>
        <w:t></w:t>
      </w:r>
      <w:r>
        <w:t></w:t>
      </w:r>
      <w:r>
        <w:t></w:t>
      </w:r>
      <w:r>
        <w:t></w:t>
      </w:r>
      <w:r>
        <w:t></w:t>
      </w:r>
      <w:r>
        <w:t></w:t>
      </w:r>
      <w:r>
        <w:t></w:t>
      </w:r>
      <w:r>
        <w:t></w:t>
      </w:r>
      <w:r>
        <w:t></w:t>
      </w:r>
      <w:r>
        <w:t></w:t>
      </w:r>
      <w:r>
        <w:t></w:t>
      </w:r>
      <w:r>
        <w:t></w:t>
      </w:r>
      <w:r>
        <w:rPr>
          <w:rFonts w:hint="eastAsia"/>
        </w:rPr>
        <w:t>рішення</w:t>
      </w:r>
      <w:r>
        <w:t></w:t>
      </w:r>
      <w:r>
        <w:rPr>
          <w:rFonts w:hint="eastAsia"/>
        </w:rPr>
        <w:t>уповноваженої</w:t>
      </w:r>
      <w:r>
        <w:t></w:t>
      </w:r>
      <w:r>
        <w:rPr>
          <w:rFonts w:hint="eastAsia"/>
        </w:rPr>
        <w:t>особи</w:t>
      </w:r>
      <w:r>
        <w:t></w:t>
      </w:r>
      <w:r>
        <w:rPr>
          <w:rFonts w:hint="eastAsia"/>
        </w:rPr>
        <w:t>про</w:t>
      </w:r>
      <w:r>
        <w:t></w:t>
      </w:r>
      <w:r>
        <w:rPr>
          <w:rFonts w:hint="eastAsia"/>
        </w:rPr>
        <w:t>звільнення</w:t>
      </w:r>
      <w:r>
        <w:t></w:t>
      </w:r>
      <w:r>
        <w:rPr>
          <w:rFonts w:hint="eastAsia"/>
        </w:rPr>
        <w:t>такого</w:t>
      </w:r>
    </w:p>
    <w:p w:rsidR="00931ECB" w:rsidRDefault="00931ECB" w:rsidP="00931ECB">
      <w:r>
        <w:rPr>
          <w:rFonts w:hint="eastAsia"/>
        </w:rPr>
        <w:t>прокурора</w:t>
      </w:r>
      <w:r>
        <w:t></w:t>
      </w:r>
      <w:r>
        <w:rPr>
          <w:rFonts w:hint="eastAsia"/>
        </w:rPr>
        <w:t>з</w:t>
      </w:r>
      <w:r>
        <w:t></w:t>
      </w:r>
      <w:r>
        <w:rPr>
          <w:rFonts w:hint="eastAsia"/>
        </w:rPr>
        <w:t>посади</w:t>
      </w:r>
      <w:r>
        <w:t></w:t>
      </w:r>
      <w:r>
        <w:t></w:t>
      </w:r>
      <w:r>
        <w:rPr>
          <w:rFonts w:hint="eastAsia"/>
        </w:rPr>
        <w:t>прийняте</w:t>
      </w:r>
      <w:r>
        <w:t></w:t>
      </w:r>
      <w:r>
        <w:rPr>
          <w:rFonts w:hint="eastAsia"/>
        </w:rPr>
        <w:t>не</w:t>
      </w:r>
      <w:r>
        <w:t></w:t>
      </w:r>
      <w:r>
        <w:rPr>
          <w:rFonts w:hint="eastAsia"/>
        </w:rPr>
        <w:t>пізніше</w:t>
      </w:r>
      <w:r>
        <w:t></w:t>
      </w:r>
      <w:r>
        <w:rPr>
          <w:rFonts w:hint="eastAsia"/>
        </w:rPr>
        <w:t>як</w:t>
      </w:r>
      <w:r>
        <w:t></w:t>
      </w:r>
      <w:r>
        <w:rPr>
          <w:rFonts w:hint="eastAsia"/>
        </w:rPr>
        <w:t>на</w:t>
      </w:r>
      <w:r>
        <w:t></w:t>
      </w:r>
      <w:r>
        <w:t></w:t>
      </w:r>
      <w:r>
        <w:t></w:t>
      </w:r>
      <w:r>
        <w:rPr>
          <w:rFonts w:hint="eastAsia"/>
        </w:rPr>
        <w:t>й</w:t>
      </w:r>
      <w:r>
        <w:t></w:t>
      </w:r>
      <w:r>
        <w:rPr>
          <w:rFonts w:hint="eastAsia"/>
        </w:rPr>
        <w:t>день</w:t>
      </w:r>
      <w:r>
        <w:t></w:t>
      </w:r>
      <w:r>
        <w:rPr>
          <w:rFonts w:hint="eastAsia"/>
        </w:rPr>
        <w:t>після</w:t>
      </w:r>
      <w:r>
        <w:t></w:t>
      </w:r>
      <w:r>
        <w:rPr>
          <w:rFonts w:hint="eastAsia"/>
        </w:rPr>
        <w:t>подання</w:t>
      </w:r>
      <w:r>
        <w:t></w:t>
      </w:r>
      <w:r>
        <w:rPr>
          <w:rFonts w:hint="eastAsia"/>
        </w:rPr>
        <w:t>такої</w:t>
      </w:r>
    </w:p>
    <w:p w:rsidR="00931ECB" w:rsidRPr="00931ECB" w:rsidRDefault="00931ECB" w:rsidP="00931ECB">
      <w:r>
        <w:rPr>
          <w:rFonts w:hint="eastAsia"/>
        </w:rPr>
        <w:t>заяви</w:t>
      </w:r>
      <w:r>
        <w:t></w:t>
      </w:r>
      <w:r>
        <w:rPr>
          <w:rFonts w:hint="eastAsia"/>
        </w:rPr>
        <w:t>та</w:t>
      </w:r>
      <w:r>
        <w:t></w:t>
      </w:r>
      <w:r>
        <w:rPr>
          <w:rFonts w:hint="eastAsia"/>
        </w:rPr>
        <w:t>застосування</w:t>
      </w:r>
      <w:r>
        <w:t></w:t>
      </w:r>
      <w:r>
        <w:rPr>
          <w:rFonts w:hint="eastAsia"/>
        </w:rPr>
        <w:t>до</w:t>
      </w:r>
      <w:r>
        <w:t></w:t>
      </w:r>
      <w:r>
        <w:rPr>
          <w:rFonts w:hint="eastAsia"/>
        </w:rPr>
        <w:t>нього</w:t>
      </w:r>
      <w:r>
        <w:t></w:t>
      </w:r>
      <w:r>
        <w:rPr>
          <w:rFonts w:hint="eastAsia"/>
        </w:rPr>
        <w:t>відповідної</w:t>
      </w:r>
      <w:r>
        <w:t></w:t>
      </w:r>
      <w:r>
        <w:rPr>
          <w:rFonts w:hint="eastAsia"/>
        </w:rPr>
        <w:t>заборони</w:t>
      </w:r>
    </w:p>
    <w:sectPr w:rsidR="00931ECB" w:rsidRPr="00931EC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931ECB" w:rsidRPr="00931ECB">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234D3-B937-4F12-A13E-90715E69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5276</Words>
  <Characters>30074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2022-03-23T20:58:00Z</dcterms:created>
  <dcterms:modified xsi:type="dcterms:W3CDTF">2022-03-23T21:02:00Z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