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D7C29" w14:textId="77777777" w:rsidR="00193452" w:rsidRPr="00193452" w:rsidRDefault="00193452" w:rsidP="00193452">
      <w:pPr>
        <w:rPr>
          <w:rFonts w:ascii="Arial" w:hAnsi="Arial" w:cs="Arial"/>
          <w:caps/>
          <w:color w:val="333333"/>
          <w:sz w:val="27"/>
          <w:szCs w:val="27"/>
        </w:rPr>
      </w:pPr>
      <w:r w:rsidRPr="00193452">
        <w:rPr>
          <w:rFonts w:ascii="Arial" w:hAnsi="Arial" w:cs="Arial" w:hint="eastAsia"/>
          <w:caps/>
          <w:color w:val="333333"/>
          <w:sz w:val="27"/>
          <w:szCs w:val="27"/>
        </w:rPr>
        <w:t>Войтова</w:t>
      </w:r>
      <w:r w:rsidRPr="00193452">
        <w:rPr>
          <w:rFonts w:ascii="Arial" w:hAnsi="Arial" w:cs="Arial"/>
          <w:caps/>
          <w:color w:val="333333"/>
          <w:sz w:val="27"/>
          <w:szCs w:val="27"/>
        </w:rPr>
        <w:t xml:space="preserve">, </w:t>
      </w:r>
      <w:r w:rsidRPr="00193452">
        <w:rPr>
          <w:rFonts w:ascii="Arial" w:hAnsi="Arial" w:cs="Arial" w:hint="eastAsia"/>
          <w:caps/>
          <w:color w:val="333333"/>
          <w:sz w:val="27"/>
          <w:szCs w:val="27"/>
        </w:rPr>
        <w:t>Людмила</w:t>
      </w:r>
      <w:r w:rsidRPr="00193452">
        <w:rPr>
          <w:rFonts w:ascii="Arial" w:hAnsi="Arial" w:cs="Arial"/>
          <w:caps/>
          <w:color w:val="333333"/>
          <w:sz w:val="27"/>
          <w:szCs w:val="27"/>
        </w:rPr>
        <w:t xml:space="preserve"> </w:t>
      </w:r>
      <w:r w:rsidRPr="00193452">
        <w:rPr>
          <w:rFonts w:ascii="Arial" w:hAnsi="Arial" w:cs="Arial" w:hint="eastAsia"/>
          <w:caps/>
          <w:color w:val="333333"/>
          <w:sz w:val="27"/>
          <w:szCs w:val="27"/>
        </w:rPr>
        <w:t>Михайловна</w:t>
      </w:r>
      <w:r w:rsidRPr="00193452">
        <w:rPr>
          <w:rFonts w:ascii="Arial" w:hAnsi="Arial" w:cs="Arial"/>
          <w:caps/>
          <w:color w:val="333333"/>
          <w:sz w:val="27"/>
          <w:szCs w:val="27"/>
        </w:rPr>
        <w:t>.</w:t>
      </w:r>
    </w:p>
    <w:p w14:paraId="4771051D" w14:textId="77777777" w:rsidR="00193452" w:rsidRPr="00193452" w:rsidRDefault="00193452" w:rsidP="00193452">
      <w:pPr>
        <w:rPr>
          <w:rFonts w:ascii="Arial" w:hAnsi="Arial" w:cs="Arial"/>
          <w:caps/>
          <w:color w:val="333333"/>
          <w:sz w:val="27"/>
          <w:szCs w:val="27"/>
        </w:rPr>
      </w:pPr>
      <w:r w:rsidRPr="00193452">
        <w:rPr>
          <w:rFonts w:ascii="Arial" w:hAnsi="Arial" w:cs="Arial" w:hint="eastAsia"/>
          <w:caps/>
          <w:color w:val="333333"/>
          <w:sz w:val="27"/>
          <w:szCs w:val="27"/>
        </w:rPr>
        <w:t>Девиантное</w:t>
      </w:r>
      <w:r w:rsidRPr="00193452">
        <w:rPr>
          <w:rFonts w:ascii="Arial" w:hAnsi="Arial" w:cs="Arial"/>
          <w:caps/>
          <w:color w:val="333333"/>
          <w:sz w:val="27"/>
          <w:szCs w:val="27"/>
        </w:rPr>
        <w:t xml:space="preserve"> </w:t>
      </w:r>
      <w:r w:rsidRPr="00193452">
        <w:rPr>
          <w:rFonts w:ascii="Arial" w:hAnsi="Arial" w:cs="Arial" w:hint="eastAsia"/>
          <w:caps/>
          <w:color w:val="333333"/>
          <w:sz w:val="27"/>
          <w:szCs w:val="27"/>
        </w:rPr>
        <w:t>поведение</w:t>
      </w:r>
      <w:r w:rsidRPr="00193452">
        <w:rPr>
          <w:rFonts w:ascii="Arial" w:hAnsi="Arial" w:cs="Arial"/>
          <w:caps/>
          <w:color w:val="333333"/>
          <w:sz w:val="27"/>
          <w:szCs w:val="27"/>
        </w:rPr>
        <w:t xml:space="preserve">, </w:t>
      </w:r>
      <w:r w:rsidRPr="00193452">
        <w:rPr>
          <w:rFonts w:ascii="Arial" w:hAnsi="Arial" w:cs="Arial" w:hint="eastAsia"/>
          <w:caps/>
          <w:color w:val="333333"/>
          <w:sz w:val="27"/>
          <w:szCs w:val="27"/>
        </w:rPr>
        <w:t>трансформация</w:t>
      </w:r>
      <w:r w:rsidRPr="00193452">
        <w:rPr>
          <w:rFonts w:ascii="Arial" w:hAnsi="Arial" w:cs="Arial"/>
          <w:caps/>
          <w:color w:val="333333"/>
          <w:sz w:val="27"/>
          <w:szCs w:val="27"/>
        </w:rPr>
        <w:t xml:space="preserve"> </w:t>
      </w:r>
      <w:r w:rsidRPr="00193452">
        <w:rPr>
          <w:rFonts w:ascii="Arial" w:hAnsi="Arial" w:cs="Arial" w:hint="eastAsia"/>
          <w:caps/>
          <w:color w:val="333333"/>
          <w:sz w:val="27"/>
          <w:szCs w:val="27"/>
        </w:rPr>
        <w:t>понятий</w:t>
      </w:r>
      <w:r w:rsidRPr="00193452">
        <w:rPr>
          <w:rFonts w:ascii="Arial" w:hAnsi="Arial" w:cs="Arial"/>
          <w:caps/>
          <w:color w:val="333333"/>
          <w:sz w:val="27"/>
          <w:szCs w:val="27"/>
        </w:rPr>
        <w:t xml:space="preserve"> </w:t>
      </w:r>
      <w:r w:rsidRPr="00193452">
        <w:rPr>
          <w:rFonts w:ascii="Arial" w:hAnsi="Arial" w:cs="Arial" w:hint="eastAsia"/>
          <w:caps/>
          <w:color w:val="333333"/>
          <w:sz w:val="27"/>
          <w:szCs w:val="27"/>
        </w:rPr>
        <w:t>нормы</w:t>
      </w:r>
      <w:r w:rsidRPr="00193452">
        <w:rPr>
          <w:rFonts w:ascii="Arial" w:hAnsi="Arial" w:cs="Arial"/>
          <w:caps/>
          <w:color w:val="333333"/>
          <w:sz w:val="27"/>
          <w:szCs w:val="27"/>
        </w:rPr>
        <w:t xml:space="preserve"> </w:t>
      </w:r>
      <w:r w:rsidRPr="00193452">
        <w:rPr>
          <w:rFonts w:ascii="Arial" w:hAnsi="Arial" w:cs="Arial" w:hint="eastAsia"/>
          <w:caps/>
          <w:color w:val="333333"/>
          <w:sz w:val="27"/>
          <w:szCs w:val="27"/>
        </w:rPr>
        <w:t>и</w:t>
      </w:r>
      <w:r w:rsidRPr="00193452">
        <w:rPr>
          <w:rFonts w:ascii="Arial" w:hAnsi="Arial" w:cs="Arial"/>
          <w:caps/>
          <w:color w:val="333333"/>
          <w:sz w:val="27"/>
          <w:szCs w:val="27"/>
        </w:rPr>
        <w:t xml:space="preserve"> </w:t>
      </w:r>
      <w:r w:rsidRPr="00193452">
        <w:rPr>
          <w:rFonts w:ascii="Arial" w:hAnsi="Arial" w:cs="Arial" w:hint="eastAsia"/>
          <w:caps/>
          <w:color w:val="333333"/>
          <w:sz w:val="27"/>
          <w:szCs w:val="27"/>
        </w:rPr>
        <w:t>отклонения</w:t>
      </w:r>
      <w:r w:rsidRPr="00193452">
        <w:rPr>
          <w:rFonts w:ascii="Arial" w:hAnsi="Arial" w:cs="Arial"/>
          <w:caps/>
          <w:color w:val="333333"/>
          <w:sz w:val="27"/>
          <w:szCs w:val="27"/>
        </w:rPr>
        <w:t xml:space="preserve"> </w:t>
      </w:r>
      <w:r w:rsidRPr="00193452">
        <w:rPr>
          <w:rFonts w:ascii="Arial" w:hAnsi="Arial" w:cs="Arial" w:hint="eastAsia"/>
          <w:caps/>
          <w:color w:val="333333"/>
          <w:sz w:val="27"/>
          <w:szCs w:val="27"/>
        </w:rPr>
        <w:t>в</w:t>
      </w:r>
      <w:r w:rsidRPr="00193452">
        <w:rPr>
          <w:rFonts w:ascii="Arial" w:hAnsi="Arial" w:cs="Arial"/>
          <w:caps/>
          <w:color w:val="333333"/>
          <w:sz w:val="27"/>
          <w:szCs w:val="27"/>
        </w:rPr>
        <w:t xml:space="preserve"> </w:t>
      </w:r>
      <w:r w:rsidRPr="00193452">
        <w:rPr>
          <w:rFonts w:ascii="Arial" w:hAnsi="Arial" w:cs="Arial" w:hint="eastAsia"/>
          <w:caps/>
          <w:color w:val="333333"/>
          <w:sz w:val="27"/>
          <w:szCs w:val="27"/>
        </w:rPr>
        <w:t>современном</w:t>
      </w:r>
      <w:r w:rsidRPr="00193452">
        <w:rPr>
          <w:rFonts w:ascii="Arial" w:hAnsi="Arial" w:cs="Arial"/>
          <w:caps/>
          <w:color w:val="333333"/>
          <w:sz w:val="27"/>
          <w:szCs w:val="27"/>
        </w:rPr>
        <w:t xml:space="preserve"> </w:t>
      </w:r>
      <w:r w:rsidRPr="00193452">
        <w:rPr>
          <w:rFonts w:ascii="Arial" w:hAnsi="Arial" w:cs="Arial" w:hint="eastAsia"/>
          <w:caps/>
          <w:color w:val="333333"/>
          <w:sz w:val="27"/>
          <w:szCs w:val="27"/>
        </w:rPr>
        <w:t>российском</w:t>
      </w:r>
      <w:r w:rsidRPr="00193452">
        <w:rPr>
          <w:rFonts w:ascii="Arial" w:hAnsi="Arial" w:cs="Arial"/>
          <w:caps/>
          <w:color w:val="333333"/>
          <w:sz w:val="27"/>
          <w:szCs w:val="27"/>
        </w:rPr>
        <w:t xml:space="preserve"> </w:t>
      </w:r>
      <w:r w:rsidRPr="00193452">
        <w:rPr>
          <w:rFonts w:ascii="Arial" w:hAnsi="Arial" w:cs="Arial" w:hint="eastAsia"/>
          <w:caps/>
          <w:color w:val="333333"/>
          <w:sz w:val="27"/>
          <w:szCs w:val="27"/>
        </w:rPr>
        <w:t>обществе</w:t>
      </w:r>
      <w:r w:rsidRPr="00193452">
        <w:rPr>
          <w:rFonts w:ascii="Arial" w:hAnsi="Arial" w:cs="Arial"/>
          <w:caps/>
          <w:color w:val="333333"/>
          <w:sz w:val="27"/>
          <w:szCs w:val="27"/>
        </w:rPr>
        <w:t xml:space="preserve"> : </w:t>
      </w:r>
      <w:r w:rsidRPr="00193452">
        <w:rPr>
          <w:rFonts w:ascii="Arial" w:hAnsi="Arial" w:cs="Arial" w:hint="eastAsia"/>
          <w:caps/>
          <w:color w:val="333333"/>
          <w:sz w:val="27"/>
          <w:szCs w:val="27"/>
        </w:rPr>
        <w:t>диссертация</w:t>
      </w:r>
      <w:r w:rsidRPr="00193452">
        <w:rPr>
          <w:rFonts w:ascii="Arial" w:hAnsi="Arial" w:cs="Arial"/>
          <w:caps/>
          <w:color w:val="333333"/>
          <w:sz w:val="27"/>
          <w:szCs w:val="27"/>
        </w:rPr>
        <w:t xml:space="preserve"> ... </w:t>
      </w:r>
      <w:r w:rsidRPr="00193452">
        <w:rPr>
          <w:rFonts w:ascii="Arial" w:hAnsi="Arial" w:cs="Arial" w:hint="eastAsia"/>
          <w:caps/>
          <w:color w:val="333333"/>
          <w:sz w:val="27"/>
          <w:szCs w:val="27"/>
        </w:rPr>
        <w:t>кандидата</w:t>
      </w:r>
      <w:r w:rsidRPr="00193452">
        <w:rPr>
          <w:rFonts w:ascii="Arial" w:hAnsi="Arial" w:cs="Arial"/>
          <w:caps/>
          <w:color w:val="333333"/>
          <w:sz w:val="27"/>
          <w:szCs w:val="27"/>
        </w:rPr>
        <w:t xml:space="preserve"> </w:t>
      </w:r>
      <w:r w:rsidRPr="00193452">
        <w:rPr>
          <w:rFonts w:ascii="Arial" w:hAnsi="Arial" w:cs="Arial" w:hint="eastAsia"/>
          <w:caps/>
          <w:color w:val="333333"/>
          <w:sz w:val="27"/>
          <w:szCs w:val="27"/>
        </w:rPr>
        <w:t>социологических</w:t>
      </w:r>
      <w:r w:rsidRPr="00193452">
        <w:rPr>
          <w:rFonts w:ascii="Arial" w:hAnsi="Arial" w:cs="Arial"/>
          <w:caps/>
          <w:color w:val="333333"/>
          <w:sz w:val="27"/>
          <w:szCs w:val="27"/>
        </w:rPr>
        <w:t xml:space="preserve"> </w:t>
      </w:r>
      <w:r w:rsidRPr="00193452">
        <w:rPr>
          <w:rFonts w:ascii="Arial" w:hAnsi="Arial" w:cs="Arial" w:hint="eastAsia"/>
          <w:caps/>
          <w:color w:val="333333"/>
          <w:sz w:val="27"/>
          <w:szCs w:val="27"/>
        </w:rPr>
        <w:t>наук</w:t>
      </w:r>
      <w:r w:rsidRPr="00193452">
        <w:rPr>
          <w:rFonts w:ascii="Arial" w:hAnsi="Arial" w:cs="Arial"/>
          <w:caps/>
          <w:color w:val="333333"/>
          <w:sz w:val="27"/>
          <w:szCs w:val="27"/>
        </w:rPr>
        <w:t xml:space="preserve"> : 22.00.04. - </w:t>
      </w:r>
      <w:r w:rsidRPr="00193452">
        <w:rPr>
          <w:rFonts w:ascii="Arial" w:hAnsi="Arial" w:cs="Arial" w:hint="eastAsia"/>
          <w:caps/>
          <w:color w:val="333333"/>
          <w:sz w:val="27"/>
          <w:szCs w:val="27"/>
        </w:rPr>
        <w:t>Москва</w:t>
      </w:r>
      <w:r w:rsidRPr="00193452">
        <w:rPr>
          <w:rFonts w:ascii="Arial" w:hAnsi="Arial" w:cs="Arial"/>
          <w:caps/>
          <w:color w:val="333333"/>
          <w:sz w:val="27"/>
          <w:szCs w:val="27"/>
        </w:rPr>
        <w:t xml:space="preserve">, 2002. - 136 </w:t>
      </w:r>
      <w:r w:rsidRPr="00193452">
        <w:rPr>
          <w:rFonts w:ascii="Arial" w:hAnsi="Arial" w:cs="Arial" w:hint="eastAsia"/>
          <w:caps/>
          <w:color w:val="333333"/>
          <w:sz w:val="27"/>
          <w:szCs w:val="27"/>
        </w:rPr>
        <w:t>с</w:t>
      </w:r>
      <w:r w:rsidRPr="00193452">
        <w:rPr>
          <w:rFonts w:ascii="Arial" w:hAnsi="Arial" w:cs="Arial"/>
          <w:caps/>
          <w:color w:val="333333"/>
          <w:sz w:val="27"/>
          <w:szCs w:val="27"/>
        </w:rPr>
        <w:t>.</w:t>
      </w:r>
    </w:p>
    <w:p w14:paraId="55DE09AB" w14:textId="77777777" w:rsidR="00193452" w:rsidRPr="00193452" w:rsidRDefault="00193452" w:rsidP="00193452">
      <w:pPr>
        <w:rPr>
          <w:rFonts w:ascii="Arial" w:hAnsi="Arial" w:cs="Arial"/>
          <w:caps/>
          <w:color w:val="333333"/>
          <w:sz w:val="27"/>
          <w:szCs w:val="27"/>
        </w:rPr>
      </w:pPr>
      <w:r w:rsidRPr="00193452">
        <w:rPr>
          <w:rFonts w:ascii="Arial" w:hAnsi="Arial" w:cs="Arial" w:hint="eastAsia"/>
          <w:caps/>
          <w:color w:val="333333"/>
          <w:sz w:val="27"/>
          <w:szCs w:val="27"/>
        </w:rPr>
        <w:t>больше</w:t>
      </w:r>
    </w:p>
    <w:p w14:paraId="4225C0AF" w14:textId="77777777" w:rsidR="00193452" w:rsidRPr="00193452" w:rsidRDefault="00193452" w:rsidP="00193452">
      <w:pPr>
        <w:rPr>
          <w:rFonts w:ascii="Arial" w:hAnsi="Arial" w:cs="Arial"/>
          <w:caps/>
          <w:color w:val="333333"/>
          <w:sz w:val="27"/>
          <w:szCs w:val="27"/>
        </w:rPr>
      </w:pPr>
      <w:r w:rsidRPr="00193452">
        <w:rPr>
          <w:rFonts w:ascii="Arial" w:hAnsi="Arial" w:cs="Arial" w:hint="eastAsia"/>
          <w:caps/>
          <w:color w:val="333333"/>
          <w:sz w:val="27"/>
          <w:szCs w:val="27"/>
        </w:rPr>
        <w:t>Цитаты</w:t>
      </w:r>
      <w:r w:rsidRPr="00193452">
        <w:rPr>
          <w:rFonts w:ascii="Arial" w:hAnsi="Arial" w:cs="Arial"/>
          <w:caps/>
          <w:color w:val="333333"/>
          <w:sz w:val="27"/>
          <w:szCs w:val="27"/>
        </w:rPr>
        <w:t xml:space="preserve"> </w:t>
      </w:r>
      <w:r w:rsidRPr="00193452">
        <w:rPr>
          <w:rFonts w:ascii="Arial" w:hAnsi="Arial" w:cs="Arial" w:hint="eastAsia"/>
          <w:caps/>
          <w:color w:val="333333"/>
          <w:sz w:val="27"/>
          <w:szCs w:val="27"/>
        </w:rPr>
        <w:t>из</w:t>
      </w:r>
      <w:r w:rsidRPr="00193452">
        <w:rPr>
          <w:rFonts w:ascii="Arial" w:hAnsi="Arial" w:cs="Arial"/>
          <w:caps/>
          <w:color w:val="333333"/>
          <w:sz w:val="27"/>
          <w:szCs w:val="27"/>
        </w:rPr>
        <w:t xml:space="preserve"> </w:t>
      </w:r>
      <w:r w:rsidRPr="00193452">
        <w:rPr>
          <w:rFonts w:ascii="Arial" w:hAnsi="Arial" w:cs="Arial" w:hint="eastAsia"/>
          <w:caps/>
          <w:color w:val="333333"/>
          <w:sz w:val="27"/>
          <w:szCs w:val="27"/>
        </w:rPr>
        <w:t>текста</w:t>
      </w:r>
      <w:r w:rsidRPr="00193452">
        <w:rPr>
          <w:rFonts w:ascii="Arial" w:hAnsi="Arial" w:cs="Arial"/>
          <w:caps/>
          <w:color w:val="333333"/>
          <w:sz w:val="27"/>
          <w:szCs w:val="27"/>
        </w:rPr>
        <w:t>:</w:t>
      </w:r>
    </w:p>
    <w:p w14:paraId="3D5DD211" w14:textId="77777777" w:rsidR="00193452" w:rsidRPr="00193452" w:rsidRDefault="00193452" w:rsidP="00193452">
      <w:pPr>
        <w:rPr>
          <w:rFonts w:ascii="Arial" w:hAnsi="Arial" w:cs="Arial"/>
          <w:caps/>
          <w:color w:val="333333"/>
          <w:sz w:val="27"/>
          <w:szCs w:val="27"/>
        </w:rPr>
      </w:pPr>
      <w:r w:rsidRPr="00193452">
        <w:rPr>
          <w:rFonts w:ascii="Arial" w:hAnsi="Arial" w:cs="Arial" w:hint="eastAsia"/>
          <w:caps/>
          <w:color w:val="333333"/>
          <w:sz w:val="27"/>
          <w:szCs w:val="27"/>
        </w:rPr>
        <w:t>стр</w:t>
      </w:r>
      <w:r w:rsidRPr="00193452">
        <w:rPr>
          <w:rFonts w:ascii="Arial" w:hAnsi="Arial" w:cs="Arial"/>
          <w:caps/>
          <w:color w:val="333333"/>
          <w:sz w:val="27"/>
          <w:szCs w:val="27"/>
        </w:rPr>
        <w:t>. 1</w:t>
      </w:r>
    </w:p>
    <w:p w14:paraId="53509D82" w14:textId="77777777" w:rsidR="00193452" w:rsidRPr="00193452" w:rsidRDefault="00193452" w:rsidP="00193452">
      <w:pPr>
        <w:rPr>
          <w:rFonts w:ascii="Arial" w:hAnsi="Arial" w:cs="Arial"/>
          <w:caps/>
          <w:color w:val="333333"/>
          <w:sz w:val="27"/>
          <w:szCs w:val="27"/>
        </w:rPr>
      </w:pPr>
      <w:r w:rsidRPr="00193452">
        <w:rPr>
          <w:rFonts w:ascii="Arial" w:hAnsi="Arial" w:cs="Arial" w:hint="eastAsia"/>
          <w:caps/>
          <w:color w:val="333333"/>
          <w:sz w:val="27"/>
          <w:szCs w:val="27"/>
        </w:rPr>
        <w:t>МОСКОВСКИЙ</w:t>
      </w:r>
      <w:r w:rsidRPr="00193452">
        <w:rPr>
          <w:rFonts w:ascii="Arial" w:hAnsi="Arial" w:cs="Arial"/>
          <w:caps/>
          <w:color w:val="333333"/>
          <w:sz w:val="27"/>
          <w:szCs w:val="27"/>
        </w:rPr>
        <w:t xml:space="preserve"> </w:t>
      </w:r>
      <w:r w:rsidRPr="00193452">
        <w:rPr>
          <w:rFonts w:ascii="Arial" w:hAnsi="Arial" w:cs="Arial" w:hint="eastAsia"/>
          <w:caps/>
          <w:color w:val="333333"/>
          <w:sz w:val="27"/>
          <w:szCs w:val="27"/>
        </w:rPr>
        <w:t>ГОСУДАРСТВЕННЫЙ</w:t>
      </w:r>
      <w:r w:rsidRPr="00193452">
        <w:rPr>
          <w:rFonts w:ascii="Arial" w:hAnsi="Arial" w:cs="Arial"/>
          <w:caps/>
          <w:color w:val="333333"/>
          <w:sz w:val="27"/>
          <w:szCs w:val="27"/>
        </w:rPr>
        <w:t xml:space="preserve"> </w:t>
      </w:r>
      <w:r w:rsidRPr="00193452">
        <w:rPr>
          <w:rFonts w:ascii="Arial" w:hAnsi="Arial" w:cs="Arial" w:hint="eastAsia"/>
          <w:caps/>
          <w:color w:val="333333"/>
          <w:sz w:val="27"/>
          <w:szCs w:val="27"/>
        </w:rPr>
        <w:t>УНИВЕРСИТЕТ</w:t>
      </w:r>
      <w:r w:rsidRPr="00193452">
        <w:rPr>
          <w:rFonts w:ascii="Arial" w:hAnsi="Arial" w:cs="Arial"/>
          <w:caps/>
          <w:color w:val="333333"/>
          <w:sz w:val="27"/>
          <w:szCs w:val="27"/>
        </w:rPr>
        <w:t xml:space="preserve"> </w:t>
      </w:r>
      <w:r w:rsidRPr="00193452">
        <w:rPr>
          <w:rFonts w:ascii="Arial" w:hAnsi="Arial" w:cs="Arial" w:hint="eastAsia"/>
          <w:caps/>
          <w:color w:val="333333"/>
          <w:sz w:val="27"/>
          <w:szCs w:val="27"/>
        </w:rPr>
        <w:t>им</w:t>
      </w:r>
      <w:r w:rsidRPr="00193452">
        <w:rPr>
          <w:rFonts w:ascii="Arial" w:hAnsi="Arial" w:cs="Arial"/>
          <w:caps/>
          <w:color w:val="333333"/>
          <w:sz w:val="27"/>
          <w:szCs w:val="27"/>
        </w:rPr>
        <w:t xml:space="preserve">. </w:t>
      </w:r>
      <w:r w:rsidRPr="00193452">
        <w:rPr>
          <w:rFonts w:ascii="Arial" w:hAnsi="Arial" w:cs="Arial" w:hint="eastAsia"/>
          <w:caps/>
          <w:color w:val="333333"/>
          <w:sz w:val="27"/>
          <w:szCs w:val="27"/>
        </w:rPr>
        <w:t>М</w:t>
      </w:r>
      <w:r w:rsidRPr="00193452">
        <w:rPr>
          <w:rFonts w:ascii="Arial" w:hAnsi="Arial" w:cs="Arial"/>
          <w:caps/>
          <w:color w:val="333333"/>
          <w:sz w:val="27"/>
          <w:szCs w:val="27"/>
        </w:rPr>
        <w:t>.</w:t>
      </w:r>
      <w:r w:rsidRPr="00193452">
        <w:rPr>
          <w:rFonts w:ascii="Arial" w:hAnsi="Arial" w:cs="Arial" w:hint="eastAsia"/>
          <w:caps/>
          <w:color w:val="333333"/>
          <w:sz w:val="27"/>
          <w:szCs w:val="27"/>
        </w:rPr>
        <w:t>В</w:t>
      </w:r>
      <w:r w:rsidRPr="00193452">
        <w:rPr>
          <w:rFonts w:ascii="Arial" w:hAnsi="Arial" w:cs="Arial"/>
          <w:caps/>
          <w:color w:val="333333"/>
          <w:sz w:val="27"/>
          <w:szCs w:val="27"/>
        </w:rPr>
        <w:t>.</w:t>
      </w:r>
      <w:r w:rsidRPr="00193452">
        <w:rPr>
          <w:rFonts w:ascii="Arial" w:hAnsi="Arial" w:cs="Arial" w:hint="eastAsia"/>
          <w:caps/>
          <w:color w:val="333333"/>
          <w:sz w:val="27"/>
          <w:szCs w:val="27"/>
        </w:rPr>
        <w:t>ЛОМОНОСОВА</w:t>
      </w:r>
      <w:r w:rsidRPr="00193452">
        <w:rPr>
          <w:rFonts w:ascii="Arial" w:hAnsi="Arial" w:cs="Arial"/>
          <w:caps/>
          <w:color w:val="333333"/>
          <w:sz w:val="27"/>
          <w:szCs w:val="27"/>
        </w:rPr>
        <w:t xml:space="preserve"> </w:t>
      </w:r>
      <w:r w:rsidRPr="00193452">
        <w:rPr>
          <w:rFonts w:ascii="Arial" w:hAnsi="Arial" w:cs="Arial" w:hint="eastAsia"/>
          <w:caps/>
          <w:color w:val="333333"/>
          <w:sz w:val="27"/>
          <w:szCs w:val="27"/>
        </w:rPr>
        <w:t>На</w:t>
      </w:r>
      <w:r w:rsidRPr="00193452">
        <w:rPr>
          <w:rFonts w:ascii="Arial" w:hAnsi="Arial" w:cs="Arial"/>
          <w:caps/>
          <w:color w:val="333333"/>
          <w:sz w:val="27"/>
          <w:szCs w:val="27"/>
        </w:rPr>
        <w:t xml:space="preserve"> </w:t>
      </w:r>
      <w:r w:rsidRPr="00193452">
        <w:rPr>
          <w:rFonts w:ascii="Arial" w:hAnsi="Arial" w:cs="Arial" w:hint="eastAsia"/>
          <w:caps/>
          <w:color w:val="333333"/>
          <w:sz w:val="27"/>
          <w:szCs w:val="27"/>
        </w:rPr>
        <w:t>правах</w:t>
      </w:r>
      <w:r w:rsidRPr="00193452">
        <w:rPr>
          <w:rFonts w:ascii="Arial" w:hAnsi="Arial" w:cs="Arial"/>
          <w:caps/>
          <w:color w:val="333333"/>
          <w:sz w:val="27"/>
          <w:szCs w:val="27"/>
        </w:rPr>
        <w:t xml:space="preserve"> </w:t>
      </w:r>
      <w:r w:rsidRPr="00193452">
        <w:rPr>
          <w:rFonts w:ascii="Arial" w:hAnsi="Arial" w:cs="Arial" w:hint="eastAsia"/>
          <w:caps/>
          <w:color w:val="333333"/>
          <w:sz w:val="27"/>
          <w:szCs w:val="27"/>
        </w:rPr>
        <w:t>рукописи</w:t>
      </w:r>
      <w:r w:rsidRPr="00193452">
        <w:rPr>
          <w:rFonts w:ascii="Arial" w:hAnsi="Arial" w:cs="Arial"/>
          <w:caps/>
          <w:color w:val="333333"/>
          <w:sz w:val="27"/>
          <w:szCs w:val="27"/>
        </w:rPr>
        <w:t xml:space="preserve"> </w:t>
      </w:r>
      <w:r w:rsidRPr="00193452">
        <w:rPr>
          <w:rFonts w:ascii="Arial" w:hAnsi="Arial" w:cs="Arial" w:hint="eastAsia"/>
          <w:caps/>
          <w:color w:val="333333"/>
          <w:sz w:val="27"/>
          <w:szCs w:val="27"/>
        </w:rPr>
        <w:t>В</w:t>
      </w:r>
      <w:r w:rsidRPr="00193452">
        <w:rPr>
          <w:rFonts w:ascii="Arial" w:hAnsi="Arial" w:cs="Arial"/>
          <w:caps/>
          <w:color w:val="333333"/>
          <w:sz w:val="27"/>
          <w:szCs w:val="27"/>
        </w:rPr>
        <w:t xml:space="preserve"> </w:t>
      </w:r>
      <w:r w:rsidRPr="00193452">
        <w:rPr>
          <w:rFonts w:ascii="Arial" w:hAnsi="Arial" w:cs="Arial" w:hint="eastAsia"/>
          <w:caps/>
          <w:color w:val="333333"/>
          <w:sz w:val="27"/>
          <w:szCs w:val="27"/>
        </w:rPr>
        <w:t>О</w:t>
      </w:r>
      <w:r w:rsidRPr="00193452">
        <w:rPr>
          <w:rFonts w:ascii="Arial" w:hAnsi="Arial" w:cs="Arial"/>
          <w:caps/>
          <w:color w:val="333333"/>
          <w:sz w:val="27"/>
          <w:szCs w:val="27"/>
        </w:rPr>
        <w:t xml:space="preserve"> </w:t>
      </w:r>
      <w:r w:rsidRPr="00193452">
        <w:rPr>
          <w:rFonts w:ascii="Arial" w:hAnsi="Arial" w:cs="Arial" w:hint="eastAsia"/>
          <w:caps/>
          <w:color w:val="333333"/>
          <w:sz w:val="27"/>
          <w:szCs w:val="27"/>
        </w:rPr>
        <w:t>Й</w:t>
      </w:r>
      <w:r w:rsidRPr="00193452">
        <w:rPr>
          <w:rFonts w:ascii="Arial" w:hAnsi="Arial" w:cs="Arial"/>
          <w:caps/>
          <w:color w:val="333333"/>
          <w:sz w:val="27"/>
          <w:szCs w:val="27"/>
        </w:rPr>
        <w:t xml:space="preserve"> </w:t>
      </w:r>
      <w:r w:rsidRPr="00193452">
        <w:rPr>
          <w:rFonts w:ascii="Arial" w:hAnsi="Arial" w:cs="Arial" w:hint="eastAsia"/>
          <w:caps/>
          <w:color w:val="333333"/>
          <w:sz w:val="27"/>
          <w:szCs w:val="27"/>
        </w:rPr>
        <w:t>Т</w:t>
      </w:r>
      <w:r w:rsidRPr="00193452">
        <w:rPr>
          <w:rFonts w:ascii="Arial" w:hAnsi="Arial" w:cs="Arial"/>
          <w:caps/>
          <w:color w:val="333333"/>
          <w:sz w:val="27"/>
          <w:szCs w:val="27"/>
        </w:rPr>
        <w:t xml:space="preserve"> </w:t>
      </w:r>
      <w:r w:rsidRPr="00193452">
        <w:rPr>
          <w:rFonts w:ascii="Arial" w:hAnsi="Arial" w:cs="Arial" w:hint="eastAsia"/>
          <w:caps/>
          <w:color w:val="333333"/>
          <w:sz w:val="27"/>
          <w:szCs w:val="27"/>
        </w:rPr>
        <w:t>О</w:t>
      </w:r>
      <w:r w:rsidRPr="00193452">
        <w:rPr>
          <w:rFonts w:ascii="Arial" w:hAnsi="Arial" w:cs="Arial"/>
          <w:caps/>
          <w:color w:val="333333"/>
          <w:sz w:val="27"/>
          <w:szCs w:val="27"/>
        </w:rPr>
        <w:t xml:space="preserve"> </w:t>
      </w:r>
      <w:r w:rsidRPr="00193452">
        <w:rPr>
          <w:rFonts w:ascii="Arial" w:hAnsi="Arial" w:cs="Arial" w:hint="eastAsia"/>
          <w:caps/>
          <w:color w:val="333333"/>
          <w:sz w:val="27"/>
          <w:szCs w:val="27"/>
        </w:rPr>
        <w:t>В</w:t>
      </w:r>
      <w:r w:rsidRPr="00193452">
        <w:rPr>
          <w:rFonts w:ascii="Arial" w:hAnsi="Arial" w:cs="Arial"/>
          <w:caps/>
          <w:color w:val="333333"/>
          <w:sz w:val="27"/>
          <w:szCs w:val="27"/>
        </w:rPr>
        <w:t xml:space="preserve"> </w:t>
      </w:r>
      <w:r w:rsidRPr="00193452">
        <w:rPr>
          <w:rFonts w:ascii="Arial" w:hAnsi="Arial" w:cs="Arial" w:hint="eastAsia"/>
          <w:caps/>
          <w:color w:val="333333"/>
          <w:sz w:val="27"/>
          <w:szCs w:val="27"/>
        </w:rPr>
        <w:t>А</w:t>
      </w:r>
      <w:r w:rsidRPr="00193452">
        <w:rPr>
          <w:rFonts w:ascii="Arial" w:hAnsi="Arial" w:cs="Arial"/>
          <w:caps/>
          <w:color w:val="333333"/>
          <w:sz w:val="27"/>
          <w:szCs w:val="27"/>
        </w:rPr>
        <w:t xml:space="preserve"> </w:t>
      </w:r>
      <w:r w:rsidRPr="00193452">
        <w:rPr>
          <w:rFonts w:ascii="Arial" w:hAnsi="Arial" w:cs="Arial" w:hint="eastAsia"/>
          <w:caps/>
          <w:color w:val="333333"/>
          <w:sz w:val="27"/>
          <w:szCs w:val="27"/>
        </w:rPr>
        <w:t>Людмила</w:t>
      </w:r>
      <w:r w:rsidRPr="00193452">
        <w:rPr>
          <w:rFonts w:ascii="Arial" w:hAnsi="Arial" w:cs="Arial"/>
          <w:caps/>
          <w:color w:val="333333"/>
          <w:sz w:val="27"/>
          <w:szCs w:val="27"/>
        </w:rPr>
        <w:t xml:space="preserve"> </w:t>
      </w:r>
      <w:r w:rsidRPr="00193452">
        <w:rPr>
          <w:rFonts w:ascii="Arial" w:hAnsi="Arial" w:cs="Arial" w:hint="eastAsia"/>
          <w:caps/>
          <w:color w:val="333333"/>
          <w:sz w:val="27"/>
          <w:szCs w:val="27"/>
        </w:rPr>
        <w:t>Михайловна</w:t>
      </w:r>
      <w:r w:rsidRPr="00193452">
        <w:rPr>
          <w:rFonts w:ascii="Arial" w:hAnsi="Arial" w:cs="Arial"/>
          <w:caps/>
          <w:color w:val="333333"/>
          <w:sz w:val="27"/>
          <w:szCs w:val="27"/>
        </w:rPr>
        <w:t xml:space="preserve"> </w:t>
      </w:r>
      <w:r w:rsidRPr="00193452">
        <w:rPr>
          <w:rFonts w:ascii="Arial" w:hAnsi="Arial" w:cs="Arial" w:hint="eastAsia"/>
          <w:caps/>
          <w:color w:val="333333"/>
          <w:sz w:val="27"/>
          <w:szCs w:val="27"/>
        </w:rPr>
        <w:t>ДЕВИАНТНОЕ</w:t>
      </w:r>
      <w:r w:rsidRPr="00193452">
        <w:rPr>
          <w:rFonts w:ascii="Arial" w:hAnsi="Arial" w:cs="Arial"/>
          <w:caps/>
          <w:color w:val="333333"/>
          <w:sz w:val="27"/>
          <w:szCs w:val="27"/>
        </w:rPr>
        <w:t xml:space="preserve"> </w:t>
      </w:r>
      <w:r w:rsidRPr="00193452">
        <w:rPr>
          <w:rFonts w:ascii="Arial" w:hAnsi="Arial" w:cs="Arial" w:hint="eastAsia"/>
          <w:caps/>
          <w:color w:val="333333"/>
          <w:sz w:val="27"/>
          <w:szCs w:val="27"/>
        </w:rPr>
        <w:t>ПОВЕДЕНИЕ</w:t>
      </w:r>
      <w:r w:rsidRPr="00193452">
        <w:rPr>
          <w:rFonts w:ascii="Arial" w:hAnsi="Arial" w:cs="Arial"/>
          <w:caps/>
          <w:color w:val="333333"/>
          <w:sz w:val="27"/>
          <w:szCs w:val="27"/>
        </w:rPr>
        <w:t xml:space="preserve">: </w:t>
      </w:r>
      <w:r w:rsidRPr="00193452">
        <w:rPr>
          <w:rFonts w:ascii="Arial" w:hAnsi="Arial" w:cs="Arial" w:hint="eastAsia"/>
          <w:caps/>
          <w:color w:val="333333"/>
          <w:sz w:val="27"/>
          <w:szCs w:val="27"/>
        </w:rPr>
        <w:t>ТРАНСФОРМАЦИЯ</w:t>
      </w:r>
      <w:r w:rsidRPr="00193452">
        <w:rPr>
          <w:rFonts w:ascii="Arial" w:hAnsi="Arial" w:cs="Arial"/>
          <w:caps/>
          <w:color w:val="333333"/>
          <w:sz w:val="27"/>
          <w:szCs w:val="27"/>
        </w:rPr>
        <w:t xml:space="preserve"> </w:t>
      </w:r>
      <w:r w:rsidRPr="00193452">
        <w:rPr>
          <w:rFonts w:ascii="Arial" w:hAnsi="Arial" w:cs="Arial" w:hint="eastAsia"/>
          <w:caps/>
          <w:color w:val="333333"/>
          <w:sz w:val="27"/>
          <w:szCs w:val="27"/>
        </w:rPr>
        <w:t>ПОНЯТИЙ</w:t>
      </w:r>
      <w:r w:rsidRPr="00193452">
        <w:rPr>
          <w:rFonts w:ascii="Arial" w:hAnsi="Arial" w:cs="Arial"/>
          <w:caps/>
          <w:color w:val="333333"/>
          <w:sz w:val="27"/>
          <w:szCs w:val="27"/>
        </w:rPr>
        <w:t xml:space="preserve"> </w:t>
      </w:r>
      <w:r w:rsidRPr="00193452">
        <w:rPr>
          <w:rFonts w:ascii="Arial" w:hAnsi="Arial" w:cs="Arial" w:hint="eastAsia"/>
          <w:caps/>
          <w:color w:val="333333"/>
          <w:sz w:val="27"/>
          <w:szCs w:val="27"/>
        </w:rPr>
        <w:t>НОРМЫ</w:t>
      </w:r>
      <w:r w:rsidRPr="00193452">
        <w:rPr>
          <w:rFonts w:ascii="Arial" w:hAnsi="Arial" w:cs="Arial"/>
          <w:caps/>
          <w:color w:val="333333"/>
          <w:sz w:val="27"/>
          <w:szCs w:val="27"/>
        </w:rPr>
        <w:t xml:space="preserve"> </w:t>
      </w:r>
      <w:r w:rsidRPr="00193452">
        <w:rPr>
          <w:rFonts w:ascii="Arial" w:hAnsi="Arial" w:cs="Arial" w:hint="eastAsia"/>
          <w:caps/>
          <w:color w:val="333333"/>
          <w:sz w:val="27"/>
          <w:szCs w:val="27"/>
        </w:rPr>
        <w:t>И</w:t>
      </w:r>
      <w:r w:rsidRPr="00193452">
        <w:rPr>
          <w:rFonts w:ascii="Arial" w:hAnsi="Arial" w:cs="Arial"/>
          <w:caps/>
          <w:color w:val="333333"/>
          <w:sz w:val="27"/>
          <w:szCs w:val="27"/>
        </w:rPr>
        <w:t xml:space="preserve"> </w:t>
      </w:r>
      <w:r w:rsidRPr="00193452">
        <w:rPr>
          <w:rFonts w:ascii="Arial" w:hAnsi="Arial" w:cs="Arial" w:hint="eastAsia"/>
          <w:caps/>
          <w:color w:val="333333"/>
          <w:sz w:val="27"/>
          <w:szCs w:val="27"/>
        </w:rPr>
        <w:t>ОТКЛОНЕНИЯ</w:t>
      </w:r>
      <w:r w:rsidRPr="00193452">
        <w:rPr>
          <w:rFonts w:ascii="Arial" w:hAnsi="Arial" w:cs="Arial"/>
          <w:caps/>
          <w:color w:val="333333"/>
          <w:sz w:val="27"/>
          <w:szCs w:val="27"/>
        </w:rPr>
        <w:t xml:space="preserve"> </w:t>
      </w:r>
      <w:r w:rsidRPr="00193452">
        <w:rPr>
          <w:rFonts w:ascii="Arial" w:hAnsi="Arial" w:cs="Arial" w:hint="eastAsia"/>
          <w:caps/>
          <w:color w:val="333333"/>
          <w:sz w:val="27"/>
          <w:szCs w:val="27"/>
        </w:rPr>
        <w:t>В</w:t>
      </w:r>
      <w:r w:rsidRPr="00193452">
        <w:rPr>
          <w:rFonts w:ascii="Arial" w:hAnsi="Arial" w:cs="Arial"/>
          <w:caps/>
          <w:color w:val="333333"/>
          <w:sz w:val="27"/>
          <w:szCs w:val="27"/>
        </w:rPr>
        <w:t xml:space="preserve"> </w:t>
      </w:r>
      <w:r w:rsidRPr="00193452">
        <w:rPr>
          <w:rFonts w:ascii="Arial" w:hAnsi="Arial" w:cs="Arial" w:hint="eastAsia"/>
          <w:caps/>
          <w:color w:val="333333"/>
          <w:sz w:val="27"/>
          <w:szCs w:val="27"/>
        </w:rPr>
        <w:t>СОВРЕМЕННОМ</w:t>
      </w:r>
      <w:r w:rsidRPr="00193452">
        <w:rPr>
          <w:rFonts w:ascii="Arial" w:hAnsi="Arial" w:cs="Arial"/>
          <w:caps/>
          <w:color w:val="333333"/>
          <w:sz w:val="27"/>
          <w:szCs w:val="27"/>
        </w:rPr>
        <w:t xml:space="preserve"> </w:t>
      </w:r>
      <w:r w:rsidRPr="00193452">
        <w:rPr>
          <w:rFonts w:ascii="Arial" w:hAnsi="Arial" w:cs="Arial" w:hint="eastAsia"/>
          <w:caps/>
          <w:color w:val="333333"/>
          <w:sz w:val="27"/>
          <w:szCs w:val="27"/>
        </w:rPr>
        <w:t>РОССИЙСКОМ</w:t>
      </w:r>
      <w:r w:rsidRPr="00193452">
        <w:rPr>
          <w:rFonts w:ascii="Arial" w:hAnsi="Arial" w:cs="Arial"/>
          <w:caps/>
          <w:color w:val="333333"/>
          <w:sz w:val="27"/>
          <w:szCs w:val="27"/>
        </w:rPr>
        <w:t xml:space="preserve"> </w:t>
      </w:r>
      <w:r w:rsidRPr="00193452">
        <w:rPr>
          <w:rFonts w:ascii="Arial" w:hAnsi="Arial" w:cs="Arial" w:hint="eastAsia"/>
          <w:caps/>
          <w:color w:val="333333"/>
          <w:sz w:val="27"/>
          <w:szCs w:val="27"/>
        </w:rPr>
        <w:t>ОБЩЕСТВЕ</w:t>
      </w:r>
      <w:r w:rsidRPr="00193452">
        <w:rPr>
          <w:rFonts w:ascii="Arial" w:hAnsi="Arial" w:cs="Arial"/>
          <w:caps/>
          <w:color w:val="333333"/>
          <w:sz w:val="27"/>
          <w:szCs w:val="27"/>
        </w:rPr>
        <w:t xml:space="preserve"> </w:t>
      </w:r>
      <w:r w:rsidRPr="00193452">
        <w:rPr>
          <w:rFonts w:ascii="Arial" w:hAnsi="Arial" w:cs="Arial" w:hint="eastAsia"/>
          <w:caps/>
          <w:color w:val="333333"/>
          <w:sz w:val="27"/>
          <w:szCs w:val="27"/>
        </w:rPr>
        <w:t>Диссертация</w:t>
      </w:r>
      <w:r w:rsidRPr="00193452">
        <w:rPr>
          <w:rFonts w:ascii="Arial" w:hAnsi="Arial" w:cs="Arial"/>
          <w:caps/>
          <w:color w:val="333333"/>
          <w:sz w:val="27"/>
          <w:szCs w:val="27"/>
        </w:rPr>
        <w:t xml:space="preserve"> </w:t>
      </w:r>
      <w:r w:rsidRPr="00193452">
        <w:rPr>
          <w:rFonts w:ascii="Arial" w:hAnsi="Arial" w:cs="Arial" w:hint="eastAsia"/>
          <w:caps/>
          <w:color w:val="333333"/>
          <w:sz w:val="27"/>
          <w:szCs w:val="27"/>
        </w:rPr>
        <w:t>на</w:t>
      </w:r>
      <w:r w:rsidRPr="00193452">
        <w:rPr>
          <w:rFonts w:ascii="Arial" w:hAnsi="Arial" w:cs="Arial"/>
          <w:caps/>
          <w:color w:val="333333"/>
          <w:sz w:val="27"/>
          <w:szCs w:val="27"/>
        </w:rPr>
        <w:t xml:space="preserve"> </w:t>
      </w:r>
      <w:r w:rsidRPr="00193452">
        <w:rPr>
          <w:rFonts w:ascii="Arial" w:hAnsi="Arial" w:cs="Arial" w:hint="eastAsia"/>
          <w:caps/>
          <w:color w:val="333333"/>
          <w:sz w:val="27"/>
          <w:szCs w:val="27"/>
        </w:rPr>
        <w:t>соискание</w:t>
      </w:r>
      <w:r w:rsidRPr="00193452">
        <w:rPr>
          <w:rFonts w:ascii="Arial" w:hAnsi="Arial" w:cs="Arial"/>
          <w:caps/>
          <w:color w:val="333333"/>
          <w:sz w:val="27"/>
          <w:szCs w:val="27"/>
        </w:rPr>
        <w:t xml:space="preserve"> </w:t>
      </w:r>
      <w:r w:rsidRPr="00193452">
        <w:rPr>
          <w:rFonts w:ascii="Arial" w:hAnsi="Arial" w:cs="Arial" w:hint="eastAsia"/>
          <w:caps/>
          <w:color w:val="333333"/>
          <w:sz w:val="27"/>
          <w:szCs w:val="27"/>
        </w:rPr>
        <w:t>ученой</w:t>
      </w:r>
      <w:r w:rsidRPr="00193452">
        <w:rPr>
          <w:rFonts w:ascii="Arial" w:hAnsi="Arial" w:cs="Arial"/>
          <w:caps/>
          <w:color w:val="333333"/>
          <w:sz w:val="27"/>
          <w:szCs w:val="27"/>
        </w:rPr>
        <w:t xml:space="preserve"> </w:t>
      </w:r>
      <w:r w:rsidRPr="00193452">
        <w:rPr>
          <w:rFonts w:ascii="Arial" w:hAnsi="Arial" w:cs="Arial" w:hint="eastAsia"/>
          <w:caps/>
          <w:color w:val="333333"/>
          <w:sz w:val="27"/>
          <w:szCs w:val="27"/>
        </w:rPr>
        <w:t>степени</w:t>
      </w:r>
      <w:r w:rsidRPr="00193452">
        <w:rPr>
          <w:rFonts w:ascii="Arial" w:hAnsi="Arial" w:cs="Arial"/>
          <w:caps/>
          <w:color w:val="333333"/>
          <w:sz w:val="27"/>
          <w:szCs w:val="27"/>
        </w:rPr>
        <w:t xml:space="preserve"> </w:t>
      </w:r>
      <w:r w:rsidRPr="00193452">
        <w:rPr>
          <w:rFonts w:ascii="Arial" w:hAnsi="Arial" w:cs="Arial" w:hint="eastAsia"/>
          <w:caps/>
          <w:color w:val="333333"/>
          <w:sz w:val="27"/>
          <w:szCs w:val="27"/>
        </w:rPr>
        <w:t>кандидата</w:t>
      </w:r>
      <w:r w:rsidRPr="00193452">
        <w:rPr>
          <w:rFonts w:ascii="Arial" w:hAnsi="Arial" w:cs="Arial"/>
          <w:caps/>
          <w:color w:val="333333"/>
          <w:sz w:val="27"/>
          <w:szCs w:val="27"/>
        </w:rPr>
        <w:t xml:space="preserve"> </w:t>
      </w:r>
      <w:r w:rsidRPr="00193452">
        <w:rPr>
          <w:rFonts w:ascii="Arial" w:hAnsi="Arial" w:cs="Arial" w:hint="eastAsia"/>
          <w:caps/>
          <w:color w:val="333333"/>
          <w:sz w:val="27"/>
          <w:szCs w:val="27"/>
        </w:rPr>
        <w:t>социологических</w:t>
      </w:r>
      <w:r w:rsidRPr="00193452">
        <w:rPr>
          <w:rFonts w:ascii="Arial" w:hAnsi="Arial" w:cs="Arial"/>
          <w:caps/>
          <w:color w:val="333333"/>
          <w:sz w:val="27"/>
          <w:szCs w:val="27"/>
        </w:rPr>
        <w:t xml:space="preserve"> </w:t>
      </w:r>
      <w:r w:rsidRPr="00193452">
        <w:rPr>
          <w:rFonts w:ascii="Arial" w:hAnsi="Arial" w:cs="Arial" w:hint="eastAsia"/>
          <w:caps/>
          <w:color w:val="333333"/>
          <w:sz w:val="27"/>
          <w:szCs w:val="27"/>
        </w:rPr>
        <w:t>наук</w:t>
      </w:r>
      <w:r w:rsidRPr="00193452">
        <w:rPr>
          <w:rFonts w:ascii="Arial" w:hAnsi="Arial" w:cs="Arial"/>
          <w:caps/>
          <w:color w:val="333333"/>
          <w:sz w:val="27"/>
          <w:szCs w:val="27"/>
        </w:rPr>
        <w:t xml:space="preserve"> </w:t>
      </w:r>
      <w:r w:rsidRPr="00193452">
        <w:rPr>
          <w:rFonts w:ascii="Arial" w:hAnsi="Arial" w:cs="Arial" w:hint="eastAsia"/>
          <w:caps/>
          <w:color w:val="333333"/>
          <w:sz w:val="27"/>
          <w:szCs w:val="27"/>
        </w:rPr>
        <w:t>Научный</w:t>
      </w:r>
      <w:r w:rsidRPr="00193452">
        <w:rPr>
          <w:rFonts w:ascii="Arial" w:hAnsi="Arial" w:cs="Arial"/>
          <w:caps/>
          <w:color w:val="333333"/>
          <w:sz w:val="27"/>
          <w:szCs w:val="27"/>
        </w:rPr>
        <w:t xml:space="preserve"> </w:t>
      </w:r>
      <w:r w:rsidRPr="00193452">
        <w:rPr>
          <w:rFonts w:ascii="Arial" w:hAnsi="Arial" w:cs="Arial" w:hint="eastAsia"/>
          <w:caps/>
          <w:color w:val="333333"/>
          <w:sz w:val="27"/>
          <w:szCs w:val="27"/>
        </w:rPr>
        <w:t>руководитель</w:t>
      </w:r>
      <w:r w:rsidRPr="00193452">
        <w:rPr>
          <w:rFonts w:ascii="Arial" w:hAnsi="Arial" w:cs="Arial"/>
          <w:caps/>
          <w:color w:val="333333"/>
          <w:sz w:val="27"/>
          <w:szCs w:val="27"/>
        </w:rPr>
        <w:t xml:space="preserve"> -</w:t>
      </w:r>
    </w:p>
    <w:p w14:paraId="56B75B11" w14:textId="77777777" w:rsidR="00193452" w:rsidRPr="00193452" w:rsidRDefault="00193452" w:rsidP="00193452">
      <w:pPr>
        <w:rPr>
          <w:rFonts w:ascii="Arial" w:hAnsi="Arial" w:cs="Arial"/>
          <w:caps/>
          <w:color w:val="333333"/>
          <w:sz w:val="27"/>
          <w:szCs w:val="27"/>
        </w:rPr>
      </w:pPr>
      <w:r w:rsidRPr="00193452">
        <w:rPr>
          <w:rFonts w:ascii="Arial" w:hAnsi="Arial" w:cs="Arial" w:hint="eastAsia"/>
          <w:caps/>
          <w:color w:val="333333"/>
          <w:sz w:val="27"/>
          <w:szCs w:val="27"/>
        </w:rPr>
        <w:t>стр</w:t>
      </w:r>
      <w:r w:rsidRPr="00193452">
        <w:rPr>
          <w:rFonts w:ascii="Arial" w:hAnsi="Arial" w:cs="Arial"/>
          <w:caps/>
          <w:color w:val="333333"/>
          <w:sz w:val="27"/>
          <w:szCs w:val="27"/>
        </w:rPr>
        <w:t>. 10</w:t>
      </w:r>
    </w:p>
    <w:p w14:paraId="532D8905" w14:textId="77777777" w:rsidR="00193452" w:rsidRPr="00193452" w:rsidRDefault="00193452" w:rsidP="00193452">
      <w:pPr>
        <w:rPr>
          <w:rFonts w:ascii="Arial" w:hAnsi="Arial" w:cs="Arial"/>
          <w:caps/>
          <w:color w:val="333333"/>
          <w:sz w:val="27"/>
          <w:szCs w:val="27"/>
        </w:rPr>
      </w:pPr>
      <w:r w:rsidRPr="00193452">
        <w:rPr>
          <w:rFonts w:ascii="Arial" w:hAnsi="Arial" w:cs="Arial" w:hint="eastAsia"/>
          <w:caps/>
          <w:color w:val="333333"/>
          <w:sz w:val="27"/>
          <w:szCs w:val="27"/>
        </w:rPr>
        <w:t>существенного</w:t>
      </w:r>
      <w:r w:rsidRPr="00193452">
        <w:rPr>
          <w:rFonts w:ascii="Arial" w:hAnsi="Arial" w:cs="Arial"/>
          <w:caps/>
          <w:color w:val="333333"/>
          <w:sz w:val="27"/>
          <w:szCs w:val="27"/>
        </w:rPr>
        <w:t xml:space="preserve"> </w:t>
      </w:r>
      <w:r w:rsidRPr="00193452">
        <w:rPr>
          <w:rFonts w:ascii="Arial" w:hAnsi="Arial" w:cs="Arial" w:hint="eastAsia"/>
          <w:caps/>
          <w:color w:val="333333"/>
          <w:sz w:val="27"/>
          <w:szCs w:val="27"/>
        </w:rPr>
        <w:t>аспекта</w:t>
      </w:r>
      <w:r w:rsidRPr="00193452">
        <w:rPr>
          <w:rFonts w:ascii="Arial" w:hAnsi="Arial" w:cs="Arial"/>
          <w:caps/>
          <w:color w:val="333333"/>
          <w:sz w:val="27"/>
          <w:szCs w:val="27"/>
        </w:rPr>
        <w:t xml:space="preserve">, </w:t>
      </w:r>
      <w:r w:rsidRPr="00193452">
        <w:rPr>
          <w:rFonts w:ascii="Arial" w:hAnsi="Arial" w:cs="Arial" w:hint="eastAsia"/>
          <w:caps/>
          <w:color w:val="333333"/>
          <w:sz w:val="27"/>
          <w:szCs w:val="27"/>
        </w:rPr>
        <w:t>как</w:t>
      </w:r>
      <w:r w:rsidRPr="00193452">
        <w:rPr>
          <w:rFonts w:ascii="Arial" w:hAnsi="Arial" w:cs="Arial"/>
          <w:caps/>
          <w:color w:val="333333"/>
          <w:sz w:val="27"/>
          <w:szCs w:val="27"/>
        </w:rPr>
        <w:t xml:space="preserve"> </w:t>
      </w:r>
      <w:r w:rsidRPr="00193452">
        <w:rPr>
          <w:rFonts w:ascii="Arial" w:hAnsi="Arial" w:cs="Arial" w:hint="eastAsia"/>
          <w:caps/>
          <w:color w:val="333333"/>
          <w:sz w:val="27"/>
          <w:szCs w:val="27"/>
        </w:rPr>
        <w:t>корреляция</w:t>
      </w:r>
      <w:r w:rsidRPr="00193452">
        <w:rPr>
          <w:rFonts w:ascii="Arial" w:hAnsi="Arial" w:cs="Arial"/>
          <w:caps/>
          <w:color w:val="333333"/>
          <w:sz w:val="27"/>
          <w:szCs w:val="27"/>
        </w:rPr>
        <w:t xml:space="preserve"> </w:t>
      </w:r>
      <w:r w:rsidRPr="00193452">
        <w:rPr>
          <w:rFonts w:ascii="Arial" w:hAnsi="Arial" w:cs="Arial" w:hint="eastAsia"/>
          <w:caps/>
          <w:color w:val="333333"/>
          <w:sz w:val="27"/>
          <w:szCs w:val="27"/>
        </w:rPr>
        <w:t>трансформирующихся</w:t>
      </w:r>
      <w:r w:rsidRPr="00193452">
        <w:rPr>
          <w:rFonts w:ascii="Arial" w:hAnsi="Arial" w:cs="Arial"/>
          <w:caps/>
          <w:color w:val="333333"/>
          <w:sz w:val="27"/>
          <w:szCs w:val="27"/>
        </w:rPr>
        <w:t xml:space="preserve"> </w:t>
      </w:r>
      <w:r w:rsidRPr="00193452">
        <w:rPr>
          <w:rFonts w:ascii="Arial" w:hAnsi="Arial" w:cs="Arial" w:hint="eastAsia"/>
          <w:caps/>
          <w:color w:val="333333"/>
          <w:sz w:val="27"/>
          <w:szCs w:val="27"/>
        </w:rPr>
        <w:t>норм</w:t>
      </w:r>
      <w:r w:rsidRPr="00193452">
        <w:rPr>
          <w:rFonts w:ascii="Arial" w:hAnsi="Arial" w:cs="Arial"/>
          <w:caps/>
          <w:color w:val="333333"/>
          <w:sz w:val="27"/>
          <w:szCs w:val="27"/>
        </w:rPr>
        <w:t xml:space="preserve"> </w:t>
      </w:r>
      <w:r w:rsidRPr="00193452">
        <w:rPr>
          <w:rFonts w:ascii="Arial" w:hAnsi="Arial" w:cs="Arial" w:hint="eastAsia"/>
          <w:caps/>
          <w:color w:val="333333"/>
          <w:sz w:val="27"/>
          <w:szCs w:val="27"/>
        </w:rPr>
        <w:t>и</w:t>
      </w:r>
      <w:r w:rsidRPr="00193452">
        <w:rPr>
          <w:rFonts w:ascii="Arial" w:hAnsi="Arial" w:cs="Arial"/>
          <w:caps/>
          <w:color w:val="333333"/>
          <w:sz w:val="27"/>
          <w:szCs w:val="27"/>
        </w:rPr>
        <w:t xml:space="preserve"> </w:t>
      </w:r>
      <w:r w:rsidRPr="00193452">
        <w:rPr>
          <w:rFonts w:ascii="Arial" w:hAnsi="Arial" w:cs="Arial" w:hint="eastAsia"/>
          <w:caps/>
          <w:color w:val="333333"/>
          <w:sz w:val="27"/>
          <w:szCs w:val="27"/>
        </w:rPr>
        <w:t>ценностей</w:t>
      </w:r>
      <w:r w:rsidRPr="00193452">
        <w:rPr>
          <w:rFonts w:ascii="Arial" w:hAnsi="Arial" w:cs="Arial"/>
          <w:caps/>
          <w:color w:val="333333"/>
          <w:sz w:val="27"/>
          <w:szCs w:val="27"/>
        </w:rPr>
        <w:t xml:space="preserve"> </w:t>
      </w:r>
      <w:r w:rsidRPr="00193452">
        <w:rPr>
          <w:rFonts w:ascii="Arial" w:hAnsi="Arial" w:cs="Arial" w:hint="eastAsia"/>
          <w:caps/>
          <w:color w:val="333333"/>
          <w:sz w:val="27"/>
          <w:szCs w:val="27"/>
        </w:rPr>
        <w:t>с</w:t>
      </w:r>
      <w:r w:rsidRPr="00193452">
        <w:rPr>
          <w:rFonts w:ascii="Arial" w:hAnsi="Arial" w:cs="Arial"/>
          <w:caps/>
          <w:color w:val="333333"/>
          <w:sz w:val="27"/>
          <w:szCs w:val="27"/>
        </w:rPr>
        <w:t xml:space="preserve"> </w:t>
      </w:r>
      <w:r w:rsidRPr="00193452">
        <w:rPr>
          <w:rFonts w:ascii="Arial" w:hAnsi="Arial" w:cs="Arial" w:hint="eastAsia"/>
          <w:caps/>
          <w:color w:val="333333"/>
          <w:sz w:val="27"/>
          <w:szCs w:val="27"/>
        </w:rPr>
        <w:t>динамикой</w:t>
      </w:r>
      <w:r w:rsidRPr="00193452">
        <w:rPr>
          <w:rFonts w:ascii="Arial" w:hAnsi="Arial" w:cs="Arial"/>
          <w:caps/>
          <w:color w:val="333333"/>
          <w:sz w:val="27"/>
          <w:szCs w:val="27"/>
        </w:rPr>
        <w:t xml:space="preserve"> </w:t>
      </w:r>
      <w:r w:rsidRPr="00193452">
        <w:rPr>
          <w:rFonts w:ascii="Arial" w:hAnsi="Arial" w:cs="Arial" w:hint="eastAsia"/>
          <w:caps/>
          <w:color w:val="333333"/>
          <w:sz w:val="27"/>
          <w:szCs w:val="27"/>
        </w:rPr>
        <w:t>девиантного</w:t>
      </w:r>
      <w:r w:rsidRPr="00193452">
        <w:rPr>
          <w:rFonts w:ascii="Arial" w:hAnsi="Arial" w:cs="Arial"/>
          <w:caps/>
          <w:color w:val="333333"/>
          <w:sz w:val="27"/>
          <w:szCs w:val="27"/>
        </w:rPr>
        <w:t xml:space="preserve"> </w:t>
      </w:r>
      <w:r w:rsidRPr="00193452">
        <w:rPr>
          <w:rFonts w:ascii="Arial" w:hAnsi="Arial" w:cs="Arial" w:hint="eastAsia"/>
          <w:caps/>
          <w:color w:val="333333"/>
          <w:sz w:val="27"/>
          <w:szCs w:val="27"/>
        </w:rPr>
        <w:t>поведения</w:t>
      </w:r>
      <w:r w:rsidRPr="00193452">
        <w:rPr>
          <w:rFonts w:ascii="Arial" w:hAnsi="Arial" w:cs="Arial"/>
          <w:caps/>
          <w:color w:val="333333"/>
          <w:sz w:val="27"/>
          <w:szCs w:val="27"/>
        </w:rPr>
        <w:t xml:space="preserve">. </w:t>
      </w:r>
      <w:r w:rsidRPr="00193452">
        <w:rPr>
          <w:rFonts w:ascii="Arial" w:hAnsi="Arial" w:cs="Arial" w:hint="eastAsia"/>
          <w:caps/>
          <w:color w:val="333333"/>
          <w:sz w:val="27"/>
          <w:szCs w:val="27"/>
        </w:rPr>
        <w:t>Целью</w:t>
      </w:r>
      <w:r w:rsidRPr="00193452">
        <w:rPr>
          <w:rFonts w:ascii="Arial" w:hAnsi="Arial" w:cs="Arial"/>
          <w:caps/>
          <w:color w:val="333333"/>
          <w:sz w:val="27"/>
          <w:szCs w:val="27"/>
        </w:rPr>
        <w:t xml:space="preserve"> </w:t>
      </w:r>
      <w:r w:rsidRPr="00193452">
        <w:rPr>
          <w:rFonts w:ascii="Arial" w:hAnsi="Arial" w:cs="Arial" w:hint="eastAsia"/>
          <w:caps/>
          <w:color w:val="333333"/>
          <w:sz w:val="27"/>
          <w:szCs w:val="27"/>
        </w:rPr>
        <w:t>исследования</w:t>
      </w:r>
      <w:r w:rsidRPr="00193452">
        <w:rPr>
          <w:rFonts w:ascii="Arial" w:hAnsi="Arial" w:cs="Arial"/>
          <w:caps/>
          <w:color w:val="333333"/>
          <w:sz w:val="27"/>
          <w:szCs w:val="27"/>
        </w:rPr>
        <w:t xml:space="preserve"> </w:t>
      </w:r>
      <w:r w:rsidRPr="00193452">
        <w:rPr>
          <w:rFonts w:ascii="Arial" w:hAnsi="Arial" w:cs="Arial" w:hint="eastAsia"/>
          <w:caps/>
          <w:color w:val="333333"/>
          <w:sz w:val="27"/>
          <w:szCs w:val="27"/>
        </w:rPr>
        <w:t>является</w:t>
      </w:r>
      <w:r w:rsidRPr="00193452">
        <w:rPr>
          <w:rFonts w:ascii="Arial" w:hAnsi="Arial" w:cs="Arial"/>
          <w:caps/>
          <w:color w:val="333333"/>
          <w:sz w:val="27"/>
          <w:szCs w:val="27"/>
        </w:rPr>
        <w:t xml:space="preserve"> </w:t>
      </w:r>
      <w:r w:rsidRPr="00193452">
        <w:rPr>
          <w:rFonts w:ascii="Arial" w:hAnsi="Arial" w:cs="Arial" w:hint="eastAsia"/>
          <w:caps/>
          <w:color w:val="333333"/>
          <w:sz w:val="27"/>
          <w:szCs w:val="27"/>
        </w:rPr>
        <w:t>анализ</w:t>
      </w:r>
      <w:r w:rsidRPr="00193452">
        <w:rPr>
          <w:rFonts w:ascii="Arial" w:hAnsi="Arial" w:cs="Arial"/>
          <w:caps/>
          <w:color w:val="333333"/>
          <w:sz w:val="27"/>
          <w:szCs w:val="27"/>
        </w:rPr>
        <w:t xml:space="preserve"> </w:t>
      </w:r>
      <w:r w:rsidRPr="00193452">
        <w:rPr>
          <w:rFonts w:ascii="Arial" w:hAnsi="Arial" w:cs="Arial" w:hint="eastAsia"/>
          <w:caps/>
          <w:color w:val="333333"/>
          <w:sz w:val="27"/>
          <w:szCs w:val="27"/>
        </w:rPr>
        <w:t>процесса</w:t>
      </w:r>
      <w:r w:rsidRPr="00193452">
        <w:rPr>
          <w:rFonts w:ascii="Arial" w:hAnsi="Arial" w:cs="Arial"/>
          <w:caps/>
          <w:color w:val="333333"/>
          <w:sz w:val="27"/>
          <w:szCs w:val="27"/>
        </w:rPr>
        <w:t xml:space="preserve"> </w:t>
      </w:r>
      <w:r w:rsidRPr="00193452">
        <w:rPr>
          <w:rFonts w:ascii="Arial" w:hAnsi="Arial" w:cs="Arial" w:hint="eastAsia"/>
          <w:caps/>
          <w:color w:val="333333"/>
          <w:sz w:val="27"/>
          <w:szCs w:val="27"/>
        </w:rPr>
        <w:t>трансформации</w:t>
      </w:r>
      <w:r w:rsidRPr="00193452">
        <w:rPr>
          <w:rFonts w:ascii="Arial" w:hAnsi="Arial" w:cs="Arial"/>
          <w:caps/>
          <w:color w:val="333333"/>
          <w:sz w:val="27"/>
          <w:szCs w:val="27"/>
        </w:rPr>
        <w:t xml:space="preserve"> </w:t>
      </w:r>
      <w:r w:rsidRPr="00193452">
        <w:rPr>
          <w:rFonts w:ascii="Arial" w:hAnsi="Arial" w:cs="Arial" w:hint="eastAsia"/>
          <w:caps/>
          <w:color w:val="333333"/>
          <w:sz w:val="27"/>
          <w:szCs w:val="27"/>
        </w:rPr>
        <w:t>в</w:t>
      </w:r>
      <w:r w:rsidRPr="00193452">
        <w:rPr>
          <w:rFonts w:ascii="Arial" w:hAnsi="Arial" w:cs="Arial"/>
          <w:caps/>
          <w:color w:val="333333"/>
          <w:sz w:val="27"/>
          <w:szCs w:val="27"/>
        </w:rPr>
        <w:t xml:space="preserve"> </w:t>
      </w:r>
      <w:r w:rsidRPr="00193452">
        <w:rPr>
          <w:rFonts w:ascii="Arial" w:hAnsi="Arial" w:cs="Arial" w:hint="eastAsia"/>
          <w:caps/>
          <w:color w:val="333333"/>
          <w:sz w:val="27"/>
          <w:szCs w:val="27"/>
        </w:rPr>
        <w:t>современном</w:t>
      </w:r>
      <w:r w:rsidRPr="00193452">
        <w:rPr>
          <w:rFonts w:ascii="Arial" w:hAnsi="Arial" w:cs="Arial"/>
          <w:caps/>
          <w:color w:val="333333"/>
          <w:sz w:val="27"/>
          <w:szCs w:val="27"/>
        </w:rPr>
        <w:t xml:space="preserve"> </w:t>
      </w:r>
      <w:r w:rsidRPr="00193452">
        <w:rPr>
          <w:rFonts w:ascii="Arial" w:hAnsi="Arial" w:cs="Arial" w:hint="eastAsia"/>
          <w:caps/>
          <w:color w:val="333333"/>
          <w:sz w:val="27"/>
          <w:szCs w:val="27"/>
        </w:rPr>
        <w:t>российском</w:t>
      </w:r>
      <w:r w:rsidRPr="00193452">
        <w:rPr>
          <w:rFonts w:ascii="Arial" w:hAnsi="Arial" w:cs="Arial"/>
          <w:caps/>
          <w:color w:val="333333"/>
          <w:sz w:val="27"/>
          <w:szCs w:val="27"/>
        </w:rPr>
        <w:t xml:space="preserve"> </w:t>
      </w:r>
      <w:r w:rsidRPr="00193452">
        <w:rPr>
          <w:rFonts w:ascii="Arial" w:hAnsi="Arial" w:cs="Arial" w:hint="eastAsia"/>
          <w:caps/>
          <w:color w:val="333333"/>
          <w:sz w:val="27"/>
          <w:szCs w:val="27"/>
        </w:rPr>
        <w:t>обществе</w:t>
      </w:r>
      <w:r w:rsidRPr="00193452">
        <w:rPr>
          <w:rFonts w:ascii="Arial" w:hAnsi="Arial" w:cs="Arial"/>
          <w:caps/>
          <w:color w:val="333333"/>
          <w:sz w:val="27"/>
          <w:szCs w:val="27"/>
        </w:rPr>
        <w:t xml:space="preserve"> </w:t>
      </w:r>
      <w:r w:rsidRPr="00193452">
        <w:rPr>
          <w:rFonts w:ascii="Arial" w:hAnsi="Arial" w:cs="Arial" w:hint="eastAsia"/>
          <w:caps/>
          <w:color w:val="333333"/>
          <w:sz w:val="27"/>
          <w:szCs w:val="27"/>
        </w:rPr>
        <w:t>понятий</w:t>
      </w:r>
      <w:r w:rsidRPr="00193452">
        <w:rPr>
          <w:rFonts w:ascii="Arial" w:hAnsi="Arial" w:cs="Arial"/>
          <w:caps/>
          <w:color w:val="333333"/>
          <w:sz w:val="27"/>
          <w:szCs w:val="27"/>
        </w:rPr>
        <w:t xml:space="preserve"> </w:t>
      </w:r>
      <w:r w:rsidRPr="00193452">
        <w:rPr>
          <w:rFonts w:ascii="Arial" w:hAnsi="Arial" w:cs="Arial" w:hint="eastAsia"/>
          <w:caps/>
          <w:color w:val="333333"/>
          <w:sz w:val="27"/>
          <w:szCs w:val="27"/>
        </w:rPr>
        <w:t>нормы</w:t>
      </w:r>
      <w:r w:rsidRPr="00193452">
        <w:rPr>
          <w:rFonts w:ascii="Arial" w:hAnsi="Arial" w:cs="Arial"/>
          <w:caps/>
          <w:color w:val="333333"/>
          <w:sz w:val="27"/>
          <w:szCs w:val="27"/>
        </w:rPr>
        <w:t xml:space="preserve"> </w:t>
      </w:r>
      <w:r w:rsidRPr="00193452">
        <w:rPr>
          <w:rFonts w:ascii="Arial" w:hAnsi="Arial" w:cs="Arial" w:hint="eastAsia"/>
          <w:caps/>
          <w:color w:val="333333"/>
          <w:sz w:val="27"/>
          <w:szCs w:val="27"/>
        </w:rPr>
        <w:t>и</w:t>
      </w:r>
      <w:r w:rsidRPr="00193452">
        <w:rPr>
          <w:rFonts w:ascii="Arial" w:hAnsi="Arial" w:cs="Arial"/>
          <w:caps/>
          <w:color w:val="333333"/>
          <w:sz w:val="27"/>
          <w:szCs w:val="27"/>
        </w:rPr>
        <w:t xml:space="preserve"> </w:t>
      </w:r>
      <w:r w:rsidRPr="00193452">
        <w:rPr>
          <w:rFonts w:ascii="Arial" w:hAnsi="Arial" w:cs="Arial" w:hint="eastAsia"/>
          <w:caps/>
          <w:color w:val="333333"/>
          <w:sz w:val="27"/>
          <w:szCs w:val="27"/>
        </w:rPr>
        <w:t>отклонения</w:t>
      </w:r>
      <w:r w:rsidRPr="00193452">
        <w:rPr>
          <w:rFonts w:ascii="Arial" w:hAnsi="Arial" w:cs="Arial"/>
          <w:caps/>
          <w:color w:val="333333"/>
          <w:sz w:val="27"/>
          <w:szCs w:val="27"/>
        </w:rPr>
        <w:t xml:space="preserve">, </w:t>
      </w:r>
      <w:r w:rsidRPr="00193452">
        <w:rPr>
          <w:rFonts w:ascii="Arial" w:hAnsi="Arial" w:cs="Arial" w:hint="eastAsia"/>
          <w:caps/>
          <w:color w:val="333333"/>
          <w:sz w:val="27"/>
          <w:szCs w:val="27"/>
        </w:rPr>
        <w:t>а</w:t>
      </w:r>
      <w:r w:rsidRPr="00193452">
        <w:rPr>
          <w:rFonts w:ascii="Arial" w:hAnsi="Arial" w:cs="Arial"/>
          <w:caps/>
          <w:color w:val="333333"/>
          <w:sz w:val="27"/>
          <w:szCs w:val="27"/>
        </w:rPr>
        <w:t xml:space="preserve"> </w:t>
      </w:r>
      <w:r w:rsidRPr="00193452">
        <w:rPr>
          <w:rFonts w:ascii="Arial" w:hAnsi="Arial" w:cs="Arial" w:hint="eastAsia"/>
          <w:caps/>
          <w:color w:val="333333"/>
          <w:sz w:val="27"/>
          <w:szCs w:val="27"/>
        </w:rPr>
        <w:t>также</w:t>
      </w:r>
      <w:r w:rsidRPr="00193452">
        <w:rPr>
          <w:rFonts w:ascii="Arial" w:hAnsi="Arial" w:cs="Arial"/>
          <w:caps/>
          <w:color w:val="333333"/>
          <w:sz w:val="27"/>
          <w:szCs w:val="27"/>
        </w:rPr>
        <w:t xml:space="preserve"> </w:t>
      </w:r>
      <w:r w:rsidRPr="00193452">
        <w:rPr>
          <w:rFonts w:ascii="Arial" w:hAnsi="Arial" w:cs="Arial" w:hint="eastAsia"/>
          <w:caps/>
          <w:color w:val="333333"/>
          <w:sz w:val="27"/>
          <w:szCs w:val="27"/>
        </w:rPr>
        <w:t>изучение</w:t>
      </w:r>
      <w:r w:rsidRPr="00193452">
        <w:rPr>
          <w:rFonts w:ascii="Arial" w:hAnsi="Arial" w:cs="Arial"/>
          <w:caps/>
          <w:color w:val="333333"/>
          <w:sz w:val="27"/>
          <w:szCs w:val="27"/>
        </w:rPr>
        <w:t xml:space="preserve"> </w:t>
      </w:r>
      <w:r w:rsidRPr="00193452">
        <w:rPr>
          <w:rFonts w:ascii="Arial" w:hAnsi="Arial" w:cs="Arial" w:hint="eastAsia"/>
          <w:caps/>
          <w:color w:val="333333"/>
          <w:sz w:val="27"/>
          <w:szCs w:val="27"/>
        </w:rPr>
        <w:t>динамики</w:t>
      </w:r>
      <w:r w:rsidRPr="00193452">
        <w:rPr>
          <w:rFonts w:ascii="Arial" w:hAnsi="Arial" w:cs="Arial"/>
          <w:caps/>
          <w:color w:val="333333"/>
          <w:sz w:val="27"/>
          <w:szCs w:val="27"/>
        </w:rPr>
        <w:t xml:space="preserve"> </w:t>
      </w:r>
      <w:r w:rsidRPr="00193452">
        <w:rPr>
          <w:rFonts w:ascii="Arial" w:hAnsi="Arial" w:cs="Arial" w:hint="eastAsia"/>
          <w:caps/>
          <w:color w:val="333333"/>
          <w:sz w:val="27"/>
          <w:szCs w:val="27"/>
        </w:rPr>
        <w:t>количественных</w:t>
      </w:r>
      <w:r w:rsidRPr="00193452">
        <w:rPr>
          <w:rFonts w:ascii="Arial" w:hAnsi="Arial" w:cs="Arial"/>
          <w:caps/>
          <w:color w:val="333333"/>
          <w:sz w:val="27"/>
          <w:szCs w:val="27"/>
        </w:rPr>
        <w:t xml:space="preserve"> </w:t>
      </w:r>
      <w:r w:rsidRPr="00193452">
        <w:rPr>
          <w:rFonts w:ascii="Arial" w:hAnsi="Arial" w:cs="Arial" w:hint="eastAsia"/>
          <w:caps/>
          <w:color w:val="333333"/>
          <w:sz w:val="27"/>
          <w:szCs w:val="27"/>
        </w:rPr>
        <w:t>и</w:t>
      </w:r>
      <w:r w:rsidRPr="00193452">
        <w:rPr>
          <w:rFonts w:ascii="Arial" w:hAnsi="Arial" w:cs="Arial"/>
          <w:caps/>
          <w:color w:val="333333"/>
          <w:sz w:val="27"/>
          <w:szCs w:val="27"/>
        </w:rPr>
        <w:t xml:space="preserve"> </w:t>
      </w:r>
      <w:r w:rsidRPr="00193452">
        <w:rPr>
          <w:rFonts w:ascii="Arial" w:hAnsi="Arial" w:cs="Arial" w:hint="eastAsia"/>
          <w:caps/>
          <w:color w:val="333333"/>
          <w:sz w:val="27"/>
          <w:szCs w:val="27"/>
        </w:rPr>
        <w:t>качественных</w:t>
      </w:r>
      <w:r w:rsidRPr="00193452">
        <w:rPr>
          <w:rFonts w:ascii="Arial" w:hAnsi="Arial" w:cs="Arial"/>
          <w:caps/>
          <w:color w:val="333333"/>
          <w:sz w:val="27"/>
          <w:szCs w:val="27"/>
        </w:rPr>
        <w:t xml:space="preserve"> </w:t>
      </w:r>
      <w:r w:rsidRPr="00193452">
        <w:rPr>
          <w:rFonts w:ascii="Arial" w:hAnsi="Arial" w:cs="Arial" w:hint="eastAsia"/>
          <w:caps/>
          <w:color w:val="333333"/>
          <w:sz w:val="27"/>
          <w:szCs w:val="27"/>
        </w:rPr>
        <w:t>показателей</w:t>
      </w:r>
      <w:r w:rsidRPr="00193452">
        <w:rPr>
          <w:rFonts w:ascii="Arial" w:hAnsi="Arial" w:cs="Arial"/>
          <w:caps/>
          <w:color w:val="333333"/>
          <w:sz w:val="27"/>
          <w:szCs w:val="27"/>
        </w:rPr>
        <w:t xml:space="preserve"> </w:t>
      </w:r>
      <w:r w:rsidRPr="00193452">
        <w:rPr>
          <w:rFonts w:ascii="Arial" w:hAnsi="Arial" w:cs="Arial" w:hint="eastAsia"/>
          <w:caps/>
          <w:color w:val="333333"/>
          <w:sz w:val="27"/>
          <w:szCs w:val="27"/>
        </w:rPr>
        <w:t>девиаций</w:t>
      </w:r>
      <w:r w:rsidRPr="00193452">
        <w:rPr>
          <w:rFonts w:ascii="Arial" w:hAnsi="Arial" w:cs="Arial"/>
          <w:caps/>
          <w:color w:val="333333"/>
          <w:sz w:val="27"/>
          <w:szCs w:val="27"/>
        </w:rPr>
        <w:t>,</w:t>
      </w:r>
    </w:p>
    <w:p w14:paraId="14EE6999" w14:textId="77777777" w:rsidR="00193452" w:rsidRPr="00193452" w:rsidRDefault="00193452" w:rsidP="00193452">
      <w:pPr>
        <w:rPr>
          <w:rFonts w:ascii="Arial" w:hAnsi="Arial" w:cs="Arial"/>
          <w:caps/>
          <w:color w:val="333333"/>
          <w:sz w:val="27"/>
          <w:szCs w:val="27"/>
        </w:rPr>
      </w:pPr>
      <w:r w:rsidRPr="00193452">
        <w:rPr>
          <w:rFonts w:ascii="Arial" w:hAnsi="Arial" w:cs="Arial" w:hint="eastAsia"/>
          <w:caps/>
          <w:color w:val="333333"/>
          <w:sz w:val="27"/>
          <w:szCs w:val="27"/>
        </w:rPr>
        <w:lastRenderedPageBreak/>
        <w:t>стр</w:t>
      </w:r>
      <w:r w:rsidRPr="00193452">
        <w:rPr>
          <w:rFonts w:ascii="Arial" w:hAnsi="Arial" w:cs="Arial"/>
          <w:caps/>
          <w:color w:val="333333"/>
          <w:sz w:val="27"/>
          <w:szCs w:val="27"/>
        </w:rPr>
        <w:t>. 10</w:t>
      </w:r>
    </w:p>
    <w:p w14:paraId="1955D1D3" w14:textId="77777777" w:rsidR="00193452" w:rsidRPr="00193452" w:rsidRDefault="00193452" w:rsidP="00193452">
      <w:pPr>
        <w:rPr>
          <w:rFonts w:ascii="Arial" w:hAnsi="Arial" w:cs="Arial"/>
          <w:caps/>
          <w:color w:val="333333"/>
          <w:sz w:val="27"/>
          <w:szCs w:val="27"/>
        </w:rPr>
      </w:pPr>
      <w:r w:rsidRPr="00193452">
        <w:rPr>
          <w:rFonts w:ascii="Arial" w:hAnsi="Arial" w:cs="Arial" w:hint="eastAsia"/>
          <w:caps/>
          <w:color w:val="333333"/>
          <w:sz w:val="27"/>
          <w:szCs w:val="27"/>
        </w:rPr>
        <w:t>конкретизировать</w:t>
      </w:r>
      <w:r w:rsidRPr="00193452">
        <w:rPr>
          <w:rFonts w:ascii="Arial" w:hAnsi="Arial" w:cs="Arial"/>
          <w:caps/>
          <w:color w:val="333333"/>
          <w:sz w:val="27"/>
          <w:szCs w:val="27"/>
        </w:rPr>
        <w:t xml:space="preserve">, </w:t>
      </w:r>
      <w:r w:rsidRPr="00193452">
        <w:rPr>
          <w:rFonts w:ascii="Arial" w:hAnsi="Arial" w:cs="Arial" w:hint="eastAsia"/>
          <w:caps/>
          <w:color w:val="333333"/>
          <w:sz w:val="27"/>
          <w:szCs w:val="27"/>
        </w:rPr>
        <w:t>детализировать</w:t>
      </w:r>
      <w:r w:rsidRPr="00193452">
        <w:rPr>
          <w:rFonts w:ascii="Arial" w:hAnsi="Arial" w:cs="Arial"/>
          <w:caps/>
          <w:color w:val="333333"/>
          <w:sz w:val="27"/>
          <w:szCs w:val="27"/>
        </w:rPr>
        <w:t xml:space="preserve"> </w:t>
      </w:r>
      <w:r w:rsidRPr="00193452">
        <w:rPr>
          <w:rFonts w:ascii="Arial" w:hAnsi="Arial" w:cs="Arial" w:hint="eastAsia"/>
          <w:caps/>
          <w:color w:val="333333"/>
          <w:sz w:val="27"/>
          <w:szCs w:val="27"/>
        </w:rPr>
        <w:t>общую</w:t>
      </w:r>
      <w:r w:rsidRPr="00193452">
        <w:rPr>
          <w:rFonts w:ascii="Arial" w:hAnsi="Arial" w:cs="Arial"/>
          <w:caps/>
          <w:color w:val="333333"/>
          <w:sz w:val="27"/>
          <w:szCs w:val="27"/>
        </w:rPr>
        <w:t xml:space="preserve"> </w:t>
      </w:r>
      <w:r w:rsidRPr="00193452">
        <w:rPr>
          <w:rFonts w:ascii="Arial" w:hAnsi="Arial" w:cs="Arial" w:hint="eastAsia"/>
          <w:caps/>
          <w:color w:val="333333"/>
          <w:sz w:val="27"/>
          <w:szCs w:val="27"/>
        </w:rPr>
        <w:t>цель</w:t>
      </w:r>
      <w:r w:rsidRPr="00193452">
        <w:rPr>
          <w:rFonts w:ascii="Arial" w:hAnsi="Arial" w:cs="Arial"/>
          <w:caps/>
          <w:color w:val="333333"/>
          <w:sz w:val="27"/>
          <w:szCs w:val="27"/>
        </w:rPr>
        <w:t xml:space="preserve"> </w:t>
      </w:r>
      <w:r w:rsidRPr="00193452">
        <w:rPr>
          <w:rFonts w:ascii="Arial" w:hAnsi="Arial" w:cs="Arial" w:hint="eastAsia"/>
          <w:caps/>
          <w:color w:val="333333"/>
          <w:sz w:val="27"/>
          <w:szCs w:val="27"/>
        </w:rPr>
        <w:t>и</w:t>
      </w:r>
      <w:r w:rsidRPr="00193452">
        <w:rPr>
          <w:rFonts w:ascii="Arial" w:hAnsi="Arial" w:cs="Arial"/>
          <w:caps/>
          <w:color w:val="333333"/>
          <w:sz w:val="27"/>
          <w:szCs w:val="27"/>
        </w:rPr>
        <w:t xml:space="preserve"> </w:t>
      </w:r>
      <w:r w:rsidRPr="00193452">
        <w:rPr>
          <w:rFonts w:ascii="Arial" w:hAnsi="Arial" w:cs="Arial" w:hint="eastAsia"/>
          <w:caps/>
          <w:color w:val="333333"/>
          <w:sz w:val="27"/>
          <w:szCs w:val="27"/>
        </w:rPr>
        <w:t>отражать</w:t>
      </w:r>
      <w:r w:rsidRPr="00193452">
        <w:rPr>
          <w:rFonts w:ascii="Arial" w:hAnsi="Arial" w:cs="Arial"/>
          <w:caps/>
          <w:color w:val="333333"/>
          <w:sz w:val="27"/>
          <w:szCs w:val="27"/>
        </w:rPr>
        <w:t xml:space="preserve"> </w:t>
      </w:r>
      <w:r w:rsidRPr="00193452">
        <w:rPr>
          <w:rFonts w:ascii="Arial" w:hAnsi="Arial" w:cs="Arial" w:hint="eastAsia"/>
          <w:caps/>
          <w:color w:val="333333"/>
          <w:sz w:val="27"/>
          <w:szCs w:val="27"/>
        </w:rPr>
        <w:t>основные</w:t>
      </w:r>
      <w:r w:rsidRPr="00193452">
        <w:rPr>
          <w:rFonts w:ascii="Arial" w:hAnsi="Arial" w:cs="Arial"/>
          <w:caps/>
          <w:color w:val="333333"/>
          <w:sz w:val="27"/>
          <w:szCs w:val="27"/>
        </w:rPr>
        <w:t xml:space="preserve"> </w:t>
      </w:r>
      <w:r w:rsidRPr="00193452">
        <w:rPr>
          <w:rFonts w:ascii="Arial" w:hAnsi="Arial" w:cs="Arial" w:hint="eastAsia"/>
          <w:caps/>
          <w:color w:val="333333"/>
          <w:sz w:val="27"/>
          <w:szCs w:val="27"/>
        </w:rPr>
        <w:t>этапы</w:t>
      </w:r>
      <w:r w:rsidRPr="00193452">
        <w:rPr>
          <w:rFonts w:ascii="Arial" w:hAnsi="Arial" w:cs="Arial"/>
          <w:caps/>
          <w:color w:val="333333"/>
          <w:sz w:val="27"/>
          <w:szCs w:val="27"/>
        </w:rPr>
        <w:t xml:space="preserve"> </w:t>
      </w:r>
      <w:r w:rsidRPr="00193452">
        <w:rPr>
          <w:rFonts w:ascii="Arial" w:hAnsi="Arial" w:cs="Arial" w:hint="eastAsia"/>
          <w:caps/>
          <w:color w:val="333333"/>
          <w:sz w:val="27"/>
          <w:szCs w:val="27"/>
        </w:rPr>
        <w:t>исследования</w:t>
      </w:r>
      <w:r w:rsidRPr="00193452">
        <w:rPr>
          <w:rFonts w:ascii="Arial" w:hAnsi="Arial" w:cs="Arial"/>
          <w:caps/>
          <w:color w:val="333333"/>
          <w:sz w:val="27"/>
          <w:szCs w:val="27"/>
        </w:rPr>
        <w:t xml:space="preserve">: </w:t>
      </w:r>
      <w:r w:rsidRPr="00193452">
        <w:rPr>
          <w:rFonts w:ascii="Arial" w:hAnsi="Arial" w:cs="Arial" w:hint="eastAsia"/>
          <w:caps/>
          <w:color w:val="333333"/>
          <w:sz w:val="27"/>
          <w:szCs w:val="27"/>
        </w:rPr>
        <w:t>•</w:t>
      </w:r>
      <w:r w:rsidRPr="00193452">
        <w:rPr>
          <w:rFonts w:ascii="Arial" w:hAnsi="Arial" w:cs="Arial"/>
          <w:caps/>
          <w:color w:val="333333"/>
          <w:sz w:val="27"/>
          <w:szCs w:val="27"/>
        </w:rPr>
        <w:t xml:space="preserve"> </w:t>
      </w:r>
      <w:r w:rsidRPr="00193452">
        <w:rPr>
          <w:rFonts w:ascii="Arial" w:hAnsi="Arial" w:cs="Arial" w:hint="eastAsia"/>
          <w:caps/>
          <w:color w:val="333333"/>
          <w:sz w:val="27"/>
          <w:szCs w:val="27"/>
        </w:rPr>
        <w:t>Проанализировать</w:t>
      </w:r>
      <w:r w:rsidRPr="00193452">
        <w:rPr>
          <w:rFonts w:ascii="Arial" w:hAnsi="Arial" w:cs="Arial"/>
          <w:caps/>
          <w:color w:val="333333"/>
          <w:sz w:val="27"/>
          <w:szCs w:val="27"/>
        </w:rPr>
        <w:t xml:space="preserve"> </w:t>
      </w:r>
      <w:r w:rsidRPr="00193452">
        <w:rPr>
          <w:rFonts w:ascii="Arial" w:hAnsi="Arial" w:cs="Arial" w:hint="eastAsia"/>
          <w:caps/>
          <w:color w:val="333333"/>
          <w:sz w:val="27"/>
          <w:szCs w:val="27"/>
        </w:rPr>
        <w:t>основные</w:t>
      </w:r>
      <w:r w:rsidRPr="00193452">
        <w:rPr>
          <w:rFonts w:ascii="Arial" w:hAnsi="Arial" w:cs="Arial"/>
          <w:caps/>
          <w:color w:val="333333"/>
          <w:sz w:val="27"/>
          <w:szCs w:val="27"/>
        </w:rPr>
        <w:t xml:space="preserve"> </w:t>
      </w:r>
      <w:r w:rsidRPr="00193452">
        <w:rPr>
          <w:rFonts w:ascii="Arial" w:hAnsi="Arial" w:cs="Arial" w:hint="eastAsia"/>
          <w:caps/>
          <w:color w:val="333333"/>
          <w:sz w:val="27"/>
          <w:szCs w:val="27"/>
        </w:rPr>
        <w:t>методологические</w:t>
      </w:r>
      <w:r w:rsidRPr="00193452">
        <w:rPr>
          <w:rFonts w:ascii="Arial" w:hAnsi="Arial" w:cs="Arial"/>
          <w:caps/>
          <w:color w:val="333333"/>
          <w:sz w:val="27"/>
          <w:szCs w:val="27"/>
        </w:rPr>
        <w:t xml:space="preserve"> </w:t>
      </w:r>
      <w:r w:rsidRPr="00193452">
        <w:rPr>
          <w:rFonts w:ascii="Arial" w:hAnsi="Arial" w:cs="Arial" w:hint="eastAsia"/>
          <w:caps/>
          <w:color w:val="333333"/>
          <w:sz w:val="27"/>
          <w:szCs w:val="27"/>
        </w:rPr>
        <w:t>и</w:t>
      </w:r>
      <w:r w:rsidRPr="00193452">
        <w:rPr>
          <w:rFonts w:ascii="Arial" w:hAnsi="Arial" w:cs="Arial"/>
          <w:caps/>
          <w:color w:val="333333"/>
          <w:sz w:val="27"/>
          <w:szCs w:val="27"/>
        </w:rPr>
        <w:t xml:space="preserve"> </w:t>
      </w:r>
      <w:r w:rsidRPr="00193452">
        <w:rPr>
          <w:rFonts w:ascii="Arial" w:hAnsi="Arial" w:cs="Arial" w:hint="eastAsia"/>
          <w:caps/>
          <w:color w:val="333333"/>
          <w:sz w:val="27"/>
          <w:szCs w:val="27"/>
        </w:rPr>
        <w:t>теоретические</w:t>
      </w:r>
      <w:r w:rsidRPr="00193452">
        <w:rPr>
          <w:rFonts w:ascii="Arial" w:hAnsi="Arial" w:cs="Arial"/>
          <w:caps/>
          <w:color w:val="333333"/>
          <w:sz w:val="27"/>
          <w:szCs w:val="27"/>
        </w:rPr>
        <w:t xml:space="preserve"> </w:t>
      </w:r>
      <w:r w:rsidRPr="00193452">
        <w:rPr>
          <w:rFonts w:ascii="Arial" w:hAnsi="Arial" w:cs="Arial" w:hint="eastAsia"/>
          <w:caps/>
          <w:color w:val="333333"/>
          <w:sz w:val="27"/>
          <w:szCs w:val="27"/>
        </w:rPr>
        <w:t>к</w:t>
      </w:r>
      <w:r w:rsidRPr="00193452">
        <w:rPr>
          <w:rFonts w:ascii="Arial" w:hAnsi="Arial" w:cs="Arial"/>
          <w:caps/>
          <w:color w:val="333333"/>
          <w:sz w:val="27"/>
          <w:szCs w:val="27"/>
        </w:rPr>
        <w:t xml:space="preserve"> </w:t>
      </w:r>
      <w:r w:rsidRPr="00193452">
        <w:rPr>
          <w:rFonts w:ascii="Arial" w:hAnsi="Arial" w:cs="Arial" w:hint="eastAsia"/>
          <w:caps/>
          <w:color w:val="333333"/>
          <w:sz w:val="27"/>
          <w:szCs w:val="27"/>
        </w:rPr>
        <w:t>определению</w:t>
      </w:r>
      <w:r w:rsidRPr="00193452">
        <w:rPr>
          <w:rFonts w:ascii="Arial" w:hAnsi="Arial" w:cs="Arial"/>
          <w:caps/>
          <w:color w:val="333333"/>
          <w:sz w:val="27"/>
          <w:szCs w:val="27"/>
        </w:rPr>
        <w:t xml:space="preserve"> </w:t>
      </w:r>
      <w:r w:rsidRPr="00193452">
        <w:rPr>
          <w:rFonts w:ascii="Arial" w:hAnsi="Arial" w:cs="Arial" w:hint="eastAsia"/>
          <w:caps/>
          <w:color w:val="333333"/>
          <w:sz w:val="27"/>
          <w:szCs w:val="27"/>
        </w:rPr>
        <w:t>девиантного</w:t>
      </w:r>
      <w:r w:rsidRPr="00193452">
        <w:rPr>
          <w:rFonts w:ascii="Arial" w:hAnsi="Arial" w:cs="Arial"/>
          <w:caps/>
          <w:color w:val="333333"/>
          <w:sz w:val="27"/>
          <w:szCs w:val="27"/>
        </w:rPr>
        <w:t xml:space="preserve"> </w:t>
      </w:r>
      <w:r w:rsidRPr="00193452">
        <w:rPr>
          <w:rFonts w:ascii="Arial" w:hAnsi="Arial" w:cs="Arial" w:hint="eastAsia"/>
          <w:caps/>
          <w:color w:val="333333"/>
          <w:sz w:val="27"/>
          <w:szCs w:val="27"/>
        </w:rPr>
        <w:t>систему</w:t>
      </w:r>
      <w:r w:rsidRPr="00193452">
        <w:rPr>
          <w:rFonts w:ascii="Arial" w:hAnsi="Arial" w:cs="Arial"/>
          <w:caps/>
          <w:color w:val="333333"/>
          <w:sz w:val="27"/>
          <w:szCs w:val="27"/>
        </w:rPr>
        <w:t xml:space="preserve"> </w:t>
      </w:r>
      <w:r w:rsidRPr="00193452">
        <w:rPr>
          <w:rFonts w:ascii="Arial" w:hAnsi="Arial" w:cs="Arial" w:hint="eastAsia"/>
          <w:caps/>
          <w:color w:val="333333"/>
          <w:sz w:val="27"/>
          <w:szCs w:val="27"/>
        </w:rPr>
        <w:t>социальной</w:t>
      </w:r>
      <w:r w:rsidRPr="00193452">
        <w:rPr>
          <w:rFonts w:ascii="Arial" w:hAnsi="Arial" w:cs="Arial"/>
          <w:caps/>
          <w:color w:val="333333"/>
          <w:sz w:val="27"/>
          <w:szCs w:val="27"/>
        </w:rPr>
        <w:t xml:space="preserve"> </w:t>
      </w:r>
      <w:r w:rsidRPr="00193452">
        <w:rPr>
          <w:rFonts w:ascii="Arial" w:hAnsi="Arial" w:cs="Arial" w:hint="eastAsia"/>
          <w:caps/>
          <w:color w:val="333333"/>
          <w:sz w:val="27"/>
          <w:szCs w:val="27"/>
        </w:rPr>
        <w:t>поведения</w:t>
      </w:r>
      <w:r w:rsidRPr="00193452">
        <w:rPr>
          <w:rFonts w:ascii="Arial" w:hAnsi="Arial" w:cs="Arial"/>
          <w:caps/>
          <w:color w:val="333333"/>
          <w:sz w:val="27"/>
          <w:szCs w:val="27"/>
        </w:rPr>
        <w:t xml:space="preserve">, </w:t>
      </w:r>
      <w:r w:rsidRPr="00193452">
        <w:rPr>
          <w:rFonts w:ascii="Arial" w:hAnsi="Arial" w:cs="Arial" w:hint="eastAsia"/>
          <w:caps/>
          <w:color w:val="333333"/>
          <w:sz w:val="27"/>
          <w:szCs w:val="27"/>
        </w:rPr>
        <w:t>в</w:t>
      </w:r>
      <w:r w:rsidRPr="00193452">
        <w:rPr>
          <w:rFonts w:ascii="Arial" w:hAnsi="Arial" w:cs="Arial"/>
          <w:caps/>
          <w:color w:val="333333"/>
          <w:sz w:val="27"/>
          <w:szCs w:val="27"/>
        </w:rPr>
        <w:t xml:space="preserve"> </w:t>
      </w:r>
      <w:r w:rsidRPr="00193452">
        <w:rPr>
          <w:rFonts w:ascii="Arial" w:hAnsi="Arial" w:cs="Arial" w:hint="eastAsia"/>
          <w:caps/>
          <w:color w:val="333333"/>
          <w:sz w:val="27"/>
          <w:szCs w:val="27"/>
        </w:rPr>
        <w:t>частности</w:t>
      </w:r>
      <w:r w:rsidRPr="00193452">
        <w:rPr>
          <w:rFonts w:ascii="Arial" w:hAnsi="Arial" w:cs="Arial"/>
          <w:caps/>
          <w:color w:val="333333"/>
          <w:sz w:val="27"/>
          <w:szCs w:val="27"/>
        </w:rPr>
        <w:t xml:space="preserve">, </w:t>
      </w:r>
      <w:r w:rsidRPr="00193452">
        <w:rPr>
          <w:rFonts w:ascii="Arial" w:hAnsi="Arial" w:cs="Arial" w:hint="eastAsia"/>
          <w:caps/>
          <w:color w:val="333333"/>
          <w:sz w:val="27"/>
          <w:szCs w:val="27"/>
        </w:rPr>
        <w:t>к</w:t>
      </w:r>
      <w:r w:rsidRPr="00193452">
        <w:rPr>
          <w:rFonts w:ascii="Arial" w:hAnsi="Arial" w:cs="Arial"/>
          <w:caps/>
          <w:color w:val="333333"/>
          <w:sz w:val="27"/>
          <w:szCs w:val="27"/>
        </w:rPr>
        <w:t xml:space="preserve"> </w:t>
      </w:r>
      <w:r w:rsidRPr="00193452">
        <w:rPr>
          <w:rFonts w:ascii="Arial" w:hAnsi="Arial" w:cs="Arial" w:hint="eastAsia"/>
          <w:caps/>
          <w:color w:val="333333"/>
          <w:sz w:val="27"/>
          <w:szCs w:val="27"/>
        </w:rPr>
        <w:t>детерминации</w:t>
      </w:r>
      <w:r w:rsidRPr="00193452">
        <w:rPr>
          <w:rFonts w:ascii="Arial" w:hAnsi="Arial" w:cs="Arial"/>
          <w:caps/>
          <w:color w:val="333333"/>
          <w:sz w:val="27"/>
          <w:szCs w:val="27"/>
        </w:rPr>
        <w:t xml:space="preserve"> </w:t>
      </w:r>
      <w:r w:rsidRPr="00193452">
        <w:rPr>
          <w:rFonts w:ascii="Arial" w:hAnsi="Arial" w:cs="Arial" w:hint="eastAsia"/>
          <w:caps/>
          <w:color w:val="333333"/>
          <w:sz w:val="27"/>
          <w:szCs w:val="27"/>
        </w:rPr>
        <w:t>девиантного</w:t>
      </w:r>
      <w:r w:rsidRPr="00193452">
        <w:rPr>
          <w:rFonts w:ascii="Arial" w:hAnsi="Arial" w:cs="Arial"/>
          <w:caps/>
          <w:color w:val="333333"/>
          <w:sz w:val="27"/>
          <w:szCs w:val="27"/>
        </w:rPr>
        <w:t xml:space="preserve"> </w:t>
      </w:r>
      <w:r w:rsidRPr="00193452">
        <w:rPr>
          <w:rFonts w:ascii="Arial" w:hAnsi="Arial" w:cs="Arial" w:hint="eastAsia"/>
          <w:caps/>
          <w:color w:val="333333"/>
          <w:sz w:val="27"/>
          <w:szCs w:val="27"/>
        </w:rPr>
        <w:t>подходы</w:t>
      </w:r>
      <w:r w:rsidRPr="00193452">
        <w:rPr>
          <w:rFonts w:ascii="Arial" w:hAnsi="Arial" w:cs="Arial"/>
          <w:caps/>
          <w:color w:val="333333"/>
          <w:sz w:val="27"/>
          <w:szCs w:val="27"/>
        </w:rPr>
        <w:t xml:space="preserve"> </w:t>
      </w:r>
      <w:r w:rsidRPr="00193452">
        <w:rPr>
          <w:rFonts w:ascii="Arial" w:hAnsi="Arial" w:cs="Arial" w:hint="eastAsia"/>
          <w:caps/>
          <w:color w:val="333333"/>
          <w:sz w:val="27"/>
          <w:szCs w:val="27"/>
        </w:rPr>
        <w:t>•</w:t>
      </w:r>
      <w:r w:rsidRPr="00193452">
        <w:rPr>
          <w:rFonts w:ascii="Arial" w:hAnsi="Arial" w:cs="Arial"/>
          <w:caps/>
          <w:color w:val="333333"/>
          <w:sz w:val="27"/>
          <w:szCs w:val="27"/>
        </w:rPr>
        <w:t xml:space="preserve"> </w:t>
      </w:r>
      <w:r w:rsidRPr="00193452">
        <w:rPr>
          <w:rFonts w:ascii="Arial" w:hAnsi="Arial" w:cs="Arial" w:hint="eastAsia"/>
          <w:caps/>
          <w:color w:val="333333"/>
          <w:sz w:val="27"/>
          <w:szCs w:val="27"/>
        </w:rPr>
        <w:t>определению</w:t>
      </w:r>
      <w:r w:rsidRPr="00193452">
        <w:rPr>
          <w:rFonts w:ascii="Arial" w:hAnsi="Arial" w:cs="Arial"/>
          <w:caps/>
          <w:color w:val="333333"/>
          <w:sz w:val="27"/>
          <w:szCs w:val="27"/>
        </w:rPr>
        <w:t xml:space="preserve"> </w:t>
      </w:r>
      <w:r w:rsidRPr="00193452">
        <w:rPr>
          <w:rFonts w:ascii="Arial" w:hAnsi="Arial" w:cs="Arial" w:hint="eastAsia"/>
          <w:caps/>
          <w:color w:val="333333"/>
          <w:sz w:val="27"/>
          <w:szCs w:val="27"/>
        </w:rPr>
        <w:t>понятий</w:t>
      </w:r>
      <w:r w:rsidRPr="00193452">
        <w:rPr>
          <w:rFonts w:ascii="Arial" w:hAnsi="Arial" w:cs="Arial"/>
          <w:caps/>
          <w:color w:val="333333"/>
          <w:sz w:val="27"/>
          <w:szCs w:val="27"/>
        </w:rPr>
        <w:t xml:space="preserve"> </w:t>
      </w:r>
      <w:r w:rsidRPr="00193452">
        <w:rPr>
          <w:rFonts w:ascii="Arial" w:hAnsi="Arial" w:cs="Arial" w:hint="eastAsia"/>
          <w:caps/>
          <w:color w:val="333333"/>
          <w:sz w:val="27"/>
          <w:szCs w:val="27"/>
        </w:rPr>
        <w:t>нормы</w:t>
      </w:r>
      <w:r w:rsidRPr="00193452">
        <w:rPr>
          <w:rFonts w:ascii="Arial" w:hAnsi="Arial" w:cs="Arial"/>
          <w:caps/>
          <w:color w:val="333333"/>
          <w:sz w:val="27"/>
          <w:szCs w:val="27"/>
        </w:rPr>
        <w:t xml:space="preserve"> </w:t>
      </w:r>
      <w:r w:rsidRPr="00193452">
        <w:rPr>
          <w:rFonts w:ascii="Arial" w:hAnsi="Arial" w:cs="Arial" w:hint="eastAsia"/>
          <w:caps/>
          <w:color w:val="333333"/>
          <w:sz w:val="27"/>
          <w:szCs w:val="27"/>
        </w:rPr>
        <w:t>и</w:t>
      </w:r>
      <w:r w:rsidRPr="00193452">
        <w:rPr>
          <w:rFonts w:ascii="Arial" w:hAnsi="Arial" w:cs="Arial"/>
          <w:caps/>
          <w:color w:val="333333"/>
          <w:sz w:val="27"/>
          <w:szCs w:val="27"/>
        </w:rPr>
        <w:t xml:space="preserve"> </w:t>
      </w:r>
      <w:r w:rsidRPr="00193452">
        <w:rPr>
          <w:rFonts w:ascii="Arial" w:hAnsi="Arial" w:cs="Arial" w:hint="eastAsia"/>
          <w:caps/>
          <w:color w:val="333333"/>
          <w:sz w:val="27"/>
          <w:szCs w:val="27"/>
        </w:rPr>
        <w:t>отклонения</w:t>
      </w:r>
      <w:r w:rsidRPr="00193452">
        <w:rPr>
          <w:rFonts w:ascii="Arial" w:hAnsi="Arial" w:cs="Arial"/>
          <w:caps/>
          <w:color w:val="333333"/>
          <w:sz w:val="27"/>
          <w:szCs w:val="27"/>
        </w:rPr>
        <w:t xml:space="preserve">. </w:t>
      </w:r>
      <w:r w:rsidRPr="00193452">
        <w:rPr>
          <w:rFonts w:ascii="Arial" w:hAnsi="Arial" w:cs="Arial" w:hint="eastAsia"/>
          <w:caps/>
          <w:color w:val="333333"/>
          <w:sz w:val="27"/>
          <w:szCs w:val="27"/>
        </w:rPr>
        <w:t>Раскрыть</w:t>
      </w:r>
      <w:r w:rsidRPr="00193452">
        <w:rPr>
          <w:rFonts w:ascii="Arial" w:hAnsi="Arial" w:cs="Arial"/>
          <w:caps/>
          <w:color w:val="333333"/>
          <w:sz w:val="27"/>
          <w:szCs w:val="27"/>
        </w:rPr>
        <w:t xml:space="preserve"> </w:t>
      </w:r>
      <w:r w:rsidRPr="00193452">
        <w:rPr>
          <w:rFonts w:ascii="Arial" w:hAnsi="Arial" w:cs="Arial" w:hint="eastAsia"/>
          <w:caps/>
          <w:color w:val="333333"/>
          <w:sz w:val="27"/>
          <w:szCs w:val="27"/>
        </w:rPr>
        <w:t>поведения</w:t>
      </w:r>
      <w:r w:rsidRPr="00193452">
        <w:rPr>
          <w:rFonts w:ascii="Arial" w:hAnsi="Arial" w:cs="Arial"/>
          <w:caps/>
          <w:color w:val="333333"/>
          <w:sz w:val="27"/>
          <w:szCs w:val="27"/>
        </w:rPr>
        <w:t xml:space="preserve">, </w:t>
      </w:r>
      <w:r w:rsidRPr="00193452">
        <w:rPr>
          <w:rFonts w:ascii="Arial" w:hAnsi="Arial" w:cs="Arial" w:hint="eastAsia"/>
          <w:caps/>
          <w:color w:val="333333"/>
          <w:sz w:val="27"/>
          <w:szCs w:val="27"/>
        </w:rPr>
        <w:t>приоритетные</w:t>
      </w:r>
      <w:r w:rsidRPr="00193452">
        <w:rPr>
          <w:rFonts w:ascii="Arial" w:hAnsi="Arial" w:cs="Arial"/>
          <w:caps/>
          <w:color w:val="333333"/>
          <w:sz w:val="27"/>
          <w:szCs w:val="27"/>
        </w:rPr>
        <w:t xml:space="preserve"> </w:t>
      </w:r>
      <w:r w:rsidRPr="00193452">
        <w:rPr>
          <w:rFonts w:ascii="Arial" w:hAnsi="Arial" w:cs="Arial" w:hint="eastAsia"/>
          <w:caps/>
          <w:color w:val="333333"/>
          <w:sz w:val="27"/>
          <w:szCs w:val="27"/>
        </w:rPr>
        <w:t>формы</w:t>
      </w:r>
      <w:r w:rsidRPr="00193452">
        <w:rPr>
          <w:rFonts w:ascii="Arial" w:hAnsi="Arial" w:cs="Arial"/>
          <w:caps/>
          <w:color w:val="333333"/>
          <w:sz w:val="27"/>
          <w:szCs w:val="27"/>
        </w:rPr>
        <w:t xml:space="preserve"> </w:t>
      </w:r>
      <w:r w:rsidRPr="00193452">
        <w:rPr>
          <w:rFonts w:ascii="Arial" w:hAnsi="Arial" w:cs="Arial" w:hint="eastAsia"/>
          <w:caps/>
          <w:color w:val="333333"/>
          <w:sz w:val="27"/>
          <w:szCs w:val="27"/>
        </w:rPr>
        <w:t>его</w:t>
      </w:r>
      <w:r w:rsidRPr="00193452">
        <w:rPr>
          <w:rFonts w:ascii="Arial" w:hAnsi="Arial" w:cs="Arial"/>
          <w:caps/>
          <w:color w:val="333333"/>
          <w:sz w:val="27"/>
          <w:szCs w:val="27"/>
        </w:rPr>
        <w:t xml:space="preserve"> </w:t>
      </w:r>
      <w:r w:rsidRPr="00193452">
        <w:rPr>
          <w:rFonts w:ascii="Arial" w:hAnsi="Arial" w:cs="Arial" w:hint="eastAsia"/>
          <w:caps/>
          <w:color w:val="333333"/>
          <w:sz w:val="27"/>
          <w:szCs w:val="27"/>
        </w:rPr>
        <w:t>проявления</w:t>
      </w:r>
      <w:r w:rsidRPr="00193452">
        <w:rPr>
          <w:rFonts w:ascii="Arial" w:hAnsi="Arial" w:cs="Arial"/>
          <w:caps/>
          <w:color w:val="333333"/>
          <w:sz w:val="27"/>
          <w:szCs w:val="27"/>
        </w:rPr>
        <w:t xml:space="preserve"> </w:t>
      </w:r>
      <w:r w:rsidRPr="00193452">
        <w:rPr>
          <w:rFonts w:ascii="Arial" w:hAnsi="Arial" w:cs="Arial" w:hint="eastAsia"/>
          <w:caps/>
          <w:color w:val="333333"/>
          <w:sz w:val="27"/>
          <w:szCs w:val="27"/>
        </w:rPr>
        <w:t>в</w:t>
      </w:r>
      <w:r w:rsidRPr="00193452">
        <w:rPr>
          <w:rFonts w:ascii="Arial" w:hAnsi="Arial" w:cs="Arial"/>
          <w:caps/>
          <w:color w:val="333333"/>
          <w:sz w:val="27"/>
          <w:szCs w:val="27"/>
        </w:rPr>
        <w:t xml:space="preserve"> </w:t>
      </w:r>
      <w:r w:rsidRPr="00193452">
        <w:rPr>
          <w:rFonts w:ascii="Arial" w:hAnsi="Arial" w:cs="Arial" w:hint="eastAsia"/>
          <w:caps/>
          <w:color w:val="333333"/>
          <w:sz w:val="27"/>
          <w:szCs w:val="27"/>
        </w:rPr>
        <w:t>современных</w:t>
      </w:r>
      <w:r w:rsidRPr="00193452">
        <w:rPr>
          <w:rFonts w:ascii="Arial" w:hAnsi="Arial" w:cs="Arial"/>
          <w:caps/>
          <w:color w:val="333333"/>
          <w:sz w:val="27"/>
          <w:szCs w:val="27"/>
        </w:rPr>
        <w:t xml:space="preserve"> </w:t>
      </w:r>
      <w:r w:rsidRPr="00193452">
        <w:rPr>
          <w:rFonts w:ascii="Arial" w:hAnsi="Arial" w:cs="Arial" w:hint="eastAsia"/>
          <w:caps/>
          <w:color w:val="333333"/>
          <w:sz w:val="27"/>
          <w:szCs w:val="27"/>
        </w:rPr>
        <w:t>российских</w:t>
      </w:r>
      <w:r w:rsidRPr="00193452">
        <w:rPr>
          <w:rFonts w:ascii="Arial" w:hAnsi="Arial" w:cs="Arial"/>
          <w:caps/>
          <w:color w:val="333333"/>
          <w:sz w:val="27"/>
          <w:szCs w:val="27"/>
        </w:rPr>
        <w:t xml:space="preserve"> </w:t>
      </w:r>
      <w:r w:rsidRPr="00193452">
        <w:rPr>
          <w:rFonts w:ascii="Arial" w:hAnsi="Arial" w:cs="Arial" w:hint="eastAsia"/>
          <w:caps/>
          <w:color w:val="333333"/>
          <w:sz w:val="27"/>
          <w:szCs w:val="27"/>
        </w:rPr>
        <w:t>условиях</w:t>
      </w:r>
      <w:r w:rsidRPr="00193452">
        <w:rPr>
          <w:rFonts w:ascii="Arial" w:hAnsi="Arial" w:cs="Arial"/>
          <w:caps/>
          <w:color w:val="333333"/>
          <w:sz w:val="27"/>
          <w:szCs w:val="27"/>
        </w:rPr>
        <w:t xml:space="preserve"> </w:t>
      </w:r>
      <w:r w:rsidRPr="00193452">
        <w:rPr>
          <w:rFonts w:ascii="Arial" w:hAnsi="Arial" w:cs="Arial" w:hint="eastAsia"/>
          <w:caps/>
          <w:color w:val="333333"/>
          <w:sz w:val="27"/>
          <w:szCs w:val="27"/>
        </w:rPr>
        <w:t>и</w:t>
      </w:r>
      <w:r w:rsidRPr="00193452">
        <w:rPr>
          <w:rFonts w:ascii="Arial" w:hAnsi="Arial" w:cs="Arial"/>
          <w:caps/>
          <w:color w:val="333333"/>
          <w:sz w:val="27"/>
          <w:szCs w:val="27"/>
        </w:rPr>
        <w:t xml:space="preserve"> </w:t>
      </w:r>
      <w:r w:rsidRPr="00193452">
        <w:rPr>
          <w:rFonts w:ascii="Arial" w:hAnsi="Arial" w:cs="Arial" w:hint="eastAsia"/>
          <w:caps/>
          <w:color w:val="333333"/>
          <w:sz w:val="27"/>
          <w:szCs w:val="27"/>
        </w:rPr>
        <w:t>охарактеризовать</w:t>
      </w:r>
      <w:r w:rsidRPr="00193452">
        <w:rPr>
          <w:rFonts w:ascii="Arial" w:hAnsi="Arial" w:cs="Arial"/>
          <w:caps/>
          <w:color w:val="333333"/>
          <w:sz w:val="27"/>
          <w:szCs w:val="27"/>
        </w:rPr>
        <w:t xml:space="preserve"> </w:t>
      </w:r>
      <w:r w:rsidRPr="00193452">
        <w:rPr>
          <w:rFonts w:ascii="Arial" w:hAnsi="Arial" w:cs="Arial" w:hint="eastAsia"/>
          <w:caps/>
          <w:color w:val="333333"/>
          <w:sz w:val="27"/>
          <w:szCs w:val="27"/>
        </w:rPr>
        <w:t>социальные</w:t>
      </w:r>
      <w:r w:rsidRPr="00193452">
        <w:rPr>
          <w:rFonts w:ascii="Arial" w:hAnsi="Arial" w:cs="Arial"/>
          <w:caps/>
          <w:color w:val="333333"/>
          <w:sz w:val="27"/>
          <w:szCs w:val="27"/>
        </w:rPr>
        <w:t xml:space="preserve"> </w:t>
      </w:r>
      <w:r w:rsidRPr="00193452">
        <w:rPr>
          <w:rFonts w:ascii="Arial" w:hAnsi="Arial" w:cs="Arial" w:hint="eastAsia"/>
          <w:caps/>
          <w:color w:val="333333"/>
          <w:sz w:val="27"/>
          <w:szCs w:val="27"/>
        </w:rPr>
        <w:t>факторы</w:t>
      </w:r>
      <w:r w:rsidRPr="00193452">
        <w:rPr>
          <w:rFonts w:ascii="Arial" w:hAnsi="Arial" w:cs="Arial"/>
          <w:caps/>
          <w:color w:val="333333"/>
          <w:sz w:val="27"/>
          <w:szCs w:val="27"/>
        </w:rPr>
        <w:t xml:space="preserve"> </w:t>
      </w:r>
      <w:r w:rsidRPr="00193452">
        <w:rPr>
          <w:rFonts w:ascii="Arial" w:hAnsi="Arial" w:cs="Arial" w:hint="eastAsia"/>
          <w:caps/>
          <w:color w:val="333333"/>
          <w:sz w:val="27"/>
          <w:szCs w:val="27"/>
        </w:rPr>
        <w:t>и</w:t>
      </w:r>
      <w:r w:rsidRPr="00193452">
        <w:rPr>
          <w:rFonts w:ascii="Arial" w:hAnsi="Arial" w:cs="Arial"/>
          <w:caps/>
          <w:color w:val="333333"/>
          <w:sz w:val="27"/>
          <w:szCs w:val="27"/>
        </w:rPr>
        <w:t xml:space="preserve"> </w:t>
      </w:r>
      <w:r w:rsidRPr="00193452">
        <w:rPr>
          <w:rFonts w:ascii="Arial" w:hAnsi="Arial" w:cs="Arial" w:hint="eastAsia"/>
          <w:caps/>
          <w:color w:val="333333"/>
          <w:sz w:val="27"/>
          <w:szCs w:val="27"/>
        </w:rPr>
        <w:t>условия</w:t>
      </w:r>
      <w:r w:rsidRPr="00193452">
        <w:rPr>
          <w:rFonts w:ascii="Arial" w:hAnsi="Arial" w:cs="Arial"/>
          <w:caps/>
          <w:color w:val="333333"/>
          <w:sz w:val="27"/>
          <w:szCs w:val="27"/>
        </w:rPr>
        <w:t>,..</w:t>
      </w:r>
    </w:p>
    <w:p w14:paraId="0C5F4AD2" w14:textId="77777777" w:rsidR="00193452" w:rsidRPr="00193452" w:rsidRDefault="00193452" w:rsidP="00193452">
      <w:pPr>
        <w:rPr>
          <w:rFonts w:ascii="Arial" w:hAnsi="Arial" w:cs="Arial"/>
          <w:caps/>
          <w:color w:val="333333"/>
          <w:sz w:val="27"/>
          <w:szCs w:val="27"/>
        </w:rPr>
      </w:pPr>
    </w:p>
    <w:p w14:paraId="3EC6127C" w14:textId="77777777" w:rsidR="00193452" w:rsidRPr="00193452" w:rsidRDefault="00193452" w:rsidP="00193452">
      <w:pPr>
        <w:rPr>
          <w:rFonts w:ascii="Arial" w:hAnsi="Arial" w:cs="Arial"/>
          <w:caps/>
          <w:color w:val="333333"/>
          <w:sz w:val="27"/>
          <w:szCs w:val="27"/>
        </w:rPr>
      </w:pPr>
      <w:r w:rsidRPr="00193452">
        <w:rPr>
          <w:rFonts w:ascii="Arial" w:hAnsi="Arial" w:cs="Arial" w:hint="eastAsia"/>
          <w:caps/>
          <w:color w:val="333333"/>
          <w:sz w:val="27"/>
          <w:szCs w:val="27"/>
        </w:rPr>
        <w:t>Оглавление</w:t>
      </w:r>
      <w:r w:rsidRPr="00193452">
        <w:rPr>
          <w:rFonts w:ascii="Arial" w:hAnsi="Arial" w:cs="Arial"/>
          <w:caps/>
          <w:color w:val="333333"/>
          <w:sz w:val="27"/>
          <w:szCs w:val="27"/>
        </w:rPr>
        <w:t xml:space="preserve"> </w:t>
      </w:r>
      <w:r w:rsidRPr="00193452">
        <w:rPr>
          <w:rFonts w:ascii="Arial" w:hAnsi="Arial" w:cs="Arial" w:hint="eastAsia"/>
          <w:caps/>
          <w:color w:val="333333"/>
          <w:sz w:val="27"/>
          <w:szCs w:val="27"/>
        </w:rPr>
        <w:t>диссертации</w:t>
      </w:r>
    </w:p>
    <w:p w14:paraId="4FC001BA" w14:textId="77777777" w:rsidR="00193452" w:rsidRPr="00193452" w:rsidRDefault="00193452" w:rsidP="00193452">
      <w:pPr>
        <w:rPr>
          <w:rFonts w:ascii="Arial" w:hAnsi="Arial" w:cs="Arial"/>
          <w:caps/>
          <w:color w:val="333333"/>
          <w:sz w:val="27"/>
          <w:szCs w:val="27"/>
        </w:rPr>
      </w:pPr>
      <w:r w:rsidRPr="00193452">
        <w:rPr>
          <w:rFonts w:ascii="Arial" w:hAnsi="Arial" w:cs="Arial" w:hint="eastAsia"/>
          <w:caps/>
          <w:color w:val="333333"/>
          <w:sz w:val="27"/>
          <w:szCs w:val="27"/>
        </w:rPr>
        <w:t>кандидат</w:t>
      </w:r>
      <w:r w:rsidRPr="00193452">
        <w:rPr>
          <w:rFonts w:ascii="Arial" w:hAnsi="Arial" w:cs="Arial"/>
          <w:caps/>
          <w:color w:val="333333"/>
          <w:sz w:val="27"/>
          <w:szCs w:val="27"/>
        </w:rPr>
        <w:t xml:space="preserve"> </w:t>
      </w:r>
      <w:r w:rsidRPr="00193452">
        <w:rPr>
          <w:rFonts w:ascii="Arial" w:hAnsi="Arial" w:cs="Arial" w:hint="eastAsia"/>
          <w:caps/>
          <w:color w:val="333333"/>
          <w:sz w:val="27"/>
          <w:szCs w:val="27"/>
        </w:rPr>
        <w:t>социологических</w:t>
      </w:r>
      <w:r w:rsidRPr="00193452">
        <w:rPr>
          <w:rFonts w:ascii="Arial" w:hAnsi="Arial" w:cs="Arial"/>
          <w:caps/>
          <w:color w:val="333333"/>
          <w:sz w:val="27"/>
          <w:szCs w:val="27"/>
        </w:rPr>
        <w:t xml:space="preserve"> </w:t>
      </w:r>
      <w:r w:rsidRPr="00193452">
        <w:rPr>
          <w:rFonts w:ascii="Arial" w:hAnsi="Arial" w:cs="Arial" w:hint="eastAsia"/>
          <w:caps/>
          <w:color w:val="333333"/>
          <w:sz w:val="27"/>
          <w:szCs w:val="27"/>
        </w:rPr>
        <w:t>наук</w:t>
      </w:r>
      <w:r w:rsidRPr="00193452">
        <w:rPr>
          <w:rFonts w:ascii="Arial" w:hAnsi="Arial" w:cs="Arial"/>
          <w:caps/>
          <w:color w:val="333333"/>
          <w:sz w:val="27"/>
          <w:szCs w:val="27"/>
        </w:rPr>
        <w:t xml:space="preserve"> </w:t>
      </w:r>
      <w:r w:rsidRPr="00193452">
        <w:rPr>
          <w:rFonts w:ascii="Arial" w:hAnsi="Arial" w:cs="Arial" w:hint="eastAsia"/>
          <w:caps/>
          <w:color w:val="333333"/>
          <w:sz w:val="27"/>
          <w:szCs w:val="27"/>
        </w:rPr>
        <w:t>Войтова</w:t>
      </w:r>
      <w:r w:rsidRPr="00193452">
        <w:rPr>
          <w:rFonts w:ascii="Arial" w:hAnsi="Arial" w:cs="Arial"/>
          <w:caps/>
          <w:color w:val="333333"/>
          <w:sz w:val="27"/>
          <w:szCs w:val="27"/>
        </w:rPr>
        <w:t xml:space="preserve">, </w:t>
      </w:r>
      <w:r w:rsidRPr="00193452">
        <w:rPr>
          <w:rFonts w:ascii="Arial" w:hAnsi="Arial" w:cs="Arial" w:hint="eastAsia"/>
          <w:caps/>
          <w:color w:val="333333"/>
          <w:sz w:val="27"/>
          <w:szCs w:val="27"/>
        </w:rPr>
        <w:t>Людмила</w:t>
      </w:r>
      <w:r w:rsidRPr="00193452">
        <w:rPr>
          <w:rFonts w:ascii="Arial" w:hAnsi="Arial" w:cs="Arial"/>
          <w:caps/>
          <w:color w:val="333333"/>
          <w:sz w:val="27"/>
          <w:szCs w:val="27"/>
        </w:rPr>
        <w:t xml:space="preserve"> </w:t>
      </w:r>
      <w:r w:rsidRPr="00193452">
        <w:rPr>
          <w:rFonts w:ascii="Arial" w:hAnsi="Arial" w:cs="Arial" w:hint="eastAsia"/>
          <w:caps/>
          <w:color w:val="333333"/>
          <w:sz w:val="27"/>
          <w:szCs w:val="27"/>
        </w:rPr>
        <w:t>Михайловна</w:t>
      </w:r>
    </w:p>
    <w:p w14:paraId="140F1EE1" w14:textId="77777777" w:rsidR="00193452" w:rsidRPr="00193452" w:rsidRDefault="00193452" w:rsidP="00193452">
      <w:pPr>
        <w:rPr>
          <w:rFonts w:ascii="Arial" w:hAnsi="Arial" w:cs="Arial"/>
          <w:caps/>
          <w:color w:val="333333"/>
          <w:sz w:val="27"/>
          <w:szCs w:val="27"/>
        </w:rPr>
      </w:pPr>
      <w:r w:rsidRPr="00193452">
        <w:rPr>
          <w:rFonts w:ascii="Arial" w:hAnsi="Arial" w:cs="Arial" w:hint="eastAsia"/>
          <w:caps/>
          <w:color w:val="333333"/>
          <w:sz w:val="27"/>
          <w:szCs w:val="27"/>
        </w:rPr>
        <w:t>ВВЕДЕНИЕ</w:t>
      </w:r>
      <w:r w:rsidRPr="00193452">
        <w:rPr>
          <w:rFonts w:ascii="Arial" w:hAnsi="Arial" w:cs="Arial"/>
          <w:caps/>
          <w:color w:val="333333"/>
          <w:sz w:val="27"/>
          <w:szCs w:val="27"/>
        </w:rPr>
        <w:t xml:space="preserve"> 3</w:t>
      </w:r>
    </w:p>
    <w:p w14:paraId="23205D34" w14:textId="77777777" w:rsidR="00193452" w:rsidRPr="00193452" w:rsidRDefault="00193452" w:rsidP="00193452">
      <w:pPr>
        <w:rPr>
          <w:rFonts w:ascii="Arial" w:hAnsi="Arial" w:cs="Arial"/>
          <w:caps/>
          <w:color w:val="333333"/>
          <w:sz w:val="27"/>
          <w:szCs w:val="27"/>
        </w:rPr>
      </w:pPr>
    </w:p>
    <w:p w14:paraId="2BA467F6" w14:textId="77777777" w:rsidR="00193452" w:rsidRPr="00193452" w:rsidRDefault="00193452" w:rsidP="00193452">
      <w:pPr>
        <w:rPr>
          <w:rFonts w:ascii="Arial" w:hAnsi="Arial" w:cs="Arial"/>
          <w:caps/>
          <w:color w:val="333333"/>
          <w:sz w:val="27"/>
          <w:szCs w:val="27"/>
        </w:rPr>
      </w:pPr>
      <w:r w:rsidRPr="00193452">
        <w:rPr>
          <w:rFonts w:ascii="Arial" w:hAnsi="Arial" w:cs="Arial" w:hint="eastAsia"/>
          <w:caps/>
          <w:color w:val="333333"/>
          <w:sz w:val="27"/>
          <w:szCs w:val="27"/>
        </w:rPr>
        <w:t>Раздел</w:t>
      </w:r>
      <w:r w:rsidRPr="00193452">
        <w:rPr>
          <w:rFonts w:ascii="Arial" w:hAnsi="Arial" w:cs="Arial"/>
          <w:caps/>
          <w:color w:val="333333"/>
          <w:sz w:val="27"/>
          <w:szCs w:val="27"/>
        </w:rPr>
        <w:t xml:space="preserve"> I. </w:t>
      </w:r>
      <w:r w:rsidRPr="00193452">
        <w:rPr>
          <w:rFonts w:ascii="Arial" w:hAnsi="Arial" w:cs="Arial" w:hint="eastAsia"/>
          <w:caps/>
          <w:color w:val="333333"/>
          <w:sz w:val="27"/>
          <w:szCs w:val="27"/>
        </w:rPr>
        <w:t>Теоретико</w:t>
      </w:r>
      <w:r w:rsidRPr="00193452">
        <w:rPr>
          <w:rFonts w:ascii="Arial" w:hAnsi="Arial" w:cs="Arial"/>
          <w:caps/>
          <w:color w:val="333333"/>
          <w:sz w:val="27"/>
          <w:szCs w:val="27"/>
        </w:rPr>
        <w:t>-</w:t>
      </w:r>
      <w:r w:rsidRPr="00193452">
        <w:rPr>
          <w:rFonts w:ascii="Arial" w:hAnsi="Arial" w:cs="Arial" w:hint="eastAsia"/>
          <w:caps/>
          <w:color w:val="333333"/>
          <w:sz w:val="27"/>
          <w:szCs w:val="27"/>
        </w:rPr>
        <w:t>методологические</w:t>
      </w:r>
      <w:r w:rsidRPr="00193452">
        <w:rPr>
          <w:rFonts w:ascii="Arial" w:hAnsi="Arial" w:cs="Arial"/>
          <w:caps/>
          <w:color w:val="333333"/>
          <w:sz w:val="27"/>
          <w:szCs w:val="27"/>
        </w:rPr>
        <w:t xml:space="preserve"> </w:t>
      </w:r>
      <w:r w:rsidRPr="00193452">
        <w:rPr>
          <w:rFonts w:ascii="Arial" w:hAnsi="Arial" w:cs="Arial" w:hint="eastAsia"/>
          <w:caps/>
          <w:color w:val="333333"/>
          <w:sz w:val="27"/>
          <w:szCs w:val="27"/>
        </w:rPr>
        <w:t>принципы</w:t>
      </w:r>
      <w:r w:rsidRPr="00193452">
        <w:rPr>
          <w:rFonts w:ascii="Arial" w:hAnsi="Arial" w:cs="Arial"/>
          <w:caps/>
          <w:color w:val="333333"/>
          <w:sz w:val="27"/>
          <w:szCs w:val="27"/>
        </w:rPr>
        <w:t xml:space="preserve"> </w:t>
      </w:r>
      <w:r w:rsidRPr="00193452">
        <w:rPr>
          <w:rFonts w:ascii="Arial" w:hAnsi="Arial" w:cs="Arial" w:hint="eastAsia"/>
          <w:caps/>
          <w:color w:val="333333"/>
          <w:sz w:val="27"/>
          <w:szCs w:val="27"/>
        </w:rPr>
        <w:t>исследования</w:t>
      </w:r>
      <w:r w:rsidRPr="00193452">
        <w:rPr>
          <w:rFonts w:ascii="Arial" w:hAnsi="Arial" w:cs="Arial"/>
          <w:caps/>
          <w:color w:val="333333"/>
          <w:sz w:val="27"/>
          <w:szCs w:val="27"/>
        </w:rPr>
        <w:t xml:space="preserve"> </w:t>
      </w:r>
      <w:r w:rsidRPr="00193452">
        <w:rPr>
          <w:rFonts w:ascii="Arial" w:hAnsi="Arial" w:cs="Arial" w:hint="eastAsia"/>
          <w:caps/>
          <w:color w:val="333333"/>
          <w:sz w:val="27"/>
          <w:szCs w:val="27"/>
        </w:rPr>
        <w:t>девиантного</w:t>
      </w:r>
      <w:r w:rsidRPr="00193452">
        <w:rPr>
          <w:rFonts w:ascii="Arial" w:hAnsi="Arial" w:cs="Arial"/>
          <w:caps/>
          <w:color w:val="333333"/>
          <w:sz w:val="27"/>
          <w:szCs w:val="27"/>
        </w:rPr>
        <w:t xml:space="preserve"> </w:t>
      </w:r>
      <w:r w:rsidRPr="00193452">
        <w:rPr>
          <w:rFonts w:ascii="Arial" w:hAnsi="Arial" w:cs="Arial" w:hint="eastAsia"/>
          <w:caps/>
          <w:color w:val="333333"/>
          <w:sz w:val="27"/>
          <w:szCs w:val="27"/>
        </w:rPr>
        <w:t>поведения</w:t>
      </w:r>
      <w:r w:rsidRPr="00193452">
        <w:rPr>
          <w:rFonts w:ascii="Arial" w:hAnsi="Arial" w:cs="Arial"/>
          <w:caps/>
          <w:color w:val="333333"/>
          <w:sz w:val="27"/>
          <w:szCs w:val="27"/>
        </w:rPr>
        <w:t xml:space="preserve"> </w:t>
      </w:r>
      <w:r w:rsidRPr="00193452">
        <w:rPr>
          <w:rFonts w:ascii="Arial" w:hAnsi="Arial" w:cs="Arial" w:hint="eastAsia"/>
          <w:caps/>
          <w:color w:val="333333"/>
          <w:sz w:val="27"/>
          <w:szCs w:val="27"/>
        </w:rPr>
        <w:t>в</w:t>
      </w:r>
      <w:r w:rsidRPr="00193452">
        <w:rPr>
          <w:rFonts w:ascii="Arial" w:hAnsi="Arial" w:cs="Arial"/>
          <w:caps/>
          <w:color w:val="333333"/>
          <w:sz w:val="27"/>
          <w:szCs w:val="27"/>
        </w:rPr>
        <w:t xml:space="preserve"> </w:t>
      </w:r>
      <w:r w:rsidRPr="00193452">
        <w:rPr>
          <w:rFonts w:ascii="Arial" w:hAnsi="Arial" w:cs="Arial" w:hint="eastAsia"/>
          <w:caps/>
          <w:color w:val="333333"/>
          <w:sz w:val="27"/>
          <w:szCs w:val="27"/>
        </w:rPr>
        <w:t>зарубежной</w:t>
      </w:r>
      <w:r w:rsidRPr="00193452">
        <w:rPr>
          <w:rFonts w:ascii="Arial" w:hAnsi="Arial" w:cs="Arial"/>
          <w:caps/>
          <w:color w:val="333333"/>
          <w:sz w:val="27"/>
          <w:szCs w:val="27"/>
        </w:rPr>
        <w:t xml:space="preserve"> </w:t>
      </w:r>
      <w:r w:rsidRPr="00193452">
        <w:rPr>
          <w:rFonts w:ascii="Arial" w:hAnsi="Arial" w:cs="Arial" w:hint="eastAsia"/>
          <w:caps/>
          <w:color w:val="333333"/>
          <w:sz w:val="27"/>
          <w:szCs w:val="27"/>
        </w:rPr>
        <w:t>и</w:t>
      </w:r>
      <w:r w:rsidRPr="00193452">
        <w:rPr>
          <w:rFonts w:ascii="Arial" w:hAnsi="Arial" w:cs="Arial"/>
          <w:caps/>
          <w:color w:val="333333"/>
          <w:sz w:val="27"/>
          <w:szCs w:val="27"/>
        </w:rPr>
        <w:t xml:space="preserve"> </w:t>
      </w:r>
      <w:r w:rsidRPr="00193452">
        <w:rPr>
          <w:rFonts w:ascii="Arial" w:hAnsi="Arial" w:cs="Arial" w:hint="eastAsia"/>
          <w:caps/>
          <w:color w:val="333333"/>
          <w:sz w:val="27"/>
          <w:szCs w:val="27"/>
        </w:rPr>
        <w:t>отечественной</w:t>
      </w:r>
      <w:r w:rsidRPr="00193452">
        <w:rPr>
          <w:rFonts w:ascii="Arial" w:hAnsi="Arial" w:cs="Arial"/>
          <w:caps/>
          <w:color w:val="333333"/>
          <w:sz w:val="27"/>
          <w:szCs w:val="27"/>
        </w:rPr>
        <w:t xml:space="preserve"> </w:t>
      </w:r>
      <w:r w:rsidRPr="00193452">
        <w:rPr>
          <w:rFonts w:ascii="Arial" w:hAnsi="Arial" w:cs="Arial" w:hint="eastAsia"/>
          <w:caps/>
          <w:color w:val="333333"/>
          <w:sz w:val="27"/>
          <w:szCs w:val="27"/>
        </w:rPr>
        <w:t>социологии</w:t>
      </w:r>
      <w:r w:rsidRPr="00193452">
        <w:rPr>
          <w:rFonts w:ascii="Arial" w:hAnsi="Arial" w:cs="Arial"/>
          <w:caps/>
          <w:color w:val="333333"/>
          <w:sz w:val="27"/>
          <w:szCs w:val="27"/>
        </w:rPr>
        <w:t xml:space="preserve">. </w:t>
      </w:r>
      <w:r w:rsidRPr="00193452">
        <w:rPr>
          <w:rFonts w:ascii="Arial" w:hAnsi="Arial" w:cs="Arial" w:hint="eastAsia"/>
          <w:caps/>
          <w:color w:val="333333"/>
          <w:sz w:val="27"/>
          <w:szCs w:val="27"/>
        </w:rPr>
        <w:t>Критический</w:t>
      </w:r>
      <w:r w:rsidRPr="00193452">
        <w:rPr>
          <w:rFonts w:ascii="Arial" w:hAnsi="Arial" w:cs="Arial"/>
          <w:caps/>
          <w:color w:val="333333"/>
          <w:sz w:val="27"/>
          <w:szCs w:val="27"/>
        </w:rPr>
        <w:t xml:space="preserve"> </w:t>
      </w:r>
      <w:r w:rsidRPr="00193452">
        <w:rPr>
          <w:rFonts w:ascii="Arial" w:hAnsi="Arial" w:cs="Arial" w:hint="eastAsia"/>
          <w:caps/>
          <w:color w:val="333333"/>
          <w:sz w:val="27"/>
          <w:szCs w:val="27"/>
        </w:rPr>
        <w:t>анализ</w:t>
      </w:r>
      <w:r w:rsidRPr="00193452">
        <w:rPr>
          <w:rFonts w:ascii="Arial" w:hAnsi="Arial" w:cs="Arial"/>
          <w:caps/>
          <w:color w:val="333333"/>
          <w:sz w:val="27"/>
          <w:szCs w:val="27"/>
        </w:rPr>
        <w:t xml:space="preserve"> </w:t>
      </w:r>
      <w:r w:rsidRPr="00193452">
        <w:rPr>
          <w:rFonts w:ascii="Arial" w:hAnsi="Arial" w:cs="Arial" w:hint="eastAsia"/>
          <w:caps/>
          <w:color w:val="333333"/>
          <w:sz w:val="27"/>
          <w:szCs w:val="27"/>
        </w:rPr>
        <w:t>понятий</w:t>
      </w:r>
      <w:r w:rsidRPr="00193452">
        <w:rPr>
          <w:rFonts w:ascii="Arial" w:hAnsi="Arial" w:cs="Arial"/>
          <w:caps/>
          <w:color w:val="333333"/>
          <w:sz w:val="27"/>
          <w:szCs w:val="27"/>
        </w:rPr>
        <w:t xml:space="preserve"> </w:t>
      </w:r>
      <w:r w:rsidRPr="00193452">
        <w:rPr>
          <w:rFonts w:ascii="Arial" w:hAnsi="Arial" w:cs="Arial" w:hint="eastAsia"/>
          <w:caps/>
          <w:color w:val="333333"/>
          <w:sz w:val="27"/>
          <w:szCs w:val="27"/>
        </w:rPr>
        <w:t>«</w:t>
      </w:r>
      <w:r w:rsidRPr="00193452">
        <w:rPr>
          <w:rFonts w:ascii="Arial" w:hAnsi="Arial" w:cs="Arial" w:hint="eastAsia"/>
          <w:caps/>
          <w:color w:val="333333"/>
          <w:sz w:val="27"/>
          <w:szCs w:val="27"/>
        </w:rPr>
        <w:t>норма</w:t>
      </w:r>
      <w:r w:rsidRPr="00193452">
        <w:rPr>
          <w:rFonts w:ascii="Arial" w:hAnsi="Arial" w:cs="Arial" w:hint="eastAsia"/>
          <w:caps/>
          <w:color w:val="333333"/>
          <w:sz w:val="27"/>
          <w:szCs w:val="27"/>
        </w:rPr>
        <w:t>»</w:t>
      </w:r>
      <w:r w:rsidRPr="00193452">
        <w:rPr>
          <w:rFonts w:ascii="Arial" w:hAnsi="Arial" w:cs="Arial"/>
          <w:caps/>
          <w:color w:val="333333"/>
          <w:sz w:val="27"/>
          <w:szCs w:val="27"/>
        </w:rPr>
        <w:t xml:space="preserve"> </w:t>
      </w:r>
      <w:r w:rsidRPr="00193452">
        <w:rPr>
          <w:rFonts w:ascii="Arial" w:hAnsi="Arial" w:cs="Arial" w:hint="eastAsia"/>
          <w:caps/>
          <w:color w:val="333333"/>
          <w:sz w:val="27"/>
          <w:szCs w:val="27"/>
        </w:rPr>
        <w:t>и</w:t>
      </w:r>
      <w:r w:rsidRPr="00193452">
        <w:rPr>
          <w:rFonts w:ascii="Arial" w:hAnsi="Arial" w:cs="Arial"/>
          <w:caps/>
          <w:color w:val="333333"/>
          <w:sz w:val="27"/>
          <w:szCs w:val="27"/>
        </w:rPr>
        <w:t xml:space="preserve"> </w:t>
      </w:r>
      <w:r w:rsidRPr="00193452">
        <w:rPr>
          <w:rFonts w:ascii="Arial" w:hAnsi="Arial" w:cs="Arial" w:hint="eastAsia"/>
          <w:caps/>
          <w:color w:val="333333"/>
          <w:sz w:val="27"/>
          <w:szCs w:val="27"/>
        </w:rPr>
        <w:t>«</w:t>
      </w:r>
      <w:r w:rsidRPr="00193452">
        <w:rPr>
          <w:rFonts w:ascii="Arial" w:hAnsi="Arial" w:cs="Arial" w:hint="eastAsia"/>
          <w:caps/>
          <w:color w:val="333333"/>
          <w:sz w:val="27"/>
          <w:szCs w:val="27"/>
        </w:rPr>
        <w:t>девиация</w:t>
      </w:r>
      <w:r w:rsidRPr="00193452">
        <w:rPr>
          <w:rFonts w:ascii="Arial" w:hAnsi="Arial" w:cs="Arial" w:hint="eastAsia"/>
          <w:caps/>
          <w:color w:val="333333"/>
          <w:sz w:val="27"/>
          <w:szCs w:val="27"/>
        </w:rPr>
        <w:t>»</w:t>
      </w:r>
      <w:r w:rsidRPr="00193452">
        <w:rPr>
          <w:rFonts w:ascii="Arial" w:hAnsi="Arial" w:cs="Arial"/>
          <w:caps/>
          <w:color w:val="333333"/>
          <w:sz w:val="27"/>
          <w:szCs w:val="27"/>
        </w:rPr>
        <w:t>. 15</w:t>
      </w:r>
    </w:p>
    <w:p w14:paraId="5D351A90" w14:textId="77777777" w:rsidR="00193452" w:rsidRPr="00193452" w:rsidRDefault="00193452" w:rsidP="00193452">
      <w:pPr>
        <w:rPr>
          <w:rFonts w:ascii="Arial" w:hAnsi="Arial" w:cs="Arial"/>
          <w:caps/>
          <w:color w:val="333333"/>
          <w:sz w:val="27"/>
          <w:szCs w:val="27"/>
        </w:rPr>
      </w:pPr>
    </w:p>
    <w:p w14:paraId="5948EA1E" w14:textId="77777777" w:rsidR="00193452" w:rsidRPr="00193452" w:rsidRDefault="00193452" w:rsidP="00193452">
      <w:pPr>
        <w:rPr>
          <w:rFonts w:ascii="Arial" w:hAnsi="Arial" w:cs="Arial"/>
          <w:caps/>
          <w:color w:val="333333"/>
          <w:sz w:val="27"/>
          <w:szCs w:val="27"/>
        </w:rPr>
      </w:pPr>
      <w:r w:rsidRPr="00193452">
        <w:rPr>
          <w:rFonts w:ascii="Arial" w:hAnsi="Arial" w:cs="Arial" w:hint="eastAsia"/>
          <w:caps/>
          <w:color w:val="333333"/>
          <w:sz w:val="27"/>
          <w:szCs w:val="27"/>
        </w:rPr>
        <w:t>Раздел</w:t>
      </w:r>
      <w:r w:rsidRPr="00193452">
        <w:rPr>
          <w:rFonts w:ascii="Arial" w:hAnsi="Arial" w:cs="Arial"/>
          <w:caps/>
          <w:color w:val="333333"/>
          <w:sz w:val="27"/>
          <w:szCs w:val="27"/>
        </w:rPr>
        <w:t xml:space="preserve"> II. </w:t>
      </w:r>
      <w:r w:rsidRPr="00193452">
        <w:rPr>
          <w:rFonts w:ascii="Arial" w:hAnsi="Arial" w:cs="Arial" w:hint="eastAsia"/>
          <w:caps/>
          <w:color w:val="333333"/>
          <w:sz w:val="27"/>
          <w:szCs w:val="27"/>
        </w:rPr>
        <w:t>Трансформация</w:t>
      </w:r>
      <w:r w:rsidRPr="00193452">
        <w:rPr>
          <w:rFonts w:ascii="Arial" w:hAnsi="Arial" w:cs="Arial"/>
          <w:caps/>
          <w:color w:val="333333"/>
          <w:sz w:val="27"/>
          <w:szCs w:val="27"/>
        </w:rPr>
        <w:t xml:space="preserve"> </w:t>
      </w:r>
      <w:r w:rsidRPr="00193452">
        <w:rPr>
          <w:rFonts w:ascii="Arial" w:hAnsi="Arial" w:cs="Arial" w:hint="eastAsia"/>
          <w:caps/>
          <w:color w:val="333333"/>
          <w:sz w:val="27"/>
          <w:szCs w:val="27"/>
        </w:rPr>
        <w:t>системы</w:t>
      </w:r>
      <w:r w:rsidRPr="00193452">
        <w:rPr>
          <w:rFonts w:ascii="Arial" w:hAnsi="Arial" w:cs="Arial"/>
          <w:caps/>
          <w:color w:val="333333"/>
          <w:sz w:val="27"/>
          <w:szCs w:val="27"/>
        </w:rPr>
        <w:t xml:space="preserve"> </w:t>
      </w:r>
      <w:r w:rsidRPr="00193452">
        <w:rPr>
          <w:rFonts w:ascii="Arial" w:hAnsi="Arial" w:cs="Arial" w:hint="eastAsia"/>
          <w:caps/>
          <w:color w:val="333333"/>
          <w:sz w:val="27"/>
          <w:szCs w:val="27"/>
        </w:rPr>
        <w:t>социальных</w:t>
      </w:r>
      <w:r w:rsidRPr="00193452">
        <w:rPr>
          <w:rFonts w:ascii="Arial" w:hAnsi="Arial" w:cs="Arial"/>
          <w:caps/>
          <w:color w:val="333333"/>
          <w:sz w:val="27"/>
          <w:szCs w:val="27"/>
        </w:rPr>
        <w:t xml:space="preserve">, </w:t>
      </w:r>
      <w:r w:rsidRPr="00193452">
        <w:rPr>
          <w:rFonts w:ascii="Arial" w:hAnsi="Arial" w:cs="Arial" w:hint="eastAsia"/>
          <w:caps/>
          <w:color w:val="333333"/>
          <w:sz w:val="27"/>
          <w:szCs w:val="27"/>
        </w:rPr>
        <w:t>правовых</w:t>
      </w:r>
      <w:r w:rsidRPr="00193452">
        <w:rPr>
          <w:rFonts w:ascii="Arial" w:hAnsi="Arial" w:cs="Arial"/>
          <w:caps/>
          <w:color w:val="333333"/>
          <w:sz w:val="27"/>
          <w:szCs w:val="27"/>
        </w:rPr>
        <w:t xml:space="preserve"> </w:t>
      </w:r>
      <w:r w:rsidRPr="00193452">
        <w:rPr>
          <w:rFonts w:ascii="Arial" w:hAnsi="Arial" w:cs="Arial" w:hint="eastAsia"/>
          <w:caps/>
          <w:color w:val="333333"/>
          <w:sz w:val="27"/>
          <w:szCs w:val="27"/>
        </w:rPr>
        <w:t>и</w:t>
      </w:r>
      <w:r w:rsidRPr="00193452">
        <w:rPr>
          <w:rFonts w:ascii="Arial" w:hAnsi="Arial" w:cs="Arial"/>
          <w:caps/>
          <w:color w:val="333333"/>
          <w:sz w:val="27"/>
          <w:szCs w:val="27"/>
        </w:rPr>
        <w:t xml:space="preserve"> </w:t>
      </w:r>
      <w:r w:rsidRPr="00193452">
        <w:rPr>
          <w:rFonts w:ascii="Arial" w:hAnsi="Arial" w:cs="Arial" w:hint="eastAsia"/>
          <w:caps/>
          <w:color w:val="333333"/>
          <w:sz w:val="27"/>
          <w:szCs w:val="27"/>
        </w:rPr>
        <w:t>этических</w:t>
      </w:r>
      <w:r w:rsidRPr="00193452">
        <w:rPr>
          <w:rFonts w:ascii="Arial" w:hAnsi="Arial" w:cs="Arial"/>
          <w:caps/>
          <w:color w:val="333333"/>
          <w:sz w:val="27"/>
          <w:szCs w:val="27"/>
        </w:rPr>
        <w:t xml:space="preserve"> </w:t>
      </w:r>
      <w:r w:rsidRPr="00193452">
        <w:rPr>
          <w:rFonts w:ascii="Arial" w:hAnsi="Arial" w:cs="Arial" w:hint="eastAsia"/>
          <w:caps/>
          <w:color w:val="333333"/>
          <w:sz w:val="27"/>
          <w:szCs w:val="27"/>
        </w:rPr>
        <w:t>норм</w:t>
      </w:r>
      <w:r w:rsidRPr="00193452">
        <w:rPr>
          <w:rFonts w:ascii="Arial" w:hAnsi="Arial" w:cs="Arial"/>
          <w:caps/>
          <w:color w:val="333333"/>
          <w:sz w:val="27"/>
          <w:szCs w:val="27"/>
        </w:rPr>
        <w:t xml:space="preserve"> </w:t>
      </w:r>
      <w:r w:rsidRPr="00193452">
        <w:rPr>
          <w:rFonts w:ascii="Arial" w:hAnsi="Arial" w:cs="Arial" w:hint="eastAsia"/>
          <w:caps/>
          <w:color w:val="333333"/>
          <w:sz w:val="27"/>
          <w:szCs w:val="27"/>
        </w:rPr>
        <w:t>и</w:t>
      </w:r>
      <w:r w:rsidRPr="00193452">
        <w:rPr>
          <w:rFonts w:ascii="Arial" w:hAnsi="Arial" w:cs="Arial"/>
          <w:caps/>
          <w:color w:val="333333"/>
          <w:sz w:val="27"/>
          <w:szCs w:val="27"/>
        </w:rPr>
        <w:t xml:space="preserve"> </w:t>
      </w:r>
      <w:r w:rsidRPr="00193452">
        <w:rPr>
          <w:rFonts w:ascii="Arial" w:hAnsi="Arial" w:cs="Arial" w:hint="eastAsia"/>
          <w:caps/>
          <w:color w:val="333333"/>
          <w:sz w:val="27"/>
          <w:szCs w:val="27"/>
        </w:rPr>
        <w:t>цен</w:t>
      </w:r>
      <w:r w:rsidRPr="00193452">
        <w:rPr>
          <w:rFonts w:ascii="Arial" w:hAnsi="Arial" w:cs="Arial" w:hint="eastAsia"/>
          <w:caps/>
          <w:color w:val="333333"/>
          <w:sz w:val="27"/>
          <w:szCs w:val="27"/>
        </w:rPr>
        <w:lastRenderedPageBreak/>
        <w:t>ностей</w:t>
      </w:r>
      <w:r w:rsidRPr="00193452">
        <w:rPr>
          <w:rFonts w:ascii="Arial" w:hAnsi="Arial" w:cs="Arial"/>
          <w:caps/>
          <w:color w:val="333333"/>
          <w:sz w:val="27"/>
          <w:szCs w:val="27"/>
        </w:rPr>
        <w:t xml:space="preserve"> </w:t>
      </w:r>
      <w:r w:rsidRPr="00193452">
        <w:rPr>
          <w:rFonts w:ascii="Arial" w:hAnsi="Arial" w:cs="Arial" w:hint="eastAsia"/>
          <w:caps/>
          <w:color w:val="333333"/>
          <w:sz w:val="27"/>
          <w:szCs w:val="27"/>
        </w:rPr>
        <w:t>в</w:t>
      </w:r>
      <w:r w:rsidRPr="00193452">
        <w:rPr>
          <w:rFonts w:ascii="Arial" w:hAnsi="Arial" w:cs="Arial"/>
          <w:caps/>
          <w:color w:val="333333"/>
          <w:sz w:val="27"/>
          <w:szCs w:val="27"/>
        </w:rPr>
        <w:t xml:space="preserve"> </w:t>
      </w:r>
      <w:r w:rsidRPr="00193452">
        <w:rPr>
          <w:rFonts w:ascii="Arial" w:hAnsi="Arial" w:cs="Arial" w:hint="eastAsia"/>
          <w:caps/>
          <w:color w:val="333333"/>
          <w:sz w:val="27"/>
          <w:szCs w:val="27"/>
        </w:rPr>
        <w:t>современном</w:t>
      </w:r>
      <w:r w:rsidRPr="00193452">
        <w:rPr>
          <w:rFonts w:ascii="Arial" w:hAnsi="Arial" w:cs="Arial"/>
          <w:caps/>
          <w:color w:val="333333"/>
          <w:sz w:val="27"/>
          <w:szCs w:val="27"/>
        </w:rPr>
        <w:t xml:space="preserve"> </w:t>
      </w:r>
      <w:r w:rsidRPr="00193452">
        <w:rPr>
          <w:rFonts w:ascii="Arial" w:hAnsi="Arial" w:cs="Arial" w:hint="eastAsia"/>
          <w:caps/>
          <w:color w:val="333333"/>
          <w:sz w:val="27"/>
          <w:szCs w:val="27"/>
        </w:rPr>
        <w:t>российском</w:t>
      </w:r>
      <w:r w:rsidRPr="00193452">
        <w:rPr>
          <w:rFonts w:ascii="Arial" w:hAnsi="Arial" w:cs="Arial"/>
          <w:caps/>
          <w:color w:val="333333"/>
          <w:sz w:val="27"/>
          <w:szCs w:val="27"/>
        </w:rPr>
        <w:t xml:space="preserve"> </w:t>
      </w:r>
      <w:r w:rsidRPr="00193452">
        <w:rPr>
          <w:rFonts w:ascii="Arial" w:hAnsi="Arial" w:cs="Arial" w:hint="eastAsia"/>
          <w:caps/>
          <w:color w:val="333333"/>
          <w:sz w:val="27"/>
          <w:szCs w:val="27"/>
        </w:rPr>
        <w:t>обществе</w:t>
      </w:r>
      <w:r w:rsidRPr="00193452">
        <w:rPr>
          <w:rFonts w:ascii="Arial" w:hAnsi="Arial" w:cs="Arial"/>
          <w:caps/>
          <w:color w:val="333333"/>
          <w:sz w:val="27"/>
          <w:szCs w:val="27"/>
        </w:rPr>
        <w:t>. 44</w:t>
      </w:r>
    </w:p>
    <w:p w14:paraId="5D4A58A3" w14:textId="77777777" w:rsidR="00193452" w:rsidRPr="00193452" w:rsidRDefault="00193452" w:rsidP="00193452">
      <w:pPr>
        <w:rPr>
          <w:rFonts w:ascii="Arial" w:hAnsi="Arial" w:cs="Arial"/>
          <w:caps/>
          <w:color w:val="333333"/>
          <w:sz w:val="27"/>
          <w:szCs w:val="27"/>
        </w:rPr>
      </w:pPr>
    </w:p>
    <w:p w14:paraId="4A7ADEAA" w14:textId="083759F5" w:rsidR="00967B66" w:rsidRPr="00193452" w:rsidRDefault="00193452" w:rsidP="00193452">
      <w:r w:rsidRPr="00193452">
        <w:rPr>
          <w:rFonts w:ascii="Arial" w:hAnsi="Arial" w:cs="Arial" w:hint="eastAsia"/>
          <w:caps/>
          <w:color w:val="333333"/>
          <w:sz w:val="27"/>
          <w:szCs w:val="27"/>
        </w:rPr>
        <w:t>Раздел</w:t>
      </w:r>
      <w:r w:rsidRPr="00193452">
        <w:rPr>
          <w:rFonts w:ascii="Arial" w:hAnsi="Arial" w:cs="Arial"/>
          <w:caps/>
          <w:color w:val="333333"/>
          <w:sz w:val="27"/>
          <w:szCs w:val="27"/>
        </w:rPr>
        <w:t xml:space="preserve"> III. </w:t>
      </w:r>
      <w:r w:rsidRPr="00193452">
        <w:rPr>
          <w:rFonts w:ascii="Arial" w:hAnsi="Arial" w:cs="Arial" w:hint="eastAsia"/>
          <w:caps/>
          <w:color w:val="333333"/>
          <w:sz w:val="27"/>
          <w:szCs w:val="27"/>
        </w:rPr>
        <w:t>Изменение</w:t>
      </w:r>
      <w:r w:rsidRPr="00193452">
        <w:rPr>
          <w:rFonts w:ascii="Arial" w:hAnsi="Arial" w:cs="Arial"/>
          <w:caps/>
          <w:color w:val="333333"/>
          <w:sz w:val="27"/>
          <w:szCs w:val="27"/>
        </w:rPr>
        <w:t xml:space="preserve"> </w:t>
      </w:r>
      <w:r w:rsidRPr="00193452">
        <w:rPr>
          <w:rFonts w:ascii="Arial" w:hAnsi="Arial" w:cs="Arial" w:hint="eastAsia"/>
          <w:caps/>
          <w:color w:val="333333"/>
          <w:sz w:val="27"/>
          <w:szCs w:val="27"/>
        </w:rPr>
        <w:t>структуры</w:t>
      </w:r>
      <w:r w:rsidRPr="00193452">
        <w:rPr>
          <w:rFonts w:ascii="Arial" w:hAnsi="Arial" w:cs="Arial"/>
          <w:caps/>
          <w:color w:val="333333"/>
          <w:sz w:val="27"/>
          <w:szCs w:val="27"/>
        </w:rPr>
        <w:t xml:space="preserve"> </w:t>
      </w:r>
      <w:r w:rsidRPr="00193452">
        <w:rPr>
          <w:rFonts w:ascii="Arial" w:hAnsi="Arial" w:cs="Arial" w:hint="eastAsia"/>
          <w:caps/>
          <w:color w:val="333333"/>
          <w:sz w:val="27"/>
          <w:szCs w:val="27"/>
        </w:rPr>
        <w:t>девиантного</w:t>
      </w:r>
      <w:r w:rsidRPr="00193452">
        <w:rPr>
          <w:rFonts w:ascii="Arial" w:hAnsi="Arial" w:cs="Arial"/>
          <w:caps/>
          <w:color w:val="333333"/>
          <w:sz w:val="27"/>
          <w:szCs w:val="27"/>
        </w:rPr>
        <w:t xml:space="preserve"> </w:t>
      </w:r>
      <w:r w:rsidRPr="00193452">
        <w:rPr>
          <w:rFonts w:ascii="Arial" w:hAnsi="Arial" w:cs="Arial" w:hint="eastAsia"/>
          <w:caps/>
          <w:color w:val="333333"/>
          <w:sz w:val="27"/>
          <w:szCs w:val="27"/>
        </w:rPr>
        <w:t>поведения</w:t>
      </w:r>
      <w:r w:rsidRPr="00193452">
        <w:rPr>
          <w:rFonts w:ascii="Arial" w:hAnsi="Arial" w:cs="Arial"/>
          <w:caps/>
          <w:color w:val="333333"/>
          <w:sz w:val="27"/>
          <w:szCs w:val="27"/>
        </w:rPr>
        <w:t xml:space="preserve">: </w:t>
      </w:r>
      <w:r w:rsidRPr="00193452">
        <w:rPr>
          <w:rFonts w:ascii="Arial" w:hAnsi="Arial" w:cs="Arial" w:hint="eastAsia"/>
          <w:caps/>
          <w:color w:val="333333"/>
          <w:sz w:val="27"/>
          <w:szCs w:val="27"/>
        </w:rPr>
        <w:t>динамика</w:t>
      </w:r>
      <w:r w:rsidRPr="00193452">
        <w:rPr>
          <w:rFonts w:ascii="Arial" w:hAnsi="Arial" w:cs="Arial"/>
          <w:caps/>
          <w:color w:val="333333"/>
          <w:sz w:val="27"/>
          <w:szCs w:val="27"/>
        </w:rPr>
        <w:t xml:space="preserve"> </w:t>
      </w:r>
      <w:r w:rsidRPr="00193452">
        <w:rPr>
          <w:rFonts w:ascii="Arial" w:hAnsi="Arial" w:cs="Arial" w:hint="eastAsia"/>
          <w:caps/>
          <w:color w:val="333333"/>
          <w:sz w:val="27"/>
          <w:szCs w:val="27"/>
        </w:rPr>
        <w:t>качественных</w:t>
      </w:r>
      <w:r w:rsidRPr="00193452">
        <w:rPr>
          <w:rFonts w:ascii="Arial" w:hAnsi="Arial" w:cs="Arial"/>
          <w:caps/>
          <w:color w:val="333333"/>
          <w:sz w:val="27"/>
          <w:szCs w:val="27"/>
        </w:rPr>
        <w:t xml:space="preserve"> </w:t>
      </w:r>
      <w:r w:rsidRPr="00193452">
        <w:rPr>
          <w:rFonts w:ascii="Arial" w:hAnsi="Arial" w:cs="Arial" w:hint="eastAsia"/>
          <w:caps/>
          <w:color w:val="333333"/>
          <w:sz w:val="27"/>
          <w:szCs w:val="27"/>
        </w:rPr>
        <w:t>и</w:t>
      </w:r>
      <w:r w:rsidRPr="00193452">
        <w:rPr>
          <w:rFonts w:ascii="Arial" w:hAnsi="Arial" w:cs="Arial"/>
          <w:caps/>
          <w:color w:val="333333"/>
          <w:sz w:val="27"/>
          <w:szCs w:val="27"/>
        </w:rPr>
        <w:t xml:space="preserve"> </w:t>
      </w:r>
      <w:r w:rsidRPr="00193452">
        <w:rPr>
          <w:rFonts w:ascii="Arial" w:hAnsi="Arial" w:cs="Arial" w:hint="eastAsia"/>
          <w:caps/>
          <w:color w:val="333333"/>
          <w:sz w:val="27"/>
          <w:szCs w:val="27"/>
        </w:rPr>
        <w:t>количественных</w:t>
      </w:r>
      <w:r w:rsidRPr="00193452">
        <w:rPr>
          <w:rFonts w:ascii="Arial" w:hAnsi="Arial" w:cs="Arial"/>
          <w:caps/>
          <w:color w:val="333333"/>
          <w:sz w:val="27"/>
          <w:szCs w:val="27"/>
        </w:rPr>
        <w:t xml:space="preserve"> </w:t>
      </w:r>
      <w:r w:rsidRPr="00193452">
        <w:rPr>
          <w:rFonts w:ascii="Arial" w:hAnsi="Arial" w:cs="Arial" w:hint="eastAsia"/>
          <w:caps/>
          <w:color w:val="333333"/>
          <w:sz w:val="27"/>
          <w:szCs w:val="27"/>
        </w:rPr>
        <w:t>показателей</w:t>
      </w:r>
      <w:r w:rsidRPr="00193452">
        <w:rPr>
          <w:rFonts w:ascii="Arial" w:hAnsi="Arial" w:cs="Arial"/>
          <w:caps/>
          <w:color w:val="333333"/>
          <w:sz w:val="27"/>
          <w:szCs w:val="27"/>
        </w:rPr>
        <w:t xml:space="preserve"> </w:t>
      </w:r>
      <w:r w:rsidRPr="00193452">
        <w:rPr>
          <w:rFonts w:ascii="Arial" w:hAnsi="Arial" w:cs="Arial" w:hint="eastAsia"/>
          <w:caps/>
          <w:color w:val="333333"/>
          <w:sz w:val="27"/>
          <w:szCs w:val="27"/>
        </w:rPr>
        <w:t>в</w:t>
      </w:r>
      <w:r w:rsidRPr="00193452">
        <w:rPr>
          <w:rFonts w:ascii="Arial" w:hAnsi="Arial" w:cs="Arial"/>
          <w:caps/>
          <w:color w:val="333333"/>
          <w:sz w:val="27"/>
          <w:szCs w:val="27"/>
        </w:rPr>
        <w:t xml:space="preserve"> </w:t>
      </w:r>
      <w:r w:rsidRPr="00193452">
        <w:rPr>
          <w:rFonts w:ascii="Arial" w:hAnsi="Arial" w:cs="Arial" w:hint="eastAsia"/>
          <w:caps/>
          <w:color w:val="333333"/>
          <w:sz w:val="27"/>
          <w:szCs w:val="27"/>
        </w:rPr>
        <w:t>современном</w:t>
      </w:r>
      <w:r w:rsidRPr="00193452">
        <w:rPr>
          <w:rFonts w:ascii="Arial" w:hAnsi="Arial" w:cs="Arial"/>
          <w:caps/>
          <w:color w:val="333333"/>
          <w:sz w:val="27"/>
          <w:szCs w:val="27"/>
        </w:rPr>
        <w:t xml:space="preserve"> </w:t>
      </w:r>
      <w:r w:rsidRPr="00193452">
        <w:rPr>
          <w:rFonts w:ascii="Arial" w:hAnsi="Arial" w:cs="Arial" w:hint="eastAsia"/>
          <w:caps/>
          <w:color w:val="333333"/>
          <w:sz w:val="27"/>
          <w:szCs w:val="27"/>
        </w:rPr>
        <w:t>российском</w:t>
      </w:r>
      <w:r w:rsidRPr="00193452">
        <w:rPr>
          <w:rFonts w:ascii="Arial" w:hAnsi="Arial" w:cs="Arial"/>
          <w:caps/>
          <w:color w:val="333333"/>
          <w:sz w:val="27"/>
          <w:szCs w:val="27"/>
        </w:rPr>
        <w:t xml:space="preserve"> </w:t>
      </w:r>
      <w:r w:rsidRPr="00193452">
        <w:rPr>
          <w:rFonts w:ascii="Arial" w:hAnsi="Arial" w:cs="Arial" w:hint="eastAsia"/>
          <w:caps/>
          <w:color w:val="333333"/>
          <w:sz w:val="27"/>
          <w:szCs w:val="27"/>
        </w:rPr>
        <w:t>обществе</w:t>
      </w:r>
      <w:r w:rsidRPr="00193452">
        <w:rPr>
          <w:rFonts w:ascii="Arial" w:hAnsi="Arial" w:cs="Arial"/>
          <w:caps/>
          <w:color w:val="333333"/>
          <w:sz w:val="27"/>
          <w:szCs w:val="27"/>
        </w:rPr>
        <w:t xml:space="preserve"> 68-101 </w:t>
      </w:r>
      <w:r w:rsidRPr="00193452">
        <w:rPr>
          <w:rFonts w:ascii="Arial" w:hAnsi="Arial" w:cs="Arial" w:hint="eastAsia"/>
          <w:caps/>
          <w:color w:val="333333"/>
          <w:sz w:val="27"/>
          <w:szCs w:val="27"/>
        </w:rPr>
        <w:t>Раздел</w:t>
      </w:r>
      <w:r w:rsidRPr="00193452">
        <w:rPr>
          <w:rFonts w:ascii="Arial" w:hAnsi="Arial" w:cs="Arial"/>
          <w:caps/>
          <w:color w:val="333333"/>
          <w:sz w:val="27"/>
          <w:szCs w:val="27"/>
        </w:rPr>
        <w:t xml:space="preserve"> IV. </w:t>
      </w:r>
      <w:r w:rsidRPr="00193452">
        <w:rPr>
          <w:rFonts w:ascii="Arial" w:hAnsi="Arial" w:cs="Arial" w:hint="eastAsia"/>
          <w:caps/>
          <w:color w:val="333333"/>
          <w:sz w:val="27"/>
          <w:szCs w:val="27"/>
        </w:rPr>
        <w:t>Влияние</w:t>
      </w:r>
      <w:r w:rsidRPr="00193452">
        <w:rPr>
          <w:rFonts w:ascii="Arial" w:hAnsi="Arial" w:cs="Arial"/>
          <w:caps/>
          <w:color w:val="333333"/>
          <w:sz w:val="27"/>
          <w:szCs w:val="27"/>
        </w:rPr>
        <w:t xml:space="preserve"> </w:t>
      </w:r>
      <w:r w:rsidRPr="00193452">
        <w:rPr>
          <w:rFonts w:ascii="Arial" w:hAnsi="Arial" w:cs="Arial" w:hint="eastAsia"/>
          <w:caps/>
          <w:color w:val="333333"/>
          <w:sz w:val="27"/>
          <w:szCs w:val="27"/>
        </w:rPr>
        <w:t>правоохранительной</w:t>
      </w:r>
      <w:r w:rsidRPr="00193452">
        <w:rPr>
          <w:rFonts w:ascii="Arial" w:hAnsi="Arial" w:cs="Arial"/>
          <w:caps/>
          <w:color w:val="333333"/>
          <w:sz w:val="27"/>
          <w:szCs w:val="27"/>
        </w:rPr>
        <w:t xml:space="preserve">, </w:t>
      </w:r>
      <w:r w:rsidRPr="00193452">
        <w:rPr>
          <w:rFonts w:ascii="Arial" w:hAnsi="Arial" w:cs="Arial" w:hint="eastAsia"/>
          <w:caps/>
          <w:color w:val="333333"/>
          <w:sz w:val="27"/>
          <w:szCs w:val="27"/>
        </w:rPr>
        <w:t>судебной</w:t>
      </w:r>
      <w:r w:rsidRPr="00193452">
        <w:rPr>
          <w:rFonts w:ascii="Arial" w:hAnsi="Arial" w:cs="Arial"/>
          <w:caps/>
          <w:color w:val="333333"/>
          <w:sz w:val="27"/>
          <w:szCs w:val="27"/>
        </w:rPr>
        <w:t xml:space="preserve"> </w:t>
      </w:r>
      <w:r w:rsidRPr="00193452">
        <w:rPr>
          <w:rFonts w:ascii="Arial" w:hAnsi="Arial" w:cs="Arial" w:hint="eastAsia"/>
          <w:caps/>
          <w:color w:val="333333"/>
          <w:sz w:val="27"/>
          <w:szCs w:val="27"/>
        </w:rPr>
        <w:t>и</w:t>
      </w:r>
      <w:r w:rsidRPr="00193452">
        <w:rPr>
          <w:rFonts w:ascii="Arial" w:hAnsi="Arial" w:cs="Arial"/>
          <w:caps/>
          <w:color w:val="333333"/>
          <w:sz w:val="27"/>
          <w:szCs w:val="27"/>
        </w:rPr>
        <w:t xml:space="preserve"> </w:t>
      </w:r>
      <w:r w:rsidRPr="00193452">
        <w:rPr>
          <w:rFonts w:ascii="Arial" w:hAnsi="Arial" w:cs="Arial" w:hint="eastAsia"/>
          <w:caps/>
          <w:color w:val="333333"/>
          <w:sz w:val="27"/>
          <w:szCs w:val="27"/>
        </w:rPr>
        <w:t>пенитенциарной</w:t>
      </w:r>
      <w:r w:rsidRPr="00193452">
        <w:rPr>
          <w:rFonts w:ascii="Arial" w:hAnsi="Arial" w:cs="Arial"/>
          <w:caps/>
          <w:color w:val="333333"/>
          <w:sz w:val="27"/>
          <w:szCs w:val="27"/>
        </w:rPr>
        <w:t xml:space="preserve"> </w:t>
      </w:r>
      <w:r w:rsidRPr="00193452">
        <w:rPr>
          <w:rFonts w:ascii="Arial" w:hAnsi="Arial" w:cs="Arial" w:hint="eastAsia"/>
          <w:caps/>
          <w:color w:val="333333"/>
          <w:sz w:val="27"/>
          <w:szCs w:val="27"/>
        </w:rPr>
        <w:t>систем</w:t>
      </w:r>
      <w:r w:rsidRPr="00193452">
        <w:rPr>
          <w:rFonts w:ascii="Arial" w:hAnsi="Arial" w:cs="Arial"/>
          <w:caps/>
          <w:color w:val="333333"/>
          <w:sz w:val="27"/>
          <w:szCs w:val="27"/>
        </w:rPr>
        <w:t xml:space="preserve"> </w:t>
      </w:r>
      <w:r w:rsidRPr="00193452">
        <w:rPr>
          <w:rFonts w:ascii="Arial" w:hAnsi="Arial" w:cs="Arial" w:hint="eastAsia"/>
          <w:caps/>
          <w:color w:val="333333"/>
          <w:sz w:val="27"/>
          <w:szCs w:val="27"/>
        </w:rPr>
        <w:t>на</w:t>
      </w:r>
      <w:r w:rsidRPr="00193452">
        <w:rPr>
          <w:rFonts w:ascii="Arial" w:hAnsi="Arial" w:cs="Arial"/>
          <w:caps/>
          <w:color w:val="333333"/>
          <w:sz w:val="27"/>
          <w:szCs w:val="27"/>
        </w:rPr>
        <w:t xml:space="preserve"> </w:t>
      </w:r>
      <w:r w:rsidRPr="00193452">
        <w:rPr>
          <w:rFonts w:ascii="Arial" w:hAnsi="Arial" w:cs="Arial" w:hint="eastAsia"/>
          <w:caps/>
          <w:color w:val="333333"/>
          <w:sz w:val="27"/>
          <w:szCs w:val="27"/>
        </w:rPr>
        <w:t>динамику</w:t>
      </w:r>
      <w:r w:rsidRPr="00193452">
        <w:rPr>
          <w:rFonts w:ascii="Arial" w:hAnsi="Arial" w:cs="Arial"/>
          <w:caps/>
          <w:color w:val="333333"/>
          <w:sz w:val="27"/>
          <w:szCs w:val="27"/>
        </w:rPr>
        <w:t xml:space="preserve"> </w:t>
      </w:r>
      <w:r w:rsidRPr="00193452">
        <w:rPr>
          <w:rFonts w:ascii="Arial" w:hAnsi="Arial" w:cs="Arial" w:hint="eastAsia"/>
          <w:caps/>
          <w:color w:val="333333"/>
          <w:sz w:val="27"/>
          <w:szCs w:val="27"/>
        </w:rPr>
        <w:t>и</w:t>
      </w:r>
      <w:r w:rsidRPr="00193452">
        <w:rPr>
          <w:rFonts w:ascii="Arial" w:hAnsi="Arial" w:cs="Arial"/>
          <w:caps/>
          <w:color w:val="333333"/>
          <w:sz w:val="27"/>
          <w:szCs w:val="27"/>
        </w:rPr>
        <w:t xml:space="preserve"> </w:t>
      </w:r>
      <w:r w:rsidRPr="00193452">
        <w:rPr>
          <w:rFonts w:ascii="Arial" w:hAnsi="Arial" w:cs="Arial" w:hint="eastAsia"/>
          <w:caps/>
          <w:color w:val="333333"/>
          <w:sz w:val="27"/>
          <w:szCs w:val="27"/>
        </w:rPr>
        <w:t>уровень</w:t>
      </w:r>
      <w:r w:rsidRPr="00193452">
        <w:rPr>
          <w:rFonts w:ascii="Arial" w:hAnsi="Arial" w:cs="Arial"/>
          <w:caps/>
          <w:color w:val="333333"/>
          <w:sz w:val="27"/>
          <w:szCs w:val="27"/>
        </w:rPr>
        <w:t xml:space="preserve"> </w:t>
      </w:r>
      <w:r w:rsidRPr="00193452">
        <w:rPr>
          <w:rFonts w:ascii="Arial" w:hAnsi="Arial" w:cs="Arial" w:hint="eastAsia"/>
          <w:caps/>
          <w:color w:val="333333"/>
          <w:sz w:val="27"/>
          <w:szCs w:val="27"/>
        </w:rPr>
        <w:t>девиантности</w:t>
      </w:r>
      <w:r w:rsidRPr="00193452">
        <w:rPr>
          <w:rFonts w:ascii="Arial" w:hAnsi="Arial" w:cs="Arial"/>
          <w:caps/>
          <w:color w:val="333333"/>
          <w:sz w:val="27"/>
          <w:szCs w:val="27"/>
        </w:rPr>
        <w:t xml:space="preserve"> </w:t>
      </w:r>
      <w:r w:rsidRPr="00193452">
        <w:rPr>
          <w:rFonts w:ascii="Arial" w:hAnsi="Arial" w:cs="Arial" w:hint="eastAsia"/>
          <w:caps/>
          <w:color w:val="333333"/>
          <w:sz w:val="27"/>
          <w:szCs w:val="27"/>
        </w:rPr>
        <w:t>в</w:t>
      </w:r>
      <w:r w:rsidRPr="00193452">
        <w:rPr>
          <w:rFonts w:ascii="Arial" w:hAnsi="Arial" w:cs="Arial"/>
          <w:caps/>
          <w:color w:val="333333"/>
          <w:sz w:val="27"/>
          <w:szCs w:val="27"/>
        </w:rPr>
        <w:t xml:space="preserve"> </w:t>
      </w:r>
      <w:r w:rsidRPr="00193452">
        <w:rPr>
          <w:rFonts w:ascii="Arial" w:hAnsi="Arial" w:cs="Arial" w:hint="eastAsia"/>
          <w:caps/>
          <w:color w:val="333333"/>
          <w:sz w:val="27"/>
          <w:szCs w:val="27"/>
        </w:rPr>
        <w:t>российском</w:t>
      </w:r>
      <w:r w:rsidRPr="00193452">
        <w:rPr>
          <w:rFonts w:ascii="Arial" w:hAnsi="Arial" w:cs="Arial"/>
          <w:caps/>
          <w:color w:val="333333"/>
          <w:sz w:val="27"/>
          <w:szCs w:val="27"/>
        </w:rPr>
        <w:t xml:space="preserve"> </w:t>
      </w:r>
      <w:r w:rsidRPr="00193452">
        <w:rPr>
          <w:rFonts w:ascii="Arial" w:hAnsi="Arial" w:cs="Arial" w:hint="eastAsia"/>
          <w:caps/>
          <w:color w:val="333333"/>
          <w:sz w:val="27"/>
          <w:szCs w:val="27"/>
        </w:rPr>
        <w:t>обществе</w:t>
      </w:r>
      <w:r w:rsidRPr="00193452">
        <w:rPr>
          <w:rFonts w:ascii="Arial" w:hAnsi="Arial" w:cs="Arial"/>
          <w:caps/>
          <w:color w:val="333333"/>
          <w:sz w:val="27"/>
          <w:szCs w:val="27"/>
        </w:rPr>
        <w:t>. 102</w:t>
      </w:r>
    </w:p>
    <w:sectPr w:rsidR="00967B66" w:rsidRPr="0019345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B6ED5" w14:textId="77777777" w:rsidR="00844F89" w:rsidRDefault="00844F89">
      <w:pPr>
        <w:spacing w:after="0" w:line="240" w:lineRule="auto"/>
      </w:pPr>
      <w:r>
        <w:separator/>
      </w:r>
    </w:p>
  </w:endnote>
  <w:endnote w:type="continuationSeparator" w:id="0">
    <w:p w14:paraId="5967E6C5" w14:textId="77777777" w:rsidR="00844F89" w:rsidRDefault="00844F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0A797" w14:textId="77777777" w:rsidR="00844F89" w:rsidRDefault="00844F89"/>
    <w:p w14:paraId="12AA2E64" w14:textId="77777777" w:rsidR="00844F89" w:rsidRDefault="00844F89"/>
    <w:p w14:paraId="25C26069" w14:textId="77777777" w:rsidR="00844F89" w:rsidRDefault="00844F89"/>
    <w:p w14:paraId="2CF96AD2" w14:textId="77777777" w:rsidR="00844F89" w:rsidRDefault="00844F89"/>
    <w:p w14:paraId="7783C97C" w14:textId="77777777" w:rsidR="00844F89" w:rsidRDefault="00844F89"/>
    <w:p w14:paraId="15D59A07" w14:textId="77777777" w:rsidR="00844F89" w:rsidRDefault="00844F89"/>
    <w:p w14:paraId="3E82BB4F" w14:textId="77777777" w:rsidR="00844F89" w:rsidRDefault="00844F8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02D4080" wp14:editId="7310442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6D1238" w14:textId="77777777" w:rsidR="00844F89" w:rsidRDefault="00844F8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02D408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E6D1238" w14:textId="77777777" w:rsidR="00844F89" w:rsidRDefault="00844F8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858AB74" w14:textId="77777777" w:rsidR="00844F89" w:rsidRDefault="00844F89"/>
    <w:p w14:paraId="3CB64E3E" w14:textId="77777777" w:rsidR="00844F89" w:rsidRDefault="00844F89"/>
    <w:p w14:paraId="38E476D7" w14:textId="77777777" w:rsidR="00844F89" w:rsidRDefault="00844F8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2130A85" wp14:editId="3F876A7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A2F8AD" w14:textId="77777777" w:rsidR="00844F89" w:rsidRDefault="00844F89"/>
                          <w:p w14:paraId="5C2AF9BC" w14:textId="77777777" w:rsidR="00844F89" w:rsidRDefault="00844F8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2130A8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9A2F8AD" w14:textId="77777777" w:rsidR="00844F89" w:rsidRDefault="00844F89"/>
                    <w:p w14:paraId="5C2AF9BC" w14:textId="77777777" w:rsidR="00844F89" w:rsidRDefault="00844F8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FAFF989" w14:textId="77777777" w:rsidR="00844F89" w:rsidRDefault="00844F89"/>
    <w:p w14:paraId="0D04D809" w14:textId="77777777" w:rsidR="00844F89" w:rsidRDefault="00844F89">
      <w:pPr>
        <w:rPr>
          <w:sz w:val="2"/>
          <w:szCs w:val="2"/>
        </w:rPr>
      </w:pPr>
    </w:p>
    <w:p w14:paraId="0DE08DE4" w14:textId="77777777" w:rsidR="00844F89" w:rsidRDefault="00844F89"/>
    <w:p w14:paraId="7AB01547" w14:textId="77777777" w:rsidR="00844F89" w:rsidRDefault="00844F89">
      <w:pPr>
        <w:spacing w:after="0" w:line="240" w:lineRule="auto"/>
      </w:pPr>
    </w:p>
  </w:footnote>
  <w:footnote w:type="continuationSeparator" w:id="0">
    <w:p w14:paraId="657815D7" w14:textId="77777777" w:rsidR="00844F89" w:rsidRDefault="00844F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4F89"/>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57803</TotalTime>
  <Pages>3</Pages>
  <Words>294</Words>
  <Characters>1676</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1967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2650</cp:revision>
  <cp:lastPrinted>2009-02-06T05:36:00Z</cp:lastPrinted>
  <dcterms:created xsi:type="dcterms:W3CDTF">2025-11-25T20:19:00Z</dcterms:created>
  <dcterms:modified xsi:type="dcterms:W3CDTF">2026-01-31T08:55:00Z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