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A8F8" w14:textId="1382D370" w:rsidR="00F3066E" w:rsidRPr="00712968" w:rsidRDefault="00712968" w:rsidP="00712968">
      <w:r w:rsidRPr="00712968">
        <w:rPr>
          <w:rFonts w:hint="eastAsia"/>
        </w:rPr>
        <w:t>Научное</w:t>
      </w:r>
      <w:r w:rsidRPr="00712968">
        <w:t xml:space="preserve"> </w:t>
      </w:r>
      <w:r w:rsidRPr="00712968">
        <w:rPr>
          <w:rFonts w:hint="eastAsia"/>
        </w:rPr>
        <w:t>обоснование</w:t>
      </w:r>
      <w:r w:rsidRPr="00712968">
        <w:t xml:space="preserve"> </w:t>
      </w:r>
      <w:r w:rsidRPr="00712968">
        <w:rPr>
          <w:rFonts w:hint="eastAsia"/>
        </w:rPr>
        <w:t>организации</w:t>
      </w:r>
      <w:r w:rsidRPr="00712968">
        <w:t xml:space="preserve"> </w:t>
      </w:r>
      <w:r w:rsidRPr="00712968">
        <w:rPr>
          <w:rFonts w:hint="eastAsia"/>
        </w:rPr>
        <w:t>повышения</w:t>
      </w:r>
      <w:r w:rsidRPr="00712968">
        <w:t xml:space="preserve"> </w:t>
      </w:r>
      <w:r w:rsidRPr="00712968">
        <w:rPr>
          <w:rFonts w:hint="eastAsia"/>
        </w:rPr>
        <w:t>квалификации</w:t>
      </w:r>
      <w:r w:rsidRPr="00712968">
        <w:t xml:space="preserve"> </w:t>
      </w:r>
      <w:r w:rsidRPr="00712968">
        <w:rPr>
          <w:rFonts w:hint="eastAsia"/>
        </w:rPr>
        <w:t>сестринского</w:t>
      </w:r>
      <w:r w:rsidRPr="00712968">
        <w:t xml:space="preserve"> </w:t>
      </w:r>
      <w:r w:rsidRPr="00712968">
        <w:rPr>
          <w:rFonts w:hint="eastAsia"/>
        </w:rPr>
        <w:t>персонала</w:t>
      </w:r>
      <w:r w:rsidRPr="00712968">
        <w:t xml:space="preserve"> </w:t>
      </w:r>
      <w:r w:rsidRPr="00712968">
        <w:rPr>
          <w:rFonts w:hint="eastAsia"/>
        </w:rPr>
        <w:t>в</w:t>
      </w:r>
      <w:r w:rsidRPr="00712968">
        <w:t xml:space="preserve"> </w:t>
      </w:r>
      <w:r w:rsidRPr="00712968">
        <w:rPr>
          <w:rFonts w:hint="eastAsia"/>
        </w:rPr>
        <w:t>условиях</w:t>
      </w:r>
      <w:r w:rsidRPr="00712968">
        <w:t xml:space="preserve"> </w:t>
      </w:r>
      <w:r w:rsidRPr="00712968">
        <w:rPr>
          <w:rFonts w:hint="eastAsia"/>
        </w:rPr>
        <w:t>лечебно</w:t>
      </w:r>
      <w:r w:rsidRPr="00712968">
        <w:t>-</w:t>
      </w:r>
      <w:r w:rsidRPr="00712968">
        <w:rPr>
          <w:rFonts w:hint="eastAsia"/>
        </w:rPr>
        <w:t>профилактического</w:t>
      </w:r>
      <w:r w:rsidRPr="00712968">
        <w:t xml:space="preserve"> </w:t>
      </w:r>
      <w:r w:rsidRPr="00712968">
        <w:rPr>
          <w:rFonts w:hint="eastAsia"/>
        </w:rPr>
        <w:t>учреждения</w:t>
      </w:r>
      <w:r>
        <w:rPr>
          <w:lang w:val="en-US"/>
        </w:rPr>
        <w:t xml:space="preserve"> </w:t>
      </w:r>
      <w:r w:rsidRPr="00712968">
        <w:rPr>
          <w:rFonts w:hint="eastAsia"/>
        </w:rPr>
        <w:t>Якимова</w:t>
      </w:r>
      <w:r w:rsidRPr="00712968">
        <w:rPr>
          <w:lang w:val="en-US"/>
        </w:rPr>
        <w:t xml:space="preserve">, </w:t>
      </w:r>
      <w:r w:rsidRPr="00712968">
        <w:rPr>
          <w:rFonts w:hint="eastAsia"/>
        </w:rPr>
        <w:t>Наталья</w:t>
      </w:r>
      <w:r w:rsidRPr="00712968">
        <w:rPr>
          <w:lang w:val="en-US"/>
        </w:rPr>
        <w:t xml:space="preserve"> </w:t>
      </w:r>
      <w:r w:rsidRPr="00712968">
        <w:rPr>
          <w:rFonts w:hint="eastAsia"/>
        </w:rPr>
        <w:t>Витальевна</w:t>
      </w:r>
    </w:p>
    <w:p w14:paraId="5C325A15" w14:textId="77777777" w:rsidR="00712968" w:rsidRDefault="00712968" w:rsidP="00712968">
      <w:r>
        <w:rPr>
          <w:rFonts w:hint="eastAsia"/>
        </w:rPr>
        <w:t>ОГЛАВЛЕНИЕ</w:t>
      </w:r>
      <w:r>
        <w:t xml:space="preserve"> </w:t>
      </w:r>
      <w:r>
        <w:rPr>
          <w:rFonts w:hint="eastAsia"/>
        </w:rPr>
        <w:t>ДИССЕРТАЦИИ</w:t>
      </w:r>
    </w:p>
    <w:p w14:paraId="12B6C6AD" w14:textId="77777777" w:rsidR="00712968" w:rsidRDefault="00712968" w:rsidP="0071296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Якимова</w:t>
      </w:r>
      <w:r>
        <w:t xml:space="preserve">, </w:t>
      </w:r>
      <w:r>
        <w:rPr>
          <w:rFonts w:hint="eastAsia"/>
        </w:rPr>
        <w:t>Наталья</w:t>
      </w:r>
      <w:r>
        <w:t xml:space="preserve"> </w:t>
      </w:r>
      <w:r>
        <w:rPr>
          <w:rFonts w:hint="eastAsia"/>
        </w:rPr>
        <w:t>Витальевна</w:t>
      </w:r>
    </w:p>
    <w:p w14:paraId="08F095AC" w14:textId="77777777" w:rsidR="00712968" w:rsidRDefault="00712968" w:rsidP="00712968">
      <w:r>
        <w:rPr>
          <w:rFonts w:hint="eastAsia"/>
        </w:rPr>
        <w:t>Введение</w:t>
      </w:r>
    </w:p>
    <w:p w14:paraId="10AA8B27" w14:textId="77777777" w:rsidR="00712968" w:rsidRDefault="00712968" w:rsidP="00712968"/>
    <w:p w14:paraId="79A91C53" w14:textId="77777777" w:rsidR="00712968" w:rsidRDefault="00712968" w:rsidP="00712968">
      <w:r>
        <w:rPr>
          <w:rFonts w:hint="eastAsia"/>
        </w:rPr>
        <w:t>Глава</w:t>
      </w:r>
      <w:r>
        <w:t xml:space="preserve">-!. </w:t>
      </w:r>
      <w:r>
        <w:rPr>
          <w:rFonts w:hint="eastAsia"/>
        </w:rPr>
        <w:t>История</w:t>
      </w:r>
      <w:r>
        <w:t>^</w:t>
      </w:r>
      <w:r>
        <w:rPr>
          <w:rFonts w:hint="eastAsia"/>
        </w:rPr>
        <w:t>становления</w:t>
      </w:r>
      <w:r>
        <w:t xml:space="preserve"> </w:t>
      </w:r>
      <w:r>
        <w:rPr>
          <w:rFonts w:hint="eastAsia"/>
        </w:rPr>
        <w:t>сестринского</w:t>
      </w:r>
      <w:r>
        <w:t xml:space="preserve"> </w:t>
      </w:r>
      <w:r>
        <w:rPr>
          <w:rFonts w:hint="eastAsia"/>
        </w:rPr>
        <w:t>дела</w:t>
      </w:r>
      <w:r>
        <w:t xml:space="preserve"> (</w:t>
      </w:r>
      <w:r>
        <w:rPr>
          <w:rFonts w:hint="eastAsia"/>
        </w:rPr>
        <w:t>обзор</w:t>
      </w:r>
      <w:r>
        <w:t xml:space="preserve"> </w:t>
      </w:r>
      <w:r>
        <w:rPr>
          <w:rFonts w:hint="eastAsia"/>
        </w:rPr>
        <w:t>литературы</w:t>
      </w:r>
      <w:r>
        <w:t>)?</w:t>
      </w:r>
    </w:p>
    <w:p w14:paraId="67B08F17" w14:textId="77777777" w:rsidR="00712968" w:rsidRDefault="00712968" w:rsidP="00712968"/>
    <w:p w14:paraId="7B6E57C5" w14:textId="77777777" w:rsidR="00712968" w:rsidRDefault="00712968" w:rsidP="00712968">
      <w:r>
        <w:t xml:space="preserve">1.1 </w:t>
      </w:r>
      <w:r>
        <w:rPr>
          <w:rFonts w:hint="eastAsia"/>
        </w:rPr>
        <w:t>Краткий</w:t>
      </w:r>
      <w:r>
        <w:t xml:space="preserve"> </w:t>
      </w:r>
      <w:r>
        <w:rPr>
          <w:rFonts w:hint="eastAsia"/>
        </w:rPr>
        <w:t>исторический</w:t>
      </w:r>
      <w:r>
        <w:t xml:space="preserve"> </w:t>
      </w:r>
      <w:r>
        <w:rPr>
          <w:rFonts w:hint="eastAsia"/>
        </w:rPr>
        <w:t>обзор</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профессии</w:t>
      </w:r>
      <w:r>
        <w:t xml:space="preserve"> </w:t>
      </w:r>
      <w:r>
        <w:rPr>
          <w:rFonts w:hint="eastAsia"/>
        </w:rPr>
        <w:t>медицинской</w:t>
      </w:r>
      <w:r>
        <w:t xml:space="preserve"> </w:t>
      </w:r>
      <w:r>
        <w:rPr>
          <w:rFonts w:hint="eastAsia"/>
        </w:rPr>
        <w:t>сестры</w:t>
      </w:r>
    </w:p>
    <w:p w14:paraId="532A086B" w14:textId="77777777" w:rsidR="00712968" w:rsidRDefault="00712968" w:rsidP="00712968"/>
    <w:p w14:paraId="0E91C16C" w14:textId="77777777" w:rsidR="00712968" w:rsidRDefault="00712968" w:rsidP="00712968">
      <w:r>
        <w:t xml:space="preserve">1.2 </w:t>
      </w:r>
      <w:r>
        <w:rPr>
          <w:rFonts w:hint="eastAsia"/>
        </w:rPr>
        <w:t>Состояние</w:t>
      </w:r>
      <w:r>
        <w:t xml:space="preserve"> - </w:t>
      </w:r>
      <w:r>
        <w:rPr>
          <w:rFonts w:hint="eastAsia"/>
        </w:rPr>
        <w:t>сестринского</w:t>
      </w:r>
      <w:r>
        <w:t xml:space="preserve"> </w:t>
      </w:r>
      <w:r>
        <w:rPr>
          <w:rFonts w:hint="eastAsia"/>
        </w:rPr>
        <w:t>дела</w:t>
      </w:r>
      <w:r>
        <w:t xml:space="preserve"> </w:t>
      </w:r>
      <w:r>
        <w:rPr>
          <w:rFonts w:hint="eastAsia"/>
        </w:rPr>
        <w:t>в</w:t>
      </w:r>
      <w:r>
        <w:t xml:space="preserve"> </w:t>
      </w:r>
      <w:r>
        <w:rPr>
          <w:rFonts w:hint="eastAsia"/>
        </w:rPr>
        <w:t>период</w:t>
      </w:r>
      <w:r>
        <w:t>-</w:t>
      </w:r>
      <w:r>
        <w:rPr>
          <w:rFonts w:hint="eastAsia"/>
        </w:rPr>
        <w:t>реформирования</w:t>
      </w:r>
      <w:r>
        <w:t xml:space="preserve">, </w:t>
      </w:r>
      <w:r>
        <w:rPr>
          <w:rFonts w:hint="eastAsia"/>
        </w:rPr>
        <w:t>отрасли</w:t>
      </w:r>
      <w:r>
        <w:t xml:space="preserve"> </w:t>
      </w:r>
      <w:r>
        <w:rPr>
          <w:rFonts w:hint="eastAsia"/>
        </w:rPr>
        <w:t>здравоохранения</w:t>
      </w:r>
      <w:r>
        <w:t>; 15 . . :</w:t>
      </w:r>
    </w:p>
    <w:p w14:paraId="08B609D4" w14:textId="77777777" w:rsidR="00712968" w:rsidRDefault="00712968" w:rsidP="00712968"/>
    <w:p w14:paraId="4AA3C954" w14:textId="77777777" w:rsidR="00712968" w:rsidRDefault="00712968" w:rsidP="00712968">
      <w:r>
        <w:t xml:space="preserve">1.3 </w:t>
      </w:r>
      <w:r>
        <w:rPr>
          <w:rFonts w:hint="eastAsia"/>
        </w:rPr>
        <w:t>Характеристика</w:t>
      </w:r>
      <w:r>
        <w:t xml:space="preserve"> </w:t>
      </w:r>
      <w:r>
        <w:rPr>
          <w:rFonts w:hint="eastAsia"/>
        </w:rPr>
        <w:t>научных</w:t>
      </w:r>
      <w:r>
        <w:t xml:space="preserve"> </w:t>
      </w:r>
      <w:r>
        <w:rPr>
          <w:rFonts w:hint="eastAsia"/>
        </w:rPr>
        <w:t>моделей</w:t>
      </w:r>
      <w:r>
        <w:t xml:space="preserve">- </w:t>
      </w:r>
      <w:r>
        <w:rPr>
          <w:rFonts w:hint="eastAsia"/>
        </w:rPr>
        <w:t>сестринской</w:t>
      </w:r>
      <w:r>
        <w:t xml:space="preserve"> </w:t>
      </w:r>
      <w:r>
        <w:rPr>
          <w:rFonts w:hint="eastAsia"/>
        </w:rPr>
        <w:t>деятельности</w:t>
      </w:r>
      <w:r>
        <w:t xml:space="preserve"> </w:t>
      </w:r>
      <w:r>
        <w:rPr>
          <w:rFonts w:hint="eastAsia"/>
        </w:rPr>
        <w:t>и</w:t>
      </w:r>
      <w:r>
        <w:t xml:space="preserve"> </w:t>
      </w:r>
      <w:r>
        <w:rPr>
          <w:rFonts w:hint="eastAsia"/>
        </w:rPr>
        <w:t>их</w:t>
      </w:r>
      <w:r>
        <w:t xml:space="preserve"> </w:t>
      </w:r>
      <w:r>
        <w:rPr>
          <w:rFonts w:hint="eastAsia"/>
        </w:rPr>
        <w:t>использование</w:t>
      </w:r>
      <w:r>
        <w:t xml:space="preserve"> </w:t>
      </w:r>
      <w:r>
        <w:rPr>
          <w:rFonts w:hint="eastAsia"/>
        </w:rPr>
        <w:t>в</w:t>
      </w:r>
      <w:r>
        <w:t xml:space="preserve"> </w:t>
      </w:r>
      <w:r>
        <w:rPr>
          <w:rFonts w:hint="eastAsia"/>
        </w:rPr>
        <w:t>практике</w:t>
      </w:r>
      <w:r>
        <w:t xml:space="preserve"> </w:t>
      </w:r>
      <w:r>
        <w:rPr>
          <w:rFonts w:hint="eastAsia"/>
        </w:rPr>
        <w:t>здравоохранения</w:t>
      </w:r>
    </w:p>
    <w:p w14:paraId="086F8804" w14:textId="77777777" w:rsidR="00712968" w:rsidRDefault="00712968" w:rsidP="00712968"/>
    <w:p w14:paraId="39C1B587" w14:textId="77777777" w:rsidR="00712968" w:rsidRDefault="00712968" w:rsidP="00712968">
      <w:r>
        <w:t xml:space="preserve">1.4 </w:t>
      </w:r>
      <w:r>
        <w:rPr>
          <w:rFonts w:hint="eastAsia"/>
        </w:rPr>
        <w:t>Современное</w:t>
      </w:r>
      <w:r>
        <w:t xml:space="preserve"> </w:t>
      </w:r>
      <w:r>
        <w:rPr>
          <w:rFonts w:hint="eastAsia"/>
        </w:rPr>
        <w:t>состояние</w:t>
      </w:r>
      <w:r>
        <w:t xml:space="preserve"> </w:t>
      </w:r>
      <w:r>
        <w:rPr>
          <w:rFonts w:hint="eastAsia"/>
        </w:rPr>
        <w:t>профессиональной</w:t>
      </w:r>
      <w:r>
        <w:t xml:space="preserve"> </w:t>
      </w:r>
      <w:r>
        <w:rPr>
          <w:rFonts w:hint="eastAsia"/>
        </w:rPr>
        <w:t>подготовки</w:t>
      </w:r>
      <w:r>
        <w:t xml:space="preserve"> </w:t>
      </w:r>
      <w:r>
        <w:rPr>
          <w:rFonts w:hint="eastAsia"/>
        </w:rPr>
        <w:t>сестринского</w:t>
      </w:r>
      <w:r>
        <w:t xml:space="preserve"> </w:t>
      </w:r>
      <w:r>
        <w:rPr>
          <w:rFonts w:hint="eastAsia"/>
        </w:rPr>
        <w:t>персонала</w:t>
      </w:r>
    </w:p>
    <w:p w14:paraId="575DDF19" w14:textId="77777777" w:rsidR="00712968" w:rsidRDefault="00712968" w:rsidP="00712968"/>
    <w:p w14:paraId="4744A0DE" w14:textId="77777777" w:rsidR="00712968" w:rsidRDefault="00712968" w:rsidP="0071296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EDC35DF" w14:textId="77777777" w:rsidR="00712968" w:rsidRDefault="00712968" w:rsidP="00712968"/>
    <w:p w14:paraId="510B81F4" w14:textId="77777777" w:rsidR="00712968" w:rsidRDefault="00712968" w:rsidP="00712968">
      <w:r>
        <w:t xml:space="preserve">2.1 </w:t>
      </w:r>
      <w:r>
        <w:rPr>
          <w:rFonts w:hint="eastAsia"/>
        </w:rPr>
        <w:t>Динамика</w:t>
      </w:r>
      <w:r>
        <w:t xml:space="preserve"> </w:t>
      </w:r>
      <w:r>
        <w:rPr>
          <w:rFonts w:hint="eastAsia"/>
        </w:rPr>
        <w:t>кадрового</w:t>
      </w:r>
      <w:r>
        <w:t xml:space="preserve"> </w:t>
      </w:r>
      <w:r>
        <w:rPr>
          <w:rFonts w:hint="eastAsia"/>
        </w:rPr>
        <w:t>потенциала</w:t>
      </w:r>
      <w:r>
        <w:t xml:space="preserve"> </w:t>
      </w:r>
      <w:r>
        <w:rPr>
          <w:rFonts w:hint="eastAsia"/>
        </w:rPr>
        <w:t>и</w:t>
      </w:r>
      <w:r>
        <w:t xml:space="preserve"> </w:t>
      </w:r>
      <w:r>
        <w:rPr>
          <w:rFonts w:hint="eastAsia"/>
        </w:rPr>
        <w:t>уровня</w:t>
      </w:r>
      <w:r>
        <w:t>-</w:t>
      </w:r>
      <w:r>
        <w:rPr>
          <w:rFonts w:hint="eastAsia"/>
        </w:rPr>
        <w:t>профессиональной</w:t>
      </w:r>
      <w:r>
        <w:t xml:space="preserve"> </w:t>
      </w:r>
      <w:r>
        <w:rPr>
          <w:rFonts w:hint="eastAsia"/>
        </w:rPr>
        <w:t>подготовки</w:t>
      </w:r>
      <w:r>
        <w:t xml:space="preserve"> </w:t>
      </w:r>
      <w:r>
        <w:rPr>
          <w:rFonts w:hint="eastAsia"/>
        </w:rPr>
        <w:t>сестринского</w:t>
      </w:r>
      <w:r>
        <w:t xml:space="preserve"> </w:t>
      </w:r>
      <w:r>
        <w:rPr>
          <w:rFonts w:hint="eastAsia"/>
        </w:rPr>
        <w:t>персонала</w:t>
      </w:r>
    </w:p>
    <w:p w14:paraId="41855498" w14:textId="77777777" w:rsidR="00712968" w:rsidRDefault="00712968" w:rsidP="00712968"/>
    <w:p w14:paraId="330B14B9" w14:textId="77777777" w:rsidR="00712968" w:rsidRDefault="00712968" w:rsidP="00712968">
      <w:r>
        <w:t xml:space="preserve">2.2 </w:t>
      </w:r>
      <w:r>
        <w:rPr>
          <w:rFonts w:hint="eastAsia"/>
        </w:rPr>
        <w:t>Характеристика</w:t>
      </w:r>
      <w:r>
        <w:t xml:space="preserve"> </w:t>
      </w:r>
      <w:r>
        <w:rPr>
          <w:rFonts w:hint="eastAsia"/>
        </w:rPr>
        <w:t>экспериментальной</w:t>
      </w:r>
      <w:r>
        <w:t xml:space="preserve">, </w:t>
      </w:r>
      <w:r>
        <w:rPr>
          <w:rFonts w:hint="eastAsia"/>
        </w:rPr>
        <w:t>базы</w:t>
      </w:r>
      <w:r>
        <w:t xml:space="preserve">, </w:t>
      </w:r>
      <w:r>
        <w:rPr>
          <w:rFonts w:hint="eastAsia"/>
        </w:rPr>
        <w:t>расчет</w:t>
      </w:r>
      <w:r>
        <w:t xml:space="preserve"> </w:t>
      </w:r>
      <w:r>
        <w:rPr>
          <w:rFonts w:hint="eastAsia"/>
        </w:rPr>
        <w:t>объема</w:t>
      </w:r>
      <w:r>
        <w:t xml:space="preserve">1 </w:t>
      </w:r>
      <w:r>
        <w:rPr>
          <w:rFonts w:hint="eastAsia"/>
        </w:rPr>
        <w:t>выборки</w:t>
      </w:r>
      <w:r>
        <w:t xml:space="preserve"> </w:t>
      </w:r>
      <w:r>
        <w:rPr>
          <w:rFonts w:hint="eastAsia"/>
        </w:rPr>
        <w:t>и</w:t>
      </w:r>
      <w:r>
        <w:t xml:space="preserve"> </w:t>
      </w:r>
      <w:r>
        <w:rPr>
          <w:rFonts w:hint="eastAsia"/>
        </w:rPr>
        <w:t>формирование</w:t>
      </w:r>
      <w:r>
        <w:t xml:space="preserve"> </w:t>
      </w:r>
      <w:r>
        <w:rPr>
          <w:rFonts w:hint="eastAsia"/>
        </w:rPr>
        <w:t>групп</w:t>
      </w:r>
      <w:r>
        <w:t xml:space="preserve"> </w:t>
      </w:r>
      <w:r>
        <w:rPr>
          <w:rFonts w:hint="eastAsia"/>
        </w:rPr>
        <w:t>наблюдения</w:t>
      </w:r>
      <w:r>
        <w:t xml:space="preserve"> 43;</w:t>
      </w:r>
    </w:p>
    <w:p w14:paraId="4B26DE50" w14:textId="77777777" w:rsidR="00712968" w:rsidRDefault="00712968" w:rsidP="00712968"/>
    <w:p w14:paraId="2D2B8C7D" w14:textId="77777777" w:rsidR="00712968" w:rsidRDefault="00712968" w:rsidP="00712968">
      <w:r>
        <w:t xml:space="preserve">2.3 </w:t>
      </w:r>
      <w:r>
        <w:rPr>
          <w:rFonts w:hint="eastAsia"/>
        </w:rPr>
        <w:t>Мётоды</w:t>
      </w:r>
      <w:r>
        <w:t xml:space="preserve"> </w:t>
      </w:r>
      <w:r>
        <w:rPr>
          <w:rFonts w:hint="eastAsia"/>
        </w:rPr>
        <w:t>социологического</w:t>
      </w:r>
      <w:r>
        <w:t xml:space="preserve"> </w:t>
      </w:r>
      <w:r>
        <w:rPr>
          <w:rFonts w:hint="eastAsia"/>
        </w:rPr>
        <w:t>исследования</w:t>
      </w:r>
      <w:r>
        <w:t>.</w:t>
      </w:r>
    </w:p>
    <w:p w14:paraId="7AB960B0" w14:textId="77777777" w:rsidR="00712968" w:rsidRDefault="00712968" w:rsidP="00712968"/>
    <w:p w14:paraId="34BF3281" w14:textId="77777777" w:rsidR="00712968" w:rsidRDefault="00712968" w:rsidP="00712968">
      <w:r>
        <w:lastRenderedPageBreak/>
        <w:t xml:space="preserve">2.4 </w:t>
      </w:r>
      <w:r>
        <w:rPr>
          <w:rFonts w:hint="eastAsia"/>
        </w:rPr>
        <w:t>Специальные</w:t>
      </w:r>
      <w:r>
        <w:t xml:space="preserve"> </w:t>
      </w:r>
      <w:r>
        <w:rPr>
          <w:rFonts w:hint="eastAsia"/>
        </w:rPr>
        <w:t>методы</w:t>
      </w:r>
      <w:r>
        <w:t>*</w:t>
      </w:r>
      <w:r>
        <w:rPr>
          <w:rFonts w:hint="eastAsia"/>
        </w:rPr>
        <w:t>исследования</w:t>
      </w:r>
      <w:r>
        <w:t>;</w:t>
      </w:r>
    </w:p>
    <w:p w14:paraId="26014E5D" w14:textId="77777777" w:rsidR="00712968" w:rsidRDefault="00712968" w:rsidP="00712968"/>
    <w:p w14:paraId="1B2814E9" w14:textId="77777777" w:rsidR="00712968" w:rsidRDefault="00712968" w:rsidP="00712968">
      <w:r>
        <w:rPr>
          <w:rFonts w:hint="eastAsia"/>
        </w:rPr>
        <w:t>Глава</w:t>
      </w:r>
      <w:r>
        <w:t xml:space="preserve"> 3. </w:t>
      </w:r>
      <w:r>
        <w:rPr>
          <w:rFonts w:hint="eastAsia"/>
        </w:rPr>
        <w:t>Комплексная</w:t>
      </w:r>
      <w:r>
        <w:t xml:space="preserve"> </w:t>
      </w:r>
      <w:r>
        <w:rPr>
          <w:rFonts w:hint="eastAsia"/>
        </w:rPr>
        <w:t>социально</w:t>
      </w:r>
      <w:r>
        <w:t>-</w:t>
      </w:r>
      <w:r>
        <w:rPr>
          <w:rFonts w:hint="eastAsia"/>
        </w:rPr>
        <w:t>гигиеническая</w:t>
      </w:r>
      <w:r>
        <w:t xml:space="preserve"> </w:t>
      </w:r>
      <w:r>
        <w:rPr>
          <w:rFonts w:hint="eastAsia"/>
        </w:rPr>
        <w:t>характеристика</w:t>
      </w:r>
      <w:r>
        <w:t>^</w:t>
      </w:r>
      <w:r>
        <w:rPr>
          <w:rFonts w:hint="eastAsia"/>
        </w:rPr>
        <w:t>условий</w:t>
      </w:r>
      <w:r>
        <w:t xml:space="preserve"> </w:t>
      </w:r>
      <w:r>
        <w:rPr>
          <w:rFonts w:hint="eastAsia"/>
        </w:rPr>
        <w:t>труда</w:t>
      </w:r>
      <w:r>
        <w:t xml:space="preserve"> </w:t>
      </w:r>
      <w:r>
        <w:rPr>
          <w:rFonts w:hint="eastAsia"/>
        </w:rPr>
        <w:t>сестринского</w:t>
      </w:r>
      <w:r>
        <w:t xml:space="preserve"> </w:t>
      </w:r>
      <w:r>
        <w:rPr>
          <w:rFonts w:hint="eastAsia"/>
        </w:rPr>
        <w:t>персонала</w:t>
      </w:r>
      <w:r>
        <w:t>*</w:t>
      </w:r>
    </w:p>
    <w:p w14:paraId="6BB7014A" w14:textId="77777777" w:rsidR="00712968" w:rsidRDefault="00712968" w:rsidP="00712968"/>
    <w:p w14:paraId="66B95B22" w14:textId="77777777" w:rsidR="00712968" w:rsidRDefault="00712968" w:rsidP="00712968">
      <w:r>
        <w:t xml:space="preserve">3.1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условий</w:t>
      </w:r>
      <w:r>
        <w:t xml:space="preserve"> </w:t>
      </w:r>
      <w:r>
        <w:rPr>
          <w:rFonts w:hint="eastAsia"/>
        </w:rPr>
        <w:t>труда</w:t>
      </w:r>
      <w:r>
        <w:t xml:space="preserve"> </w:t>
      </w:r>
      <w:r>
        <w:rPr>
          <w:rFonts w:hint="eastAsia"/>
        </w:rPr>
        <w:t>специалистов</w:t>
      </w:r>
      <w:r>
        <w:t xml:space="preserve"> </w:t>
      </w:r>
      <w:r>
        <w:rPr>
          <w:rFonts w:hint="eastAsia"/>
        </w:rPr>
        <w:t>со</w:t>
      </w:r>
      <w:r>
        <w:t xml:space="preserve"> </w:t>
      </w:r>
      <w:r>
        <w:rPr>
          <w:rFonts w:hint="eastAsia"/>
        </w:rPr>
        <w:t>средним</w:t>
      </w:r>
      <w:r>
        <w:t xml:space="preserve"> </w:t>
      </w:r>
      <w:r>
        <w:rPr>
          <w:rFonts w:hint="eastAsia"/>
        </w:rPr>
        <w:t>медицинским</w:t>
      </w:r>
      <w:r>
        <w:t xml:space="preserve"> </w:t>
      </w:r>
      <w:r>
        <w:rPr>
          <w:rFonts w:hint="eastAsia"/>
        </w:rPr>
        <w:t>образованием</w:t>
      </w:r>
      <w:r>
        <w:t xml:space="preserve">: . </w:t>
      </w:r>
      <w:r>
        <w:rPr>
          <w:rFonts w:hint="eastAsia"/>
        </w:rPr>
        <w:t>•</w:t>
      </w:r>
    </w:p>
    <w:p w14:paraId="6FEA0CE0" w14:textId="77777777" w:rsidR="00712968" w:rsidRDefault="00712968" w:rsidP="00712968"/>
    <w:p w14:paraId="00FCF24D" w14:textId="77777777" w:rsidR="00712968" w:rsidRDefault="00712968" w:rsidP="00712968">
      <w:r>
        <w:t xml:space="preserve">3.2 </w:t>
      </w:r>
      <w:r>
        <w:rPr>
          <w:rFonts w:hint="eastAsia"/>
        </w:rPr>
        <w:t>Исследование</w:t>
      </w:r>
      <w:r>
        <w:t xml:space="preserve"> </w:t>
      </w:r>
      <w:r>
        <w:rPr>
          <w:rFonts w:hint="eastAsia"/>
        </w:rPr>
        <w:t>психологического</w:t>
      </w:r>
      <w:r>
        <w:t xml:space="preserve"> </w:t>
      </w:r>
      <w:r>
        <w:rPr>
          <w:rFonts w:hint="eastAsia"/>
        </w:rPr>
        <w:t>и</w:t>
      </w:r>
      <w:r>
        <w:t xml:space="preserve"> </w:t>
      </w:r>
      <w:r>
        <w:rPr>
          <w:rFonts w:hint="eastAsia"/>
        </w:rPr>
        <w:t>эмоционального</w:t>
      </w:r>
      <w:r>
        <w:t xml:space="preserve"> </w:t>
      </w:r>
      <w:r>
        <w:rPr>
          <w:rFonts w:hint="eastAsia"/>
        </w:rPr>
        <w:t>статуса</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r>
        <w:t xml:space="preserve"> </w:t>
      </w:r>
      <w:r>
        <w:rPr>
          <w:rFonts w:hint="eastAsia"/>
        </w:rPr>
        <w:t>специалистов</w:t>
      </w:r>
      <w:r>
        <w:t xml:space="preserve">: </w:t>
      </w:r>
      <w:r>
        <w:rPr>
          <w:rFonts w:hint="eastAsia"/>
        </w:rPr>
        <w:t>со</w:t>
      </w:r>
      <w:r>
        <w:t xml:space="preserve"> </w:t>
      </w:r>
      <w:r>
        <w:rPr>
          <w:rFonts w:hint="eastAsia"/>
        </w:rPr>
        <w:t>средним</w:t>
      </w:r>
      <w:r>
        <w:t xml:space="preserve"> </w:t>
      </w:r>
      <w:r>
        <w:rPr>
          <w:rFonts w:hint="eastAsia"/>
        </w:rPr>
        <w:t>медицинским</w:t>
      </w:r>
      <w:r>
        <w:t>:</w:t>
      </w:r>
      <w:r>
        <w:rPr>
          <w:rFonts w:hint="eastAsia"/>
        </w:rPr>
        <w:t>образованием</w:t>
      </w:r>
    </w:p>
    <w:p w14:paraId="02E83072" w14:textId="77777777" w:rsidR="00712968" w:rsidRDefault="00712968" w:rsidP="00712968"/>
    <w:p w14:paraId="209728EF" w14:textId="77777777" w:rsidR="00712968" w:rsidRDefault="00712968" w:rsidP="00712968">
      <w:r>
        <w:t xml:space="preserve">3.3 </w:t>
      </w:r>
      <w:r>
        <w:rPr>
          <w:rFonts w:hint="eastAsia"/>
        </w:rPr>
        <w:t>Анализ</w:t>
      </w:r>
      <w:r>
        <w:t xml:space="preserve"> </w:t>
      </w:r>
      <w:r>
        <w:rPr>
          <w:rFonts w:hint="eastAsia"/>
        </w:rPr>
        <w:t>внутренней</w:t>
      </w:r>
      <w:r>
        <w:t xml:space="preserve"> </w:t>
      </w:r>
      <w:r>
        <w:rPr>
          <w:rFonts w:hint="eastAsia"/>
        </w:rPr>
        <w:t>среды</w:t>
      </w:r>
      <w:r>
        <w:t xml:space="preserve">, </w:t>
      </w:r>
      <w:r>
        <w:rPr>
          <w:rFonts w:hint="eastAsia"/>
        </w:rPr>
        <w:t>организации</w:t>
      </w:r>
      <w:r>
        <w:t xml:space="preserve"> </w:t>
      </w:r>
      <w:r>
        <w:rPr>
          <w:rFonts w:hint="eastAsia"/>
        </w:rPr>
        <w:t>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формирование</w:t>
      </w:r>
      <w:r>
        <w:t xml:space="preserve"> </w:t>
      </w:r>
      <w:r>
        <w:rPr>
          <w:rFonts w:hint="eastAsia"/>
        </w:rPr>
        <w:t>специалиста</w:t>
      </w:r>
      <w:r>
        <w:t xml:space="preserve"> </w:t>
      </w:r>
      <w:r>
        <w:rPr>
          <w:rFonts w:hint="eastAsia"/>
        </w:rPr>
        <w:t>сестринского</w:t>
      </w:r>
      <w:r>
        <w:t xml:space="preserve"> </w:t>
      </w:r>
      <w:r>
        <w:rPr>
          <w:rFonts w:hint="eastAsia"/>
        </w:rPr>
        <w:t>дела</w:t>
      </w:r>
    </w:p>
    <w:p w14:paraId="620A1B8B" w14:textId="77777777" w:rsidR="00712968" w:rsidRDefault="00712968" w:rsidP="00712968"/>
    <w:p w14:paraId="38CF9653" w14:textId="77777777" w:rsidR="00712968" w:rsidRDefault="00712968" w:rsidP="00712968">
      <w:r>
        <w:t xml:space="preserve">3.3.1 </w:t>
      </w:r>
      <w:r>
        <w:rPr>
          <w:rFonts w:hint="eastAsia"/>
        </w:rPr>
        <w:t>Анализ</w:t>
      </w:r>
      <w:r>
        <w:t xml:space="preserve"> </w:t>
      </w:r>
      <w:r>
        <w:rPr>
          <w:rFonts w:hint="eastAsia"/>
        </w:rPr>
        <w:t>организационной</w:t>
      </w:r>
      <w:r>
        <w:t xml:space="preserve"> </w:t>
      </w:r>
      <w:r>
        <w:rPr>
          <w:rFonts w:hint="eastAsia"/>
        </w:rPr>
        <w:t>культуры</w:t>
      </w:r>
      <w:r>
        <w:t xml:space="preserve"> </w:t>
      </w:r>
      <w:r>
        <w:rPr>
          <w:rFonts w:hint="eastAsia"/>
        </w:rPr>
        <w:t>учреждения</w:t>
      </w:r>
      <w:r>
        <w:t xml:space="preserve"> </w:t>
      </w:r>
      <w:r>
        <w:rPr>
          <w:rFonts w:hint="eastAsia"/>
        </w:rPr>
        <w:t>как</w:t>
      </w:r>
      <w:r>
        <w:t xml:space="preserve"> </w:t>
      </w:r>
      <w:r>
        <w:rPr>
          <w:rFonts w:hint="eastAsia"/>
        </w:rPr>
        <w:t>новая</w:t>
      </w:r>
      <w:r>
        <w:t xml:space="preserve"> </w:t>
      </w:r>
      <w:r>
        <w:rPr>
          <w:rFonts w:hint="eastAsia"/>
        </w:rPr>
        <w:t>парадигма</w:t>
      </w:r>
      <w:r>
        <w:t xml:space="preserve"> </w:t>
      </w:r>
      <w:r>
        <w:rPr>
          <w:rFonts w:hint="eastAsia"/>
        </w:rPr>
        <w:t>управления</w:t>
      </w:r>
      <w:r>
        <w:t xml:space="preserve"> </w:t>
      </w:r>
      <w:r>
        <w:rPr>
          <w:rFonts w:hint="eastAsia"/>
        </w:rPr>
        <w:t>персоналом</w:t>
      </w:r>
      <w:r>
        <w:t xml:space="preserve"> 71;</w:t>
      </w:r>
    </w:p>
    <w:p w14:paraId="0EC6C2D3" w14:textId="77777777" w:rsidR="00712968" w:rsidRDefault="00712968" w:rsidP="00712968"/>
    <w:p w14:paraId="7A2CD5DE" w14:textId="77777777" w:rsidR="00712968" w:rsidRDefault="00712968" w:rsidP="00712968">
      <w:r>
        <w:t xml:space="preserve">3.3.2 </w:t>
      </w:r>
      <w:r>
        <w:rPr>
          <w:rFonts w:hint="eastAsia"/>
        </w:rPr>
        <w:t>Характеристика</w:t>
      </w:r>
      <w:r>
        <w:t xml:space="preserve">, </w:t>
      </w:r>
      <w:r>
        <w:rPr>
          <w:rFonts w:hint="eastAsia"/>
        </w:rPr>
        <w:t>организационной</w:t>
      </w:r>
      <w:r>
        <w:t xml:space="preserve"> </w:t>
      </w:r>
      <w:r>
        <w:rPr>
          <w:rFonts w:hint="eastAsia"/>
        </w:rPr>
        <w:t>культуры</w:t>
      </w:r>
      <w:r>
        <w:t xml:space="preserve">, </w:t>
      </w:r>
      <w:r>
        <w:rPr>
          <w:rFonts w:hint="eastAsia"/>
        </w:rPr>
        <w:t>сестринских</w:t>
      </w:r>
      <w:r>
        <w:t xml:space="preserve"> </w:t>
      </w:r>
      <w:r>
        <w:rPr>
          <w:rFonts w:hint="eastAsia"/>
        </w:rPr>
        <w:t>служб</w:t>
      </w:r>
      <w:r>
        <w:t xml:space="preserve"> </w:t>
      </w:r>
      <w:r>
        <w:rPr>
          <w:rFonts w:hint="eastAsia"/>
        </w:rPr>
        <w:t>лечебно</w:t>
      </w:r>
      <w:r>
        <w:t>-</w:t>
      </w:r>
      <w:r>
        <w:rPr>
          <w:rFonts w:hint="eastAsia"/>
        </w:rPr>
        <w:t>профилактических</w:t>
      </w:r>
      <w:r>
        <w:t xml:space="preserve"> </w:t>
      </w:r>
      <w:r>
        <w:rPr>
          <w:rFonts w:hint="eastAsia"/>
        </w:rPr>
        <w:t>учреждений</w:t>
      </w:r>
    </w:p>
    <w:p w14:paraId="25158EDA" w14:textId="77777777" w:rsidR="00712968" w:rsidRDefault="00712968" w:rsidP="00712968"/>
    <w:p w14:paraId="4715F592" w14:textId="77777777" w:rsidR="00712968" w:rsidRDefault="00712968" w:rsidP="00712968">
      <w:r>
        <w:t xml:space="preserve">3.4 </w:t>
      </w:r>
      <w:r>
        <w:rPr>
          <w:rFonts w:hint="eastAsia"/>
        </w:rPr>
        <w:t>Результаты</w:t>
      </w:r>
      <w:r>
        <w:t xml:space="preserve"> </w:t>
      </w:r>
      <w:r>
        <w:rPr>
          <w:rFonts w:hint="eastAsia"/>
        </w:rPr>
        <w:t>изучения</w:t>
      </w:r>
      <w:r>
        <w:t xml:space="preserve"> </w:t>
      </w:r>
      <w:r>
        <w:rPr>
          <w:rFonts w:hint="eastAsia"/>
        </w:rPr>
        <w:t>трудозатрат</w:t>
      </w:r>
      <w:r>
        <w:t xml:space="preserve"> </w:t>
      </w:r>
      <w:r>
        <w:rPr>
          <w:rFonts w:hint="eastAsia"/>
        </w:rPr>
        <w:t>сестринского</w:t>
      </w:r>
      <w:r>
        <w:t xml:space="preserve"> </w:t>
      </w:r>
      <w:r>
        <w:rPr>
          <w:rFonts w:hint="eastAsia"/>
        </w:rPr>
        <w:t>персонала</w:t>
      </w:r>
      <w:r>
        <w:t xml:space="preserve"> </w:t>
      </w:r>
      <w:r>
        <w:rPr>
          <w:rFonts w:hint="eastAsia"/>
        </w:rPr>
        <w:t>при</w:t>
      </w:r>
      <w:r>
        <w:t xml:space="preserve"> </w:t>
      </w:r>
      <w:r>
        <w:rPr>
          <w:rFonts w:hint="eastAsia"/>
        </w:rPr>
        <w:t>выполнении</w:t>
      </w:r>
      <w:r>
        <w:t xml:space="preserve"> </w:t>
      </w:r>
      <w:r>
        <w:rPr>
          <w:rFonts w:hint="eastAsia"/>
        </w:rPr>
        <w:t>профессиональной</w:t>
      </w:r>
      <w:r>
        <w:t xml:space="preserve"> </w:t>
      </w:r>
      <w:r>
        <w:rPr>
          <w:rFonts w:hint="eastAsia"/>
        </w:rPr>
        <w:t>деятельности</w:t>
      </w:r>
    </w:p>
    <w:p w14:paraId="307ABA9B" w14:textId="77777777" w:rsidR="00712968" w:rsidRDefault="00712968" w:rsidP="00712968"/>
    <w:p w14:paraId="6F559A9B" w14:textId="77777777" w:rsidR="00712968" w:rsidRDefault="00712968" w:rsidP="00712968">
      <w:r>
        <w:rPr>
          <w:rFonts w:hint="eastAsia"/>
        </w:rPr>
        <w:t>Глава</w:t>
      </w:r>
      <w:r>
        <w:t xml:space="preserve">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последипломной</w:t>
      </w:r>
      <w:r>
        <w:t xml:space="preserve"> </w:t>
      </w:r>
      <w:r>
        <w:rPr>
          <w:rFonts w:hint="eastAsia"/>
        </w:rPr>
        <w:t>подготовки</w:t>
      </w:r>
      <w:r>
        <w:t xml:space="preserve"> </w:t>
      </w:r>
      <w:r>
        <w:rPr>
          <w:rFonts w:hint="eastAsia"/>
        </w:rPr>
        <w:t>сестринского</w:t>
      </w:r>
      <w:r>
        <w:t xml:space="preserve"> </w:t>
      </w:r>
      <w:r>
        <w:rPr>
          <w:rFonts w:hint="eastAsia"/>
        </w:rPr>
        <w:t>персонала</w:t>
      </w:r>
      <w:r>
        <w:t xml:space="preserve"> </w:t>
      </w:r>
      <w:r>
        <w:rPr>
          <w:rFonts w:hint="eastAsia"/>
        </w:rPr>
        <w:t>в</w:t>
      </w:r>
      <w:r>
        <w:t xml:space="preserve"> </w:t>
      </w:r>
      <w:r>
        <w:rPr>
          <w:rFonts w:hint="eastAsia"/>
        </w:rPr>
        <w:t>условиях</w:t>
      </w:r>
      <w:r>
        <w:t xml:space="preserve"> </w:t>
      </w:r>
      <w:r>
        <w:rPr>
          <w:rFonts w:hint="eastAsia"/>
        </w:rPr>
        <w:t>лечебно</w:t>
      </w:r>
      <w:r>
        <w:t>-</w:t>
      </w:r>
      <w:r>
        <w:rPr>
          <w:rFonts w:hint="eastAsia"/>
        </w:rPr>
        <w:t>профилактического</w:t>
      </w:r>
      <w:r>
        <w:t xml:space="preserve"> </w:t>
      </w:r>
      <w:r>
        <w:rPr>
          <w:rFonts w:hint="eastAsia"/>
        </w:rPr>
        <w:t>учреждения</w:t>
      </w:r>
    </w:p>
    <w:p w14:paraId="42192565" w14:textId="77777777" w:rsidR="00712968" w:rsidRDefault="00712968" w:rsidP="00712968"/>
    <w:p w14:paraId="59BC5B8C" w14:textId="77777777" w:rsidR="00712968" w:rsidRDefault="00712968" w:rsidP="00712968">
      <w:r>
        <w:t xml:space="preserve">4.1 </w:t>
      </w:r>
      <w:r>
        <w:rPr>
          <w:rFonts w:hint="eastAsia"/>
        </w:rPr>
        <w:t>Организациошю</w:t>
      </w:r>
      <w:r>
        <w:t>-</w:t>
      </w:r>
      <w:r>
        <w:rPr>
          <w:rFonts w:hint="eastAsia"/>
        </w:rPr>
        <w:t>функциональная</w:t>
      </w:r>
      <w:r>
        <w:t xml:space="preserve"> </w:t>
      </w:r>
      <w:r>
        <w:rPr>
          <w:rFonts w:hint="eastAsia"/>
        </w:rPr>
        <w:t>модель</w:t>
      </w:r>
      <w:r>
        <w:t xml:space="preserve"> </w:t>
      </w:r>
      <w:r>
        <w:rPr>
          <w:rFonts w:hint="eastAsia"/>
        </w:rPr>
        <w:t>последипломной</w:t>
      </w:r>
      <w:r>
        <w:t xml:space="preserve"> </w:t>
      </w:r>
      <w:r>
        <w:rPr>
          <w:rFonts w:hint="eastAsia"/>
        </w:rPr>
        <w:t>подготовки</w:t>
      </w:r>
      <w:r>
        <w:t xml:space="preserve"> </w:t>
      </w:r>
      <w:r>
        <w:rPr>
          <w:rFonts w:hint="eastAsia"/>
        </w:rPr>
        <w:t>сестринского</w:t>
      </w:r>
      <w:r>
        <w:t xml:space="preserve"> </w:t>
      </w:r>
      <w:r>
        <w:rPr>
          <w:rFonts w:hint="eastAsia"/>
        </w:rPr>
        <w:t>персонала</w:t>
      </w:r>
    </w:p>
    <w:p w14:paraId="2A10EB1E" w14:textId="77777777" w:rsidR="00712968" w:rsidRDefault="00712968" w:rsidP="00712968"/>
    <w:p w14:paraId="6618AEE5" w14:textId="77777777" w:rsidR="00712968" w:rsidRDefault="00712968" w:rsidP="00712968">
      <w:r>
        <w:t xml:space="preserve">4.2 </w:t>
      </w:r>
      <w:r>
        <w:rPr>
          <w:rFonts w:hint="eastAsia"/>
        </w:rPr>
        <w:t>Исследование</w:t>
      </w:r>
      <w:r>
        <w:t xml:space="preserve"> </w:t>
      </w:r>
      <w:r>
        <w:rPr>
          <w:rFonts w:hint="eastAsia"/>
        </w:rPr>
        <w:t>мотивационных</w:t>
      </w:r>
      <w:r>
        <w:t xml:space="preserve"> </w:t>
      </w:r>
      <w:r>
        <w:rPr>
          <w:rFonts w:hint="eastAsia"/>
        </w:rPr>
        <w:t>предпочтений</w:t>
      </w:r>
      <w:r>
        <w:t xml:space="preserve"> </w:t>
      </w:r>
      <w:r>
        <w:rPr>
          <w:rFonts w:hint="eastAsia"/>
        </w:rPr>
        <w:t>сестринского</w:t>
      </w:r>
      <w:r>
        <w:t xml:space="preserve"> </w:t>
      </w:r>
      <w:r>
        <w:rPr>
          <w:rFonts w:hint="eastAsia"/>
        </w:rPr>
        <w:t>персонала</w:t>
      </w:r>
      <w:r>
        <w:t xml:space="preserve"> </w:t>
      </w:r>
      <w:r>
        <w:rPr>
          <w:rFonts w:hint="eastAsia"/>
        </w:rPr>
        <w:t>к</w:t>
      </w:r>
      <w:r>
        <w:t xml:space="preserve"> </w:t>
      </w:r>
      <w:r>
        <w:rPr>
          <w:rFonts w:hint="eastAsia"/>
        </w:rPr>
        <w:t>выполнению</w:t>
      </w:r>
      <w:r>
        <w:t xml:space="preserve"> </w:t>
      </w:r>
      <w:r>
        <w:rPr>
          <w:rFonts w:hint="eastAsia"/>
        </w:rPr>
        <w:t>новых</w:t>
      </w:r>
      <w:r>
        <w:t xml:space="preserve"> </w:t>
      </w:r>
      <w:r>
        <w:rPr>
          <w:rFonts w:hint="eastAsia"/>
        </w:rPr>
        <w:t>профессион</w:t>
      </w:r>
      <w:r>
        <w:rPr>
          <w:rFonts w:hint="eastAsia"/>
        </w:rPr>
        <w:lastRenderedPageBreak/>
        <w:t>альных</w:t>
      </w:r>
      <w:r>
        <w:t xml:space="preserve"> </w:t>
      </w:r>
      <w:r>
        <w:rPr>
          <w:rFonts w:hint="eastAsia"/>
        </w:rPr>
        <w:t>функций</w:t>
      </w:r>
    </w:p>
    <w:p w14:paraId="5BFA6E97" w14:textId="77777777" w:rsidR="00712968" w:rsidRDefault="00712968" w:rsidP="00712968"/>
    <w:p w14:paraId="293CD91B" w14:textId="31718A2C" w:rsidR="00712968" w:rsidRPr="00712968" w:rsidRDefault="00712968" w:rsidP="00712968">
      <w:r>
        <w:t xml:space="preserve">4.3 </w:t>
      </w:r>
      <w:r>
        <w:rPr>
          <w:rFonts w:hint="eastAsia"/>
        </w:rPr>
        <w:t>Оценка</w:t>
      </w:r>
      <w:r>
        <w:t xml:space="preserve"> </w:t>
      </w:r>
      <w:r>
        <w:rPr>
          <w:rFonts w:hint="eastAsia"/>
        </w:rPr>
        <w:t>эффективности</w:t>
      </w:r>
      <w:r>
        <w:t xml:space="preserve"> </w:t>
      </w:r>
      <w:r>
        <w:rPr>
          <w:rFonts w:hint="eastAsia"/>
        </w:rPr>
        <w:t>повышения</w:t>
      </w:r>
      <w:r>
        <w:t xml:space="preserve"> </w:t>
      </w:r>
      <w:r>
        <w:rPr>
          <w:rFonts w:hint="eastAsia"/>
        </w:rPr>
        <w:t>квалификации</w:t>
      </w:r>
      <w:r>
        <w:t xml:space="preserve"> </w:t>
      </w:r>
      <w:r>
        <w:rPr>
          <w:rFonts w:hint="eastAsia"/>
        </w:rPr>
        <w:t>в</w:t>
      </w:r>
      <w:r>
        <w:t xml:space="preserve"> </w:t>
      </w:r>
      <w:r>
        <w:rPr>
          <w:rFonts w:hint="eastAsia"/>
        </w:rPr>
        <w:t>лечебно</w:t>
      </w:r>
      <w:r>
        <w:t>-</w:t>
      </w:r>
      <w:r>
        <w:rPr>
          <w:rFonts w:hint="eastAsia"/>
        </w:rPr>
        <w:t>профилактическом</w:t>
      </w:r>
      <w:r>
        <w:t xml:space="preserve"> </w:t>
      </w:r>
      <w:r>
        <w:rPr>
          <w:rFonts w:hint="eastAsia"/>
        </w:rPr>
        <w:t>учреждении</w:t>
      </w:r>
    </w:p>
    <w:sectPr w:rsidR="00712968" w:rsidRPr="0071296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A2BE9" w14:textId="77777777" w:rsidR="000C1285" w:rsidRPr="008D1934" w:rsidRDefault="000C1285">
      <w:pPr>
        <w:spacing w:after="0" w:line="240" w:lineRule="auto"/>
      </w:pPr>
      <w:r w:rsidRPr="008D1934">
        <w:separator/>
      </w:r>
    </w:p>
  </w:endnote>
  <w:endnote w:type="continuationSeparator" w:id="0">
    <w:p w14:paraId="5EE77160" w14:textId="77777777" w:rsidR="000C1285" w:rsidRPr="008D1934" w:rsidRDefault="000C128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ADF74" w14:textId="77777777" w:rsidR="000C1285" w:rsidRPr="008D1934" w:rsidRDefault="000C1285"/>
    <w:p w14:paraId="099B41FB" w14:textId="77777777" w:rsidR="000C1285" w:rsidRPr="008D1934" w:rsidRDefault="000C1285"/>
    <w:p w14:paraId="243EEFAF" w14:textId="77777777" w:rsidR="000C1285" w:rsidRPr="008D1934" w:rsidRDefault="000C1285"/>
    <w:p w14:paraId="1D7DDA94" w14:textId="77777777" w:rsidR="000C1285" w:rsidRPr="008D1934" w:rsidRDefault="000C1285"/>
    <w:p w14:paraId="0037169E" w14:textId="77777777" w:rsidR="000C1285" w:rsidRPr="008D1934" w:rsidRDefault="000C1285"/>
    <w:p w14:paraId="5C6B5D60" w14:textId="77777777" w:rsidR="000C1285" w:rsidRPr="008D1934" w:rsidRDefault="000C1285"/>
    <w:p w14:paraId="1DEA0BA3" w14:textId="77777777" w:rsidR="000C1285" w:rsidRPr="008D1934" w:rsidRDefault="000C1285">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0C440AEF" wp14:editId="29641D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0136E" w14:textId="77777777" w:rsidR="000C1285" w:rsidRPr="008D1934" w:rsidRDefault="000C12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40A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20136E" w14:textId="77777777" w:rsidR="000C1285" w:rsidRPr="008D1934" w:rsidRDefault="000C12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6CD3353" w14:textId="77777777" w:rsidR="000C1285" w:rsidRPr="008D1934" w:rsidRDefault="000C1285"/>
    <w:p w14:paraId="7936B916" w14:textId="77777777" w:rsidR="000C1285" w:rsidRPr="008D1934" w:rsidRDefault="000C1285"/>
    <w:p w14:paraId="43677B33" w14:textId="77777777" w:rsidR="000C1285" w:rsidRPr="008D1934" w:rsidRDefault="000C1285">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0BC998E" wp14:editId="5E5B97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47645" w14:textId="77777777" w:rsidR="000C1285" w:rsidRPr="008D1934" w:rsidRDefault="000C1285"/>
                          <w:p w14:paraId="4D5A3904" w14:textId="77777777" w:rsidR="000C1285" w:rsidRPr="008D1934" w:rsidRDefault="000C128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BC99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A47645" w14:textId="77777777" w:rsidR="000C1285" w:rsidRPr="008D1934" w:rsidRDefault="000C1285"/>
                    <w:p w14:paraId="4D5A3904" w14:textId="77777777" w:rsidR="000C1285" w:rsidRPr="008D1934" w:rsidRDefault="000C128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73EE3741" w14:textId="77777777" w:rsidR="000C1285" w:rsidRPr="008D1934" w:rsidRDefault="000C1285"/>
    <w:p w14:paraId="14CAAFC1" w14:textId="77777777" w:rsidR="000C1285" w:rsidRPr="008D1934" w:rsidRDefault="000C1285">
      <w:pPr>
        <w:rPr>
          <w:sz w:val="2"/>
          <w:szCs w:val="2"/>
        </w:rPr>
      </w:pPr>
    </w:p>
    <w:p w14:paraId="3EC52B65" w14:textId="77777777" w:rsidR="000C1285" w:rsidRPr="008D1934" w:rsidRDefault="000C1285"/>
    <w:p w14:paraId="2D1EA8F2" w14:textId="77777777" w:rsidR="000C1285" w:rsidRPr="008D1934" w:rsidRDefault="000C1285">
      <w:pPr>
        <w:spacing w:after="0" w:line="240" w:lineRule="auto"/>
      </w:pPr>
    </w:p>
  </w:footnote>
  <w:footnote w:type="continuationSeparator" w:id="0">
    <w:p w14:paraId="2F591FA4" w14:textId="77777777" w:rsidR="000C1285" w:rsidRPr="008D1934" w:rsidRDefault="000C128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85"/>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28339</TotalTime>
  <Pages>3</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4248</cp:revision>
  <cp:lastPrinted>2009-02-06T05:36:00Z</cp:lastPrinted>
  <dcterms:created xsi:type="dcterms:W3CDTF">2024-04-09T10:20:00Z</dcterms:created>
  <dcterms:modified xsi:type="dcterms:W3CDTF">2024-05-11T11:44:00Z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