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E00" w:rsidRPr="00853E00" w:rsidRDefault="00853E00" w:rsidP="00853E00">
      <w:pPr>
        <w:rPr>
          <w:rFonts w:ascii="Times New Roman" w:eastAsia="Times New Roman" w:hAnsi="Times New Roman" w:cs="Times New Roman"/>
          <w:kern w:val="0"/>
          <w:sz w:val="28"/>
          <w:szCs w:val="28"/>
          <w:lang w:eastAsia="ru-RU"/>
        </w:rPr>
      </w:pPr>
      <w:r w:rsidRPr="00853E00">
        <w:rPr>
          <w:rFonts w:ascii="Times New Roman" w:eastAsia="Times New Roman" w:hAnsi="Times New Roman" w:cs="Times New Roman" w:hint="eastAsia"/>
          <w:kern w:val="0"/>
          <w:sz w:val="28"/>
          <w:szCs w:val="28"/>
          <w:lang w:eastAsia="ru-RU"/>
        </w:rPr>
        <w:t>ВВЕДЕНИЕ</w:t>
      </w:r>
      <w:r w:rsidRPr="00853E00">
        <w:rPr>
          <w:rFonts w:ascii="Times New Roman" w:eastAsia="Times New Roman" w:hAnsi="Times New Roman" w:cs="Times New Roman"/>
          <w:kern w:val="0"/>
          <w:sz w:val="28"/>
          <w:szCs w:val="28"/>
          <w:lang w:eastAsia="ru-RU"/>
        </w:rPr>
        <w:t>........................................................................................................ 4</w:t>
      </w:r>
    </w:p>
    <w:p w:rsidR="00853E00" w:rsidRPr="00853E00" w:rsidRDefault="00853E00" w:rsidP="00853E00">
      <w:pPr>
        <w:rPr>
          <w:rFonts w:ascii="Times New Roman" w:eastAsia="Times New Roman" w:hAnsi="Times New Roman" w:cs="Times New Roman"/>
          <w:kern w:val="0"/>
          <w:sz w:val="28"/>
          <w:szCs w:val="28"/>
          <w:lang w:eastAsia="ru-RU"/>
        </w:rPr>
      </w:pPr>
      <w:r w:rsidRPr="00853E00">
        <w:rPr>
          <w:rFonts w:ascii="Times New Roman" w:eastAsia="Times New Roman" w:hAnsi="Times New Roman" w:cs="Times New Roman" w:hint="eastAsia"/>
          <w:kern w:val="0"/>
          <w:sz w:val="28"/>
          <w:szCs w:val="28"/>
          <w:lang w:eastAsia="ru-RU"/>
        </w:rPr>
        <w:t>РАЗДЕЛ</w:t>
      </w:r>
      <w:r w:rsidRPr="00853E00">
        <w:rPr>
          <w:rFonts w:ascii="Times New Roman" w:eastAsia="Times New Roman" w:hAnsi="Times New Roman" w:cs="Times New Roman"/>
          <w:kern w:val="0"/>
          <w:sz w:val="28"/>
          <w:szCs w:val="28"/>
          <w:lang w:eastAsia="ru-RU"/>
        </w:rPr>
        <w:t xml:space="preserve"> 1. </w:t>
      </w:r>
      <w:r w:rsidRPr="00853E00">
        <w:rPr>
          <w:rFonts w:ascii="Times New Roman" w:eastAsia="Times New Roman" w:hAnsi="Times New Roman" w:cs="Times New Roman" w:hint="eastAsia"/>
          <w:kern w:val="0"/>
          <w:sz w:val="28"/>
          <w:szCs w:val="28"/>
          <w:lang w:eastAsia="ru-RU"/>
        </w:rPr>
        <w:t>ФИНАНСОВО</w:t>
      </w:r>
      <w:r w:rsidRPr="00853E00">
        <w:rPr>
          <w:rFonts w:ascii="Times New Roman" w:eastAsia="Times New Roman" w:hAnsi="Times New Roman" w:cs="Times New Roman"/>
          <w:kern w:val="0"/>
          <w:sz w:val="28"/>
          <w:szCs w:val="28"/>
          <w:lang w:eastAsia="ru-RU"/>
        </w:rPr>
        <w:t>-</w:t>
      </w:r>
      <w:r w:rsidRPr="00853E00">
        <w:rPr>
          <w:rFonts w:ascii="Times New Roman" w:eastAsia="Times New Roman" w:hAnsi="Times New Roman" w:cs="Times New Roman" w:hint="eastAsia"/>
          <w:kern w:val="0"/>
          <w:sz w:val="28"/>
          <w:szCs w:val="28"/>
          <w:lang w:eastAsia="ru-RU"/>
        </w:rPr>
        <w:t>ЭКОНОМИЧЕСКОЕ</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СОДЕРЖАНИЕ</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СТРАХОВАНИЯ</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ТРАВМАТИЗМА</w:t>
      </w:r>
      <w:r w:rsidRPr="00853E00">
        <w:rPr>
          <w:rFonts w:ascii="Times New Roman" w:eastAsia="Times New Roman" w:hAnsi="Times New Roman" w:cs="Times New Roman"/>
          <w:kern w:val="0"/>
          <w:sz w:val="28"/>
          <w:szCs w:val="28"/>
          <w:lang w:eastAsia="ru-RU"/>
        </w:rPr>
        <w:t>................................................................ 12</w:t>
      </w:r>
    </w:p>
    <w:p w:rsidR="00853E00" w:rsidRPr="00853E00" w:rsidRDefault="00853E00" w:rsidP="00853E00">
      <w:pPr>
        <w:rPr>
          <w:rFonts w:ascii="Times New Roman" w:eastAsia="Times New Roman" w:hAnsi="Times New Roman" w:cs="Times New Roman"/>
          <w:kern w:val="0"/>
          <w:sz w:val="28"/>
          <w:szCs w:val="28"/>
          <w:lang w:eastAsia="ru-RU"/>
        </w:rPr>
      </w:pPr>
      <w:r w:rsidRPr="00853E00">
        <w:rPr>
          <w:rFonts w:ascii="Times New Roman" w:eastAsia="Times New Roman" w:hAnsi="Times New Roman" w:cs="Times New Roman"/>
          <w:kern w:val="0"/>
          <w:sz w:val="28"/>
          <w:szCs w:val="28"/>
          <w:lang w:eastAsia="ru-RU"/>
        </w:rPr>
        <w:t xml:space="preserve">1.1. </w:t>
      </w:r>
      <w:r w:rsidRPr="00853E00">
        <w:rPr>
          <w:rFonts w:ascii="Times New Roman" w:eastAsia="Times New Roman" w:hAnsi="Times New Roman" w:cs="Times New Roman" w:hint="eastAsia"/>
          <w:kern w:val="0"/>
          <w:sz w:val="28"/>
          <w:szCs w:val="28"/>
          <w:lang w:eastAsia="ru-RU"/>
        </w:rPr>
        <w:t>Анализ</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сущности</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принципов</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и</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методов</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реализации</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финансовой</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компенсационной</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политики</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в</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здравоохранении</w:t>
      </w:r>
      <w:r w:rsidRPr="00853E00">
        <w:rPr>
          <w:rFonts w:ascii="Times New Roman" w:eastAsia="Times New Roman" w:hAnsi="Times New Roman" w:cs="Times New Roman"/>
          <w:kern w:val="0"/>
          <w:sz w:val="28"/>
          <w:szCs w:val="28"/>
          <w:lang w:eastAsia="ru-RU"/>
        </w:rPr>
        <w:t>..................................... 12</w:t>
      </w:r>
    </w:p>
    <w:p w:rsidR="00853E00" w:rsidRPr="00853E00" w:rsidRDefault="00853E00" w:rsidP="00853E00">
      <w:pPr>
        <w:rPr>
          <w:rFonts w:ascii="Times New Roman" w:eastAsia="Times New Roman" w:hAnsi="Times New Roman" w:cs="Times New Roman"/>
          <w:kern w:val="0"/>
          <w:sz w:val="28"/>
          <w:szCs w:val="28"/>
          <w:lang w:eastAsia="ru-RU"/>
        </w:rPr>
      </w:pPr>
      <w:r w:rsidRPr="00853E00">
        <w:rPr>
          <w:rFonts w:ascii="Times New Roman" w:eastAsia="Times New Roman" w:hAnsi="Times New Roman" w:cs="Times New Roman"/>
          <w:kern w:val="0"/>
          <w:sz w:val="28"/>
          <w:szCs w:val="28"/>
          <w:lang w:eastAsia="ru-RU"/>
        </w:rPr>
        <w:t xml:space="preserve">1.2. </w:t>
      </w:r>
      <w:r w:rsidRPr="00853E00">
        <w:rPr>
          <w:rFonts w:ascii="Times New Roman" w:eastAsia="Times New Roman" w:hAnsi="Times New Roman" w:cs="Times New Roman" w:hint="eastAsia"/>
          <w:kern w:val="0"/>
          <w:sz w:val="28"/>
          <w:szCs w:val="28"/>
          <w:lang w:eastAsia="ru-RU"/>
        </w:rPr>
        <w:t>Финансово</w:t>
      </w:r>
      <w:r w:rsidRPr="00853E00">
        <w:rPr>
          <w:rFonts w:ascii="Times New Roman" w:eastAsia="Times New Roman" w:hAnsi="Times New Roman" w:cs="Times New Roman"/>
          <w:kern w:val="0"/>
          <w:sz w:val="28"/>
          <w:szCs w:val="28"/>
          <w:lang w:eastAsia="ru-RU"/>
        </w:rPr>
        <w:t>-</w:t>
      </w:r>
      <w:r w:rsidRPr="00853E00">
        <w:rPr>
          <w:rFonts w:ascii="Times New Roman" w:eastAsia="Times New Roman" w:hAnsi="Times New Roman" w:cs="Times New Roman" w:hint="eastAsia"/>
          <w:kern w:val="0"/>
          <w:sz w:val="28"/>
          <w:szCs w:val="28"/>
          <w:lang w:eastAsia="ru-RU"/>
        </w:rPr>
        <w:t>экономическое</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содержание</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травматизма</w:t>
      </w:r>
      <w:r w:rsidRPr="00853E00">
        <w:rPr>
          <w:rFonts w:ascii="Times New Roman" w:eastAsia="Times New Roman" w:hAnsi="Times New Roman" w:cs="Times New Roman"/>
          <w:kern w:val="0"/>
          <w:sz w:val="28"/>
          <w:szCs w:val="28"/>
          <w:lang w:eastAsia="ru-RU"/>
        </w:rPr>
        <w:t>...................... 32</w:t>
      </w:r>
    </w:p>
    <w:p w:rsidR="00853E00" w:rsidRPr="00853E00" w:rsidRDefault="00853E00" w:rsidP="00853E00">
      <w:pPr>
        <w:rPr>
          <w:rFonts w:ascii="Times New Roman" w:eastAsia="Times New Roman" w:hAnsi="Times New Roman" w:cs="Times New Roman"/>
          <w:kern w:val="0"/>
          <w:sz w:val="28"/>
          <w:szCs w:val="28"/>
          <w:lang w:eastAsia="ru-RU"/>
        </w:rPr>
      </w:pPr>
      <w:r w:rsidRPr="00853E00">
        <w:rPr>
          <w:rFonts w:ascii="Times New Roman" w:eastAsia="Times New Roman" w:hAnsi="Times New Roman" w:cs="Times New Roman"/>
          <w:kern w:val="0"/>
          <w:sz w:val="28"/>
          <w:szCs w:val="28"/>
          <w:lang w:eastAsia="ru-RU"/>
        </w:rPr>
        <w:t xml:space="preserve">1.3. </w:t>
      </w:r>
      <w:r w:rsidRPr="00853E00">
        <w:rPr>
          <w:rFonts w:ascii="Times New Roman" w:eastAsia="Times New Roman" w:hAnsi="Times New Roman" w:cs="Times New Roman" w:hint="eastAsia"/>
          <w:kern w:val="0"/>
          <w:sz w:val="28"/>
          <w:szCs w:val="28"/>
          <w:lang w:eastAsia="ru-RU"/>
        </w:rPr>
        <w:t>Теоретико</w:t>
      </w:r>
      <w:r w:rsidRPr="00853E00">
        <w:rPr>
          <w:rFonts w:ascii="Times New Roman" w:eastAsia="Times New Roman" w:hAnsi="Times New Roman" w:cs="Times New Roman"/>
          <w:kern w:val="0"/>
          <w:sz w:val="28"/>
          <w:szCs w:val="28"/>
          <w:lang w:eastAsia="ru-RU"/>
        </w:rPr>
        <w:t>-</w:t>
      </w:r>
      <w:r w:rsidRPr="00853E00">
        <w:rPr>
          <w:rFonts w:ascii="Times New Roman" w:eastAsia="Times New Roman" w:hAnsi="Times New Roman" w:cs="Times New Roman" w:hint="eastAsia"/>
          <w:kern w:val="0"/>
          <w:sz w:val="28"/>
          <w:szCs w:val="28"/>
          <w:lang w:eastAsia="ru-RU"/>
        </w:rPr>
        <w:t>методические</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и</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финансово</w:t>
      </w:r>
      <w:r w:rsidRPr="00853E00">
        <w:rPr>
          <w:rFonts w:ascii="Times New Roman" w:eastAsia="Times New Roman" w:hAnsi="Times New Roman" w:cs="Times New Roman"/>
          <w:kern w:val="0"/>
          <w:sz w:val="28"/>
          <w:szCs w:val="28"/>
          <w:lang w:eastAsia="ru-RU"/>
        </w:rPr>
        <w:t>-</w:t>
      </w:r>
      <w:r w:rsidRPr="00853E00">
        <w:rPr>
          <w:rFonts w:ascii="Times New Roman" w:eastAsia="Times New Roman" w:hAnsi="Times New Roman" w:cs="Times New Roman" w:hint="eastAsia"/>
          <w:kern w:val="0"/>
          <w:sz w:val="28"/>
          <w:szCs w:val="28"/>
          <w:lang w:eastAsia="ru-RU"/>
        </w:rPr>
        <w:t>правовые</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основы</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страхования</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травматизма</w:t>
      </w:r>
      <w:r w:rsidRPr="00853E00">
        <w:rPr>
          <w:rFonts w:ascii="Times New Roman" w:eastAsia="Times New Roman" w:hAnsi="Times New Roman" w:cs="Times New Roman"/>
          <w:kern w:val="0"/>
          <w:sz w:val="28"/>
          <w:szCs w:val="28"/>
          <w:lang w:eastAsia="ru-RU"/>
        </w:rPr>
        <w:t>........................................................................... 46</w:t>
      </w:r>
    </w:p>
    <w:p w:rsidR="00853E00" w:rsidRPr="00853E00" w:rsidRDefault="00853E00" w:rsidP="00853E00">
      <w:pPr>
        <w:rPr>
          <w:rFonts w:ascii="Times New Roman" w:eastAsia="Times New Roman" w:hAnsi="Times New Roman" w:cs="Times New Roman"/>
          <w:kern w:val="0"/>
          <w:sz w:val="28"/>
          <w:szCs w:val="28"/>
          <w:lang w:eastAsia="ru-RU"/>
        </w:rPr>
      </w:pPr>
      <w:r w:rsidRPr="00853E00">
        <w:rPr>
          <w:rFonts w:ascii="Times New Roman" w:eastAsia="Times New Roman" w:hAnsi="Times New Roman" w:cs="Times New Roman"/>
          <w:kern w:val="0"/>
          <w:sz w:val="28"/>
          <w:szCs w:val="28"/>
          <w:lang w:eastAsia="ru-RU"/>
        </w:rPr>
        <w:t xml:space="preserve">1.4. </w:t>
      </w:r>
      <w:r w:rsidRPr="00853E00">
        <w:rPr>
          <w:rFonts w:ascii="Times New Roman" w:eastAsia="Times New Roman" w:hAnsi="Times New Roman" w:cs="Times New Roman" w:hint="eastAsia"/>
          <w:kern w:val="0"/>
          <w:sz w:val="28"/>
          <w:szCs w:val="28"/>
          <w:lang w:eastAsia="ru-RU"/>
        </w:rPr>
        <w:t>Анализ</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страхового</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рынка</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и</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нормативно</w:t>
      </w:r>
      <w:r w:rsidRPr="00853E00">
        <w:rPr>
          <w:rFonts w:ascii="Times New Roman" w:eastAsia="Times New Roman" w:hAnsi="Times New Roman" w:cs="Times New Roman"/>
          <w:kern w:val="0"/>
          <w:sz w:val="28"/>
          <w:szCs w:val="28"/>
          <w:lang w:eastAsia="ru-RU"/>
        </w:rPr>
        <w:t>-</w:t>
      </w:r>
      <w:r w:rsidRPr="00853E00">
        <w:rPr>
          <w:rFonts w:ascii="Times New Roman" w:eastAsia="Times New Roman" w:hAnsi="Times New Roman" w:cs="Times New Roman" w:hint="eastAsia"/>
          <w:kern w:val="0"/>
          <w:sz w:val="28"/>
          <w:szCs w:val="28"/>
          <w:lang w:eastAsia="ru-RU"/>
        </w:rPr>
        <w:t>правовой</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базы</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страхования</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в</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Украине</w:t>
      </w:r>
      <w:r w:rsidRPr="00853E00">
        <w:rPr>
          <w:rFonts w:ascii="Times New Roman" w:eastAsia="Times New Roman" w:hAnsi="Times New Roman" w:cs="Times New Roman"/>
          <w:kern w:val="0"/>
          <w:sz w:val="28"/>
          <w:szCs w:val="28"/>
          <w:lang w:eastAsia="ru-RU"/>
        </w:rPr>
        <w:t>............................................................................... 60</w:t>
      </w:r>
    </w:p>
    <w:p w:rsidR="00853E00" w:rsidRPr="00853E00" w:rsidRDefault="00853E00" w:rsidP="00853E00">
      <w:pPr>
        <w:rPr>
          <w:rFonts w:ascii="Times New Roman" w:eastAsia="Times New Roman" w:hAnsi="Times New Roman" w:cs="Times New Roman"/>
          <w:kern w:val="0"/>
          <w:sz w:val="28"/>
          <w:szCs w:val="28"/>
          <w:lang w:eastAsia="ru-RU"/>
        </w:rPr>
      </w:pPr>
      <w:r w:rsidRPr="00853E00">
        <w:rPr>
          <w:rFonts w:ascii="Times New Roman" w:eastAsia="Times New Roman" w:hAnsi="Times New Roman" w:cs="Times New Roman"/>
          <w:kern w:val="0"/>
          <w:sz w:val="28"/>
          <w:szCs w:val="28"/>
          <w:lang w:eastAsia="ru-RU"/>
        </w:rPr>
        <w:t xml:space="preserve">1.5. </w:t>
      </w:r>
      <w:r w:rsidRPr="00853E00">
        <w:rPr>
          <w:rFonts w:ascii="Times New Roman" w:eastAsia="Times New Roman" w:hAnsi="Times New Roman" w:cs="Times New Roman" w:hint="eastAsia"/>
          <w:kern w:val="0"/>
          <w:sz w:val="28"/>
          <w:szCs w:val="28"/>
          <w:lang w:eastAsia="ru-RU"/>
        </w:rPr>
        <w:t>Обоснование</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необходимости</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и</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путей</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совершенствования</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теоретических</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основ</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страхования</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травматизма</w:t>
      </w:r>
      <w:r w:rsidRPr="00853E00">
        <w:rPr>
          <w:rFonts w:ascii="Times New Roman" w:eastAsia="Times New Roman" w:hAnsi="Times New Roman" w:cs="Times New Roman"/>
          <w:kern w:val="0"/>
          <w:sz w:val="28"/>
          <w:szCs w:val="28"/>
          <w:lang w:eastAsia="ru-RU"/>
        </w:rPr>
        <w:t>....................................... 89</w:t>
      </w:r>
    </w:p>
    <w:p w:rsidR="00853E00" w:rsidRPr="00853E00" w:rsidRDefault="00853E00" w:rsidP="00853E00">
      <w:pPr>
        <w:rPr>
          <w:rFonts w:ascii="Times New Roman" w:eastAsia="Times New Roman" w:hAnsi="Times New Roman" w:cs="Times New Roman"/>
          <w:kern w:val="0"/>
          <w:sz w:val="28"/>
          <w:szCs w:val="28"/>
          <w:lang w:eastAsia="ru-RU"/>
        </w:rPr>
      </w:pPr>
      <w:r w:rsidRPr="00853E00">
        <w:rPr>
          <w:rFonts w:ascii="Times New Roman" w:eastAsia="Times New Roman" w:hAnsi="Times New Roman" w:cs="Times New Roman" w:hint="eastAsia"/>
          <w:kern w:val="0"/>
          <w:sz w:val="28"/>
          <w:szCs w:val="28"/>
          <w:lang w:eastAsia="ru-RU"/>
        </w:rPr>
        <w:t>Выводы</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к</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первому</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разделу</w:t>
      </w:r>
      <w:r w:rsidRPr="00853E00">
        <w:rPr>
          <w:rFonts w:ascii="Times New Roman" w:eastAsia="Times New Roman" w:hAnsi="Times New Roman" w:cs="Times New Roman"/>
          <w:kern w:val="0"/>
          <w:sz w:val="28"/>
          <w:szCs w:val="28"/>
          <w:lang w:eastAsia="ru-RU"/>
        </w:rPr>
        <w:t>............................................................................... 101</w:t>
      </w:r>
    </w:p>
    <w:p w:rsidR="00853E00" w:rsidRPr="00853E00" w:rsidRDefault="00853E00" w:rsidP="00853E00">
      <w:pPr>
        <w:rPr>
          <w:rFonts w:ascii="Times New Roman" w:eastAsia="Times New Roman" w:hAnsi="Times New Roman" w:cs="Times New Roman"/>
          <w:kern w:val="0"/>
          <w:sz w:val="28"/>
          <w:szCs w:val="28"/>
          <w:lang w:eastAsia="ru-RU"/>
        </w:rPr>
      </w:pPr>
      <w:r w:rsidRPr="00853E00">
        <w:rPr>
          <w:rFonts w:ascii="Times New Roman" w:eastAsia="Times New Roman" w:hAnsi="Times New Roman" w:cs="Times New Roman" w:hint="eastAsia"/>
          <w:kern w:val="0"/>
          <w:sz w:val="28"/>
          <w:szCs w:val="28"/>
          <w:lang w:eastAsia="ru-RU"/>
        </w:rPr>
        <w:t>РАЗДЕЛ</w:t>
      </w:r>
      <w:r w:rsidRPr="00853E00">
        <w:rPr>
          <w:rFonts w:ascii="Times New Roman" w:eastAsia="Times New Roman" w:hAnsi="Times New Roman" w:cs="Times New Roman"/>
          <w:kern w:val="0"/>
          <w:sz w:val="28"/>
          <w:szCs w:val="28"/>
          <w:lang w:eastAsia="ru-RU"/>
        </w:rPr>
        <w:t xml:space="preserve"> 2. </w:t>
      </w:r>
      <w:r w:rsidRPr="00853E00">
        <w:rPr>
          <w:rFonts w:ascii="Times New Roman" w:eastAsia="Times New Roman" w:hAnsi="Times New Roman" w:cs="Times New Roman" w:hint="eastAsia"/>
          <w:kern w:val="0"/>
          <w:sz w:val="28"/>
          <w:szCs w:val="28"/>
          <w:lang w:eastAsia="ru-RU"/>
        </w:rPr>
        <w:t>НАУЧНО</w:t>
      </w:r>
      <w:r w:rsidRPr="00853E00">
        <w:rPr>
          <w:rFonts w:ascii="Times New Roman" w:eastAsia="Times New Roman" w:hAnsi="Times New Roman" w:cs="Times New Roman"/>
          <w:kern w:val="0"/>
          <w:sz w:val="28"/>
          <w:szCs w:val="28"/>
          <w:lang w:eastAsia="ru-RU"/>
        </w:rPr>
        <w:t>-</w:t>
      </w:r>
      <w:r w:rsidRPr="00853E00">
        <w:rPr>
          <w:rFonts w:ascii="Times New Roman" w:eastAsia="Times New Roman" w:hAnsi="Times New Roman" w:cs="Times New Roman" w:hint="eastAsia"/>
          <w:kern w:val="0"/>
          <w:sz w:val="28"/>
          <w:szCs w:val="28"/>
          <w:lang w:eastAsia="ru-RU"/>
        </w:rPr>
        <w:t>МЕТОДИЧЕСКИЕ</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ОСНОВЫ</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СТРАХОВАНИЯ</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ТРАВМАТИЗМА</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В</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РАМКАХ</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СМЕШАННОЙ</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БЮДЖЕТНО</w:t>
      </w:r>
      <w:r w:rsidRPr="00853E00">
        <w:rPr>
          <w:rFonts w:ascii="Times New Roman" w:eastAsia="Times New Roman" w:hAnsi="Times New Roman" w:cs="Times New Roman"/>
          <w:kern w:val="0"/>
          <w:sz w:val="28"/>
          <w:szCs w:val="28"/>
          <w:lang w:eastAsia="ru-RU"/>
        </w:rPr>
        <w:t>-</w:t>
      </w:r>
      <w:r w:rsidRPr="00853E00">
        <w:rPr>
          <w:rFonts w:ascii="Times New Roman" w:eastAsia="Times New Roman" w:hAnsi="Times New Roman" w:cs="Times New Roman" w:hint="eastAsia"/>
          <w:kern w:val="0"/>
          <w:sz w:val="28"/>
          <w:szCs w:val="28"/>
          <w:lang w:eastAsia="ru-RU"/>
        </w:rPr>
        <w:t>СТРАХОВОЙ</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СИСТЕМЫ</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ФИНАНСИРОВАНИЯ</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ЛЕЧЕБНЫХ</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УЧРЕЖДЕНИЙ</w:t>
      </w:r>
      <w:r w:rsidRPr="00853E00">
        <w:rPr>
          <w:rFonts w:ascii="Times New Roman" w:eastAsia="Times New Roman" w:hAnsi="Times New Roman" w:cs="Times New Roman"/>
          <w:kern w:val="0"/>
          <w:sz w:val="28"/>
          <w:szCs w:val="28"/>
          <w:lang w:eastAsia="ru-RU"/>
        </w:rPr>
        <w:t>................................................................................................... 107</w:t>
      </w:r>
    </w:p>
    <w:p w:rsidR="00853E00" w:rsidRPr="00853E00" w:rsidRDefault="00853E00" w:rsidP="00853E00">
      <w:pPr>
        <w:rPr>
          <w:rFonts w:ascii="Times New Roman" w:eastAsia="Times New Roman" w:hAnsi="Times New Roman" w:cs="Times New Roman"/>
          <w:kern w:val="0"/>
          <w:sz w:val="28"/>
          <w:szCs w:val="28"/>
          <w:lang w:eastAsia="ru-RU"/>
        </w:rPr>
      </w:pPr>
      <w:r w:rsidRPr="00853E00">
        <w:rPr>
          <w:rFonts w:ascii="Times New Roman" w:eastAsia="Times New Roman" w:hAnsi="Times New Roman" w:cs="Times New Roman"/>
          <w:kern w:val="0"/>
          <w:sz w:val="28"/>
          <w:szCs w:val="28"/>
          <w:lang w:eastAsia="ru-RU"/>
        </w:rPr>
        <w:t xml:space="preserve">2.1. </w:t>
      </w:r>
      <w:r w:rsidRPr="00853E00">
        <w:rPr>
          <w:rFonts w:ascii="Times New Roman" w:eastAsia="Times New Roman" w:hAnsi="Times New Roman" w:cs="Times New Roman" w:hint="eastAsia"/>
          <w:kern w:val="0"/>
          <w:sz w:val="28"/>
          <w:szCs w:val="28"/>
          <w:lang w:eastAsia="ru-RU"/>
        </w:rPr>
        <w:t>Концептуальные</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основы</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и</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финансовый</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механизм</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формирования</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и</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реализации</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смешанной</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бюджетно</w:t>
      </w:r>
      <w:r w:rsidRPr="00853E00">
        <w:rPr>
          <w:rFonts w:ascii="Times New Roman" w:eastAsia="Times New Roman" w:hAnsi="Times New Roman" w:cs="Times New Roman"/>
          <w:kern w:val="0"/>
          <w:sz w:val="28"/>
          <w:szCs w:val="28"/>
          <w:lang w:eastAsia="ru-RU"/>
        </w:rPr>
        <w:t>-</w:t>
      </w:r>
      <w:r w:rsidRPr="00853E00">
        <w:rPr>
          <w:rFonts w:ascii="Times New Roman" w:eastAsia="Times New Roman" w:hAnsi="Times New Roman" w:cs="Times New Roman" w:hint="eastAsia"/>
          <w:kern w:val="0"/>
          <w:sz w:val="28"/>
          <w:szCs w:val="28"/>
          <w:lang w:eastAsia="ru-RU"/>
        </w:rPr>
        <w:t>страховой</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системы</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финансирования</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органов</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здравоохранения</w:t>
      </w:r>
      <w:r w:rsidRPr="00853E00">
        <w:rPr>
          <w:rFonts w:ascii="Times New Roman" w:eastAsia="Times New Roman" w:hAnsi="Times New Roman" w:cs="Times New Roman"/>
          <w:kern w:val="0"/>
          <w:sz w:val="28"/>
          <w:szCs w:val="28"/>
          <w:lang w:eastAsia="ru-RU"/>
        </w:rPr>
        <w:t>.............................................. 107</w:t>
      </w:r>
    </w:p>
    <w:p w:rsidR="00853E00" w:rsidRPr="00853E00" w:rsidRDefault="00853E00" w:rsidP="00853E00">
      <w:pPr>
        <w:rPr>
          <w:rFonts w:ascii="Times New Roman" w:eastAsia="Times New Roman" w:hAnsi="Times New Roman" w:cs="Times New Roman"/>
          <w:kern w:val="0"/>
          <w:sz w:val="28"/>
          <w:szCs w:val="28"/>
          <w:lang w:eastAsia="ru-RU"/>
        </w:rPr>
      </w:pPr>
      <w:r w:rsidRPr="00853E00">
        <w:rPr>
          <w:rFonts w:ascii="Times New Roman" w:eastAsia="Times New Roman" w:hAnsi="Times New Roman" w:cs="Times New Roman"/>
          <w:kern w:val="0"/>
          <w:sz w:val="28"/>
          <w:szCs w:val="28"/>
          <w:lang w:eastAsia="ru-RU"/>
        </w:rPr>
        <w:t xml:space="preserve">2.2. </w:t>
      </w:r>
      <w:r w:rsidRPr="00853E00">
        <w:rPr>
          <w:rFonts w:ascii="Times New Roman" w:eastAsia="Times New Roman" w:hAnsi="Times New Roman" w:cs="Times New Roman" w:hint="eastAsia"/>
          <w:kern w:val="0"/>
          <w:sz w:val="28"/>
          <w:szCs w:val="28"/>
          <w:lang w:eastAsia="ru-RU"/>
        </w:rPr>
        <w:t>Методическое</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обеспечение</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актуарных</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расчетов</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при</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формировании</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фондов</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денежных</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средств</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для</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компенсации</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убытков</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затрат</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при</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травматизме</w:t>
      </w:r>
      <w:r w:rsidRPr="00853E00">
        <w:rPr>
          <w:rFonts w:ascii="Times New Roman" w:eastAsia="Times New Roman" w:hAnsi="Times New Roman" w:cs="Times New Roman"/>
          <w:kern w:val="0"/>
          <w:sz w:val="28"/>
          <w:szCs w:val="28"/>
          <w:lang w:eastAsia="ru-RU"/>
        </w:rPr>
        <w:t>........................................................................... 131</w:t>
      </w:r>
    </w:p>
    <w:p w:rsidR="00853E00" w:rsidRPr="00853E00" w:rsidRDefault="00853E00" w:rsidP="00853E00">
      <w:pPr>
        <w:rPr>
          <w:rFonts w:ascii="Times New Roman" w:eastAsia="Times New Roman" w:hAnsi="Times New Roman" w:cs="Times New Roman"/>
          <w:kern w:val="0"/>
          <w:sz w:val="28"/>
          <w:szCs w:val="28"/>
          <w:lang w:eastAsia="ru-RU"/>
        </w:rPr>
      </w:pPr>
      <w:r w:rsidRPr="00853E00">
        <w:rPr>
          <w:rFonts w:ascii="Times New Roman" w:eastAsia="Times New Roman" w:hAnsi="Times New Roman" w:cs="Times New Roman"/>
          <w:kern w:val="0"/>
          <w:sz w:val="28"/>
          <w:szCs w:val="28"/>
          <w:lang w:eastAsia="ru-RU"/>
        </w:rPr>
        <w:t xml:space="preserve">2.3. </w:t>
      </w:r>
      <w:r w:rsidRPr="00853E00">
        <w:rPr>
          <w:rFonts w:ascii="Times New Roman" w:eastAsia="Times New Roman" w:hAnsi="Times New Roman" w:cs="Times New Roman" w:hint="eastAsia"/>
          <w:kern w:val="0"/>
          <w:sz w:val="28"/>
          <w:szCs w:val="28"/>
          <w:lang w:eastAsia="ru-RU"/>
        </w:rPr>
        <w:t>Совершенствование</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научно</w:t>
      </w:r>
      <w:r w:rsidRPr="00853E00">
        <w:rPr>
          <w:rFonts w:ascii="Times New Roman" w:eastAsia="Times New Roman" w:hAnsi="Times New Roman" w:cs="Times New Roman"/>
          <w:kern w:val="0"/>
          <w:sz w:val="28"/>
          <w:szCs w:val="28"/>
          <w:lang w:eastAsia="ru-RU"/>
        </w:rPr>
        <w:t>-</w:t>
      </w:r>
      <w:r w:rsidRPr="00853E00">
        <w:rPr>
          <w:rFonts w:ascii="Times New Roman" w:eastAsia="Times New Roman" w:hAnsi="Times New Roman" w:cs="Times New Roman" w:hint="eastAsia"/>
          <w:kern w:val="0"/>
          <w:sz w:val="28"/>
          <w:szCs w:val="28"/>
          <w:lang w:eastAsia="ru-RU"/>
        </w:rPr>
        <w:t>методических</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подходов</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к</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управлению</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финансовыми</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ресурсами</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лечебного</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учреждения</w:t>
      </w:r>
      <w:r w:rsidRPr="00853E00">
        <w:rPr>
          <w:rFonts w:ascii="Times New Roman" w:eastAsia="Times New Roman" w:hAnsi="Times New Roman" w:cs="Times New Roman"/>
          <w:kern w:val="0"/>
          <w:sz w:val="28"/>
          <w:szCs w:val="28"/>
          <w:lang w:eastAsia="ru-RU"/>
        </w:rPr>
        <w:t>............... 141</w:t>
      </w:r>
    </w:p>
    <w:p w:rsidR="00853E00" w:rsidRPr="00853E00" w:rsidRDefault="00853E00" w:rsidP="00853E00">
      <w:pPr>
        <w:rPr>
          <w:rFonts w:ascii="Times New Roman" w:eastAsia="Times New Roman" w:hAnsi="Times New Roman" w:cs="Times New Roman"/>
          <w:kern w:val="0"/>
          <w:sz w:val="28"/>
          <w:szCs w:val="28"/>
          <w:lang w:eastAsia="ru-RU"/>
        </w:rPr>
      </w:pPr>
      <w:r w:rsidRPr="00853E00">
        <w:rPr>
          <w:rFonts w:ascii="Times New Roman" w:eastAsia="Times New Roman" w:hAnsi="Times New Roman" w:cs="Times New Roman" w:hint="eastAsia"/>
          <w:kern w:val="0"/>
          <w:sz w:val="28"/>
          <w:szCs w:val="28"/>
          <w:lang w:eastAsia="ru-RU"/>
        </w:rPr>
        <w:t>Выводы</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ко</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второму</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разделу</w:t>
      </w:r>
      <w:r w:rsidRPr="00853E00">
        <w:rPr>
          <w:rFonts w:ascii="Times New Roman" w:eastAsia="Times New Roman" w:hAnsi="Times New Roman" w:cs="Times New Roman"/>
          <w:kern w:val="0"/>
          <w:sz w:val="28"/>
          <w:szCs w:val="28"/>
          <w:lang w:eastAsia="ru-RU"/>
        </w:rPr>
        <w:t>.............................................................................. 152</w:t>
      </w:r>
    </w:p>
    <w:p w:rsidR="00853E00" w:rsidRPr="00853E00" w:rsidRDefault="00853E00" w:rsidP="00853E00">
      <w:pPr>
        <w:rPr>
          <w:rFonts w:ascii="Times New Roman" w:eastAsia="Times New Roman" w:hAnsi="Times New Roman" w:cs="Times New Roman"/>
          <w:kern w:val="0"/>
          <w:sz w:val="28"/>
          <w:szCs w:val="28"/>
          <w:lang w:eastAsia="ru-RU"/>
        </w:rPr>
      </w:pPr>
      <w:r w:rsidRPr="00853E00">
        <w:rPr>
          <w:rFonts w:ascii="Times New Roman" w:eastAsia="Times New Roman" w:hAnsi="Times New Roman" w:cs="Times New Roman" w:hint="eastAsia"/>
          <w:kern w:val="0"/>
          <w:sz w:val="28"/>
          <w:szCs w:val="28"/>
          <w:lang w:eastAsia="ru-RU"/>
        </w:rPr>
        <w:t>РАЗДЕЛ</w:t>
      </w:r>
      <w:r w:rsidRPr="00853E00">
        <w:rPr>
          <w:rFonts w:ascii="Times New Roman" w:eastAsia="Times New Roman" w:hAnsi="Times New Roman" w:cs="Times New Roman"/>
          <w:kern w:val="0"/>
          <w:sz w:val="28"/>
          <w:szCs w:val="28"/>
          <w:lang w:eastAsia="ru-RU"/>
        </w:rPr>
        <w:t xml:space="preserve"> 3. </w:t>
      </w:r>
      <w:r w:rsidRPr="00853E00">
        <w:rPr>
          <w:rFonts w:ascii="Times New Roman" w:eastAsia="Times New Roman" w:hAnsi="Times New Roman" w:cs="Times New Roman" w:hint="eastAsia"/>
          <w:kern w:val="0"/>
          <w:sz w:val="28"/>
          <w:szCs w:val="28"/>
          <w:lang w:eastAsia="ru-RU"/>
        </w:rPr>
        <w:t>ПРАКТИЧЕСКИЕ</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ВОПРОСЫ</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СТРАХОВАНИЯ</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ТРАВМА</w:t>
      </w:r>
      <w:r w:rsidRPr="00853E00">
        <w:rPr>
          <w:rFonts w:ascii="Times New Roman" w:eastAsia="Times New Roman" w:hAnsi="Times New Roman" w:cs="Times New Roman"/>
          <w:kern w:val="0"/>
          <w:sz w:val="28"/>
          <w:szCs w:val="28"/>
          <w:lang w:eastAsia="ru-RU"/>
        </w:rPr>
        <w:t>-</w:t>
      </w:r>
      <w:r w:rsidRPr="00853E00">
        <w:rPr>
          <w:rFonts w:ascii="Times New Roman" w:eastAsia="Times New Roman" w:hAnsi="Times New Roman" w:cs="Times New Roman" w:hint="eastAsia"/>
          <w:kern w:val="0"/>
          <w:sz w:val="28"/>
          <w:szCs w:val="28"/>
          <w:lang w:eastAsia="ru-RU"/>
        </w:rPr>
        <w:t>ТИЗМА</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В</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РАМКАХ</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СМЕШАННОЙ</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БЮДЖЕТНО</w:t>
      </w:r>
      <w:r w:rsidRPr="00853E00">
        <w:rPr>
          <w:rFonts w:ascii="Times New Roman" w:eastAsia="Times New Roman" w:hAnsi="Times New Roman" w:cs="Times New Roman"/>
          <w:kern w:val="0"/>
          <w:sz w:val="28"/>
          <w:szCs w:val="28"/>
          <w:lang w:eastAsia="ru-RU"/>
        </w:rPr>
        <w:t>-</w:t>
      </w:r>
      <w:r w:rsidRPr="00853E00">
        <w:rPr>
          <w:rFonts w:ascii="Times New Roman" w:eastAsia="Times New Roman" w:hAnsi="Times New Roman" w:cs="Times New Roman" w:hint="eastAsia"/>
          <w:kern w:val="0"/>
          <w:sz w:val="28"/>
          <w:szCs w:val="28"/>
          <w:lang w:eastAsia="ru-RU"/>
        </w:rPr>
        <w:t>СТРАХОВОЙ</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СИСТЕМЫ</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ФИНАНСИРОВАНИЯ</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ОРГАНОВ</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ЗДРАВООХРАНЕНИЯ</w:t>
      </w:r>
      <w:r w:rsidRPr="00853E00">
        <w:rPr>
          <w:rFonts w:ascii="Times New Roman" w:eastAsia="Times New Roman" w:hAnsi="Times New Roman" w:cs="Times New Roman"/>
          <w:kern w:val="0"/>
          <w:sz w:val="28"/>
          <w:szCs w:val="28"/>
          <w:lang w:eastAsia="ru-RU"/>
        </w:rPr>
        <w:t xml:space="preserve"> 158</w:t>
      </w:r>
    </w:p>
    <w:p w:rsidR="00853E00" w:rsidRPr="00853E00" w:rsidRDefault="00853E00" w:rsidP="00853E00">
      <w:pPr>
        <w:rPr>
          <w:rFonts w:ascii="Times New Roman" w:eastAsia="Times New Roman" w:hAnsi="Times New Roman" w:cs="Times New Roman"/>
          <w:kern w:val="0"/>
          <w:sz w:val="28"/>
          <w:szCs w:val="28"/>
          <w:lang w:eastAsia="ru-RU"/>
        </w:rPr>
      </w:pPr>
      <w:r w:rsidRPr="00853E00">
        <w:rPr>
          <w:rFonts w:ascii="Times New Roman" w:eastAsia="Times New Roman" w:hAnsi="Times New Roman" w:cs="Times New Roman"/>
          <w:kern w:val="0"/>
          <w:sz w:val="28"/>
          <w:szCs w:val="28"/>
          <w:lang w:eastAsia="ru-RU"/>
        </w:rPr>
        <w:t xml:space="preserve">3.1. </w:t>
      </w:r>
      <w:r w:rsidRPr="00853E00">
        <w:rPr>
          <w:rFonts w:ascii="Times New Roman" w:eastAsia="Times New Roman" w:hAnsi="Times New Roman" w:cs="Times New Roman" w:hint="eastAsia"/>
          <w:kern w:val="0"/>
          <w:sz w:val="28"/>
          <w:szCs w:val="28"/>
          <w:lang w:eastAsia="ru-RU"/>
        </w:rPr>
        <w:t>Финансово</w:t>
      </w:r>
      <w:r w:rsidRPr="00853E00">
        <w:rPr>
          <w:rFonts w:ascii="Times New Roman" w:eastAsia="Times New Roman" w:hAnsi="Times New Roman" w:cs="Times New Roman"/>
          <w:kern w:val="0"/>
          <w:sz w:val="28"/>
          <w:szCs w:val="28"/>
          <w:lang w:eastAsia="ru-RU"/>
        </w:rPr>
        <w:t>-</w:t>
      </w:r>
      <w:r w:rsidRPr="00853E00">
        <w:rPr>
          <w:rFonts w:ascii="Times New Roman" w:eastAsia="Times New Roman" w:hAnsi="Times New Roman" w:cs="Times New Roman" w:hint="eastAsia"/>
          <w:kern w:val="0"/>
          <w:sz w:val="28"/>
          <w:szCs w:val="28"/>
          <w:lang w:eastAsia="ru-RU"/>
        </w:rPr>
        <w:t>экономическая</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оценка</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убытков</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затрат</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обусловлен</w:t>
      </w:r>
      <w:r w:rsidRPr="00853E00">
        <w:rPr>
          <w:rFonts w:ascii="Times New Roman" w:eastAsia="Times New Roman" w:hAnsi="Times New Roman" w:cs="Times New Roman"/>
          <w:kern w:val="0"/>
          <w:sz w:val="28"/>
          <w:szCs w:val="28"/>
          <w:lang w:eastAsia="ru-RU"/>
        </w:rPr>
        <w:t>-</w:t>
      </w:r>
      <w:r w:rsidRPr="00853E00">
        <w:rPr>
          <w:rFonts w:ascii="Times New Roman" w:eastAsia="Times New Roman" w:hAnsi="Times New Roman" w:cs="Times New Roman" w:hint="eastAsia"/>
          <w:kern w:val="0"/>
          <w:sz w:val="28"/>
          <w:szCs w:val="28"/>
          <w:lang w:eastAsia="ru-RU"/>
        </w:rPr>
        <w:t>ных</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дорожно</w:t>
      </w:r>
      <w:r w:rsidRPr="00853E00">
        <w:rPr>
          <w:rFonts w:ascii="Times New Roman" w:eastAsia="Times New Roman" w:hAnsi="Times New Roman" w:cs="Times New Roman"/>
          <w:kern w:val="0"/>
          <w:sz w:val="28"/>
          <w:szCs w:val="28"/>
          <w:lang w:eastAsia="ru-RU"/>
        </w:rPr>
        <w:t>-</w:t>
      </w:r>
      <w:r w:rsidRPr="00853E00">
        <w:rPr>
          <w:rFonts w:ascii="Times New Roman" w:eastAsia="Times New Roman" w:hAnsi="Times New Roman" w:cs="Times New Roman" w:hint="eastAsia"/>
          <w:kern w:val="0"/>
          <w:sz w:val="28"/>
          <w:szCs w:val="28"/>
          <w:lang w:eastAsia="ru-RU"/>
        </w:rPr>
        <w:t>транспортным</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и</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производственным</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травматизмом</w:t>
      </w:r>
      <w:r w:rsidRPr="00853E00">
        <w:rPr>
          <w:rFonts w:ascii="Times New Roman" w:eastAsia="Times New Roman" w:hAnsi="Times New Roman" w:cs="Times New Roman"/>
          <w:kern w:val="0"/>
          <w:sz w:val="28"/>
          <w:szCs w:val="28"/>
          <w:lang w:eastAsia="ru-RU"/>
        </w:rPr>
        <w:t xml:space="preserve"> 158</w:t>
      </w:r>
    </w:p>
    <w:p w:rsidR="00853E00" w:rsidRPr="00853E00" w:rsidRDefault="00853E00" w:rsidP="00853E00">
      <w:pPr>
        <w:rPr>
          <w:rFonts w:ascii="Times New Roman" w:eastAsia="Times New Roman" w:hAnsi="Times New Roman" w:cs="Times New Roman"/>
          <w:kern w:val="0"/>
          <w:sz w:val="28"/>
          <w:szCs w:val="28"/>
          <w:lang w:eastAsia="ru-RU"/>
        </w:rPr>
      </w:pPr>
      <w:r w:rsidRPr="00853E00">
        <w:rPr>
          <w:rFonts w:ascii="Times New Roman" w:eastAsia="Times New Roman" w:hAnsi="Times New Roman" w:cs="Times New Roman"/>
          <w:kern w:val="0"/>
          <w:sz w:val="28"/>
          <w:szCs w:val="28"/>
          <w:lang w:eastAsia="ru-RU"/>
        </w:rPr>
        <w:t xml:space="preserve">3.2. </w:t>
      </w:r>
      <w:r w:rsidRPr="00853E00">
        <w:rPr>
          <w:rFonts w:ascii="Times New Roman" w:eastAsia="Times New Roman" w:hAnsi="Times New Roman" w:cs="Times New Roman" w:hint="eastAsia"/>
          <w:kern w:val="0"/>
          <w:sz w:val="28"/>
          <w:szCs w:val="28"/>
          <w:lang w:eastAsia="ru-RU"/>
        </w:rPr>
        <w:t>Практические</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расчеты</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основных</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финансовых</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параметров</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функционирования</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компенсационных</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фондов</w:t>
      </w:r>
      <w:r w:rsidRPr="00853E00">
        <w:rPr>
          <w:rFonts w:ascii="Times New Roman" w:eastAsia="Times New Roman" w:hAnsi="Times New Roman" w:cs="Times New Roman"/>
          <w:kern w:val="0"/>
          <w:sz w:val="28"/>
          <w:szCs w:val="28"/>
          <w:lang w:eastAsia="ru-RU"/>
        </w:rPr>
        <w:t xml:space="preserve"> 177</w:t>
      </w:r>
    </w:p>
    <w:p w:rsidR="00853E00" w:rsidRPr="00853E00" w:rsidRDefault="00853E00" w:rsidP="00853E00">
      <w:pPr>
        <w:rPr>
          <w:rFonts w:ascii="Times New Roman" w:eastAsia="Times New Roman" w:hAnsi="Times New Roman" w:cs="Times New Roman"/>
          <w:kern w:val="0"/>
          <w:sz w:val="28"/>
          <w:szCs w:val="28"/>
          <w:lang w:eastAsia="ru-RU"/>
        </w:rPr>
      </w:pPr>
      <w:r w:rsidRPr="00853E00">
        <w:rPr>
          <w:rFonts w:ascii="Times New Roman" w:eastAsia="Times New Roman" w:hAnsi="Times New Roman" w:cs="Times New Roman"/>
          <w:kern w:val="0"/>
          <w:sz w:val="28"/>
          <w:szCs w:val="28"/>
          <w:lang w:eastAsia="ru-RU"/>
        </w:rPr>
        <w:t xml:space="preserve">3.3. </w:t>
      </w:r>
      <w:r w:rsidRPr="00853E00">
        <w:rPr>
          <w:rFonts w:ascii="Times New Roman" w:eastAsia="Times New Roman" w:hAnsi="Times New Roman" w:cs="Times New Roman" w:hint="eastAsia"/>
          <w:kern w:val="0"/>
          <w:sz w:val="28"/>
          <w:szCs w:val="28"/>
          <w:lang w:eastAsia="ru-RU"/>
        </w:rPr>
        <w:t>Разработка</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проекта</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Положения</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о</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внебюджетных</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средствах</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привлекаемых</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для</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формирования</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и</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функционирования</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смешанной</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бюджетно</w:t>
      </w:r>
      <w:r w:rsidRPr="00853E00">
        <w:rPr>
          <w:rFonts w:ascii="Times New Roman" w:eastAsia="Times New Roman" w:hAnsi="Times New Roman" w:cs="Times New Roman"/>
          <w:kern w:val="0"/>
          <w:sz w:val="28"/>
          <w:szCs w:val="28"/>
          <w:lang w:eastAsia="ru-RU"/>
        </w:rPr>
        <w:t>-</w:t>
      </w:r>
      <w:r w:rsidRPr="00853E00">
        <w:rPr>
          <w:rFonts w:ascii="Times New Roman" w:eastAsia="Times New Roman" w:hAnsi="Times New Roman" w:cs="Times New Roman" w:hint="eastAsia"/>
          <w:kern w:val="0"/>
          <w:sz w:val="28"/>
          <w:szCs w:val="28"/>
          <w:lang w:eastAsia="ru-RU"/>
        </w:rPr>
        <w:t>страховой</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системы</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lastRenderedPageBreak/>
        <w:t>финансирования</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органов</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здравоохранения</w:t>
      </w:r>
      <w:r w:rsidRPr="00853E00">
        <w:rPr>
          <w:rFonts w:ascii="Times New Roman" w:eastAsia="Times New Roman" w:hAnsi="Times New Roman" w:cs="Times New Roman"/>
          <w:kern w:val="0"/>
          <w:sz w:val="28"/>
          <w:szCs w:val="28"/>
          <w:lang w:eastAsia="ru-RU"/>
        </w:rPr>
        <w:t xml:space="preserve"> 186</w:t>
      </w:r>
    </w:p>
    <w:p w:rsidR="00853E00" w:rsidRPr="00853E00" w:rsidRDefault="00853E00" w:rsidP="00853E00">
      <w:pPr>
        <w:rPr>
          <w:rFonts w:ascii="Times New Roman" w:eastAsia="Times New Roman" w:hAnsi="Times New Roman" w:cs="Times New Roman"/>
          <w:kern w:val="0"/>
          <w:sz w:val="28"/>
          <w:szCs w:val="28"/>
          <w:lang w:eastAsia="ru-RU"/>
        </w:rPr>
      </w:pPr>
      <w:r w:rsidRPr="00853E00">
        <w:rPr>
          <w:rFonts w:ascii="Times New Roman" w:eastAsia="Times New Roman" w:hAnsi="Times New Roman" w:cs="Times New Roman"/>
          <w:kern w:val="0"/>
          <w:sz w:val="28"/>
          <w:szCs w:val="28"/>
          <w:lang w:eastAsia="ru-RU"/>
        </w:rPr>
        <w:t xml:space="preserve">3.4. </w:t>
      </w:r>
      <w:r w:rsidRPr="00853E00">
        <w:rPr>
          <w:rFonts w:ascii="Times New Roman" w:eastAsia="Times New Roman" w:hAnsi="Times New Roman" w:cs="Times New Roman" w:hint="eastAsia"/>
          <w:kern w:val="0"/>
          <w:sz w:val="28"/>
          <w:szCs w:val="28"/>
          <w:lang w:eastAsia="ru-RU"/>
        </w:rPr>
        <w:t>Разработка</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проекта</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Положения</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о</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Региональном</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фонде</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страховой</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медицины</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предусмотренного</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в</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рамках</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смешанной</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бюджетно</w:t>
      </w:r>
      <w:r w:rsidRPr="00853E00">
        <w:rPr>
          <w:rFonts w:ascii="Times New Roman" w:eastAsia="Times New Roman" w:hAnsi="Times New Roman" w:cs="Times New Roman"/>
          <w:kern w:val="0"/>
          <w:sz w:val="28"/>
          <w:szCs w:val="28"/>
          <w:lang w:eastAsia="ru-RU"/>
        </w:rPr>
        <w:t>-</w:t>
      </w:r>
      <w:r w:rsidRPr="00853E00">
        <w:rPr>
          <w:rFonts w:ascii="Times New Roman" w:eastAsia="Times New Roman" w:hAnsi="Times New Roman" w:cs="Times New Roman" w:hint="eastAsia"/>
          <w:kern w:val="0"/>
          <w:sz w:val="28"/>
          <w:szCs w:val="28"/>
          <w:lang w:eastAsia="ru-RU"/>
        </w:rPr>
        <w:t>страховой</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системы</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финансирования</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органов</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здравоохранения</w:t>
      </w:r>
      <w:r w:rsidRPr="00853E00">
        <w:rPr>
          <w:rFonts w:ascii="Times New Roman" w:eastAsia="Times New Roman" w:hAnsi="Times New Roman" w:cs="Times New Roman"/>
          <w:kern w:val="0"/>
          <w:sz w:val="28"/>
          <w:szCs w:val="28"/>
          <w:lang w:eastAsia="ru-RU"/>
        </w:rPr>
        <w:t xml:space="preserve"> 193</w:t>
      </w:r>
    </w:p>
    <w:p w:rsidR="00853E00" w:rsidRPr="00853E00" w:rsidRDefault="00853E00" w:rsidP="00853E00">
      <w:pPr>
        <w:rPr>
          <w:rFonts w:ascii="Times New Roman" w:eastAsia="Times New Roman" w:hAnsi="Times New Roman" w:cs="Times New Roman"/>
          <w:kern w:val="0"/>
          <w:sz w:val="28"/>
          <w:szCs w:val="28"/>
          <w:lang w:eastAsia="ru-RU"/>
        </w:rPr>
      </w:pPr>
      <w:r w:rsidRPr="00853E00">
        <w:rPr>
          <w:rFonts w:ascii="Times New Roman" w:eastAsia="Times New Roman" w:hAnsi="Times New Roman" w:cs="Times New Roman" w:hint="eastAsia"/>
          <w:kern w:val="0"/>
          <w:sz w:val="28"/>
          <w:szCs w:val="28"/>
          <w:lang w:eastAsia="ru-RU"/>
        </w:rPr>
        <w:t>Выводы</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к</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третьему</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разделу</w:t>
      </w:r>
      <w:r w:rsidRPr="00853E00">
        <w:rPr>
          <w:rFonts w:ascii="Times New Roman" w:eastAsia="Times New Roman" w:hAnsi="Times New Roman" w:cs="Times New Roman"/>
          <w:kern w:val="0"/>
          <w:sz w:val="28"/>
          <w:szCs w:val="28"/>
          <w:lang w:eastAsia="ru-RU"/>
        </w:rPr>
        <w:t xml:space="preserve"> 200</w:t>
      </w:r>
    </w:p>
    <w:p w:rsidR="00853E00" w:rsidRPr="00853E00" w:rsidRDefault="00853E00" w:rsidP="00853E00">
      <w:pPr>
        <w:rPr>
          <w:rFonts w:ascii="Times New Roman" w:eastAsia="Times New Roman" w:hAnsi="Times New Roman" w:cs="Times New Roman"/>
          <w:kern w:val="0"/>
          <w:sz w:val="28"/>
          <w:szCs w:val="28"/>
          <w:lang w:eastAsia="ru-RU"/>
        </w:rPr>
      </w:pPr>
      <w:r w:rsidRPr="00853E00">
        <w:rPr>
          <w:rFonts w:ascii="Times New Roman" w:eastAsia="Times New Roman" w:hAnsi="Times New Roman" w:cs="Times New Roman" w:hint="eastAsia"/>
          <w:kern w:val="0"/>
          <w:sz w:val="28"/>
          <w:szCs w:val="28"/>
          <w:lang w:eastAsia="ru-RU"/>
        </w:rPr>
        <w:t>ВЫВОДЫ</w:t>
      </w:r>
      <w:r w:rsidRPr="00853E00">
        <w:rPr>
          <w:rFonts w:ascii="Times New Roman" w:eastAsia="Times New Roman" w:hAnsi="Times New Roman" w:cs="Times New Roman"/>
          <w:kern w:val="0"/>
          <w:sz w:val="28"/>
          <w:szCs w:val="28"/>
          <w:lang w:eastAsia="ru-RU"/>
        </w:rPr>
        <w:t xml:space="preserve"> 205</w:t>
      </w:r>
    </w:p>
    <w:p w:rsidR="00853E00" w:rsidRPr="00853E00" w:rsidRDefault="00853E00" w:rsidP="00853E00">
      <w:pPr>
        <w:rPr>
          <w:rFonts w:ascii="Times New Roman" w:eastAsia="Times New Roman" w:hAnsi="Times New Roman" w:cs="Times New Roman"/>
          <w:kern w:val="0"/>
          <w:sz w:val="28"/>
          <w:szCs w:val="28"/>
          <w:lang w:eastAsia="ru-RU"/>
        </w:rPr>
      </w:pPr>
      <w:r w:rsidRPr="00853E00">
        <w:rPr>
          <w:rFonts w:ascii="Times New Roman" w:eastAsia="Times New Roman" w:hAnsi="Times New Roman" w:cs="Times New Roman" w:hint="eastAsia"/>
          <w:kern w:val="0"/>
          <w:sz w:val="28"/>
          <w:szCs w:val="28"/>
          <w:lang w:eastAsia="ru-RU"/>
        </w:rPr>
        <w:t>СПИСОК</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ИСПОЛЬЗОВАННОЙ</w:t>
      </w:r>
      <w:r w:rsidRPr="00853E00">
        <w:rPr>
          <w:rFonts w:ascii="Times New Roman" w:eastAsia="Times New Roman" w:hAnsi="Times New Roman" w:cs="Times New Roman"/>
          <w:kern w:val="0"/>
          <w:sz w:val="28"/>
          <w:szCs w:val="28"/>
          <w:lang w:eastAsia="ru-RU"/>
        </w:rPr>
        <w:t xml:space="preserve"> </w:t>
      </w:r>
      <w:r w:rsidRPr="00853E00">
        <w:rPr>
          <w:rFonts w:ascii="Times New Roman" w:eastAsia="Times New Roman" w:hAnsi="Times New Roman" w:cs="Times New Roman" w:hint="eastAsia"/>
          <w:kern w:val="0"/>
          <w:sz w:val="28"/>
          <w:szCs w:val="28"/>
          <w:lang w:eastAsia="ru-RU"/>
        </w:rPr>
        <w:t>ЛИТЕРАТУРЫ</w:t>
      </w:r>
      <w:r w:rsidRPr="00853E00">
        <w:rPr>
          <w:rFonts w:ascii="Times New Roman" w:eastAsia="Times New Roman" w:hAnsi="Times New Roman" w:cs="Times New Roman"/>
          <w:kern w:val="0"/>
          <w:sz w:val="28"/>
          <w:szCs w:val="28"/>
          <w:lang w:eastAsia="ru-RU"/>
        </w:rPr>
        <w:t xml:space="preserve"> 210</w:t>
      </w:r>
    </w:p>
    <w:p w:rsidR="003076B8" w:rsidRDefault="00853E00" w:rsidP="00853E00">
      <w:pPr>
        <w:rPr>
          <w:rFonts w:ascii="Times New Roman" w:eastAsia="Times New Roman" w:hAnsi="Times New Roman" w:cs="Times New Roman"/>
          <w:kern w:val="0"/>
          <w:sz w:val="28"/>
          <w:szCs w:val="28"/>
          <w:lang w:eastAsia="ru-RU"/>
        </w:rPr>
      </w:pPr>
      <w:r w:rsidRPr="00853E00">
        <w:rPr>
          <w:rFonts w:ascii="Times New Roman" w:eastAsia="Times New Roman" w:hAnsi="Times New Roman" w:cs="Times New Roman" w:hint="eastAsia"/>
          <w:kern w:val="0"/>
          <w:sz w:val="28"/>
          <w:szCs w:val="28"/>
          <w:lang w:eastAsia="ru-RU"/>
        </w:rPr>
        <w:t>ПРИЛОЖЕНИЯ</w:t>
      </w:r>
      <w:r w:rsidRPr="00853E00">
        <w:rPr>
          <w:rFonts w:ascii="Times New Roman" w:eastAsia="Times New Roman" w:hAnsi="Times New Roman" w:cs="Times New Roman"/>
          <w:kern w:val="0"/>
          <w:sz w:val="28"/>
          <w:szCs w:val="28"/>
          <w:lang w:eastAsia="ru-RU"/>
        </w:rPr>
        <w:t xml:space="preserve"> 227</w:t>
      </w:r>
    </w:p>
    <w:p w:rsidR="00853E00" w:rsidRDefault="00853E00" w:rsidP="00853E00">
      <w:r>
        <w:rPr>
          <w:rFonts w:hint="eastAsia"/>
        </w:rPr>
        <w:t>ВЫВОДЫ</w:t>
      </w:r>
    </w:p>
    <w:p w:rsidR="00853E00" w:rsidRDefault="00853E00" w:rsidP="00853E00"/>
    <w:p w:rsidR="00853E00" w:rsidRDefault="00853E00" w:rsidP="00853E00">
      <w:r>
        <w:rPr>
          <w:rFonts w:hint="eastAsia"/>
        </w:rPr>
        <w:t>В</w:t>
      </w:r>
      <w:r>
        <w:t></w:t>
      </w:r>
      <w:r>
        <w:rPr>
          <w:rFonts w:hint="eastAsia"/>
        </w:rPr>
        <w:t>ходе</w:t>
      </w:r>
      <w:r>
        <w:t></w:t>
      </w:r>
      <w:r>
        <w:rPr>
          <w:rFonts w:hint="eastAsia"/>
        </w:rPr>
        <w:t>диссертационного</w:t>
      </w:r>
      <w:r>
        <w:t></w:t>
      </w:r>
      <w:r>
        <w:rPr>
          <w:rFonts w:hint="eastAsia"/>
        </w:rPr>
        <w:t>исследования</w:t>
      </w:r>
      <w:r>
        <w:t></w:t>
      </w:r>
      <w:r>
        <w:rPr>
          <w:rFonts w:hint="eastAsia"/>
        </w:rPr>
        <w:t>выполнен</w:t>
      </w:r>
      <w:r>
        <w:t></w:t>
      </w:r>
      <w:r>
        <w:rPr>
          <w:rFonts w:hint="eastAsia"/>
        </w:rPr>
        <w:t>комплекс</w:t>
      </w:r>
      <w:r>
        <w:t></w:t>
      </w:r>
      <w:r>
        <w:rPr>
          <w:rFonts w:hint="eastAsia"/>
        </w:rPr>
        <w:t>научно</w:t>
      </w:r>
      <w:r>
        <w:t></w:t>
      </w:r>
      <w:r>
        <w:rPr>
          <w:rFonts w:hint="eastAsia"/>
        </w:rPr>
        <w:t>методических</w:t>
      </w:r>
      <w:r>
        <w:t></w:t>
      </w:r>
      <w:r>
        <w:rPr>
          <w:rFonts w:hint="eastAsia"/>
        </w:rPr>
        <w:t>работ</w:t>
      </w:r>
      <w:r>
        <w:t></w:t>
      </w:r>
      <w:r>
        <w:rPr>
          <w:rFonts w:hint="eastAsia"/>
        </w:rPr>
        <w:t>по</w:t>
      </w:r>
      <w:r>
        <w:t></w:t>
      </w:r>
      <w:r>
        <w:rPr>
          <w:rFonts w:hint="eastAsia"/>
        </w:rPr>
        <w:t>совершенствованию</w:t>
      </w:r>
      <w:r>
        <w:t></w:t>
      </w:r>
      <w:r>
        <w:rPr>
          <w:rFonts w:hint="eastAsia"/>
        </w:rPr>
        <w:t>системы</w:t>
      </w:r>
      <w:r>
        <w:t></w:t>
      </w:r>
      <w:r>
        <w:rPr>
          <w:rFonts w:hint="eastAsia"/>
        </w:rPr>
        <w:t>финансирования</w:t>
      </w:r>
      <w:r>
        <w:t></w:t>
      </w:r>
      <w:r>
        <w:rPr>
          <w:rFonts w:hint="eastAsia"/>
        </w:rPr>
        <w:t>лечебных</w:t>
      </w:r>
      <w:r>
        <w:t></w:t>
      </w:r>
      <w:r>
        <w:rPr>
          <w:rFonts w:hint="eastAsia"/>
        </w:rPr>
        <w:t>учреждений</w:t>
      </w:r>
      <w:r>
        <w:t></w:t>
      </w:r>
      <w:r>
        <w:rPr>
          <w:rFonts w:hint="eastAsia"/>
        </w:rPr>
        <w:t>и</w:t>
      </w:r>
      <w:r>
        <w:t></w:t>
      </w:r>
      <w:r>
        <w:rPr>
          <w:rFonts w:hint="eastAsia"/>
        </w:rPr>
        <w:t>компенсации</w:t>
      </w:r>
      <w:r>
        <w:t></w:t>
      </w:r>
      <w:r>
        <w:rPr>
          <w:rFonts w:hint="eastAsia"/>
        </w:rPr>
        <w:t>затрат</w:t>
      </w:r>
      <w:r>
        <w:t></w:t>
      </w:r>
      <w:r>
        <w:rPr>
          <w:rFonts w:hint="eastAsia"/>
        </w:rPr>
        <w:t>граждан</w:t>
      </w:r>
      <w:r>
        <w:t></w:t>
      </w:r>
      <w:r>
        <w:t></w:t>
      </w:r>
      <w:r>
        <w:rPr>
          <w:rFonts w:hint="eastAsia"/>
        </w:rPr>
        <w:t>обусловленных</w:t>
      </w:r>
      <w:r>
        <w:t></w:t>
      </w:r>
      <w:r>
        <w:rPr>
          <w:rFonts w:hint="eastAsia"/>
        </w:rPr>
        <w:t>потерей</w:t>
      </w:r>
      <w:r>
        <w:t></w:t>
      </w:r>
      <w:r>
        <w:rPr>
          <w:rFonts w:hint="eastAsia"/>
        </w:rPr>
        <w:t>трудоспособности</w:t>
      </w:r>
      <w:r>
        <w:t></w:t>
      </w:r>
      <w:r>
        <w:rPr>
          <w:rFonts w:hint="eastAsia"/>
        </w:rPr>
        <w:t>вследствие</w:t>
      </w:r>
      <w:r>
        <w:t></w:t>
      </w:r>
      <w:r>
        <w:rPr>
          <w:rFonts w:hint="eastAsia"/>
        </w:rPr>
        <w:t>производственного</w:t>
      </w:r>
      <w:r>
        <w:t></w:t>
      </w:r>
      <w:r>
        <w:rPr>
          <w:rFonts w:hint="eastAsia"/>
        </w:rPr>
        <w:t>и</w:t>
      </w:r>
      <w:r>
        <w:t></w:t>
      </w:r>
      <w:r>
        <w:rPr>
          <w:rFonts w:hint="eastAsia"/>
        </w:rPr>
        <w:t>дорожно</w:t>
      </w:r>
      <w:r>
        <w:t></w:t>
      </w:r>
      <w:r>
        <w:rPr>
          <w:rFonts w:hint="eastAsia"/>
        </w:rPr>
        <w:t>транспортного</w:t>
      </w:r>
      <w:r>
        <w:t></w:t>
      </w:r>
      <w:r>
        <w:rPr>
          <w:rFonts w:hint="eastAsia"/>
        </w:rPr>
        <w:t>травматизма</w:t>
      </w:r>
      <w:r>
        <w:t></w:t>
      </w:r>
      <w:r>
        <w:t></w:t>
      </w:r>
      <w:r>
        <w:rPr>
          <w:rFonts w:hint="eastAsia"/>
        </w:rPr>
        <w:t>Итогом</w:t>
      </w:r>
      <w:r>
        <w:t></w:t>
      </w:r>
      <w:r>
        <w:rPr>
          <w:rFonts w:hint="eastAsia"/>
        </w:rPr>
        <w:t>диссертационной</w:t>
      </w:r>
      <w:r>
        <w:t></w:t>
      </w:r>
      <w:r>
        <w:rPr>
          <w:rFonts w:hint="eastAsia"/>
        </w:rPr>
        <w:t>работы</w:t>
      </w:r>
      <w:r>
        <w:t></w:t>
      </w:r>
      <w:r>
        <w:rPr>
          <w:rFonts w:hint="eastAsia"/>
        </w:rPr>
        <w:t>являются</w:t>
      </w:r>
      <w:r>
        <w:t></w:t>
      </w:r>
      <w:r>
        <w:rPr>
          <w:rFonts w:hint="eastAsia"/>
        </w:rPr>
        <w:t>научно</w:t>
      </w:r>
      <w:r>
        <w:t></w:t>
      </w:r>
      <w:r>
        <w:rPr>
          <w:rFonts w:hint="eastAsia"/>
        </w:rPr>
        <w:t>методические</w:t>
      </w:r>
      <w:r>
        <w:t></w:t>
      </w:r>
      <w:r>
        <w:rPr>
          <w:rFonts w:hint="eastAsia"/>
        </w:rPr>
        <w:t>подходы</w:t>
      </w:r>
      <w:r>
        <w:t></w:t>
      </w:r>
      <w:r>
        <w:rPr>
          <w:rFonts w:hint="eastAsia"/>
        </w:rPr>
        <w:t>к</w:t>
      </w:r>
      <w:r>
        <w:t></w:t>
      </w:r>
      <w:r>
        <w:rPr>
          <w:rFonts w:hint="eastAsia"/>
        </w:rPr>
        <w:t>осуществлению</w:t>
      </w:r>
      <w:r>
        <w:t></w:t>
      </w:r>
      <w:r>
        <w:rPr>
          <w:rFonts w:hint="eastAsia"/>
        </w:rPr>
        <w:t>операций</w:t>
      </w:r>
      <w:r>
        <w:t></w:t>
      </w:r>
      <w:r>
        <w:rPr>
          <w:rFonts w:hint="eastAsia"/>
        </w:rPr>
        <w:t>страхования</w:t>
      </w:r>
      <w:r>
        <w:t></w:t>
      </w:r>
      <w:r>
        <w:rPr>
          <w:rFonts w:hint="eastAsia"/>
        </w:rPr>
        <w:t>травматизма</w:t>
      </w:r>
      <w:r>
        <w:t></w:t>
      </w:r>
      <w:r>
        <w:rPr>
          <w:rFonts w:hint="eastAsia"/>
        </w:rPr>
        <w:t>в</w:t>
      </w:r>
      <w:r>
        <w:t></w:t>
      </w:r>
      <w:r>
        <w:rPr>
          <w:rFonts w:hint="eastAsia"/>
        </w:rPr>
        <w:t>рамках</w:t>
      </w:r>
      <w:r>
        <w:t></w:t>
      </w:r>
      <w:r>
        <w:rPr>
          <w:rFonts w:hint="eastAsia"/>
        </w:rPr>
        <w:t>смешанной</w:t>
      </w:r>
      <w:r>
        <w:t></w:t>
      </w:r>
      <w:r>
        <w:rPr>
          <w:rFonts w:hint="eastAsia"/>
        </w:rPr>
        <w:t>бюджетно</w:t>
      </w:r>
      <w:r>
        <w:t></w:t>
      </w:r>
      <w:r>
        <w:rPr>
          <w:rFonts w:hint="eastAsia"/>
        </w:rPr>
        <w:t>страховой</w:t>
      </w:r>
      <w:r>
        <w:t></w:t>
      </w:r>
      <w:r>
        <w:rPr>
          <w:rFonts w:hint="eastAsia"/>
        </w:rPr>
        <w:t>системы</w:t>
      </w:r>
      <w:r>
        <w:t></w:t>
      </w:r>
      <w:r>
        <w:rPr>
          <w:rFonts w:hint="eastAsia"/>
        </w:rPr>
        <w:t>финансирования</w:t>
      </w:r>
      <w:r>
        <w:t></w:t>
      </w:r>
      <w:r>
        <w:rPr>
          <w:rFonts w:hint="eastAsia"/>
        </w:rPr>
        <w:t>органов</w:t>
      </w:r>
      <w:r>
        <w:t></w:t>
      </w:r>
      <w:r>
        <w:rPr>
          <w:rFonts w:hint="eastAsia"/>
        </w:rPr>
        <w:t>здравоохранения</w:t>
      </w:r>
      <w:r>
        <w:t></w:t>
      </w:r>
      <w:r>
        <w:t></w:t>
      </w:r>
      <w:r>
        <w:rPr>
          <w:rFonts w:hint="eastAsia"/>
        </w:rPr>
        <w:t>В</w:t>
      </w:r>
      <w:r>
        <w:t></w:t>
      </w:r>
      <w:r>
        <w:rPr>
          <w:rFonts w:hint="eastAsia"/>
        </w:rPr>
        <w:t>частности</w:t>
      </w:r>
      <w:r>
        <w:t></w:t>
      </w:r>
      <w:r>
        <w:t></w:t>
      </w:r>
      <w:r>
        <w:rPr>
          <w:rFonts w:hint="eastAsia"/>
        </w:rPr>
        <w:t>в</w:t>
      </w:r>
      <w:r>
        <w:t></w:t>
      </w:r>
      <w:r>
        <w:rPr>
          <w:rFonts w:hint="eastAsia"/>
        </w:rPr>
        <w:t>диссертации</w:t>
      </w:r>
      <w:r>
        <w:t></w:t>
      </w:r>
      <w:r>
        <w:rPr>
          <w:rFonts w:hint="eastAsia"/>
        </w:rPr>
        <w:t>были</w:t>
      </w:r>
      <w:r>
        <w:t></w:t>
      </w:r>
      <w:r>
        <w:rPr>
          <w:rFonts w:hint="eastAsia"/>
        </w:rPr>
        <w:t>обоснованы</w:t>
      </w:r>
      <w:r>
        <w:t></w:t>
      </w:r>
      <w:r>
        <w:rPr>
          <w:rFonts w:hint="eastAsia"/>
        </w:rPr>
        <w:t>следующие</w:t>
      </w:r>
      <w:r>
        <w:t></w:t>
      </w:r>
      <w:r>
        <w:rPr>
          <w:rFonts w:hint="eastAsia"/>
        </w:rPr>
        <w:t>основные</w:t>
      </w:r>
      <w:r>
        <w:t></w:t>
      </w:r>
      <w:r>
        <w:rPr>
          <w:rFonts w:hint="eastAsia"/>
        </w:rPr>
        <w:t>положения</w:t>
      </w:r>
      <w:r>
        <w:t></w:t>
      </w:r>
    </w:p>
    <w:p w:rsidR="00853E00" w:rsidRDefault="00853E00" w:rsidP="00853E00">
      <w:r>
        <w:t></w:t>
      </w:r>
      <w:r>
        <w:t></w:t>
      </w:r>
      <w:r>
        <w:t></w:t>
      </w:r>
      <w:r>
        <w:rPr>
          <w:rFonts w:hint="eastAsia"/>
        </w:rPr>
        <w:t>Автором</w:t>
      </w:r>
      <w:r>
        <w:t></w:t>
      </w:r>
      <w:r>
        <w:rPr>
          <w:rFonts w:hint="eastAsia"/>
        </w:rPr>
        <w:t>определено</w:t>
      </w:r>
      <w:r>
        <w:t></w:t>
      </w:r>
      <w:r>
        <w:rPr>
          <w:rFonts w:hint="eastAsia"/>
        </w:rPr>
        <w:t>содержание</w:t>
      </w:r>
      <w:r>
        <w:t></w:t>
      </w:r>
      <w:r>
        <w:rPr>
          <w:rFonts w:hint="eastAsia"/>
        </w:rPr>
        <w:t>и</w:t>
      </w:r>
      <w:r>
        <w:t></w:t>
      </w:r>
      <w:r>
        <w:rPr>
          <w:rFonts w:hint="eastAsia"/>
        </w:rPr>
        <w:t>экономический</w:t>
      </w:r>
      <w:r>
        <w:t></w:t>
      </w:r>
      <w:r>
        <w:rPr>
          <w:rFonts w:hint="eastAsia"/>
        </w:rPr>
        <w:t>смысл</w:t>
      </w:r>
      <w:r>
        <w:t></w:t>
      </w:r>
      <w:r>
        <w:rPr>
          <w:rFonts w:hint="eastAsia"/>
        </w:rPr>
        <w:t>понятия</w:t>
      </w:r>
      <w:r>
        <w:t></w:t>
      </w:r>
      <w:r>
        <w:t></w:t>
      </w:r>
      <w:r>
        <w:rPr>
          <w:rFonts w:hint="eastAsia"/>
        </w:rPr>
        <w:t>компенсационная</w:t>
      </w:r>
      <w:r>
        <w:t></w:t>
      </w:r>
      <w:r>
        <w:rPr>
          <w:rFonts w:hint="eastAsia"/>
        </w:rPr>
        <w:t>политика</w:t>
      </w:r>
      <w:r>
        <w:t></w:t>
      </w:r>
      <w:r>
        <w:rPr>
          <w:rFonts w:hint="eastAsia"/>
        </w:rPr>
        <w:t>в</w:t>
      </w:r>
      <w:r>
        <w:t></w:t>
      </w:r>
      <w:r>
        <w:rPr>
          <w:rFonts w:hint="eastAsia"/>
        </w:rPr>
        <w:t>здравоохранении</w:t>
      </w:r>
      <w:r>
        <w:t></w:t>
      </w:r>
      <w:r>
        <w:t></w:t>
      </w:r>
      <w:r>
        <w:t></w:t>
      </w:r>
      <w:r>
        <w:rPr>
          <w:rFonts w:hint="eastAsia"/>
        </w:rPr>
        <w:t>доказано</w:t>
      </w:r>
      <w:r>
        <w:t></w:t>
      </w:r>
      <w:r>
        <w:t></w:t>
      </w:r>
      <w:r>
        <w:rPr>
          <w:rFonts w:hint="eastAsia"/>
        </w:rPr>
        <w:t>что</w:t>
      </w:r>
      <w:r>
        <w:t></w:t>
      </w:r>
      <w:r>
        <w:rPr>
          <w:rFonts w:hint="eastAsia"/>
        </w:rPr>
        <w:t>одним</w:t>
      </w:r>
      <w:r>
        <w:t></w:t>
      </w:r>
      <w:r>
        <w:rPr>
          <w:rFonts w:hint="eastAsia"/>
        </w:rPr>
        <w:t>из</w:t>
      </w:r>
      <w:r>
        <w:t></w:t>
      </w:r>
      <w:r>
        <w:rPr>
          <w:rFonts w:hint="eastAsia"/>
        </w:rPr>
        <w:t>альтернативных</w:t>
      </w:r>
      <w:r>
        <w:t></w:t>
      </w:r>
      <w:r>
        <w:rPr>
          <w:rFonts w:hint="eastAsia"/>
        </w:rPr>
        <w:t>источников</w:t>
      </w:r>
      <w:r>
        <w:t></w:t>
      </w:r>
      <w:r>
        <w:rPr>
          <w:rFonts w:hint="eastAsia"/>
        </w:rPr>
        <w:t>финансирования</w:t>
      </w:r>
      <w:r>
        <w:t></w:t>
      </w:r>
      <w:r>
        <w:rPr>
          <w:rFonts w:hint="eastAsia"/>
        </w:rPr>
        <w:t>здравоохранения</w:t>
      </w:r>
      <w:r>
        <w:t></w:t>
      </w:r>
      <w:r>
        <w:rPr>
          <w:rFonts w:hint="eastAsia"/>
        </w:rPr>
        <w:t>должны</w:t>
      </w:r>
      <w:r>
        <w:t></w:t>
      </w:r>
      <w:r>
        <w:rPr>
          <w:rFonts w:hint="eastAsia"/>
        </w:rPr>
        <w:t>стать</w:t>
      </w:r>
      <w:r>
        <w:t></w:t>
      </w:r>
      <w:r>
        <w:rPr>
          <w:rFonts w:hint="eastAsia"/>
        </w:rPr>
        <w:t>компенсационные</w:t>
      </w:r>
      <w:r>
        <w:t></w:t>
      </w:r>
      <w:r>
        <w:rPr>
          <w:rFonts w:hint="eastAsia"/>
        </w:rPr>
        <w:t>платежи</w:t>
      </w:r>
      <w:r>
        <w:t></w:t>
      </w:r>
      <w:r>
        <w:rPr>
          <w:rFonts w:hint="eastAsia"/>
        </w:rPr>
        <w:t>за</w:t>
      </w:r>
      <w:r>
        <w:t></w:t>
      </w:r>
      <w:r>
        <w:rPr>
          <w:rFonts w:hint="eastAsia"/>
        </w:rPr>
        <w:t>причинение</w:t>
      </w:r>
      <w:r>
        <w:t></w:t>
      </w:r>
      <w:r>
        <w:rPr>
          <w:rFonts w:hint="eastAsia"/>
        </w:rPr>
        <w:t>ущерба</w:t>
      </w:r>
      <w:r>
        <w:t></w:t>
      </w:r>
      <w:r>
        <w:rPr>
          <w:rFonts w:hint="eastAsia"/>
        </w:rPr>
        <w:t>здоровью</w:t>
      </w:r>
      <w:r>
        <w:t></w:t>
      </w:r>
      <w:r>
        <w:rPr>
          <w:rFonts w:hint="eastAsia"/>
        </w:rPr>
        <w:t>населения</w:t>
      </w:r>
      <w:r>
        <w:t></w:t>
      </w:r>
      <w:r>
        <w:rPr>
          <w:rFonts w:hint="eastAsia"/>
        </w:rPr>
        <w:t>в</w:t>
      </w:r>
      <w:r>
        <w:t></w:t>
      </w:r>
      <w:r>
        <w:rPr>
          <w:rFonts w:hint="eastAsia"/>
        </w:rPr>
        <w:t>результате</w:t>
      </w:r>
      <w:r>
        <w:t></w:t>
      </w:r>
      <w:r>
        <w:rPr>
          <w:rFonts w:hint="eastAsia"/>
        </w:rPr>
        <w:t>дорожно</w:t>
      </w:r>
      <w:r>
        <w:t></w:t>
      </w:r>
      <w:r>
        <w:rPr>
          <w:rFonts w:hint="eastAsia"/>
        </w:rPr>
        <w:t>транспортного</w:t>
      </w:r>
      <w:r>
        <w:t></w:t>
      </w:r>
      <w:r>
        <w:rPr>
          <w:rFonts w:hint="eastAsia"/>
        </w:rPr>
        <w:t>и</w:t>
      </w:r>
      <w:r>
        <w:t></w:t>
      </w:r>
      <w:r>
        <w:rPr>
          <w:rFonts w:hint="eastAsia"/>
        </w:rPr>
        <w:t>производственного</w:t>
      </w:r>
      <w:r>
        <w:t></w:t>
      </w:r>
      <w:r>
        <w:rPr>
          <w:rFonts w:hint="eastAsia"/>
        </w:rPr>
        <w:t>травматизма</w:t>
      </w:r>
      <w:r>
        <w:t></w:t>
      </w:r>
      <w:r>
        <w:t></w:t>
      </w:r>
      <w:r>
        <w:rPr>
          <w:rFonts w:hint="eastAsia"/>
        </w:rPr>
        <w:t>Наиболее</w:t>
      </w:r>
      <w:r>
        <w:t></w:t>
      </w:r>
      <w:r>
        <w:rPr>
          <w:rFonts w:hint="eastAsia"/>
        </w:rPr>
        <w:t>эффективным</w:t>
      </w:r>
      <w:r>
        <w:t></w:t>
      </w:r>
      <w:r>
        <w:rPr>
          <w:rFonts w:hint="eastAsia"/>
        </w:rPr>
        <w:t>источником</w:t>
      </w:r>
      <w:r>
        <w:t></w:t>
      </w:r>
      <w:r>
        <w:rPr>
          <w:rFonts w:hint="eastAsia"/>
        </w:rPr>
        <w:t>компенсационных</w:t>
      </w:r>
      <w:r>
        <w:t></w:t>
      </w:r>
      <w:r>
        <w:rPr>
          <w:rFonts w:hint="eastAsia"/>
        </w:rPr>
        <w:t>выплат</w:t>
      </w:r>
      <w:r>
        <w:t></w:t>
      </w:r>
      <w:r>
        <w:rPr>
          <w:rFonts w:hint="eastAsia"/>
        </w:rPr>
        <w:t>предложено</w:t>
      </w:r>
      <w:r>
        <w:t></w:t>
      </w:r>
      <w:r>
        <w:rPr>
          <w:rFonts w:hint="eastAsia"/>
        </w:rPr>
        <w:t>считать</w:t>
      </w:r>
      <w:r>
        <w:t></w:t>
      </w:r>
      <w:r>
        <w:rPr>
          <w:rFonts w:hint="eastAsia"/>
        </w:rPr>
        <w:t>средства</w:t>
      </w:r>
      <w:r>
        <w:t></w:t>
      </w:r>
      <w:r>
        <w:rPr>
          <w:rFonts w:hint="eastAsia"/>
        </w:rPr>
        <w:t>внебюджетных</w:t>
      </w:r>
      <w:r>
        <w:t></w:t>
      </w:r>
      <w:r>
        <w:rPr>
          <w:rFonts w:hint="eastAsia"/>
        </w:rPr>
        <w:t>фондов</w:t>
      </w:r>
      <w:r>
        <w:t></w:t>
      </w:r>
      <w:r>
        <w:t></w:t>
      </w:r>
      <w:r>
        <w:rPr>
          <w:rFonts w:hint="eastAsia"/>
        </w:rPr>
        <w:t>а</w:t>
      </w:r>
      <w:r>
        <w:t></w:t>
      </w:r>
      <w:r>
        <w:rPr>
          <w:rFonts w:hint="eastAsia"/>
        </w:rPr>
        <w:t>альтернативой</w:t>
      </w:r>
      <w:r>
        <w:t></w:t>
      </w:r>
      <w:r>
        <w:rPr>
          <w:rFonts w:hint="eastAsia"/>
        </w:rPr>
        <w:t>формирования</w:t>
      </w:r>
      <w:r>
        <w:t></w:t>
      </w:r>
      <w:r>
        <w:rPr>
          <w:rFonts w:hint="eastAsia"/>
        </w:rPr>
        <w:t>фондов</w:t>
      </w:r>
      <w:r>
        <w:t></w:t>
      </w:r>
      <w:r>
        <w:rPr>
          <w:rFonts w:hint="eastAsia"/>
        </w:rPr>
        <w:t>компенсационных</w:t>
      </w:r>
      <w:r>
        <w:t></w:t>
      </w:r>
      <w:r>
        <w:rPr>
          <w:rFonts w:hint="eastAsia"/>
        </w:rPr>
        <w:t>ресурсов</w:t>
      </w:r>
      <w:r>
        <w:t></w:t>
      </w:r>
      <w:r>
        <w:rPr>
          <w:rFonts w:hint="eastAsia"/>
        </w:rPr>
        <w:t>и</w:t>
      </w:r>
      <w:r>
        <w:t></w:t>
      </w:r>
      <w:r>
        <w:rPr>
          <w:rFonts w:hint="eastAsia"/>
        </w:rPr>
        <w:t>непосредственных</w:t>
      </w:r>
      <w:r>
        <w:t></w:t>
      </w:r>
      <w:r>
        <w:rPr>
          <w:rFonts w:hint="eastAsia"/>
        </w:rPr>
        <w:t>выплат</w:t>
      </w:r>
      <w:r>
        <w:t></w:t>
      </w:r>
      <w:r>
        <w:rPr>
          <w:rFonts w:hint="eastAsia"/>
        </w:rPr>
        <w:t>как</w:t>
      </w:r>
      <w:r>
        <w:t></w:t>
      </w:r>
      <w:r>
        <w:rPr>
          <w:rFonts w:hint="eastAsia"/>
        </w:rPr>
        <w:t>гражданам</w:t>
      </w:r>
      <w:r>
        <w:t></w:t>
      </w:r>
      <w:r>
        <w:t></w:t>
      </w:r>
      <w:r>
        <w:rPr>
          <w:rFonts w:hint="eastAsia"/>
        </w:rPr>
        <w:t>так</w:t>
      </w:r>
      <w:r>
        <w:t></w:t>
      </w:r>
      <w:r>
        <w:rPr>
          <w:rFonts w:hint="eastAsia"/>
        </w:rPr>
        <w:t>и</w:t>
      </w:r>
      <w:r>
        <w:t></w:t>
      </w:r>
      <w:r>
        <w:rPr>
          <w:rFonts w:hint="eastAsia"/>
        </w:rPr>
        <w:t>лечебным</w:t>
      </w:r>
      <w:r>
        <w:t></w:t>
      </w:r>
      <w:r>
        <w:rPr>
          <w:rFonts w:hint="eastAsia"/>
        </w:rPr>
        <w:t>учреждениям</w:t>
      </w:r>
      <w:r>
        <w:t></w:t>
      </w:r>
      <w:r>
        <w:rPr>
          <w:rFonts w:hint="eastAsia"/>
        </w:rPr>
        <w:t>–</w:t>
      </w:r>
      <w:r>
        <w:t></w:t>
      </w:r>
      <w:r>
        <w:rPr>
          <w:rFonts w:hint="eastAsia"/>
        </w:rPr>
        <w:t>бюджетно</w:t>
      </w:r>
      <w:r>
        <w:t></w:t>
      </w:r>
      <w:r>
        <w:rPr>
          <w:rFonts w:hint="eastAsia"/>
        </w:rPr>
        <w:t>страховой</w:t>
      </w:r>
      <w:r>
        <w:t></w:t>
      </w:r>
      <w:r>
        <w:rPr>
          <w:rFonts w:hint="eastAsia"/>
        </w:rPr>
        <w:t>механизм</w:t>
      </w:r>
      <w:r>
        <w:t></w:t>
      </w:r>
      <w:r>
        <w:t></w:t>
      </w:r>
      <w:r>
        <w:rPr>
          <w:rFonts w:hint="eastAsia"/>
        </w:rPr>
        <w:t>Представляется</w:t>
      </w:r>
      <w:r>
        <w:t></w:t>
      </w:r>
      <w:r>
        <w:t></w:t>
      </w:r>
      <w:r>
        <w:rPr>
          <w:rFonts w:hint="eastAsia"/>
        </w:rPr>
        <w:t>что</w:t>
      </w:r>
      <w:r>
        <w:t></w:t>
      </w:r>
      <w:r>
        <w:rPr>
          <w:rFonts w:hint="eastAsia"/>
        </w:rPr>
        <w:t>система</w:t>
      </w:r>
      <w:r>
        <w:t></w:t>
      </w:r>
      <w:r>
        <w:rPr>
          <w:rFonts w:hint="eastAsia"/>
        </w:rPr>
        <w:t>страхования</w:t>
      </w:r>
      <w:r>
        <w:t></w:t>
      </w:r>
      <w:r>
        <w:rPr>
          <w:rFonts w:hint="eastAsia"/>
        </w:rPr>
        <w:t>с</w:t>
      </w:r>
      <w:r>
        <w:t></w:t>
      </w:r>
      <w:r>
        <w:rPr>
          <w:rFonts w:hint="eastAsia"/>
        </w:rPr>
        <w:t>учетом</w:t>
      </w:r>
      <w:r>
        <w:t></w:t>
      </w:r>
      <w:r>
        <w:rPr>
          <w:rFonts w:hint="eastAsia"/>
        </w:rPr>
        <w:t>существующей</w:t>
      </w:r>
      <w:r>
        <w:t></w:t>
      </w:r>
      <w:r>
        <w:rPr>
          <w:rFonts w:hint="eastAsia"/>
        </w:rPr>
        <w:t>инфраструктуры</w:t>
      </w:r>
      <w:r>
        <w:t></w:t>
      </w:r>
      <w:r>
        <w:t></w:t>
      </w:r>
      <w:r>
        <w:rPr>
          <w:rFonts w:hint="eastAsia"/>
        </w:rPr>
        <w:t>опыта</w:t>
      </w:r>
      <w:r>
        <w:t></w:t>
      </w:r>
      <w:r>
        <w:rPr>
          <w:rFonts w:hint="eastAsia"/>
        </w:rPr>
        <w:t>работы</w:t>
      </w:r>
      <w:r>
        <w:t></w:t>
      </w:r>
      <w:r>
        <w:rPr>
          <w:rFonts w:hint="eastAsia"/>
        </w:rPr>
        <w:t>и</w:t>
      </w:r>
      <w:r>
        <w:t></w:t>
      </w:r>
      <w:r>
        <w:rPr>
          <w:rFonts w:hint="eastAsia"/>
        </w:rPr>
        <w:t>достаточно</w:t>
      </w:r>
      <w:r>
        <w:t></w:t>
      </w:r>
      <w:r>
        <w:rPr>
          <w:rFonts w:hint="eastAsia"/>
        </w:rPr>
        <w:t>сильного</w:t>
      </w:r>
      <w:r>
        <w:t></w:t>
      </w:r>
      <w:r>
        <w:rPr>
          <w:rFonts w:hint="eastAsia"/>
        </w:rPr>
        <w:t>кадрового</w:t>
      </w:r>
      <w:r>
        <w:t></w:t>
      </w:r>
      <w:r>
        <w:rPr>
          <w:rFonts w:hint="eastAsia"/>
        </w:rPr>
        <w:t>обеспечения</w:t>
      </w:r>
      <w:r>
        <w:t></w:t>
      </w:r>
      <w:r>
        <w:t></w:t>
      </w:r>
      <w:r>
        <w:rPr>
          <w:rFonts w:hint="eastAsia"/>
        </w:rPr>
        <w:t>могла</w:t>
      </w:r>
      <w:r>
        <w:t></w:t>
      </w:r>
      <w:r>
        <w:rPr>
          <w:rFonts w:hint="eastAsia"/>
        </w:rPr>
        <w:t>бы</w:t>
      </w:r>
      <w:r>
        <w:t></w:t>
      </w:r>
      <w:r>
        <w:rPr>
          <w:rFonts w:hint="eastAsia"/>
        </w:rPr>
        <w:t>обеспечить</w:t>
      </w:r>
      <w:r>
        <w:t></w:t>
      </w:r>
      <w:r>
        <w:rPr>
          <w:rFonts w:hint="eastAsia"/>
        </w:rPr>
        <w:t>переход</w:t>
      </w:r>
      <w:r>
        <w:t></w:t>
      </w:r>
      <w:r>
        <w:rPr>
          <w:rFonts w:hint="eastAsia"/>
        </w:rPr>
        <w:t>на</w:t>
      </w:r>
      <w:r>
        <w:t></w:t>
      </w:r>
      <w:r>
        <w:rPr>
          <w:rFonts w:hint="eastAsia"/>
        </w:rPr>
        <w:t>специальную</w:t>
      </w:r>
      <w:r>
        <w:t></w:t>
      </w:r>
      <w:r>
        <w:rPr>
          <w:rFonts w:hint="eastAsia"/>
        </w:rPr>
        <w:t>бюджетно</w:t>
      </w:r>
      <w:r>
        <w:t></w:t>
      </w:r>
      <w:r>
        <w:rPr>
          <w:rFonts w:hint="eastAsia"/>
        </w:rPr>
        <w:t>страховую</w:t>
      </w:r>
      <w:r>
        <w:t></w:t>
      </w:r>
      <w:r>
        <w:rPr>
          <w:rFonts w:hint="eastAsia"/>
        </w:rPr>
        <w:t>систему</w:t>
      </w:r>
      <w:r>
        <w:t></w:t>
      </w:r>
      <w:r>
        <w:rPr>
          <w:rFonts w:hint="eastAsia"/>
        </w:rPr>
        <w:t>финансирования</w:t>
      </w:r>
      <w:r>
        <w:t></w:t>
      </w:r>
      <w:r>
        <w:rPr>
          <w:rFonts w:hint="eastAsia"/>
        </w:rPr>
        <w:t>органов</w:t>
      </w:r>
      <w:r>
        <w:t></w:t>
      </w:r>
      <w:r>
        <w:rPr>
          <w:rFonts w:hint="eastAsia"/>
        </w:rPr>
        <w:t>здравоохранения</w:t>
      </w:r>
      <w:r>
        <w:t></w:t>
      </w:r>
      <w:r>
        <w:t></w:t>
      </w:r>
      <w:r>
        <w:rPr>
          <w:rFonts w:hint="eastAsia"/>
        </w:rPr>
        <w:t>выполнить</w:t>
      </w:r>
      <w:r>
        <w:t></w:t>
      </w:r>
      <w:r>
        <w:rPr>
          <w:rFonts w:hint="eastAsia"/>
        </w:rPr>
        <w:t>функции</w:t>
      </w:r>
      <w:r>
        <w:t></w:t>
      </w:r>
      <w:r>
        <w:rPr>
          <w:rFonts w:hint="eastAsia"/>
        </w:rPr>
        <w:t>финансирования</w:t>
      </w:r>
      <w:r>
        <w:t></w:t>
      </w:r>
      <w:r>
        <w:rPr>
          <w:rFonts w:hint="eastAsia"/>
        </w:rPr>
        <w:t>инвестиционных</w:t>
      </w:r>
      <w:r>
        <w:t></w:t>
      </w:r>
      <w:r>
        <w:rPr>
          <w:rFonts w:hint="eastAsia"/>
        </w:rPr>
        <w:t>программ</w:t>
      </w:r>
      <w:r>
        <w:t></w:t>
      </w:r>
      <w:r>
        <w:t></w:t>
      </w:r>
      <w:r>
        <w:rPr>
          <w:rFonts w:hint="eastAsia"/>
        </w:rPr>
        <w:t>направленных</w:t>
      </w:r>
      <w:r>
        <w:t></w:t>
      </w:r>
      <w:r>
        <w:rPr>
          <w:rFonts w:hint="eastAsia"/>
        </w:rPr>
        <w:t>на</w:t>
      </w:r>
      <w:r>
        <w:t></w:t>
      </w:r>
      <w:r>
        <w:rPr>
          <w:rFonts w:hint="eastAsia"/>
        </w:rPr>
        <w:t>раннюю</w:t>
      </w:r>
      <w:r>
        <w:t></w:t>
      </w:r>
      <w:r>
        <w:rPr>
          <w:rFonts w:hint="eastAsia"/>
        </w:rPr>
        <w:t>профилактику</w:t>
      </w:r>
      <w:r>
        <w:t></w:t>
      </w:r>
      <w:r>
        <w:rPr>
          <w:rFonts w:hint="eastAsia"/>
        </w:rPr>
        <w:t>травматизма</w:t>
      </w:r>
      <w:r>
        <w:t></w:t>
      </w:r>
    </w:p>
    <w:p w:rsidR="00853E00" w:rsidRDefault="00853E00" w:rsidP="00853E00">
      <w:r>
        <w:t></w:t>
      </w:r>
      <w:r>
        <w:t></w:t>
      </w:r>
      <w:r>
        <w:t></w:t>
      </w:r>
      <w:r>
        <w:rPr>
          <w:rFonts w:hint="eastAsia"/>
        </w:rPr>
        <w:t>На</w:t>
      </w:r>
      <w:r>
        <w:t></w:t>
      </w:r>
      <w:r>
        <w:rPr>
          <w:rFonts w:hint="eastAsia"/>
        </w:rPr>
        <w:t>основании</w:t>
      </w:r>
      <w:r>
        <w:t></w:t>
      </w:r>
      <w:r>
        <w:rPr>
          <w:rFonts w:hint="eastAsia"/>
        </w:rPr>
        <w:t>анализа</w:t>
      </w:r>
      <w:r>
        <w:t></w:t>
      </w:r>
      <w:r>
        <w:rPr>
          <w:rFonts w:hint="eastAsia"/>
        </w:rPr>
        <w:t>проблем</w:t>
      </w:r>
      <w:r>
        <w:t></w:t>
      </w:r>
      <w:r>
        <w:rPr>
          <w:rFonts w:hint="eastAsia"/>
        </w:rPr>
        <w:t>и</w:t>
      </w:r>
      <w:r>
        <w:t></w:t>
      </w:r>
      <w:r>
        <w:rPr>
          <w:rFonts w:hint="eastAsia"/>
        </w:rPr>
        <w:t>перспектив</w:t>
      </w:r>
      <w:r>
        <w:t></w:t>
      </w:r>
      <w:r>
        <w:rPr>
          <w:rFonts w:hint="eastAsia"/>
        </w:rPr>
        <w:t>внед</w:t>
      </w:r>
      <w:r>
        <w:rPr>
          <w:rFonts w:hint="eastAsia"/>
        </w:rPr>
        <w:lastRenderedPageBreak/>
        <w:t>рения</w:t>
      </w:r>
      <w:r>
        <w:t></w:t>
      </w:r>
      <w:r>
        <w:rPr>
          <w:rFonts w:hint="eastAsia"/>
        </w:rPr>
        <w:t>в</w:t>
      </w:r>
      <w:r>
        <w:t></w:t>
      </w:r>
      <w:r>
        <w:rPr>
          <w:rFonts w:hint="eastAsia"/>
        </w:rPr>
        <w:t>Украине</w:t>
      </w:r>
      <w:r>
        <w:t></w:t>
      </w:r>
      <w:r>
        <w:rPr>
          <w:rFonts w:hint="eastAsia"/>
        </w:rPr>
        <w:t>страховой</w:t>
      </w:r>
      <w:r>
        <w:t></w:t>
      </w:r>
      <w:r>
        <w:rPr>
          <w:rFonts w:hint="eastAsia"/>
        </w:rPr>
        <w:t>медицины</w:t>
      </w:r>
      <w:r>
        <w:t></w:t>
      </w:r>
      <w:r>
        <w:rPr>
          <w:rFonts w:hint="eastAsia"/>
        </w:rPr>
        <w:t>автором</w:t>
      </w:r>
      <w:r>
        <w:t></w:t>
      </w:r>
      <w:r>
        <w:rPr>
          <w:rFonts w:hint="eastAsia"/>
        </w:rPr>
        <w:t>сделан</w:t>
      </w:r>
      <w:r>
        <w:t></w:t>
      </w:r>
      <w:r>
        <w:rPr>
          <w:rFonts w:hint="eastAsia"/>
        </w:rPr>
        <w:t>вывод</w:t>
      </w:r>
      <w:r>
        <w:t></w:t>
      </w:r>
      <w:r>
        <w:rPr>
          <w:rFonts w:hint="eastAsia"/>
        </w:rPr>
        <w:t>о</w:t>
      </w:r>
      <w:r>
        <w:t></w:t>
      </w:r>
      <w:r>
        <w:rPr>
          <w:rFonts w:hint="eastAsia"/>
        </w:rPr>
        <w:t>необходимости</w:t>
      </w:r>
      <w:r>
        <w:t></w:t>
      </w:r>
      <w:r>
        <w:rPr>
          <w:rFonts w:hint="eastAsia"/>
        </w:rPr>
        <w:t>проведения</w:t>
      </w:r>
      <w:r>
        <w:t></w:t>
      </w:r>
      <w:r>
        <w:rPr>
          <w:rFonts w:hint="eastAsia"/>
        </w:rPr>
        <w:t>технико</w:t>
      </w:r>
      <w:r>
        <w:t></w:t>
      </w:r>
      <w:r>
        <w:rPr>
          <w:rFonts w:hint="eastAsia"/>
        </w:rPr>
        <w:t>экономических</w:t>
      </w:r>
      <w:r>
        <w:t></w:t>
      </w:r>
      <w:r>
        <w:rPr>
          <w:rFonts w:hint="eastAsia"/>
        </w:rPr>
        <w:t>расчетов</w:t>
      </w:r>
      <w:r>
        <w:t></w:t>
      </w:r>
      <w:r>
        <w:rPr>
          <w:rFonts w:hint="eastAsia"/>
        </w:rPr>
        <w:t>оптимизации</w:t>
      </w:r>
      <w:r>
        <w:t></w:t>
      </w:r>
      <w:r>
        <w:rPr>
          <w:rFonts w:hint="eastAsia"/>
        </w:rPr>
        <w:t>загрузки</w:t>
      </w:r>
      <w:r>
        <w:t></w:t>
      </w:r>
      <w:r>
        <w:rPr>
          <w:rFonts w:hint="eastAsia"/>
        </w:rPr>
        <w:t>лечебных</w:t>
      </w:r>
      <w:r>
        <w:t></w:t>
      </w:r>
      <w:r>
        <w:rPr>
          <w:rFonts w:hint="eastAsia"/>
        </w:rPr>
        <w:t>учреждений</w:t>
      </w:r>
      <w:r>
        <w:t></w:t>
      </w:r>
      <w:r>
        <w:rPr>
          <w:rFonts w:hint="eastAsia"/>
        </w:rPr>
        <w:t>в</w:t>
      </w:r>
      <w:r>
        <w:t></w:t>
      </w:r>
      <w:r>
        <w:rPr>
          <w:rFonts w:hint="eastAsia"/>
        </w:rPr>
        <w:t>зависимости</w:t>
      </w:r>
      <w:r>
        <w:t></w:t>
      </w:r>
      <w:r>
        <w:rPr>
          <w:rFonts w:hint="eastAsia"/>
        </w:rPr>
        <w:t>от</w:t>
      </w:r>
      <w:r>
        <w:t></w:t>
      </w:r>
      <w:r>
        <w:rPr>
          <w:rFonts w:hint="eastAsia"/>
        </w:rPr>
        <w:t>фактического</w:t>
      </w:r>
      <w:r>
        <w:t></w:t>
      </w:r>
      <w:r>
        <w:rPr>
          <w:rFonts w:hint="eastAsia"/>
        </w:rPr>
        <w:t>уровня</w:t>
      </w:r>
      <w:r>
        <w:t></w:t>
      </w:r>
      <w:r>
        <w:rPr>
          <w:rFonts w:hint="eastAsia"/>
        </w:rPr>
        <w:t>здоровья</w:t>
      </w:r>
      <w:r>
        <w:t></w:t>
      </w:r>
      <w:r>
        <w:rPr>
          <w:rFonts w:hint="eastAsia"/>
        </w:rPr>
        <w:t>прикрепленного</w:t>
      </w:r>
      <w:r>
        <w:t></w:t>
      </w:r>
      <w:r>
        <w:rPr>
          <w:rFonts w:hint="eastAsia"/>
        </w:rPr>
        <w:t>населения</w:t>
      </w:r>
      <w:r>
        <w:t></w:t>
      </w:r>
      <w:r>
        <w:rPr>
          <w:rFonts w:hint="eastAsia"/>
        </w:rPr>
        <w:t>и</w:t>
      </w:r>
      <w:r>
        <w:t></w:t>
      </w:r>
      <w:r>
        <w:rPr>
          <w:rFonts w:hint="eastAsia"/>
        </w:rPr>
        <w:t>материальной</w:t>
      </w:r>
      <w:r>
        <w:t></w:t>
      </w:r>
      <w:r>
        <w:rPr>
          <w:rFonts w:hint="eastAsia"/>
        </w:rPr>
        <w:t>базы</w:t>
      </w:r>
      <w:r>
        <w:t></w:t>
      </w:r>
      <w:r>
        <w:rPr>
          <w:rFonts w:hint="eastAsia"/>
        </w:rPr>
        <w:t>лечебно</w:t>
      </w:r>
      <w:r>
        <w:t></w:t>
      </w:r>
      <w:r>
        <w:rPr>
          <w:rFonts w:hint="eastAsia"/>
        </w:rPr>
        <w:t>профилактических</w:t>
      </w:r>
      <w:r>
        <w:t></w:t>
      </w:r>
      <w:r>
        <w:rPr>
          <w:rFonts w:hint="eastAsia"/>
        </w:rPr>
        <w:t>учреждений</w:t>
      </w:r>
      <w:r>
        <w:t></w:t>
      </w:r>
      <w:r>
        <w:t></w:t>
      </w:r>
      <w:r>
        <w:rPr>
          <w:rFonts w:hint="eastAsia"/>
        </w:rPr>
        <w:t>а</w:t>
      </w:r>
      <w:r>
        <w:t></w:t>
      </w:r>
      <w:r>
        <w:rPr>
          <w:rFonts w:hint="eastAsia"/>
        </w:rPr>
        <w:t>также</w:t>
      </w:r>
      <w:r>
        <w:t></w:t>
      </w:r>
      <w:r>
        <w:rPr>
          <w:rFonts w:hint="eastAsia"/>
        </w:rPr>
        <w:t>подготовки</w:t>
      </w:r>
      <w:r>
        <w:t></w:t>
      </w:r>
      <w:r>
        <w:rPr>
          <w:rFonts w:hint="eastAsia"/>
        </w:rPr>
        <w:t>методической</w:t>
      </w:r>
      <w:r>
        <w:t></w:t>
      </w:r>
      <w:r>
        <w:rPr>
          <w:rFonts w:hint="eastAsia"/>
        </w:rPr>
        <w:t>базы</w:t>
      </w:r>
      <w:r>
        <w:t></w:t>
      </w:r>
      <w:r>
        <w:rPr>
          <w:rFonts w:hint="eastAsia"/>
        </w:rPr>
        <w:t>для</w:t>
      </w:r>
      <w:r>
        <w:t></w:t>
      </w:r>
      <w:r>
        <w:rPr>
          <w:rFonts w:hint="eastAsia"/>
        </w:rPr>
        <w:t>внутреннего</w:t>
      </w:r>
      <w:r>
        <w:t></w:t>
      </w:r>
      <w:r>
        <w:rPr>
          <w:rFonts w:hint="eastAsia"/>
        </w:rPr>
        <w:t>и</w:t>
      </w:r>
      <w:r>
        <w:t></w:t>
      </w:r>
      <w:r>
        <w:rPr>
          <w:rFonts w:hint="eastAsia"/>
        </w:rPr>
        <w:t>внешнего</w:t>
      </w:r>
      <w:r>
        <w:t></w:t>
      </w:r>
      <w:r>
        <w:rPr>
          <w:rFonts w:hint="eastAsia"/>
        </w:rPr>
        <w:t>хозрасчета</w:t>
      </w:r>
      <w:r>
        <w:t></w:t>
      </w:r>
      <w:r>
        <w:rPr>
          <w:rFonts w:hint="eastAsia"/>
        </w:rPr>
        <w:t>лечебных</w:t>
      </w:r>
      <w:r>
        <w:t></w:t>
      </w:r>
      <w:r>
        <w:rPr>
          <w:rFonts w:hint="eastAsia"/>
        </w:rPr>
        <w:t>учреждений</w:t>
      </w:r>
      <w:r>
        <w:t></w:t>
      </w:r>
    </w:p>
    <w:p w:rsidR="00853E00" w:rsidRDefault="00853E00" w:rsidP="00853E00">
      <w:r>
        <w:t></w:t>
      </w:r>
      <w:r>
        <w:t></w:t>
      </w:r>
      <w:r>
        <w:t></w:t>
      </w:r>
      <w:r>
        <w:rPr>
          <w:rFonts w:hint="eastAsia"/>
        </w:rPr>
        <w:t>На</w:t>
      </w:r>
      <w:r>
        <w:t></w:t>
      </w:r>
      <w:r>
        <w:rPr>
          <w:rFonts w:hint="eastAsia"/>
        </w:rPr>
        <w:t>основании</w:t>
      </w:r>
      <w:r>
        <w:t></w:t>
      </w:r>
      <w:r>
        <w:rPr>
          <w:rFonts w:hint="eastAsia"/>
        </w:rPr>
        <w:t>проведенной</w:t>
      </w:r>
      <w:r>
        <w:t></w:t>
      </w:r>
      <w:r>
        <w:rPr>
          <w:rFonts w:hint="eastAsia"/>
        </w:rPr>
        <w:t>систематизации</w:t>
      </w:r>
      <w:r>
        <w:t></w:t>
      </w:r>
      <w:r>
        <w:rPr>
          <w:rFonts w:hint="eastAsia"/>
        </w:rPr>
        <w:t>теоретико</w:t>
      </w:r>
      <w:r>
        <w:t></w:t>
      </w:r>
      <w:r>
        <w:rPr>
          <w:rFonts w:hint="eastAsia"/>
        </w:rPr>
        <w:t>методических</w:t>
      </w:r>
      <w:r>
        <w:t></w:t>
      </w:r>
      <w:r>
        <w:rPr>
          <w:rFonts w:hint="eastAsia"/>
        </w:rPr>
        <w:t>и</w:t>
      </w:r>
      <w:r>
        <w:t></w:t>
      </w:r>
      <w:r>
        <w:rPr>
          <w:rFonts w:hint="eastAsia"/>
        </w:rPr>
        <w:t>финансово</w:t>
      </w:r>
      <w:r>
        <w:t></w:t>
      </w:r>
      <w:r>
        <w:rPr>
          <w:rFonts w:hint="eastAsia"/>
        </w:rPr>
        <w:t>правовых</w:t>
      </w:r>
      <w:r>
        <w:t></w:t>
      </w:r>
      <w:r>
        <w:rPr>
          <w:rFonts w:hint="eastAsia"/>
        </w:rPr>
        <w:t>основ</w:t>
      </w:r>
      <w:r>
        <w:t></w:t>
      </w:r>
      <w:r>
        <w:rPr>
          <w:rFonts w:hint="eastAsia"/>
        </w:rPr>
        <w:t>и</w:t>
      </w:r>
      <w:r>
        <w:t></w:t>
      </w:r>
      <w:r>
        <w:rPr>
          <w:rFonts w:hint="eastAsia"/>
        </w:rPr>
        <w:t>страхования</w:t>
      </w:r>
      <w:r>
        <w:t></w:t>
      </w:r>
      <w:r>
        <w:rPr>
          <w:rFonts w:hint="eastAsia"/>
        </w:rPr>
        <w:t>травматизма</w:t>
      </w:r>
      <w:r>
        <w:t></w:t>
      </w:r>
      <w:r>
        <w:rPr>
          <w:rFonts w:hint="eastAsia"/>
        </w:rPr>
        <w:t>автор</w:t>
      </w:r>
      <w:r>
        <w:t></w:t>
      </w:r>
      <w:r>
        <w:rPr>
          <w:rFonts w:hint="eastAsia"/>
        </w:rPr>
        <w:t>пришел</w:t>
      </w:r>
      <w:r>
        <w:t></w:t>
      </w:r>
      <w:r>
        <w:rPr>
          <w:rFonts w:hint="eastAsia"/>
        </w:rPr>
        <w:t>к</w:t>
      </w:r>
      <w:r>
        <w:t></w:t>
      </w:r>
      <w:r>
        <w:rPr>
          <w:rFonts w:hint="eastAsia"/>
        </w:rPr>
        <w:t>выводу</w:t>
      </w:r>
      <w:r>
        <w:t></w:t>
      </w:r>
      <w:r>
        <w:rPr>
          <w:rFonts w:hint="eastAsia"/>
        </w:rPr>
        <w:t>о</w:t>
      </w:r>
      <w:r>
        <w:t></w:t>
      </w:r>
      <w:r>
        <w:rPr>
          <w:rFonts w:hint="eastAsia"/>
        </w:rPr>
        <w:t>необходимости</w:t>
      </w:r>
      <w:r>
        <w:t></w:t>
      </w:r>
      <w:r>
        <w:rPr>
          <w:rFonts w:hint="eastAsia"/>
        </w:rPr>
        <w:t>формирования</w:t>
      </w:r>
      <w:r>
        <w:t></w:t>
      </w:r>
      <w:r>
        <w:rPr>
          <w:rFonts w:hint="eastAsia"/>
        </w:rPr>
        <w:t>схемы</w:t>
      </w:r>
      <w:r>
        <w:t></w:t>
      </w:r>
      <w:r>
        <w:rPr>
          <w:rFonts w:hint="eastAsia"/>
        </w:rPr>
        <w:t>двухуровневой</w:t>
      </w:r>
      <w:r>
        <w:t></w:t>
      </w:r>
      <w:r>
        <w:rPr>
          <w:rFonts w:hint="eastAsia"/>
        </w:rPr>
        <w:t>дифференциации</w:t>
      </w:r>
      <w:r>
        <w:t></w:t>
      </w:r>
      <w:r>
        <w:rPr>
          <w:rFonts w:hint="eastAsia"/>
        </w:rPr>
        <w:t>страховых</w:t>
      </w:r>
      <w:r>
        <w:t></w:t>
      </w:r>
      <w:r>
        <w:rPr>
          <w:rFonts w:hint="eastAsia"/>
        </w:rPr>
        <w:t>тарифов</w:t>
      </w:r>
      <w:r>
        <w:t></w:t>
      </w:r>
      <w:r>
        <w:rPr>
          <w:rFonts w:hint="eastAsia"/>
        </w:rPr>
        <w:t>в</w:t>
      </w:r>
      <w:r>
        <w:t></w:t>
      </w:r>
      <w:r>
        <w:rPr>
          <w:rFonts w:hint="eastAsia"/>
        </w:rPr>
        <w:t>зависимости</w:t>
      </w:r>
      <w:r>
        <w:t></w:t>
      </w:r>
      <w:r>
        <w:rPr>
          <w:rFonts w:hint="eastAsia"/>
        </w:rPr>
        <w:t>от</w:t>
      </w:r>
      <w:r>
        <w:t></w:t>
      </w:r>
      <w:r>
        <w:rPr>
          <w:rFonts w:hint="eastAsia"/>
        </w:rPr>
        <w:t>состояния</w:t>
      </w:r>
      <w:r>
        <w:t></w:t>
      </w:r>
      <w:r>
        <w:rPr>
          <w:rFonts w:hint="eastAsia"/>
        </w:rPr>
        <w:t>охраны</w:t>
      </w:r>
      <w:r>
        <w:t></w:t>
      </w:r>
      <w:r>
        <w:rPr>
          <w:rFonts w:hint="eastAsia"/>
        </w:rPr>
        <w:t>труда</w:t>
      </w:r>
      <w:r>
        <w:t></w:t>
      </w:r>
      <w:r>
        <w:t></w:t>
      </w:r>
      <w:r>
        <w:rPr>
          <w:rFonts w:hint="eastAsia"/>
        </w:rPr>
        <w:t>показателей</w:t>
      </w:r>
      <w:r>
        <w:t></w:t>
      </w:r>
      <w:r>
        <w:rPr>
          <w:rFonts w:hint="eastAsia"/>
        </w:rPr>
        <w:t>производственного</w:t>
      </w:r>
      <w:r>
        <w:t></w:t>
      </w:r>
      <w:r>
        <w:rPr>
          <w:rFonts w:hint="eastAsia"/>
        </w:rPr>
        <w:t>травматизма</w:t>
      </w:r>
      <w:r>
        <w:t></w:t>
      </w:r>
      <w:r>
        <w:rPr>
          <w:rFonts w:hint="eastAsia"/>
        </w:rPr>
        <w:t>и</w:t>
      </w:r>
      <w:r>
        <w:t></w:t>
      </w:r>
      <w:r>
        <w:rPr>
          <w:rFonts w:hint="eastAsia"/>
        </w:rPr>
        <w:t>профзаболеваний</w:t>
      </w:r>
      <w:r>
        <w:t></w:t>
      </w:r>
      <w:r>
        <w:rPr>
          <w:rFonts w:hint="eastAsia"/>
        </w:rPr>
        <w:t>на</w:t>
      </w:r>
      <w:r>
        <w:t></w:t>
      </w:r>
      <w:r>
        <w:rPr>
          <w:rFonts w:hint="eastAsia"/>
        </w:rPr>
        <w:t>предприятии</w:t>
      </w:r>
      <w:r>
        <w:t></w:t>
      </w:r>
      <w:r>
        <w:t></w:t>
      </w:r>
      <w:r>
        <w:rPr>
          <w:rFonts w:hint="eastAsia"/>
        </w:rPr>
        <w:t>первый</w:t>
      </w:r>
      <w:r>
        <w:t></w:t>
      </w:r>
      <w:r>
        <w:rPr>
          <w:rFonts w:hint="eastAsia"/>
        </w:rPr>
        <w:t>уровень</w:t>
      </w:r>
      <w:r>
        <w:t></w:t>
      </w:r>
      <w:r>
        <w:rPr>
          <w:rFonts w:hint="eastAsia"/>
        </w:rPr>
        <w:t>–</w:t>
      </w:r>
      <w:r>
        <w:t></w:t>
      </w:r>
      <w:r>
        <w:rPr>
          <w:rFonts w:hint="eastAsia"/>
        </w:rPr>
        <w:t>дифференциация</w:t>
      </w:r>
      <w:r>
        <w:t></w:t>
      </w:r>
      <w:r>
        <w:rPr>
          <w:rFonts w:hint="eastAsia"/>
        </w:rPr>
        <w:t>на</w:t>
      </w:r>
      <w:r>
        <w:t></w:t>
      </w:r>
      <w:r>
        <w:rPr>
          <w:rFonts w:hint="eastAsia"/>
        </w:rPr>
        <w:t>уровне</w:t>
      </w:r>
      <w:r>
        <w:t></w:t>
      </w:r>
      <w:r>
        <w:rPr>
          <w:rFonts w:hint="eastAsia"/>
        </w:rPr>
        <w:t>отрасли</w:t>
      </w:r>
      <w:r>
        <w:t></w:t>
      </w:r>
      <w:r>
        <w:t></w:t>
      </w:r>
      <w:r>
        <w:rPr>
          <w:rFonts w:hint="eastAsia"/>
        </w:rPr>
        <w:t>второй</w:t>
      </w:r>
      <w:r>
        <w:t></w:t>
      </w:r>
      <w:r>
        <w:rPr>
          <w:rFonts w:hint="eastAsia"/>
        </w:rPr>
        <w:t>–</w:t>
      </w:r>
      <w:r>
        <w:t></w:t>
      </w:r>
      <w:r>
        <w:rPr>
          <w:rFonts w:hint="eastAsia"/>
        </w:rPr>
        <w:t>на</w:t>
      </w:r>
      <w:r>
        <w:t></w:t>
      </w:r>
      <w:r>
        <w:rPr>
          <w:rFonts w:hint="eastAsia"/>
        </w:rPr>
        <w:t>уровне</w:t>
      </w:r>
      <w:r>
        <w:t></w:t>
      </w:r>
      <w:r>
        <w:rPr>
          <w:rFonts w:hint="eastAsia"/>
        </w:rPr>
        <w:t>предприятия</w:t>
      </w:r>
      <w:r>
        <w:t></w:t>
      </w:r>
      <w:r>
        <w:t></w:t>
      </w:r>
      <w:r>
        <w:rPr>
          <w:rFonts w:hint="eastAsia"/>
        </w:rPr>
        <w:t>за</w:t>
      </w:r>
      <w:r>
        <w:t></w:t>
      </w:r>
      <w:r>
        <w:rPr>
          <w:rFonts w:hint="eastAsia"/>
        </w:rPr>
        <w:t>счет</w:t>
      </w:r>
      <w:r>
        <w:t></w:t>
      </w:r>
      <w:r>
        <w:rPr>
          <w:rFonts w:hint="eastAsia"/>
        </w:rPr>
        <w:t>введения</w:t>
      </w:r>
      <w:r>
        <w:t></w:t>
      </w:r>
      <w:r>
        <w:rPr>
          <w:rFonts w:hint="eastAsia"/>
        </w:rPr>
        <w:t>системы</w:t>
      </w:r>
      <w:r>
        <w:t></w:t>
      </w:r>
      <w:r>
        <w:rPr>
          <w:rFonts w:hint="eastAsia"/>
        </w:rPr>
        <w:t>скидок</w:t>
      </w:r>
      <w:r>
        <w:t></w:t>
      </w:r>
      <w:r>
        <w:rPr>
          <w:rFonts w:hint="eastAsia"/>
        </w:rPr>
        <w:t>и</w:t>
      </w:r>
      <w:r>
        <w:t></w:t>
      </w:r>
      <w:r>
        <w:rPr>
          <w:rFonts w:hint="eastAsia"/>
        </w:rPr>
        <w:t>надбавок</w:t>
      </w:r>
      <w:r>
        <w:t></w:t>
      </w:r>
      <w:r>
        <w:t></w:t>
      </w:r>
      <w:r>
        <w:t></w:t>
      </w:r>
      <w:r>
        <w:rPr>
          <w:rFonts w:hint="eastAsia"/>
        </w:rPr>
        <w:t>Введение</w:t>
      </w:r>
      <w:r>
        <w:t></w:t>
      </w:r>
      <w:r>
        <w:rPr>
          <w:rFonts w:hint="eastAsia"/>
        </w:rPr>
        <w:t>системы</w:t>
      </w:r>
      <w:r>
        <w:t></w:t>
      </w:r>
      <w:r>
        <w:rPr>
          <w:rFonts w:hint="eastAsia"/>
        </w:rPr>
        <w:t>скидок</w:t>
      </w:r>
      <w:r>
        <w:t></w:t>
      </w:r>
      <w:r>
        <w:rPr>
          <w:rFonts w:hint="eastAsia"/>
        </w:rPr>
        <w:t>и</w:t>
      </w:r>
      <w:r>
        <w:t></w:t>
      </w:r>
      <w:r>
        <w:rPr>
          <w:rFonts w:hint="eastAsia"/>
        </w:rPr>
        <w:t>надбавок</w:t>
      </w:r>
      <w:r>
        <w:t></w:t>
      </w:r>
      <w:r>
        <w:rPr>
          <w:rFonts w:hint="eastAsia"/>
        </w:rPr>
        <w:t>требует</w:t>
      </w:r>
      <w:r>
        <w:t></w:t>
      </w:r>
      <w:r>
        <w:rPr>
          <w:rFonts w:hint="eastAsia"/>
        </w:rPr>
        <w:t>изменения</w:t>
      </w:r>
      <w:r>
        <w:t></w:t>
      </w:r>
      <w:r>
        <w:rPr>
          <w:rFonts w:hint="eastAsia"/>
        </w:rPr>
        <w:t>нормативно</w:t>
      </w:r>
      <w:r>
        <w:t></w:t>
      </w:r>
      <w:r>
        <w:rPr>
          <w:rFonts w:hint="eastAsia"/>
        </w:rPr>
        <w:t>правовой</w:t>
      </w:r>
      <w:r>
        <w:t></w:t>
      </w:r>
      <w:r>
        <w:rPr>
          <w:rFonts w:hint="eastAsia"/>
        </w:rPr>
        <w:t>базы</w:t>
      </w:r>
      <w:r>
        <w:t></w:t>
      </w:r>
      <w:r>
        <w:t></w:t>
      </w:r>
      <w:r>
        <w:rPr>
          <w:rFonts w:hint="eastAsia"/>
        </w:rPr>
        <w:t>балансирования</w:t>
      </w:r>
      <w:r>
        <w:t></w:t>
      </w:r>
      <w:r>
        <w:rPr>
          <w:rFonts w:hint="eastAsia"/>
        </w:rPr>
        <w:t>бюджета</w:t>
      </w:r>
      <w:r>
        <w:t></w:t>
      </w:r>
      <w:r>
        <w:rPr>
          <w:rFonts w:hint="eastAsia"/>
        </w:rPr>
        <w:t>Фонда</w:t>
      </w:r>
      <w:r>
        <w:t></w:t>
      </w:r>
      <w:r>
        <w:rPr>
          <w:rFonts w:hint="eastAsia"/>
        </w:rPr>
        <w:t>социального</w:t>
      </w:r>
      <w:r>
        <w:t></w:t>
      </w:r>
      <w:r>
        <w:rPr>
          <w:rFonts w:hint="eastAsia"/>
        </w:rPr>
        <w:t>страхования</w:t>
      </w:r>
      <w:r>
        <w:t></w:t>
      </w:r>
      <w:r>
        <w:rPr>
          <w:rFonts w:hint="eastAsia"/>
        </w:rPr>
        <w:t>и</w:t>
      </w:r>
      <w:r>
        <w:t></w:t>
      </w:r>
      <w:r>
        <w:rPr>
          <w:rFonts w:hint="eastAsia"/>
        </w:rPr>
        <w:t>значительно</w:t>
      </w:r>
      <w:r>
        <w:t></w:t>
      </w:r>
      <w:r>
        <w:rPr>
          <w:rFonts w:hint="eastAsia"/>
        </w:rPr>
        <w:t>увеличивает</w:t>
      </w:r>
      <w:r>
        <w:t></w:t>
      </w:r>
      <w:r>
        <w:rPr>
          <w:rFonts w:hint="eastAsia"/>
        </w:rPr>
        <w:t>нагрузку</w:t>
      </w:r>
      <w:r>
        <w:t></w:t>
      </w:r>
      <w:r>
        <w:rPr>
          <w:rFonts w:hint="eastAsia"/>
        </w:rPr>
        <w:t>на</w:t>
      </w:r>
      <w:r>
        <w:t></w:t>
      </w:r>
      <w:r>
        <w:rPr>
          <w:rFonts w:hint="eastAsia"/>
        </w:rPr>
        <w:t>его</w:t>
      </w:r>
      <w:r>
        <w:t></w:t>
      </w:r>
      <w:r>
        <w:rPr>
          <w:rFonts w:hint="eastAsia"/>
        </w:rPr>
        <w:t>исполнительные</w:t>
      </w:r>
      <w:r>
        <w:t></w:t>
      </w:r>
      <w:r>
        <w:rPr>
          <w:rFonts w:hint="eastAsia"/>
        </w:rPr>
        <w:t>органы</w:t>
      </w:r>
      <w:r>
        <w:t></w:t>
      </w:r>
      <w:r>
        <w:rPr>
          <w:rFonts w:hint="eastAsia"/>
        </w:rPr>
        <w:t>управления</w:t>
      </w:r>
      <w:r>
        <w:t></w:t>
      </w:r>
    </w:p>
    <w:p w:rsidR="00853E00" w:rsidRDefault="00853E00" w:rsidP="00853E00">
      <w:r>
        <w:t></w:t>
      </w:r>
      <w:r>
        <w:t></w:t>
      </w:r>
      <w:r>
        <w:t></w:t>
      </w:r>
      <w:r>
        <w:rPr>
          <w:rFonts w:hint="eastAsia"/>
        </w:rPr>
        <w:t>На</w:t>
      </w:r>
      <w:r>
        <w:t></w:t>
      </w:r>
      <w:r>
        <w:rPr>
          <w:rFonts w:hint="eastAsia"/>
        </w:rPr>
        <w:t>основании</w:t>
      </w:r>
      <w:r>
        <w:t></w:t>
      </w:r>
      <w:r>
        <w:rPr>
          <w:rFonts w:hint="eastAsia"/>
        </w:rPr>
        <w:t>систематизации</w:t>
      </w:r>
      <w:r>
        <w:t></w:t>
      </w:r>
      <w:r>
        <w:rPr>
          <w:rFonts w:hint="eastAsia"/>
        </w:rPr>
        <w:t>статистической</w:t>
      </w:r>
      <w:r>
        <w:t></w:t>
      </w:r>
      <w:r>
        <w:rPr>
          <w:rFonts w:hint="eastAsia"/>
        </w:rPr>
        <w:t>информации</w:t>
      </w:r>
      <w:r>
        <w:t></w:t>
      </w:r>
      <w:r>
        <w:rPr>
          <w:rFonts w:hint="eastAsia"/>
        </w:rPr>
        <w:t>о</w:t>
      </w:r>
      <w:r>
        <w:t></w:t>
      </w:r>
      <w:r>
        <w:rPr>
          <w:rFonts w:hint="eastAsia"/>
        </w:rPr>
        <w:t>развитии</w:t>
      </w:r>
      <w:r>
        <w:t></w:t>
      </w:r>
      <w:r>
        <w:rPr>
          <w:rFonts w:hint="eastAsia"/>
        </w:rPr>
        <w:t>страхового</w:t>
      </w:r>
      <w:r>
        <w:t></w:t>
      </w:r>
      <w:r>
        <w:rPr>
          <w:rFonts w:hint="eastAsia"/>
        </w:rPr>
        <w:t>рынка</w:t>
      </w:r>
      <w:r>
        <w:t></w:t>
      </w:r>
      <w:r>
        <w:rPr>
          <w:rFonts w:hint="eastAsia"/>
        </w:rPr>
        <w:t>Украины</w:t>
      </w:r>
      <w:r>
        <w:t></w:t>
      </w:r>
      <w:r>
        <w:t></w:t>
      </w:r>
      <w:r>
        <w:rPr>
          <w:rFonts w:hint="eastAsia"/>
        </w:rPr>
        <w:t>анализа</w:t>
      </w:r>
      <w:r>
        <w:t></w:t>
      </w:r>
      <w:r>
        <w:rPr>
          <w:rFonts w:hint="eastAsia"/>
        </w:rPr>
        <w:t>динамики</w:t>
      </w:r>
      <w:r>
        <w:t></w:t>
      </w:r>
      <w:r>
        <w:rPr>
          <w:rFonts w:hint="eastAsia"/>
        </w:rPr>
        <w:t>изменения</w:t>
      </w:r>
      <w:r>
        <w:t></w:t>
      </w:r>
      <w:r>
        <w:rPr>
          <w:rFonts w:hint="eastAsia"/>
        </w:rPr>
        <w:t>нормативно</w:t>
      </w:r>
      <w:r>
        <w:t></w:t>
      </w:r>
      <w:r>
        <w:rPr>
          <w:rFonts w:hint="eastAsia"/>
        </w:rPr>
        <w:t>правового</w:t>
      </w:r>
      <w:r>
        <w:t></w:t>
      </w:r>
      <w:r>
        <w:rPr>
          <w:rFonts w:hint="eastAsia"/>
        </w:rPr>
        <w:t>обеспечения</w:t>
      </w:r>
      <w:r>
        <w:t></w:t>
      </w:r>
      <w:r>
        <w:rPr>
          <w:rFonts w:hint="eastAsia"/>
        </w:rPr>
        <w:t>страховой</w:t>
      </w:r>
      <w:r>
        <w:t></w:t>
      </w:r>
      <w:r>
        <w:rPr>
          <w:rFonts w:hint="eastAsia"/>
        </w:rPr>
        <w:t>деятельности</w:t>
      </w:r>
      <w:r>
        <w:t></w:t>
      </w:r>
      <w:r>
        <w:rPr>
          <w:rFonts w:hint="eastAsia"/>
        </w:rPr>
        <w:t>в</w:t>
      </w:r>
      <w:r>
        <w:t></w:t>
      </w:r>
      <w:r>
        <w:rPr>
          <w:rFonts w:hint="eastAsia"/>
        </w:rPr>
        <w:t>Украине</w:t>
      </w:r>
      <w:r>
        <w:t></w:t>
      </w:r>
      <w:r>
        <w:t></w:t>
      </w:r>
      <w:r>
        <w:rPr>
          <w:rFonts w:hint="eastAsia"/>
        </w:rPr>
        <w:t>автор</w:t>
      </w:r>
      <w:r>
        <w:t></w:t>
      </w:r>
      <w:r>
        <w:rPr>
          <w:rFonts w:hint="eastAsia"/>
        </w:rPr>
        <w:t>пришел</w:t>
      </w:r>
      <w:r>
        <w:t></w:t>
      </w:r>
      <w:r>
        <w:rPr>
          <w:rFonts w:hint="eastAsia"/>
        </w:rPr>
        <w:t>к</w:t>
      </w:r>
      <w:r>
        <w:t></w:t>
      </w:r>
      <w:r>
        <w:rPr>
          <w:rFonts w:hint="eastAsia"/>
        </w:rPr>
        <w:t>выводу</w:t>
      </w:r>
      <w:r>
        <w:t></w:t>
      </w:r>
      <w:r>
        <w:t></w:t>
      </w:r>
      <w:r>
        <w:rPr>
          <w:rFonts w:hint="eastAsia"/>
        </w:rPr>
        <w:t>что</w:t>
      </w:r>
      <w:r>
        <w:t></w:t>
      </w:r>
      <w:r>
        <w:rPr>
          <w:rFonts w:hint="eastAsia"/>
        </w:rPr>
        <w:t>наиболее</w:t>
      </w:r>
      <w:r>
        <w:t></w:t>
      </w:r>
      <w:r>
        <w:rPr>
          <w:rFonts w:hint="eastAsia"/>
        </w:rPr>
        <w:t>существенным</w:t>
      </w:r>
      <w:r>
        <w:t></w:t>
      </w:r>
      <w:r>
        <w:rPr>
          <w:rFonts w:hint="eastAsia"/>
        </w:rPr>
        <w:t>препятствием</w:t>
      </w:r>
      <w:r>
        <w:t></w:t>
      </w:r>
      <w:r>
        <w:t></w:t>
      </w:r>
      <w:r>
        <w:rPr>
          <w:rFonts w:hint="eastAsia"/>
        </w:rPr>
        <w:t>сдерживающим</w:t>
      </w:r>
      <w:r>
        <w:t></w:t>
      </w:r>
      <w:r>
        <w:rPr>
          <w:rFonts w:hint="eastAsia"/>
        </w:rPr>
        <w:t>реализацию</w:t>
      </w:r>
      <w:r>
        <w:t></w:t>
      </w:r>
      <w:r>
        <w:rPr>
          <w:rFonts w:hint="eastAsia"/>
        </w:rPr>
        <w:t>функции</w:t>
      </w:r>
      <w:r>
        <w:t></w:t>
      </w:r>
      <w:r>
        <w:rPr>
          <w:rFonts w:hint="eastAsia"/>
        </w:rPr>
        <w:t>предупреждения</w:t>
      </w:r>
      <w:r>
        <w:t></w:t>
      </w:r>
      <w:r>
        <w:rPr>
          <w:rFonts w:hint="eastAsia"/>
        </w:rPr>
        <w:t>страхового</w:t>
      </w:r>
      <w:r>
        <w:t></w:t>
      </w:r>
      <w:r>
        <w:rPr>
          <w:rFonts w:hint="eastAsia"/>
        </w:rPr>
        <w:t>события</w:t>
      </w:r>
      <w:r>
        <w:t></w:t>
      </w:r>
      <w:r>
        <w:t></w:t>
      </w:r>
      <w:r>
        <w:rPr>
          <w:rFonts w:hint="eastAsia"/>
        </w:rPr>
        <w:t>является</w:t>
      </w:r>
      <w:r>
        <w:t></w:t>
      </w:r>
      <w:r>
        <w:rPr>
          <w:rFonts w:hint="eastAsia"/>
        </w:rPr>
        <w:t>практическое</w:t>
      </w:r>
      <w:r>
        <w:t></w:t>
      </w:r>
      <w:r>
        <w:rPr>
          <w:rFonts w:hint="eastAsia"/>
        </w:rPr>
        <w:t>отсутствие</w:t>
      </w:r>
      <w:r>
        <w:t></w:t>
      </w:r>
      <w:r>
        <w:rPr>
          <w:rFonts w:hint="eastAsia"/>
        </w:rPr>
        <w:t>научно</w:t>
      </w:r>
      <w:r>
        <w:t></w:t>
      </w:r>
      <w:r>
        <w:rPr>
          <w:rFonts w:hint="eastAsia"/>
        </w:rPr>
        <w:t>методических</w:t>
      </w:r>
      <w:r>
        <w:t></w:t>
      </w:r>
      <w:r>
        <w:rPr>
          <w:rFonts w:hint="eastAsia"/>
        </w:rPr>
        <w:t>подходов</w:t>
      </w:r>
      <w:r>
        <w:t></w:t>
      </w:r>
      <w:r>
        <w:rPr>
          <w:rFonts w:hint="eastAsia"/>
        </w:rPr>
        <w:t>и</w:t>
      </w:r>
      <w:r>
        <w:t></w:t>
      </w:r>
      <w:r>
        <w:rPr>
          <w:rFonts w:hint="eastAsia"/>
        </w:rPr>
        <w:t>нормативной</w:t>
      </w:r>
      <w:r>
        <w:t></w:t>
      </w:r>
      <w:r>
        <w:rPr>
          <w:rFonts w:hint="eastAsia"/>
        </w:rPr>
        <w:t>базы</w:t>
      </w:r>
      <w:r>
        <w:t></w:t>
      </w:r>
      <w:r>
        <w:rPr>
          <w:rFonts w:hint="eastAsia"/>
        </w:rPr>
        <w:t>обоснования</w:t>
      </w:r>
      <w:r>
        <w:t></w:t>
      </w:r>
      <w:r>
        <w:rPr>
          <w:rFonts w:hint="eastAsia"/>
        </w:rPr>
        <w:t>нетто</w:t>
      </w:r>
      <w:r>
        <w:t></w:t>
      </w:r>
      <w:r>
        <w:rPr>
          <w:rFonts w:hint="eastAsia"/>
        </w:rPr>
        <w:t>ставок</w:t>
      </w:r>
      <w:r>
        <w:t></w:t>
      </w:r>
      <w:r>
        <w:rPr>
          <w:rFonts w:hint="eastAsia"/>
        </w:rPr>
        <w:t>страховых</w:t>
      </w:r>
      <w:r>
        <w:t></w:t>
      </w:r>
      <w:r>
        <w:rPr>
          <w:rFonts w:hint="eastAsia"/>
        </w:rPr>
        <w:t>платежей</w:t>
      </w:r>
      <w:r>
        <w:t></w:t>
      </w:r>
      <w:r>
        <w:t></w:t>
      </w:r>
      <w:r>
        <w:rPr>
          <w:rFonts w:hint="eastAsia"/>
        </w:rPr>
        <w:t>что</w:t>
      </w:r>
      <w:r>
        <w:t></w:t>
      </w:r>
      <w:r>
        <w:rPr>
          <w:rFonts w:hint="eastAsia"/>
        </w:rPr>
        <w:t>объективно</w:t>
      </w:r>
      <w:r>
        <w:t></w:t>
      </w:r>
      <w:r>
        <w:rPr>
          <w:rFonts w:hint="eastAsia"/>
        </w:rPr>
        <w:t>предполагает</w:t>
      </w:r>
      <w:r>
        <w:t></w:t>
      </w:r>
      <w:r>
        <w:rPr>
          <w:rFonts w:hint="eastAsia"/>
        </w:rPr>
        <w:t>анализ</w:t>
      </w:r>
      <w:r>
        <w:t></w:t>
      </w:r>
      <w:r>
        <w:rPr>
          <w:rFonts w:hint="eastAsia"/>
        </w:rPr>
        <w:t>теоретических</w:t>
      </w:r>
      <w:r>
        <w:t></w:t>
      </w:r>
      <w:r>
        <w:rPr>
          <w:rFonts w:hint="eastAsia"/>
        </w:rPr>
        <w:t>и</w:t>
      </w:r>
      <w:r>
        <w:t></w:t>
      </w:r>
      <w:r>
        <w:rPr>
          <w:rFonts w:hint="eastAsia"/>
        </w:rPr>
        <w:t>организационно</w:t>
      </w:r>
      <w:r>
        <w:t></w:t>
      </w:r>
      <w:r>
        <w:rPr>
          <w:rFonts w:hint="eastAsia"/>
        </w:rPr>
        <w:t>правовых</w:t>
      </w:r>
      <w:r>
        <w:t></w:t>
      </w:r>
      <w:r>
        <w:rPr>
          <w:rFonts w:hint="eastAsia"/>
        </w:rPr>
        <w:t>основ</w:t>
      </w:r>
      <w:r>
        <w:t></w:t>
      </w:r>
      <w:r>
        <w:rPr>
          <w:rFonts w:hint="eastAsia"/>
        </w:rPr>
        <w:t>страхования</w:t>
      </w:r>
      <w:r>
        <w:t></w:t>
      </w:r>
      <w:r>
        <w:rPr>
          <w:rFonts w:hint="eastAsia"/>
        </w:rPr>
        <w:t>от</w:t>
      </w:r>
      <w:r>
        <w:t></w:t>
      </w:r>
      <w:r>
        <w:rPr>
          <w:rFonts w:hint="eastAsia"/>
        </w:rPr>
        <w:t>несчастных</w:t>
      </w:r>
      <w:r>
        <w:t></w:t>
      </w:r>
      <w:r>
        <w:rPr>
          <w:rFonts w:hint="eastAsia"/>
        </w:rPr>
        <w:t>случаев</w:t>
      </w:r>
      <w:r>
        <w:t></w:t>
      </w:r>
    </w:p>
    <w:p w:rsidR="00853E00" w:rsidRDefault="00853E00" w:rsidP="00853E00">
      <w:r>
        <w:t></w:t>
      </w:r>
      <w:r>
        <w:t></w:t>
      </w:r>
      <w:r>
        <w:t></w:t>
      </w:r>
      <w:r>
        <w:rPr>
          <w:rFonts w:hint="eastAsia"/>
        </w:rPr>
        <w:t>На</w:t>
      </w:r>
      <w:r>
        <w:t></w:t>
      </w:r>
      <w:r>
        <w:rPr>
          <w:rFonts w:hint="eastAsia"/>
        </w:rPr>
        <w:t>основании</w:t>
      </w:r>
      <w:r>
        <w:t></w:t>
      </w:r>
      <w:r>
        <w:rPr>
          <w:rFonts w:hint="eastAsia"/>
        </w:rPr>
        <w:t>исследования</w:t>
      </w:r>
      <w:r>
        <w:t></w:t>
      </w:r>
      <w:r>
        <w:rPr>
          <w:rFonts w:hint="eastAsia"/>
        </w:rPr>
        <w:t>природы</w:t>
      </w:r>
      <w:r>
        <w:t></w:t>
      </w:r>
      <w:r>
        <w:rPr>
          <w:rFonts w:hint="eastAsia"/>
        </w:rPr>
        <w:t>страхового</w:t>
      </w:r>
      <w:r>
        <w:t></w:t>
      </w:r>
      <w:r>
        <w:rPr>
          <w:rFonts w:hint="eastAsia"/>
        </w:rPr>
        <w:t>интереса</w:t>
      </w:r>
      <w:r>
        <w:t></w:t>
      </w:r>
      <w:r>
        <w:rPr>
          <w:rFonts w:hint="eastAsia"/>
        </w:rPr>
        <w:t>при</w:t>
      </w:r>
      <w:r>
        <w:t></w:t>
      </w:r>
      <w:r>
        <w:rPr>
          <w:rFonts w:hint="eastAsia"/>
        </w:rPr>
        <w:t>имущественном</w:t>
      </w:r>
      <w:r>
        <w:t></w:t>
      </w:r>
      <w:r>
        <w:rPr>
          <w:rFonts w:hint="eastAsia"/>
        </w:rPr>
        <w:t>и</w:t>
      </w:r>
      <w:r>
        <w:t></w:t>
      </w:r>
      <w:r>
        <w:rPr>
          <w:rFonts w:hint="eastAsia"/>
        </w:rPr>
        <w:t>личном</w:t>
      </w:r>
      <w:r>
        <w:t></w:t>
      </w:r>
      <w:r>
        <w:rPr>
          <w:rFonts w:hint="eastAsia"/>
        </w:rPr>
        <w:t>страховании</w:t>
      </w:r>
      <w:r>
        <w:t></w:t>
      </w:r>
      <w:r>
        <w:t></w:t>
      </w:r>
      <w:r>
        <w:rPr>
          <w:rFonts w:hint="eastAsia"/>
        </w:rPr>
        <w:t>автор</w:t>
      </w:r>
      <w:r>
        <w:t></w:t>
      </w:r>
      <w:r>
        <w:rPr>
          <w:rFonts w:hint="eastAsia"/>
        </w:rPr>
        <w:t>пришел</w:t>
      </w:r>
      <w:r>
        <w:t></w:t>
      </w:r>
      <w:r>
        <w:rPr>
          <w:rFonts w:hint="eastAsia"/>
        </w:rPr>
        <w:t>к</w:t>
      </w:r>
      <w:r>
        <w:t></w:t>
      </w:r>
      <w:r>
        <w:rPr>
          <w:rFonts w:hint="eastAsia"/>
        </w:rPr>
        <w:t>выводу</w:t>
      </w:r>
      <w:r>
        <w:t></w:t>
      </w:r>
      <w:r>
        <w:t></w:t>
      </w:r>
      <w:r>
        <w:rPr>
          <w:rFonts w:hint="eastAsia"/>
        </w:rPr>
        <w:t>что</w:t>
      </w:r>
      <w:r>
        <w:t></w:t>
      </w:r>
      <w:r>
        <w:rPr>
          <w:rFonts w:hint="eastAsia"/>
        </w:rPr>
        <w:t>применительно</w:t>
      </w:r>
      <w:r>
        <w:t></w:t>
      </w:r>
      <w:r>
        <w:rPr>
          <w:rFonts w:hint="eastAsia"/>
        </w:rPr>
        <w:t>к</w:t>
      </w:r>
      <w:r>
        <w:t></w:t>
      </w:r>
      <w:r>
        <w:rPr>
          <w:rFonts w:hint="eastAsia"/>
        </w:rPr>
        <w:t>страхованию</w:t>
      </w:r>
      <w:r>
        <w:t></w:t>
      </w:r>
      <w:r>
        <w:rPr>
          <w:rFonts w:hint="eastAsia"/>
        </w:rPr>
        <w:t>от</w:t>
      </w:r>
      <w:r>
        <w:t></w:t>
      </w:r>
      <w:r>
        <w:rPr>
          <w:rFonts w:hint="eastAsia"/>
        </w:rPr>
        <w:t>травматизма</w:t>
      </w:r>
      <w:r>
        <w:t></w:t>
      </w:r>
      <w:r>
        <w:rPr>
          <w:rFonts w:hint="eastAsia"/>
        </w:rPr>
        <w:t>и</w:t>
      </w:r>
      <w:r>
        <w:t></w:t>
      </w:r>
      <w:r>
        <w:rPr>
          <w:rFonts w:hint="eastAsia"/>
        </w:rPr>
        <w:t>несчастных</w:t>
      </w:r>
      <w:r>
        <w:t></w:t>
      </w:r>
      <w:r>
        <w:rPr>
          <w:rFonts w:hint="eastAsia"/>
        </w:rPr>
        <w:t>случаев</w:t>
      </w:r>
      <w:r>
        <w:t></w:t>
      </w:r>
      <w:r>
        <w:rPr>
          <w:rFonts w:hint="eastAsia"/>
        </w:rPr>
        <w:t>социально</w:t>
      </w:r>
      <w:r>
        <w:t></w:t>
      </w:r>
      <w:r>
        <w:rPr>
          <w:rFonts w:hint="eastAsia"/>
        </w:rPr>
        <w:t>экономическая</w:t>
      </w:r>
      <w:r>
        <w:t></w:t>
      </w:r>
      <w:r>
        <w:rPr>
          <w:rFonts w:hint="eastAsia"/>
        </w:rPr>
        <w:t>определенность</w:t>
      </w:r>
      <w:r>
        <w:t></w:t>
      </w:r>
      <w:r>
        <w:rPr>
          <w:rFonts w:hint="eastAsia"/>
        </w:rPr>
        <w:t>категории</w:t>
      </w:r>
      <w:r>
        <w:t></w:t>
      </w:r>
      <w:r>
        <w:t></w:t>
      </w:r>
      <w:r>
        <w:rPr>
          <w:rFonts w:hint="eastAsia"/>
        </w:rPr>
        <w:t>страховой</w:t>
      </w:r>
      <w:r>
        <w:t></w:t>
      </w:r>
      <w:r>
        <w:rPr>
          <w:rFonts w:hint="eastAsia"/>
        </w:rPr>
        <w:t>интерес</w:t>
      </w:r>
      <w:r>
        <w:t></w:t>
      </w:r>
      <w:r>
        <w:t></w:t>
      </w:r>
      <w:r>
        <w:rPr>
          <w:rFonts w:hint="eastAsia"/>
        </w:rPr>
        <w:t>имеет</w:t>
      </w:r>
      <w:r>
        <w:t></w:t>
      </w:r>
      <w:r>
        <w:rPr>
          <w:rFonts w:hint="eastAsia"/>
        </w:rPr>
        <w:t>свои</w:t>
      </w:r>
      <w:r>
        <w:t></w:t>
      </w:r>
      <w:r>
        <w:rPr>
          <w:rFonts w:hint="eastAsia"/>
        </w:rPr>
        <w:t>конкретные</w:t>
      </w:r>
      <w:r>
        <w:t></w:t>
      </w:r>
      <w:r>
        <w:rPr>
          <w:rFonts w:hint="eastAsia"/>
        </w:rPr>
        <w:t>отличительные</w:t>
      </w:r>
      <w:r>
        <w:t></w:t>
      </w:r>
      <w:r>
        <w:rPr>
          <w:rFonts w:hint="eastAsia"/>
        </w:rPr>
        <w:t>особенности</w:t>
      </w:r>
      <w:r>
        <w:t></w:t>
      </w:r>
      <w:r>
        <w:t></w:t>
      </w:r>
      <w:r>
        <w:rPr>
          <w:rFonts w:hint="eastAsia"/>
        </w:rPr>
        <w:t>Предложено</w:t>
      </w:r>
      <w:r>
        <w:t></w:t>
      </w:r>
      <w:r>
        <w:rPr>
          <w:rFonts w:hint="eastAsia"/>
        </w:rPr>
        <w:t>внести</w:t>
      </w:r>
      <w:r>
        <w:t></w:t>
      </w:r>
      <w:r>
        <w:rPr>
          <w:rFonts w:hint="eastAsia"/>
        </w:rPr>
        <w:t>некоторые</w:t>
      </w:r>
      <w:r>
        <w:t></w:t>
      </w:r>
      <w:r>
        <w:rPr>
          <w:rFonts w:hint="eastAsia"/>
        </w:rPr>
        <w:t>уточнения</w:t>
      </w:r>
      <w:r>
        <w:t></w:t>
      </w:r>
      <w:r>
        <w:rPr>
          <w:rFonts w:hint="eastAsia"/>
        </w:rPr>
        <w:t>в</w:t>
      </w:r>
      <w:r>
        <w:t></w:t>
      </w:r>
      <w:r>
        <w:rPr>
          <w:rFonts w:hint="eastAsia"/>
        </w:rPr>
        <w:t>понимание</w:t>
      </w:r>
      <w:r>
        <w:t></w:t>
      </w:r>
      <w:r>
        <w:rPr>
          <w:rFonts w:hint="eastAsia"/>
        </w:rPr>
        <w:t>различий</w:t>
      </w:r>
      <w:r>
        <w:t></w:t>
      </w:r>
      <w:r>
        <w:rPr>
          <w:rFonts w:hint="eastAsia"/>
        </w:rPr>
        <w:t>страхового</w:t>
      </w:r>
      <w:r>
        <w:t></w:t>
      </w:r>
      <w:r>
        <w:rPr>
          <w:rFonts w:hint="eastAsia"/>
        </w:rPr>
        <w:t>интереса</w:t>
      </w:r>
      <w:r>
        <w:t></w:t>
      </w:r>
      <w:r>
        <w:rPr>
          <w:rFonts w:hint="eastAsia"/>
        </w:rPr>
        <w:t>при</w:t>
      </w:r>
      <w:r>
        <w:t></w:t>
      </w:r>
      <w:r>
        <w:rPr>
          <w:rFonts w:hint="eastAsia"/>
        </w:rPr>
        <w:t>личном</w:t>
      </w:r>
      <w:r>
        <w:t></w:t>
      </w:r>
      <w:r>
        <w:rPr>
          <w:rFonts w:hint="eastAsia"/>
        </w:rPr>
        <w:t>и</w:t>
      </w:r>
      <w:r>
        <w:t></w:t>
      </w:r>
      <w:r>
        <w:rPr>
          <w:rFonts w:hint="eastAsia"/>
        </w:rPr>
        <w:t>имущественном</w:t>
      </w:r>
      <w:r>
        <w:t></w:t>
      </w:r>
      <w:r>
        <w:rPr>
          <w:rFonts w:hint="eastAsia"/>
        </w:rPr>
        <w:t>страховании</w:t>
      </w:r>
      <w:r>
        <w:t></w:t>
      </w:r>
      <w:r>
        <w:t></w:t>
      </w:r>
      <w:r>
        <w:rPr>
          <w:rFonts w:hint="eastAsia"/>
        </w:rPr>
        <w:t>Автором</w:t>
      </w:r>
      <w:r>
        <w:t></w:t>
      </w:r>
      <w:r>
        <w:rPr>
          <w:rFonts w:hint="eastAsia"/>
        </w:rPr>
        <w:t>доказано</w:t>
      </w:r>
      <w:r>
        <w:t></w:t>
      </w:r>
      <w:r>
        <w:t></w:t>
      </w:r>
      <w:r>
        <w:rPr>
          <w:rFonts w:hint="eastAsia"/>
        </w:rPr>
        <w:t>что</w:t>
      </w:r>
      <w:r>
        <w:t></w:t>
      </w:r>
      <w:r>
        <w:rPr>
          <w:rFonts w:hint="eastAsia"/>
        </w:rPr>
        <w:t>в</w:t>
      </w:r>
      <w:r>
        <w:t></w:t>
      </w:r>
      <w:r>
        <w:rPr>
          <w:rFonts w:hint="eastAsia"/>
        </w:rPr>
        <w:t>рамках</w:t>
      </w:r>
      <w:r>
        <w:t></w:t>
      </w:r>
      <w:r>
        <w:rPr>
          <w:rFonts w:hint="eastAsia"/>
        </w:rPr>
        <w:t>страхования</w:t>
      </w:r>
      <w:r>
        <w:t></w:t>
      </w:r>
      <w:r>
        <w:rPr>
          <w:rFonts w:hint="eastAsia"/>
        </w:rPr>
        <w:t>от</w:t>
      </w:r>
      <w:r>
        <w:t></w:t>
      </w:r>
      <w:r>
        <w:rPr>
          <w:rFonts w:hint="eastAsia"/>
        </w:rPr>
        <w:t>травматизма</w:t>
      </w:r>
      <w:r>
        <w:t></w:t>
      </w:r>
      <w:r>
        <w:rPr>
          <w:rFonts w:hint="eastAsia"/>
        </w:rPr>
        <w:t>и</w:t>
      </w:r>
      <w:r>
        <w:t></w:t>
      </w:r>
      <w:r>
        <w:rPr>
          <w:rFonts w:hint="eastAsia"/>
        </w:rPr>
        <w:t>несчастных</w:t>
      </w:r>
      <w:r>
        <w:t></w:t>
      </w:r>
      <w:r>
        <w:rPr>
          <w:rFonts w:hint="eastAsia"/>
        </w:rPr>
        <w:t>случаев</w:t>
      </w:r>
      <w:r>
        <w:t></w:t>
      </w:r>
      <w:r>
        <w:rPr>
          <w:rFonts w:hint="eastAsia"/>
        </w:rPr>
        <w:t>не</w:t>
      </w:r>
      <w:r>
        <w:t></w:t>
      </w:r>
      <w:r>
        <w:rPr>
          <w:rFonts w:hint="eastAsia"/>
        </w:rPr>
        <w:t>только</w:t>
      </w:r>
      <w:r>
        <w:t></w:t>
      </w:r>
      <w:r>
        <w:rPr>
          <w:rFonts w:hint="eastAsia"/>
        </w:rPr>
        <w:t>возможно</w:t>
      </w:r>
      <w:r>
        <w:t></w:t>
      </w:r>
      <w:r>
        <w:t></w:t>
      </w:r>
      <w:r>
        <w:rPr>
          <w:rFonts w:hint="eastAsia"/>
        </w:rPr>
        <w:t>но</w:t>
      </w:r>
      <w:r>
        <w:t></w:t>
      </w:r>
      <w:r>
        <w:rPr>
          <w:rFonts w:hint="eastAsia"/>
        </w:rPr>
        <w:t>и</w:t>
      </w:r>
      <w:r>
        <w:t></w:t>
      </w:r>
      <w:r>
        <w:rPr>
          <w:rFonts w:hint="eastAsia"/>
        </w:rPr>
        <w:t>необходимо</w:t>
      </w:r>
      <w:r>
        <w:t></w:t>
      </w:r>
      <w:r>
        <w:rPr>
          <w:rFonts w:hint="eastAsia"/>
        </w:rPr>
        <w:t>выделять</w:t>
      </w:r>
      <w:r>
        <w:t></w:t>
      </w:r>
      <w:r>
        <w:rPr>
          <w:rFonts w:hint="eastAsia"/>
        </w:rPr>
        <w:t>категорию</w:t>
      </w:r>
      <w:r>
        <w:t></w:t>
      </w:r>
      <w:r>
        <w:rPr>
          <w:rFonts w:hint="eastAsia"/>
        </w:rPr>
        <w:t>страхового</w:t>
      </w:r>
      <w:r>
        <w:t></w:t>
      </w:r>
      <w:r>
        <w:rPr>
          <w:rFonts w:hint="eastAsia"/>
        </w:rPr>
        <w:t>интереса</w:t>
      </w:r>
      <w:r>
        <w:t></w:t>
      </w:r>
      <w:r>
        <w:rPr>
          <w:rFonts w:hint="eastAsia"/>
        </w:rPr>
        <w:t>и</w:t>
      </w:r>
      <w:r>
        <w:t></w:t>
      </w:r>
      <w:r>
        <w:rPr>
          <w:rFonts w:hint="eastAsia"/>
        </w:rPr>
        <w:t>обеспечивать</w:t>
      </w:r>
      <w:r>
        <w:t></w:t>
      </w:r>
      <w:r>
        <w:rPr>
          <w:rFonts w:hint="eastAsia"/>
        </w:rPr>
        <w:t>согласованность</w:t>
      </w:r>
      <w:r>
        <w:t></w:t>
      </w:r>
      <w:r>
        <w:rPr>
          <w:rFonts w:hint="eastAsia"/>
        </w:rPr>
        <w:t>страховых</w:t>
      </w:r>
      <w:r>
        <w:t></w:t>
      </w:r>
      <w:r>
        <w:rPr>
          <w:rFonts w:hint="eastAsia"/>
        </w:rPr>
        <w:t>интересов</w:t>
      </w:r>
      <w:r>
        <w:t></w:t>
      </w:r>
      <w:r>
        <w:rPr>
          <w:rFonts w:hint="eastAsia"/>
        </w:rPr>
        <w:t>всех</w:t>
      </w:r>
      <w:r>
        <w:t></w:t>
      </w:r>
      <w:r>
        <w:rPr>
          <w:rFonts w:hint="eastAsia"/>
        </w:rPr>
        <w:t>субъектов</w:t>
      </w:r>
      <w:r>
        <w:t></w:t>
      </w:r>
      <w:r>
        <w:rPr>
          <w:rFonts w:hint="eastAsia"/>
        </w:rPr>
        <w:t>экономических</w:t>
      </w:r>
      <w:r>
        <w:t></w:t>
      </w:r>
      <w:r>
        <w:rPr>
          <w:rFonts w:hint="eastAsia"/>
        </w:rPr>
        <w:t>отношений</w:t>
      </w:r>
      <w:r>
        <w:t></w:t>
      </w:r>
      <w:r>
        <w:t></w:t>
      </w:r>
      <w:r>
        <w:rPr>
          <w:rFonts w:hint="eastAsia"/>
        </w:rPr>
        <w:t>возникающих</w:t>
      </w:r>
      <w:r>
        <w:t></w:t>
      </w:r>
      <w:r>
        <w:rPr>
          <w:rFonts w:hint="eastAsia"/>
        </w:rPr>
        <w:t>в</w:t>
      </w:r>
      <w:r>
        <w:t></w:t>
      </w:r>
      <w:r>
        <w:rPr>
          <w:rFonts w:hint="eastAsia"/>
        </w:rPr>
        <w:t>этом</w:t>
      </w:r>
      <w:r>
        <w:t></w:t>
      </w:r>
      <w:r>
        <w:rPr>
          <w:rFonts w:hint="eastAsia"/>
        </w:rPr>
        <w:t>случае</w:t>
      </w:r>
      <w:r>
        <w:t></w:t>
      </w:r>
      <w:r>
        <w:t></w:t>
      </w:r>
      <w:r>
        <w:rPr>
          <w:rFonts w:hint="eastAsia"/>
        </w:rPr>
        <w:t>государства</w:t>
      </w:r>
      <w:r>
        <w:t></w:t>
      </w:r>
      <w:r>
        <w:t></w:t>
      </w:r>
      <w:r>
        <w:rPr>
          <w:rFonts w:hint="eastAsia"/>
        </w:rPr>
        <w:t>хозяйствующего</w:t>
      </w:r>
      <w:r>
        <w:t></w:t>
      </w:r>
      <w:r>
        <w:rPr>
          <w:rFonts w:hint="eastAsia"/>
        </w:rPr>
        <w:t>субъекта</w:t>
      </w:r>
      <w:r>
        <w:t></w:t>
      </w:r>
      <w:r>
        <w:t></w:t>
      </w:r>
      <w:r>
        <w:rPr>
          <w:rFonts w:hint="eastAsia"/>
        </w:rPr>
        <w:t>граждан</w:t>
      </w:r>
      <w:r>
        <w:t></w:t>
      </w:r>
      <w:r>
        <w:t></w:t>
      </w:r>
      <w:r>
        <w:rPr>
          <w:rFonts w:hint="eastAsia"/>
        </w:rPr>
        <w:t>стра</w:t>
      </w:r>
      <w:r>
        <w:rPr>
          <w:rFonts w:hint="eastAsia"/>
        </w:rPr>
        <w:lastRenderedPageBreak/>
        <w:t>ховой</w:t>
      </w:r>
      <w:r>
        <w:t></w:t>
      </w:r>
      <w:r>
        <w:rPr>
          <w:rFonts w:hint="eastAsia"/>
        </w:rPr>
        <w:t>компании</w:t>
      </w:r>
      <w:r>
        <w:t></w:t>
      </w:r>
      <w:r>
        <w:t></w:t>
      </w:r>
      <w:r>
        <w:rPr>
          <w:rFonts w:hint="eastAsia"/>
        </w:rPr>
        <w:t>лечебного</w:t>
      </w:r>
      <w:r>
        <w:t></w:t>
      </w:r>
      <w:r>
        <w:rPr>
          <w:rFonts w:hint="eastAsia"/>
        </w:rPr>
        <w:t>учреждения</w:t>
      </w:r>
      <w:r>
        <w:t></w:t>
      </w:r>
    </w:p>
    <w:p w:rsidR="00853E00" w:rsidRDefault="00853E00" w:rsidP="00853E00">
      <w:r>
        <w:t></w:t>
      </w:r>
      <w:r>
        <w:t></w:t>
      </w:r>
      <w:r>
        <w:t></w:t>
      </w:r>
      <w:r>
        <w:rPr>
          <w:rFonts w:hint="eastAsia"/>
        </w:rPr>
        <w:t>В</w:t>
      </w:r>
      <w:r>
        <w:t></w:t>
      </w:r>
      <w:r>
        <w:rPr>
          <w:rFonts w:hint="eastAsia"/>
        </w:rPr>
        <w:t>качестве</w:t>
      </w:r>
      <w:r>
        <w:t></w:t>
      </w:r>
      <w:r>
        <w:rPr>
          <w:rFonts w:hint="eastAsia"/>
        </w:rPr>
        <w:t>меры</w:t>
      </w:r>
      <w:r>
        <w:t></w:t>
      </w:r>
      <w:r>
        <w:rPr>
          <w:rFonts w:hint="eastAsia"/>
        </w:rPr>
        <w:t>по</w:t>
      </w:r>
      <w:r>
        <w:t></w:t>
      </w:r>
      <w:r>
        <w:rPr>
          <w:rFonts w:hint="eastAsia"/>
        </w:rPr>
        <w:t>выводу</w:t>
      </w:r>
      <w:r>
        <w:t></w:t>
      </w:r>
      <w:r>
        <w:rPr>
          <w:rFonts w:hint="eastAsia"/>
        </w:rPr>
        <w:t>системы</w:t>
      </w:r>
      <w:r>
        <w:t></w:t>
      </w:r>
      <w:r>
        <w:rPr>
          <w:rFonts w:hint="eastAsia"/>
        </w:rPr>
        <w:t>здравоохранения</w:t>
      </w:r>
      <w:r>
        <w:t></w:t>
      </w:r>
      <w:r>
        <w:rPr>
          <w:rFonts w:hint="eastAsia"/>
        </w:rPr>
        <w:t>из</w:t>
      </w:r>
      <w:r>
        <w:t></w:t>
      </w:r>
      <w:r>
        <w:rPr>
          <w:rFonts w:hint="eastAsia"/>
        </w:rPr>
        <w:t>кризиса</w:t>
      </w:r>
      <w:r>
        <w:t></w:t>
      </w:r>
      <w:r>
        <w:rPr>
          <w:rFonts w:hint="eastAsia"/>
        </w:rPr>
        <w:t>предлагается</w:t>
      </w:r>
      <w:r>
        <w:t></w:t>
      </w:r>
      <w:r>
        <w:rPr>
          <w:rFonts w:hint="eastAsia"/>
        </w:rPr>
        <w:t>внедрение</w:t>
      </w:r>
      <w:r>
        <w:t></w:t>
      </w:r>
      <w:r>
        <w:rPr>
          <w:rFonts w:hint="eastAsia"/>
        </w:rPr>
        <w:t>смешанной</w:t>
      </w:r>
      <w:r>
        <w:t></w:t>
      </w:r>
      <w:r>
        <w:rPr>
          <w:rFonts w:hint="eastAsia"/>
        </w:rPr>
        <w:t>бюджетно</w:t>
      </w:r>
      <w:r>
        <w:t></w:t>
      </w:r>
      <w:r>
        <w:rPr>
          <w:rFonts w:hint="eastAsia"/>
        </w:rPr>
        <w:t>страховой</w:t>
      </w:r>
      <w:r>
        <w:t></w:t>
      </w:r>
      <w:r>
        <w:rPr>
          <w:rFonts w:hint="eastAsia"/>
        </w:rPr>
        <w:t>системы</w:t>
      </w:r>
      <w:r>
        <w:t></w:t>
      </w:r>
      <w:r>
        <w:rPr>
          <w:rFonts w:hint="eastAsia"/>
        </w:rPr>
        <w:t>финансирования</w:t>
      </w:r>
      <w:r>
        <w:t></w:t>
      </w:r>
      <w:r>
        <w:rPr>
          <w:rFonts w:hint="eastAsia"/>
        </w:rPr>
        <w:t>лечебных</w:t>
      </w:r>
      <w:r>
        <w:t></w:t>
      </w:r>
      <w:r>
        <w:rPr>
          <w:rFonts w:hint="eastAsia"/>
        </w:rPr>
        <w:t>учреждений</w:t>
      </w:r>
      <w:r>
        <w:t></w:t>
      </w:r>
      <w:r>
        <w:t></w:t>
      </w:r>
      <w:r>
        <w:rPr>
          <w:rFonts w:hint="eastAsia"/>
        </w:rPr>
        <w:t>суть</w:t>
      </w:r>
      <w:r>
        <w:t></w:t>
      </w:r>
      <w:r>
        <w:rPr>
          <w:rFonts w:hint="eastAsia"/>
        </w:rPr>
        <w:t>которой</w:t>
      </w:r>
      <w:r>
        <w:t></w:t>
      </w:r>
      <w:r>
        <w:rPr>
          <w:rFonts w:hint="eastAsia"/>
        </w:rPr>
        <w:t>состоит</w:t>
      </w:r>
      <w:r>
        <w:t></w:t>
      </w:r>
      <w:r>
        <w:rPr>
          <w:rFonts w:hint="eastAsia"/>
        </w:rPr>
        <w:t>в</w:t>
      </w:r>
      <w:r>
        <w:t></w:t>
      </w:r>
      <w:r>
        <w:rPr>
          <w:rFonts w:hint="eastAsia"/>
        </w:rPr>
        <w:t>формировании</w:t>
      </w:r>
      <w:r>
        <w:t></w:t>
      </w:r>
      <w:r>
        <w:rPr>
          <w:rFonts w:hint="eastAsia"/>
        </w:rPr>
        <w:t>субвенциальных</w:t>
      </w:r>
      <w:r>
        <w:t></w:t>
      </w:r>
      <w:r>
        <w:rPr>
          <w:rFonts w:hint="eastAsia"/>
        </w:rPr>
        <w:t>страховых</w:t>
      </w:r>
      <w:r>
        <w:t></w:t>
      </w:r>
      <w:r>
        <w:rPr>
          <w:rFonts w:hint="eastAsia"/>
        </w:rPr>
        <w:t>фондов</w:t>
      </w:r>
      <w:r>
        <w:t></w:t>
      </w:r>
      <w:r>
        <w:rPr>
          <w:rFonts w:hint="eastAsia"/>
        </w:rPr>
        <w:t>для</w:t>
      </w:r>
      <w:r>
        <w:t></w:t>
      </w:r>
      <w:r>
        <w:rPr>
          <w:rFonts w:hint="eastAsia"/>
        </w:rPr>
        <w:t>компенсации</w:t>
      </w:r>
      <w:r>
        <w:t></w:t>
      </w:r>
      <w:r>
        <w:rPr>
          <w:rFonts w:hint="eastAsia"/>
        </w:rPr>
        <w:t>затрат</w:t>
      </w:r>
      <w:r>
        <w:t></w:t>
      </w:r>
      <w:r>
        <w:rPr>
          <w:rFonts w:hint="eastAsia"/>
        </w:rPr>
        <w:t>лечебных</w:t>
      </w:r>
      <w:r>
        <w:t></w:t>
      </w:r>
      <w:r>
        <w:rPr>
          <w:rFonts w:hint="eastAsia"/>
        </w:rPr>
        <w:t>учреждений</w:t>
      </w:r>
      <w:r>
        <w:t></w:t>
      </w:r>
      <w:r>
        <w:t></w:t>
      </w:r>
      <w:r>
        <w:rPr>
          <w:rFonts w:hint="eastAsia"/>
        </w:rPr>
        <w:t>причем</w:t>
      </w:r>
      <w:r>
        <w:t></w:t>
      </w:r>
      <w:r>
        <w:rPr>
          <w:rFonts w:hint="eastAsia"/>
        </w:rPr>
        <w:t>компенсации</w:t>
      </w:r>
      <w:r>
        <w:t></w:t>
      </w:r>
      <w:r>
        <w:rPr>
          <w:rFonts w:hint="eastAsia"/>
        </w:rPr>
        <w:t>подлежит</w:t>
      </w:r>
      <w:r>
        <w:t></w:t>
      </w:r>
      <w:r>
        <w:rPr>
          <w:rFonts w:hint="eastAsia"/>
        </w:rPr>
        <w:t>разница</w:t>
      </w:r>
      <w:r>
        <w:t></w:t>
      </w:r>
      <w:r>
        <w:rPr>
          <w:rFonts w:hint="eastAsia"/>
        </w:rPr>
        <w:t>между</w:t>
      </w:r>
      <w:r>
        <w:t></w:t>
      </w:r>
      <w:r>
        <w:rPr>
          <w:rFonts w:hint="eastAsia"/>
        </w:rPr>
        <w:t>необходимым</w:t>
      </w:r>
      <w:r>
        <w:t></w:t>
      </w:r>
      <w:r>
        <w:rPr>
          <w:rFonts w:hint="eastAsia"/>
        </w:rPr>
        <w:t>объемом</w:t>
      </w:r>
      <w:r>
        <w:t></w:t>
      </w:r>
      <w:r>
        <w:rPr>
          <w:rFonts w:hint="eastAsia"/>
        </w:rPr>
        <w:t>финансирования</w:t>
      </w:r>
      <w:r>
        <w:t></w:t>
      </w:r>
      <w:r>
        <w:t></w:t>
      </w:r>
      <w:r>
        <w:rPr>
          <w:rFonts w:hint="eastAsia"/>
        </w:rPr>
        <w:t>определенным</w:t>
      </w:r>
      <w:r>
        <w:t></w:t>
      </w:r>
      <w:r>
        <w:rPr>
          <w:rFonts w:hint="eastAsia"/>
        </w:rPr>
        <w:t>исходя</w:t>
      </w:r>
      <w:r>
        <w:t></w:t>
      </w:r>
      <w:r>
        <w:rPr>
          <w:rFonts w:hint="eastAsia"/>
        </w:rPr>
        <w:t>из</w:t>
      </w:r>
      <w:r>
        <w:t></w:t>
      </w:r>
      <w:r>
        <w:rPr>
          <w:rFonts w:hint="eastAsia"/>
        </w:rPr>
        <w:t>стандартных</w:t>
      </w:r>
      <w:r>
        <w:t></w:t>
      </w:r>
      <w:r>
        <w:rPr>
          <w:rFonts w:hint="eastAsia"/>
        </w:rPr>
        <w:t>схем</w:t>
      </w:r>
      <w:r>
        <w:t></w:t>
      </w:r>
      <w:r>
        <w:rPr>
          <w:rFonts w:hint="eastAsia"/>
        </w:rPr>
        <w:t>лечения</w:t>
      </w:r>
      <w:r>
        <w:t></w:t>
      </w:r>
      <w:r>
        <w:t></w:t>
      </w:r>
      <w:r>
        <w:rPr>
          <w:rFonts w:hint="eastAsia"/>
        </w:rPr>
        <w:t>необходимого</w:t>
      </w:r>
      <w:r>
        <w:t></w:t>
      </w:r>
      <w:r>
        <w:rPr>
          <w:rFonts w:hint="eastAsia"/>
        </w:rPr>
        <w:t>количества</w:t>
      </w:r>
      <w:r>
        <w:t></w:t>
      </w:r>
      <w:r>
        <w:rPr>
          <w:rFonts w:hint="eastAsia"/>
        </w:rPr>
        <w:t>медикаментов</w:t>
      </w:r>
      <w:r>
        <w:t></w:t>
      </w:r>
      <w:r>
        <w:t></w:t>
      </w:r>
      <w:r>
        <w:rPr>
          <w:rFonts w:hint="eastAsia"/>
        </w:rPr>
        <w:t>анализов</w:t>
      </w:r>
      <w:r>
        <w:t></w:t>
      </w:r>
      <w:r>
        <w:t></w:t>
      </w:r>
      <w:r>
        <w:rPr>
          <w:rFonts w:hint="eastAsia"/>
        </w:rPr>
        <w:t>аппаратурного</w:t>
      </w:r>
      <w:r>
        <w:t></w:t>
      </w:r>
      <w:r>
        <w:rPr>
          <w:rFonts w:hint="eastAsia"/>
        </w:rPr>
        <w:t>обследования</w:t>
      </w:r>
      <w:r>
        <w:t></w:t>
      </w:r>
      <w:r>
        <w:t></w:t>
      </w:r>
      <w:r>
        <w:rPr>
          <w:rFonts w:hint="eastAsia"/>
        </w:rPr>
        <w:t>прокалькулированных</w:t>
      </w:r>
      <w:r>
        <w:t></w:t>
      </w:r>
      <w:r>
        <w:rPr>
          <w:rFonts w:hint="eastAsia"/>
        </w:rPr>
        <w:t>по</w:t>
      </w:r>
      <w:r>
        <w:t></w:t>
      </w:r>
      <w:r>
        <w:rPr>
          <w:rFonts w:hint="eastAsia"/>
        </w:rPr>
        <w:t>рыночным</w:t>
      </w:r>
      <w:r>
        <w:t></w:t>
      </w:r>
      <w:r>
        <w:rPr>
          <w:rFonts w:hint="eastAsia"/>
        </w:rPr>
        <w:t>ценам</w:t>
      </w:r>
      <w:r>
        <w:t></w:t>
      </w:r>
      <w:r>
        <w:t></w:t>
      </w:r>
      <w:r>
        <w:rPr>
          <w:rFonts w:hint="eastAsia"/>
        </w:rPr>
        <w:t>и</w:t>
      </w:r>
      <w:r>
        <w:t></w:t>
      </w:r>
      <w:r>
        <w:rPr>
          <w:rFonts w:hint="eastAsia"/>
        </w:rPr>
        <w:t>существующим</w:t>
      </w:r>
      <w:r>
        <w:t></w:t>
      </w:r>
      <w:r>
        <w:rPr>
          <w:rFonts w:hint="eastAsia"/>
        </w:rPr>
        <w:t>объемом</w:t>
      </w:r>
      <w:r>
        <w:t></w:t>
      </w:r>
      <w:r>
        <w:rPr>
          <w:rFonts w:hint="eastAsia"/>
        </w:rPr>
        <w:t>бюджетного</w:t>
      </w:r>
      <w:r>
        <w:t></w:t>
      </w:r>
      <w:r>
        <w:rPr>
          <w:rFonts w:hint="eastAsia"/>
        </w:rPr>
        <w:t>финансирования</w:t>
      </w:r>
      <w:r>
        <w:t></w:t>
      </w:r>
      <w:r>
        <w:t></w:t>
      </w:r>
      <w:r>
        <w:rPr>
          <w:rFonts w:hint="eastAsia"/>
        </w:rPr>
        <w:t>в</w:t>
      </w:r>
      <w:r>
        <w:t></w:t>
      </w:r>
      <w:r>
        <w:rPr>
          <w:rFonts w:hint="eastAsia"/>
        </w:rPr>
        <w:t>качестве</w:t>
      </w:r>
      <w:r>
        <w:t></w:t>
      </w:r>
      <w:r>
        <w:rPr>
          <w:rFonts w:hint="eastAsia"/>
        </w:rPr>
        <w:t>фондодержателей</w:t>
      </w:r>
      <w:r>
        <w:t></w:t>
      </w:r>
      <w:r>
        <w:rPr>
          <w:rFonts w:hint="eastAsia"/>
        </w:rPr>
        <w:t>предложено</w:t>
      </w:r>
      <w:r>
        <w:t></w:t>
      </w:r>
      <w:r>
        <w:rPr>
          <w:rFonts w:hint="eastAsia"/>
        </w:rPr>
        <w:t>использовать</w:t>
      </w:r>
      <w:r>
        <w:t></w:t>
      </w:r>
      <w:r>
        <w:rPr>
          <w:rFonts w:hint="eastAsia"/>
        </w:rPr>
        <w:t>страховые</w:t>
      </w:r>
      <w:r>
        <w:t></w:t>
      </w:r>
      <w:r>
        <w:rPr>
          <w:rFonts w:hint="eastAsia"/>
        </w:rPr>
        <w:t>компании</w:t>
      </w:r>
      <w:r>
        <w:t></w:t>
      </w:r>
    </w:p>
    <w:p w:rsidR="00853E00" w:rsidRDefault="00853E00" w:rsidP="00853E00">
      <w:r>
        <w:t></w:t>
      </w:r>
      <w:r>
        <w:t></w:t>
      </w:r>
      <w:r>
        <w:t></w:t>
      </w:r>
      <w:r>
        <w:rPr>
          <w:rFonts w:hint="eastAsia"/>
        </w:rPr>
        <w:t>Автором</w:t>
      </w:r>
      <w:r>
        <w:t></w:t>
      </w:r>
      <w:r>
        <w:rPr>
          <w:rFonts w:hint="eastAsia"/>
        </w:rPr>
        <w:t>разработаны</w:t>
      </w:r>
      <w:r>
        <w:t></w:t>
      </w:r>
      <w:r>
        <w:rPr>
          <w:rFonts w:hint="eastAsia"/>
        </w:rPr>
        <w:t>методические</w:t>
      </w:r>
      <w:r>
        <w:t></w:t>
      </w:r>
      <w:r>
        <w:rPr>
          <w:rFonts w:hint="eastAsia"/>
        </w:rPr>
        <w:t>подходы</w:t>
      </w:r>
      <w:r>
        <w:t></w:t>
      </w:r>
      <w:r>
        <w:rPr>
          <w:rFonts w:hint="eastAsia"/>
        </w:rPr>
        <w:t>к</w:t>
      </w:r>
      <w:r>
        <w:t></w:t>
      </w:r>
      <w:r>
        <w:rPr>
          <w:rFonts w:hint="eastAsia"/>
        </w:rPr>
        <w:t>определению</w:t>
      </w:r>
      <w:r>
        <w:t></w:t>
      </w:r>
      <w:r>
        <w:rPr>
          <w:rFonts w:hint="eastAsia"/>
        </w:rPr>
        <w:t>размера</w:t>
      </w:r>
      <w:r>
        <w:t></w:t>
      </w:r>
      <w:r>
        <w:rPr>
          <w:rFonts w:hint="eastAsia"/>
        </w:rPr>
        <w:t>фонда</w:t>
      </w:r>
      <w:r>
        <w:t></w:t>
      </w:r>
      <w:r>
        <w:rPr>
          <w:rFonts w:hint="eastAsia"/>
        </w:rPr>
        <w:t>компенсации</w:t>
      </w:r>
      <w:r>
        <w:t></w:t>
      </w:r>
      <w:r>
        <w:rPr>
          <w:rFonts w:hint="eastAsia"/>
        </w:rPr>
        <w:t>затрат</w:t>
      </w:r>
      <w:r>
        <w:t></w:t>
      </w:r>
      <w:r>
        <w:t></w:t>
      </w:r>
      <w:r>
        <w:rPr>
          <w:rFonts w:hint="eastAsia"/>
        </w:rPr>
        <w:t>обусловленных</w:t>
      </w:r>
      <w:r>
        <w:t></w:t>
      </w:r>
      <w:r>
        <w:rPr>
          <w:rFonts w:hint="eastAsia"/>
        </w:rPr>
        <w:t>временной</w:t>
      </w:r>
      <w:r>
        <w:t></w:t>
      </w:r>
      <w:r>
        <w:rPr>
          <w:rFonts w:hint="eastAsia"/>
        </w:rPr>
        <w:t>потерей</w:t>
      </w:r>
      <w:r>
        <w:t></w:t>
      </w:r>
      <w:r>
        <w:rPr>
          <w:rFonts w:hint="eastAsia"/>
        </w:rPr>
        <w:t>трудоспособности</w:t>
      </w:r>
      <w:r>
        <w:t></w:t>
      </w:r>
      <w:r>
        <w:rPr>
          <w:rFonts w:hint="eastAsia"/>
        </w:rPr>
        <w:t>в</w:t>
      </w:r>
      <w:r>
        <w:t></w:t>
      </w:r>
      <w:r>
        <w:rPr>
          <w:rFonts w:hint="eastAsia"/>
        </w:rPr>
        <w:t>результате</w:t>
      </w:r>
      <w:r>
        <w:t></w:t>
      </w:r>
      <w:r>
        <w:rPr>
          <w:rFonts w:hint="eastAsia"/>
        </w:rPr>
        <w:t>дорожно</w:t>
      </w:r>
      <w:r>
        <w:t></w:t>
      </w:r>
      <w:r>
        <w:rPr>
          <w:rFonts w:hint="eastAsia"/>
        </w:rPr>
        <w:t>транспортного</w:t>
      </w:r>
      <w:r>
        <w:t></w:t>
      </w:r>
      <w:r>
        <w:rPr>
          <w:rFonts w:hint="eastAsia"/>
        </w:rPr>
        <w:t>и</w:t>
      </w:r>
      <w:r>
        <w:t></w:t>
      </w:r>
      <w:r>
        <w:rPr>
          <w:rFonts w:hint="eastAsia"/>
        </w:rPr>
        <w:t>производственного</w:t>
      </w:r>
      <w:r>
        <w:t></w:t>
      </w:r>
      <w:r>
        <w:rPr>
          <w:rFonts w:hint="eastAsia"/>
        </w:rPr>
        <w:t>травматизма</w:t>
      </w:r>
      <w:r>
        <w:t></w:t>
      </w:r>
      <w:r>
        <w:t></w:t>
      </w:r>
      <w:r>
        <w:rPr>
          <w:rFonts w:hint="eastAsia"/>
        </w:rPr>
        <w:t>по</w:t>
      </w:r>
      <w:r>
        <w:t></w:t>
      </w:r>
      <w:r>
        <w:rPr>
          <w:rFonts w:hint="eastAsia"/>
        </w:rPr>
        <w:t>населенному</w:t>
      </w:r>
      <w:r>
        <w:t></w:t>
      </w:r>
      <w:r>
        <w:rPr>
          <w:rFonts w:hint="eastAsia"/>
        </w:rPr>
        <w:t>пункту</w:t>
      </w:r>
      <w:r>
        <w:t></w:t>
      </w:r>
      <w:r>
        <w:rPr>
          <w:rFonts w:hint="eastAsia"/>
        </w:rPr>
        <w:t>в</w:t>
      </w:r>
      <w:r>
        <w:t></w:t>
      </w:r>
      <w:r>
        <w:rPr>
          <w:rFonts w:hint="eastAsia"/>
        </w:rPr>
        <w:t>целом</w:t>
      </w:r>
      <w:r>
        <w:t></w:t>
      </w:r>
      <w:r>
        <w:rPr>
          <w:rFonts w:hint="eastAsia"/>
        </w:rPr>
        <w:t>для</w:t>
      </w:r>
      <w:r>
        <w:t></w:t>
      </w:r>
      <w:r>
        <w:rPr>
          <w:rFonts w:hint="eastAsia"/>
        </w:rPr>
        <w:t>каждого</w:t>
      </w:r>
      <w:r>
        <w:t></w:t>
      </w:r>
      <w:r>
        <w:rPr>
          <w:rFonts w:hint="eastAsia"/>
        </w:rPr>
        <w:t>из</w:t>
      </w:r>
      <w:r>
        <w:t></w:t>
      </w:r>
      <w:r>
        <w:rPr>
          <w:rFonts w:hint="eastAsia"/>
        </w:rPr>
        <w:t>двух</w:t>
      </w:r>
      <w:r>
        <w:t></w:t>
      </w:r>
      <w:r>
        <w:rPr>
          <w:rFonts w:hint="eastAsia"/>
        </w:rPr>
        <w:t>альтернативных</w:t>
      </w:r>
      <w:r>
        <w:t></w:t>
      </w:r>
      <w:r>
        <w:rPr>
          <w:rFonts w:hint="eastAsia"/>
        </w:rPr>
        <w:t>случаев</w:t>
      </w:r>
      <w:r>
        <w:t></w:t>
      </w:r>
      <w:r>
        <w:t></w:t>
      </w:r>
      <w:r>
        <w:rPr>
          <w:rFonts w:hint="eastAsia"/>
        </w:rPr>
        <w:t>первичная</w:t>
      </w:r>
      <w:r>
        <w:t></w:t>
      </w:r>
      <w:r>
        <w:rPr>
          <w:rFonts w:hint="eastAsia"/>
        </w:rPr>
        <w:t>помощь</w:t>
      </w:r>
      <w:r>
        <w:t></w:t>
      </w:r>
      <w:r>
        <w:rPr>
          <w:rFonts w:hint="eastAsia"/>
        </w:rPr>
        <w:t>в</w:t>
      </w:r>
      <w:r>
        <w:t></w:t>
      </w:r>
      <w:r>
        <w:rPr>
          <w:rFonts w:hint="eastAsia"/>
        </w:rPr>
        <w:t>травматологическом</w:t>
      </w:r>
      <w:r>
        <w:t></w:t>
      </w:r>
      <w:r>
        <w:rPr>
          <w:rFonts w:hint="eastAsia"/>
        </w:rPr>
        <w:t>отделении</w:t>
      </w:r>
      <w:r>
        <w:t></w:t>
      </w:r>
      <w:r>
        <w:rPr>
          <w:rFonts w:hint="eastAsia"/>
        </w:rPr>
        <w:t>с</w:t>
      </w:r>
      <w:r>
        <w:t></w:t>
      </w:r>
      <w:r>
        <w:rPr>
          <w:rFonts w:hint="eastAsia"/>
        </w:rPr>
        <w:t>последующим</w:t>
      </w:r>
      <w:r>
        <w:t></w:t>
      </w:r>
      <w:r>
        <w:rPr>
          <w:rFonts w:hint="eastAsia"/>
        </w:rPr>
        <w:t>амбулаторным</w:t>
      </w:r>
      <w:r>
        <w:t></w:t>
      </w:r>
      <w:r>
        <w:rPr>
          <w:rFonts w:hint="eastAsia"/>
        </w:rPr>
        <w:t>лечением</w:t>
      </w:r>
      <w:r>
        <w:t></w:t>
      </w:r>
      <w:r>
        <w:rPr>
          <w:rFonts w:hint="eastAsia"/>
        </w:rPr>
        <w:t>и</w:t>
      </w:r>
      <w:r>
        <w:t></w:t>
      </w:r>
      <w:r>
        <w:rPr>
          <w:rFonts w:hint="eastAsia"/>
        </w:rPr>
        <w:t>первичная</w:t>
      </w:r>
      <w:r>
        <w:t></w:t>
      </w:r>
      <w:r>
        <w:rPr>
          <w:rFonts w:hint="eastAsia"/>
        </w:rPr>
        <w:t>помощь</w:t>
      </w:r>
      <w:r>
        <w:t></w:t>
      </w:r>
      <w:r>
        <w:rPr>
          <w:rFonts w:hint="eastAsia"/>
        </w:rPr>
        <w:t>в</w:t>
      </w:r>
      <w:r>
        <w:t></w:t>
      </w:r>
      <w:r>
        <w:rPr>
          <w:rFonts w:hint="eastAsia"/>
        </w:rPr>
        <w:t>травматологическом</w:t>
      </w:r>
      <w:r>
        <w:t></w:t>
      </w:r>
      <w:r>
        <w:rPr>
          <w:rFonts w:hint="eastAsia"/>
        </w:rPr>
        <w:t>отделении</w:t>
      </w:r>
      <w:r>
        <w:t></w:t>
      </w:r>
      <w:r>
        <w:rPr>
          <w:rFonts w:hint="eastAsia"/>
        </w:rPr>
        <w:t>с</w:t>
      </w:r>
      <w:r>
        <w:t></w:t>
      </w:r>
      <w:r>
        <w:rPr>
          <w:rFonts w:hint="eastAsia"/>
        </w:rPr>
        <w:t>последующим</w:t>
      </w:r>
      <w:r>
        <w:t></w:t>
      </w:r>
      <w:r>
        <w:rPr>
          <w:rFonts w:hint="eastAsia"/>
        </w:rPr>
        <w:t>стационарным</w:t>
      </w:r>
      <w:r>
        <w:t></w:t>
      </w:r>
      <w:r>
        <w:rPr>
          <w:rFonts w:hint="eastAsia"/>
        </w:rPr>
        <w:t>лечением</w:t>
      </w:r>
      <w:r>
        <w:t></w:t>
      </w:r>
    </w:p>
    <w:p w:rsidR="00853E00" w:rsidRPr="00853E00" w:rsidRDefault="00853E00" w:rsidP="00853E00">
      <w:r>
        <w:t></w:t>
      </w:r>
      <w:r>
        <w:t></w:t>
      </w:r>
      <w:r>
        <w:t></w:t>
      </w:r>
      <w:r>
        <w:rPr>
          <w:rFonts w:hint="eastAsia"/>
        </w:rPr>
        <w:t>В</w:t>
      </w:r>
      <w:r>
        <w:t></w:t>
      </w:r>
      <w:r>
        <w:rPr>
          <w:rFonts w:hint="eastAsia"/>
        </w:rPr>
        <w:t>работе</w:t>
      </w:r>
      <w:r>
        <w:t></w:t>
      </w:r>
      <w:r>
        <w:rPr>
          <w:rFonts w:hint="eastAsia"/>
        </w:rPr>
        <w:t>разработан</w:t>
      </w:r>
      <w:r>
        <w:t></w:t>
      </w:r>
      <w:r>
        <w:rPr>
          <w:rFonts w:hint="eastAsia"/>
        </w:rPr>
        <w:t>научно</w:t>
      </w:r>
      <w:r>
        <w:t></w:t>
      </w:r>
      <w:r>
        <w:rPr>
          <w:rFonts w:hint="eastAsia"/>
        </w:rPr>
        <w:t>методический</w:t>
      </w:r>
      <w:r>
        <w:t></w:t>
      </w:r>
      <w:r>
        <w:rPr>
          <w:rFonts w:hint="eastAsia"/>
        </w:rPr>
        <w:t>подход</w:t>
      </w:r>
      <w:r>
        <w:t></w:t>
      </w:r>
      <w:r>
        <w:rPr>
          <w:rFonts w:hint="eastAsia"/>
        </w:rPr>
        <w:t>к</w:t>
      </w:r>
      <w:r>
        <w:t></w:t>
      </w:r>
      <w:r>
        <w:rPr>
          <w:rFonts w:hint="eastAsia"/>
        </w:rPr>
        <w:t>расчету</w:t>
      </w:r>
      <w:r>
        <w:t></w:t>
      </w:r>
      <w:r>
        <w:rPr>
          <w:rFonts w:hint="eastAsia"/>
        </w:rPr>
        <w:t>двух</w:t>
      </w:r>
      <w:r>
        <w:t></w:t>
      </w:r>
      <w:r>
        <w:rPr>
          <w:rFonts w:hint="eastAsia"/>
        </w:rPr>
        <w:t>групп</w:t>
      </w:r>
      <w:r>
        <w:t></w:t>
      </w:r>
      <w:r>
        <w:t></w:t>
      </w:r>
      <w:r>
        <w:rPr>
          <w:rFonts w:hint="eastAsia"/>
        </w:rPr>
        <w:t>для</w:t>
      </w:r>
      <w:r>
        <w:t></w:t>
      </w:r>
      <w:r>
        <w:rPr>
          <w:rFonts w:hint="eastAsia"/>
        </w:rPr>
        <w:t>условий</w:t>
      </w:r>
      <w:r>
        <w:t></w:t>
      </w:r>
      <w:r>
        <w:rPr>
          <w:rFonts w:hint="eastAsia"/>
        </w:rPr>
        <w:t>амбулаторного</w:t>
      </w:r>
      <w:r>
        <w:t></w:t>
      </w:r>
      <w:r>
        <w:rPr>
          <w:rFonts w:hint="eastAsia"/>
        </w:rPr>
        <w:t>и</w:t>
      </w:r>
      <w:r>
        <w:t></w:t>
      </w:r>
      <w:r>
        <w:rPr>
          <w:rFonts w:hint="eastAsia"/>
        </w:rPr>
        <w:t>стационарного</w:t>
      </w:r>
      <w:r>
        <w:t></w:t>
      </w:r>
      <w:r>
        <w:rPr>
          <w:rFonts w:hint="eastAsia"/>
        </w:rPr>
        <w:t>лечения</w:t>
      </w:r>
      <w:r>
        <w:t></w:t>
      </w:r>
      <w:r>
        <w:t></w:t>
      </w:r>
      <w:r>
        <w:rPr>
          <w:rFonts w:hint="eastAsia"/>
        </w:rPr>
        <w:t>нетто</w:t>
      </w:r>
      <w:r>
        <w:t></w:t>
      </w:r>
      <w:r>
        <w:rPr>
          <w:rFonts w:hint="eastAsia"/>
        </w:rPr>
        <w:t>ставок</w:t>
      </w:r>
      <w:r>
        <w:t></w:t>
      </w:r>
      <w:r>
        <w:rPr>
          <w:rFonts w:hint="eastAsia"/>
        </w:rPr>
        <w:t>страховых</w:t>
      </w:r>
      <w:r>
        <w:t></w:t>
      </w:r>
      <w:r>
        <w:rPr>
          <w:rFonts w:hint="eastAsia"/>
        </w:rPr>
        <w:t>платежей</w:t>
      </w:r>
      <w:r>
        <w:t></w:t>
      </w:r>
      <w:r>
        <w:rPr>
          <w:rFonts w:hint="eastAsia"/>
        </w:rPr>
        <w:t>как</w:t>
      </w:r>
      <w:r>
        <w:t></w:t>
      </w:r>
      <w:r>
        <w:rPr>
          <w:rFonts w:hint="eastAsia"/>
        </w:rPr>
        <w:t>разового</w:t>
      </w:r>
      <w:r>
        <w:t></w:t>
      </w:r>
      <w:r>
        <w:rPr>
          <w:rFonts w:hint="eastAsia"/>
        </w:rPr>
        <w:t>платежа</w:t>
      </w:r>
      <w:r>
        <w:t></w:t>
      </w:r>
      <w:r>
        <w:rPr>
          <w:rFonts w:hint="eastAsia"/>
        </w:rPr>
        <w:t>в</w:t>
      </w:r>
      <w:r>
        <w:t></w:t>
      </w:r>
      <w:r>
        <w:rPr>
          <w:rFonts w:hint="eastAsia"/>
        </w:rPr>
        <w:t>расчете</w:t>
      </w:r>
      <w:r>
        <w:t></w:t>
      </w:r>
      <w:r>
        <w:rPr>
          <w:rFonts w:hint="eastAsia"/>
        </w:rPr>
        <w:t>на</w:t>
      </w:r>
      <w:r>
        <w:t></w:t>
      </w:r>
      <w:r>
        <w:rPr>
          <w:rFonts w:hint="eastAsia"/>
        </w:rPr>
        <w:t>определенную</w:t>
      </w:r>
      <w:r>
        <w:t></w:t>
      </w:r>
      <w:r>
        <w:rPr>
          <w:rFonts w:hint="eastAsia"/>
        </w:rPr>
        <w:t>стандартную</w:t>
      </w:r>
      <w:r>
        <w:t></w:t>
      </w:r>
      <w:r>
        <w:rPr>
          <w:rFonts w:hint="eastAsia"/>
        </w:rPr>
        <w:t>численность</w:t>
      </w:r>
      <w:r>
        <w:t></w:t>
      </w:r>
      <w:r>
        <w:rPr>
          <w:rFonts w:hint="eastAsia"/>
        </w:rPr>
        <w:t>населения</w:t>
      </w:r>
      <w:r>
        <w:t></w:t>
      </w:r>
      <w:r>
        <w:t></w:t>
      </w:r>
      <w:r>
        <w:rPr>
          <w:rFonts w:hint="eastAsia"/>
        </w:rPr>
        <w:t>работающего</w:t>
      </w:r>
      <w:r>
        <w:t></w:t>
      </w:r>
      <w:r>
        <w:rPr>
          <w:rFonts w:hint="eastAsia"/>
        </w:rPr>
        <w:t>или</w:t>
      </w:r>
      <w:r>
        <w:t></w:t>
      </w:r>
      <w:r>
        <w:rPr>
          <w:rFonts w:hint="eastAsia"/>
        </w:rPr>
        <w:t>нет</w:t>
      </w:r>
      <w:r>
        <w:t></w:t>
      </w:r>
      <w:r>
        <w:t></w:t>
      </w:r>
      <w:r>
        <w:t></w:t>
      </w:r>
      <w:r>
        <w:rPr>
          <w:rFonts w:hint="eastAsia"/>
        </w:rPr>
        <w:t>с</w:t>
      </w:r>
      <w:r>
        <w:t></w:t>
      </w:r>
      <w:r>
        <w:rPr>
          <w:rFonts w:hint="eastAsia"/>
        </w:rPr>
        <w:t>учетом</w:t>
      </w:r>
      <w:r>
        <w:t></w:t>
      </w:r>
      <w:r>
        <w:rPr>
          <w:rFonts w:hint="eastAsia"/>
        </w:rPr>
        <w:t>вероятности</w:t>
      </w:r>
      <w:r>
        <w:t></w:t>
      </w:r>
      <w:r>
        <w:rPr>
          <w:rFonts w:hint="eastAsia"/>
        </w:rPr>
        <w:t>наступления</w:t>
      </w:r>
      <w:r>
        <w:t></w:t>
      </w:r>
      <w:r>
        <w:rPr>
          <w:rFonts w:hint="eastAsia"/>
        </w:rPr>
        <w:t>несчастного</w:t>
      </w:r>
      <w:r>
        <w:t></w:t>
      </w:r>
      <w:r>
        <w:rPr>
          <w:rFonts w:hint="eastAsia"/>
        </w:rPr>
        <w:t>случая</w:t>
      </w:r>
      <w:r>
        <w:t></w:t>
      </w:r>
      <w:r>
        <w:t></w:t>
      </w:r>
      <w:r>
        <w:rPr>
          <w:rFonts w:hint="eastAsia"/>
        </w:rPr>
        <w:t>уменьшенного</w:t>
      </w:r>
      <w:r>
        <w:t></w:t>
      </w:r>
      <w:r>
        <w:rPr>
          <w:rFonts w:hint="eastAsia"/>
        </w:rPr>
        <w:t>на</w:t>
      </w:r>
      <w:r>
        <w:t></w:t>
      </w:r>
      <w:r>
        <w:rPr>
          <w:rFonts w:hint="eastAsia"/>
        </w:rPr>
        <w:t>величину</w:t>
      </w:r>
      <w:r>
        <w:t></w:t>
      </w:r>
      <w:r>
        <w:rPr>
          <w:rFonts w:hint="eastAsia"/>
        </w:rPr>
        <w:t>процентов</w:t>
      </w:r>
      <w:r>
        <w:t></w:t>
      </w:r>
      <w:r>
        <w:t></w:t>
      </w:r>
      <w:r>
        <w:rPr>
          <w:rFonts w:hint="eastAsia"/>
        </w:rPr>
        <w:t>которые</w:t>
      </w:r>
      <w:r>
        <w:t></w:t>
      </w:r>
      <w:r>
        <w:rPr>
          <w:rFonts w:hint="eastAsia"/>
        </w:rPr>
        <w:t>могут</w:t>
      </w:r>
      <w:r>
        <w:t></w:t>
      </w:r>
      <w:r>
        <w:rPr>
          <w:rFonts w:hint="eastAsia"/>
        </w:rPr>
        <w:t>быть</w:t>
      </w:r>
      <w:r>
        <w:t></w:t>
      </w:r>
      <w:r>
        <w:rPr>
          <w:rFonts w:hint="eastAsia"/>
        </w:rPr>
        <w:t>получены</w:t>
      </w:r>
      <w:r>
        <w:t></w:t>
      </w:r>
      <w:r>
        <w:rPr>
          <w:rFonts w:hint="eastAsia"/>
        </w:rPr>
        <w:t>страховой</w:t>
      </w:r>
      <w:r>
        <w:t></w:t>
      </w:r>
      <w:r>
        <w:rPr>
          <w:rFonts w:hint="eastAsia"/>
        </w:rPr>
        <w:t>компанией</w:t>
      </w:r>
      <w:r>
        <w:t></w:t>
      </w:r>
      <w:r>
        <w:rPr>
          <w:rFonts w:hint="eastAsia"/>
        </w:rPr>
        <w:t>при</w:t>
      </w:r>
      <w:r>
        <w:t></w:t>
      </w:r>
      <w:r>
        <w:rPr>
          <w:rFonts w:hint="eastAsia"/>
        </w:rPr>
        <w:t>размещении</w:t>
      </w:r>
      <w:r>
        <w:t></w:t>
      </w:r>
      <w:r>
        <w:rPr>
          <w:rFonts w:hint="eastAsia"/>
        </w:rPr>
        <w:t>временно</w:t>
      </w:r>
      <w:r>
        <w:t></w:t>
      </w:r>
      <w:r>
        <w:rPr>
          <w:rFonts w:hint="eastAsia"/>
        </w:rPr>
        <w:t>свободных</w:t>
      </w:r>
      <w:r>
        <w:t></w:t>
      </w:r>
      <w:r>
        <w:rPr>
          <w:rFonts w:hint="eastAsia"/>
        </w:rPr>
        <w:t>средств</w:t>
      </w:r>
      <w:r>
        <w:t></w:t>
      </w:r>
      <w:r>
        <w:rPr>
          <w:rFonts w:hint="eastAsia"/>
        </w:rPr>
        <w:t>в</w:t>
      </w:r>
      <w:r>
        <w:t></w:t>
      </w:r>
      <w:r>
        <w:rPr>
          <w:rFonts w:hint="eastAsia"/>
        </w:rPr>
        <w:t>банке</w:t>
      </w:r>
      <w:r>
        <w:t></w:t>
      </w:r>
      <w:r>
        <w:rPr>
          <w:rFonts w:hint="eastAsia"/>
        </w:rPr>
        <w:t>депозитарии</w:t>
      </w:r>
      <w:r>
        <w:t></w:t>
      </w:r>
      <w:bookmarkStart w:id="0" w:name="_GoBack"/>
      <w:bookmarkEnd w:id="0"/>
    </w:p>
    <w:sectPr w:rsidR="00853E00" w:rsidRPr="00853E0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029" w:rsidRDefault="009F6029">
      <w:pPr>
        <w:spacing w:after="0" w:line="240" w:lineRule="auto"/>
      </w:pPr>
      <w:r>
        <w:separator/>
      </w:r>
    </w:p>
  </w:endnote>
  <w:endnote w:type="continuationSeparator" w:id="0">
    <w:p w:rsidR="009F6029" w:rsidRDefault="009F6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029" w:rsidRDefault="009F6029"/>
    <w:p w:rsidR="009F6029" w:rsidRDefault="009F6029"/>
    <w:p w:rsidR="009F6029" w:rsidRDefault="009F6029"/>
    <w:p w:rsidR="009F6029" w:rsidRDefault="009F6029"/>
    <w:p w:rsidR="009F6029" w:rsidRDefault="009F6029"/>
    <w:p w:rsidR="009F6029" w:rsidRDefault="009F6029"/>
    <w:p w:rsidR="009F6029" w:rsidRDefault="009F602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029" w:rsidRDefault="009F60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F6029" w:rsidRDefault="009F60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F6029" w:rsidRDefault="009F6029"/>
    <w:p w:rsidR="009F6029" w:rsidRDefault="009F6029"/>
    <w:p w:rsidR="009F6029" w:rsidRDefault="009F602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029" w:rsidRDefault="009F6029"/>
                          <w:p w:rsidR="009F6029" w:rsidRDefault="009F602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F6029" w:rsidRDefault="009F6029"/>
                    <w:p w:rsidR="009F6029" w:rsidRDefault="009F602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F6029" w:rsidRDefault="009F6029"/>
    <w:p w:rsidR="009F6029" w:rsidRDefault="009F6029">
      <w:pPr>
        <w:rPr>
          <w:sz w:val="2"/>
          <w:szCs w:val="2"/>
        </w:rPr>
      </w:pPr>
    </w:p>
    <w:p w:rsidR="009F6029" w:rsidRDefault="009F6029"/>
    <w:p w:rsidR="009F6029" w:rsidRDefault="009F6029">
      <w:pPr>
        <w:spacing w:after="0" w:line="240" w:lineRule="auto"/>
      </w:pPr>
    </w:p>
  </w:footnote>
  <w:footnote w:type="continuationSeparator" w:id="0">
    <w:p w:rsidR="009F6029" w:rsidRDefault="009F6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029"/>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151BC-8DE4-42DF-9F1A-A92542E4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17460</TotalTime>
  <Pages>4</Pages>
  <Words>1237</Words>
  <Characters>7053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855</cp:revision>
  <cp:lastPrinted>2009-02-06T05:36:00Z</cp:lastPrinted>
  <dcterms:created xsi:type="dcterms:W3CDTF">2023-09-07T12:38:00Z</dcterms:created>
  <dcterms:modified xsi:type="dcterms:W3CDTF">2023-11-22T14:35:00Z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