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5A8FA" w14:textId="38F3A2F8" w:rsidR="00A37D6D" w:rsidRDefault="00632E42" w:rsidP="00632E42">
      <w:pPr>
        <w:rPr>
          <w:lang w:val="en-US"/>
        </w:rPr>
      </w:pPr>
      <w:r w:rsidRPr="00632E42">
        <w:rPr>
          <w:rFonts w:hint="eastAsia"/>
        </w:rPr>
        <w:t>Эпизоотический</w:t>
      </w:r>
      <w:r w:rsidRPr="00632E42">
        <w:t xml:space="preserve"> </w:t>
      </w:r>
      <w:r w:rsidRPr="00632E42">
        <w:rPr>
          <w:rFonts w:hint="eastAsia"/>
        </w:rPr>
        <w:t>процесс</w:t>
      </w:r>
      <w:r w:rsidRPr="00632E42">
        <w:t xml:space="preserve">, </w:t>
      </w:r>
      <w:r w:rsidRPr="00632E42">
        <w:rPr>
          <w:rFonts w:hint="eastAsia"/>
        </w:rPr>
        <w:t>совершенствование</w:t>
      </w:r>
      <w:r w:rsidRPr="00632E42">
        <w:t xml:space="preserve"> </w:t>
      </w:r>
      <w:r w:rsidRPr="00632E42">
        <w:rPr>
          <w:rFonts w:hint="eastAsia"/>
        </w:rPr>
        <w:t>диагностики</w:t>
      </w:r>
      <w:r w:rsidRPr="00632E42">
        <w:t xml:space="preserve"> </w:t>
      </w:r>
      <w:r w:rsidRPr="00632E42">
        <w:rPr>
          <w:rFonts w:hint="eastAsia"/>
        </w:rPr>
        <w:t>и</w:t>
      </w:r>
      <w:r w:rsidRPr="00632E42">
        <w:t xml:space="preserve"> </w:t>
      </w:r>
      <w:r w:rsidRPr="00632E42">
        <w:rPr>
          <w:rFonts w:hint="eastAsia"/>
        </w:rPr>
        <w:t>борьбы</w:t>
      </w:r>
      <w:r w:rsidRPr="00632E42">
        <w:t xml:space="preserve"> </w:t>
      </w:r>
      <w:r w:rsidRPr="00632E42">
        <w:rPr>
          <w:rFonts w:hint="eastAsia"/>
        </w:rPr>
        <w:t>с</w:t>
      </w:r>
      <w:r w:rsidRPr="00632E42">
        <w:t xml:space="preserve"> </w:t>
      </w:r>
      <w:r w:rsidRPr="00632E42">
        <w:rPr>
          <w:rFonts w:hint="eastAsia"/>
        </w:rPr>
        <w:t>лейкозом</w:t>
      </w:r>
      <w:r w:rsidRPr="00632E42">
        <w:t xml:space="preserve"> </w:t>
      </w:r>
      <w:r w:rsidRPr="00632E42">
        <w:rPr>
          <w:rFonts w:hint="eastAsia"/>
        </w:rPr>
        <w:t>крупного</w:t>
      </w:r>
      <w:r w:rsidRPr="00632E42">
        <w:t xml:space="preserve"> </w:t>
      </w:r>
      <w:r w:rsidRPr="00632E42">
        <w:rPr>
          <w:rFonts w:hint="eastAsia"/>
        </w:rPr>
        <w:t>рогатого</w:t>
      </w:r>
      <w:r w:rsidRPr="00632E42">
        <w:t xml:space="preserve"> </w:t>
      </w:r>
      <w:r w:rsidRPr="00632E42">
        <w:rPr>
          <w:rFonts w:hint="eastAsia"/>
        </w:rPr>
        <w:t>скота</w:t>
      </w:r>
      <w:r>
        <w:rPr>
          <w:lang w:val="en-US"/>
        </w:rPr>
        <w:t xml:space="preserve"> </w:t>
      </w:r>
      <w:r w:rsidRPr="00632E42">
        <w:rPr>
          <w:rFonts w:hint="eastAsia"/>
          <w:lang w:val="en-US"/>
        </w:rPr>
        <w:t>Сандросян</w:t>
      </w:r>
      <w:r w:rsidRPr="00632E42">
        <w:rPr>
          <w:lang w:val="en-US"/>
        </w:rPr>
        <w:t xml:space="preserve">, </w:t>
      </w:r>
      <w:r w:rsidRPr="00632E42">
        <w:rPr>
          <w:rFonts w:hint="eastAsia"/>
          <w:lang w:val="en-US"/>
        </w:rPr>
        <w:t>Александр</w:t>
      </w:r>
      <w:r w:rsidRPr="00632E42">
        <w:rPr>
          <w:lang w:val="en-US"/>
        </w:rPr>
        <w:t xml:space="preserve"> </w:t>
      </w:r>
      <w:r w:rsidRPr="00632E42">
        <w:rPr>
          <w:rFonts w:hint="eastAsia"/>
          <w:lang w:val="en-US"/>
        </w:rPr>
        <w:t>Манасович</w:t>
      </w:r>
    </w:p>
    <w:p w14:paraId="2760990A" w14:textId="77777777" w:rsidR="00632E42" w:rsidRDefault="00632E42" w:rsidP="00632E42">
      <w:r>
        <w:rPr>
          <w:rFonts w:hint="eastAsia"/>
        </w:rPr>
        <w:t>ОГЛАВЛЕНИЕ</w:t>
      </w:r>
      <w:r>
        <w:t xml:space="preserve"> </w:t>
      </w:r>
      <w:r>
        <w:rPr>
          <w:rFonts w:hint="eastAsia"/>
        </w:rPr>
        <w:t>ДИССЕРТАЦИИ</w:t>
      </w:r>
    </w:p>
    <w:p w14:paraId="3FDBEAE0" w14:textId="77777777" w:rsidR="00632E42" w:rsidRDefault="00632E42" w:rsidP="00632E4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Сандросян</w:t>
      </w:r>
      <w:r>
        <w:t xml:space="preserve">, </w:t>
      </w:r>
      <w:r>
        <w:rPr>
          <w:rFonts w:hint="eastAsia"/>
        </w:rPr>
        <w:t>Александр</w:t>
      </w:r>
      <w:r>
        <w:t xml:space="preserve"> </w:t>
      </w:r>
      <w:r>
        <w:rPr>
          <w:rFonts w:hint="eastAsia"/>
        </w:rPr>
        <w:t>Манасович</w:t>
      </w:r>
    </w:p>
    <w:p w14:paraId="72CE6FD5" w14:textId="77777777" w:rsidR="00632E42" w:rsidRDefault="00632E42" w:rsidP="00632E42">
      <w:r>
        <w:rPr>
          <w:rFonts w:hint="eastAsia"/>
        </w:rPr>
        <w:t>ВВЕДЕНИЕ</w:t>
      </w:r>
      <w:r>
        <w:t>.</w:t>
      </w:r>
    </w:p>
    <w:p w14:paraId="74A5441F" w14:textId="77777777" w:rsidR="00632E42" w:rsidRDefault="00632E42" w:rsidP="00632E42"/>
    <w:p w14:paraId="0333624F" w14:textId="77777777" w:rsidR="00632E42" w:rsidRDefault="00632E42" w:rsidP="00632E42">
      <w:r>
        <w:t>1.</w:t>
      </w:r>
      <w:r>
        <w:rPr>
          <w:rFonts w:hint="eastAsia"/>
        </w:rPr>
        <w:t>ОБЗОР</w:t>
      </w:r>
      <w:r>
        <w:t xml:space="preserve"> </w:t>
      </w:r>
      <w:r>
        <w:rPr>
          <w:rFonts w:hint="eastAsia"/>
        </w:rPr>
        <w:t>ЛИТЕРАТУРЫ</w:t>
      </w:r>
    </w:p>
    <w:p w14:paraId="654F2CB7" w14:textId="77777777" w:rsidR="00632E42" w:rsidRDefault="00632E42" w:rsidP="00632E42"/>
    <w:p w14:paraId="29735548" w14:textId="77777777" w:rsidR="00632E42" w:rsidRDefault="00632E42" w:rsidP="00632E42">
      <w:r>
        <w:t xml:space="preserve">1.1. </w:t>
      </w:r>
      <w:r>
        <w:rPr>
          <w:rFonts w:hint="eastAsia"/>
        </w:rPr>
        <w:t>Историческая</w:t>
      </w:r>
      <w:r>
        <w:t xml:space="preserve"> </w:t>
      </w:r>
      <w:r>
        <w:rPr>
          <w:rFonts w:hint="eastAsia"/>
        </w:rPr>
        <w:t>справка</w:t>
      </w:r>
      <w:r>
        <w:t xml:space="preserve"> </w:t>
      </w:r>
      <w:r>
        <w:rPr>
          <w:rFonts w:hint="eastAsia"/>
        </w:rPr>
        <w:t>состояния</w:t>
      </w:r>
      <w:r>
        <w:t xml:space="preserve"> </w:t>
      </w:r>
      <w:r>
        <w:rPr>
          <w:rFonts w:hint="eastAsia"/>
        </w:rPr>
        <w:t>изученности</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489B6BBF" w14:textId="77777777" w:rsidR="00632E42" w:rsidRDefault="00632E42" w:rsidP="00632E42"/>
    <w:p w14:paraId="0D8147E5" w14:textId="77777777" w:rsidR="00632E42" w:rsidRDefault="00632E42" w:rsidP="00632E42">
      <w:r>
        <w:t>1.2.</w:t>
      </w:r>
      <w:r>
        <w:rPr>
          <w:rFonts w:hint="eastAsia"/>
        </w:rPr>
        <w:t>Распространение</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33AFD6F0" w14:textId="77777777" w:rsidR="00632E42" w:rsidRDefault="00632E42" w:rsidP="00632E42"/>
    <w:p w14:paraId="7BD5783F" w14:textId="77777777" w:rsidR="00632E42" w:rsidRDefault="00632E42" w:rsidP="00632E42">
      <w:r>
        <w:t>1.3.</w:t>
      </w:r>
      <w:r>
        <w:rPr>
          <w:rFonts w:hint="eastAsia"/>
        </w:rPr>
        <w:t>Краткая</w:t>
      </w:r>
      <w:r>
        <w:t xml:space="preserve"> </w:t>
      </w:r>
      <w:r>
        <w:rPr>
          <w:rFonts w:hint="eastAsia"/>
        </w:rPr>
        <w:t>характеристика</w:t>
      </w:r>
      <w:r>
        <w:t xml:space="preserve"> </w:t>
      </w:r>
      <w:r>
        <w:rPr>
          <w:rFonts w:hint="eastAsia"/>
        </w:rPr>
        <w:t>вируса</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ВЛКРС</w:t>
      </w:r>
      <w:r>
        <w:t>).</w:t>
      </w:r>
    </w:p>
    <w:p w14:paraId="4772F888" w14:textId="77777777" w:rsidR="00632E42" w:rsidRDefault="00632E42" w:rsidP="00632E42"/>
    <w:p w14:paraId="20B545C3" w14:textId="77777777" w:rsidR="00632E42" w:rsidRDefault="00632E42" w:rsidP="00632E42">
      <w:r>
        <w:t>1.4.</w:t>
      </w:r>
      <w:r>
        <w:rPr>
          <w:rFonts w:hint="eastAsia"/>
        </w:rPr>
        <w:t>Прижизненнная</w:t>
      </w:r>
      <w:r>
        <w:t xml:space="preserve"> </w:t>
      </w:r>
      <w:r>
        <w:rPr>
          <w:rFonts w:hint="eastAsia"/>
        </w:rPr>
        <w:t>диагностика</w:t>
      </w:r>
      <w:r>
        <w:t xml:space="preserve"> </w:t>
      </w:r>
      <w:r>
        <w:rPr>
          <w:rFonts w:hint="eastAsia"/>
        </w:rPr>
        <w:t>лейкоза</w:t>
      </w:r>
      <w:r>
        <w:t xml:space="preserve"> </w:t>
      </w:r>
      <w:r>
        <w:rPr>
          <w:rFonts w:hint="eastAsia"/>
        </w:rPr>
        <w:t>и</w:t>
      </w:r>
      <w:r>
        <w:t xml:space="preserve"> </w:t>
      </w:r>
      <w:r>
        <w:rPr>
          <w:rFonts w:hint="eastAsia"/>
        </w:rPr>
        <w:t>ВЛКРС</w:t>
      </w:r>
      <w:r>
        <w:t xml:space="preserve"> - </w:t>
      </w:r>
      <w:r>
        <w:rPr>
          <w:rFonts w:hint="eastAsia"/>
        </w:rPr>
        <w:t>инфекции</w:t>
      </w:r>
      <w:r>
        <w:t>.</w:t>
      </w:r>
    </w:p>
    <w:p w14:paraId="654200D6" w14:textId="77777777" w:rsidR="00632E42" w:rsidRDefault="00632E42" w:rsidP="00632E42"/>
    <w:p w14:paraId="3026F805" w14:textId="77777777" w:rsidR="00632E42" w:rsidRDefault="00632E42" w:rsidP="00632E42">
      <w:r>
        <w:t>1.5.</w:t>
      </w:r>
      <w:r>
        <w:rPr>
          <w:rFonts w:hint="eastAsia"/>
        </w:rPr>
        <w:t>Серонегативные</w:t>
      </w:r>
      <w:r>
        <w:t xml:space="preserve"> </w:t>
      </w:r>
      <w:r>
        <w:rPr>
          <w:rFonts w:hint="eastAsia"/>
        </w:rPr>
        <w:t>фазы</w:t>
      </w:r>
      <w:r>
        <w:t xml:space="preserve"> (</w:t>
      </w:r>
      <w:r>
        <w:rPr>
          <w:rFonts w:hint="eastAsia"/>
        </w:rPr>
        <w:t>выпадение</w:t>
      </w:r>
      <w:r>
        <w:t xml:space="preserve"> </w:t>
      </w:r>
      <w:r>
        <w:rPr>
          <w:rFonts w:hint="eastAsia"/>
        </w:rPr>
        <w:t>РИД</w:t>
      </w:r>
      <w:r>
        <w:t xml:space="preserve">) </w:t>
      </w:r>
      <w:r>
        <w:rPr>
          <w:rFonts w:hint="eastAsia"/>
        </w:rPr>
        <w:t>у</w:t>
      </w:r>
      <w:r>
        <w:t xml:space="preserve"> </w:t>
      </w:r>
      <w:r>
        <w:rPr>
          <w:rFonts w:hint="eastAsia"/>
        </w:rPr>
        <w:t>зараженных</w:t>
      </w:r>
      <w:r>
        <w:t xml:space="preserve"> </w:t>
      </w:r>
      <w:r>
        <w:rPr>
          <w:rFonts w:hint="eastAsia"/>
        </w:rPr>
        <w:t>вирусом</w:t>
      </w:r>
      <w:r>
        <w:t xml:space="preserve"> </w:t>
      </w:r>
      <w:r>
        <w:rPr>
          <w:rFonts w:hint="eastAsia"/>
        </w:rPr>
        <w:t>лейкоза</w:t>
      </w:r>
      <w:r>
        <w:t xml:space="preserve"> </w:t>
      </w:r>
      <w:r>
        <w:rPr>
          <w:rFonts w:hint="eastAsia"/>
        </w:rPr>
        <w:t>животных</w:t>
      </w:r>
    </w:p>
    <w:p w14:paraId="6205AF55" w14:textId="77777777" w:rsidR="00632E42" w:rsidRDefault="00632E42" w:rsidP="00632E42"/>
    <w:p w14:paraId="0F242FB7" w14:textId="77777777" w:rsidR="00632E42" w:rsidRDefault="00632E42" w:rsidP="00632E42">
      <w:r>
        <w:t>1.6.</w:t>
      </w:r>
      <w:r>
        <w:rPr>
          <w:rFonts w:hint="eastAsia"/>
        </w:rPr>
        <w:t>Состояние</w:t>
      </w:r>
      <w:r>
        <w:t xml:space="preserve"> </w:t>
      </w:r>
      <w:r>
        <w:rPr>
          <w:rFonts w:hint="eastAsia"/>
        </w:rPr>
        <w:t>вопроса</w:t>
      </w:r>
      <w:r>
        <w:t xml:space="preserve"> </w:t>
      </w:r>
      <w:r>
        <w:rPr>
          <w:rFonts w:hint="eastAsia"/>
        </w:rPr>
        <w:t>о</w:t>
      </w:r>
      <w:r>
        <w:t xml:space="preserve"> </w:t>
      </w:r>
      <w:r>
        <w:rPr>
          <w:rFonts w:hint="eastAsia"/>
        </w:rPr>
        <w:t>борьбе</w:t>
      </w:r>
      <w:r>
        <w:t xml:space="preserve"> </w:t>
      </w:r>
      <w:r>
        <w:rPr>
          <w:rFonts w:hint="eastAsia"/>
        </w:rPr>
        <w:t>с</w:t>
      </w:r>
      <w:r>
        <w:t xml:space="preserve"> </w:t>
      </w:r>
      <w:r>
        <w:rPr>
          <w:rFonts w:hint="eastAsia"/>
        </w:rPr>
        <w:t>лейкозом</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7A473F2B" w14:textId="77777777" w:rsidR="00632E42" w:rsidRDefault="00632E42" w:rsidP="00632E42"/>
    <w:p w14:paraId="1A4F3D99" w14:textId="77777777" w:rsidR="00632E42" w:rsidRDefault="00632E42" w:rsidP="00632E42">
      <w:r>
        <w:t xml:space="preserve">2. </w:t>
      </w:r>
      <w:r>
        <w:rPr>
          <w:rFonts w:hint="eastAsia"/>
        </w:rPr>
        <w:t>СОБСТВЕННЫЕ</w:t>
      </w:r>
      <w:r>
        <w:t xml:space="preserve"> </w:t>
      </w:r>
      <w:r>
        <w:rPr>
          <w:rFonts w:hint="eastAsia"/>
        </w:rPr>
        <w:t>ИССЛЕДОВАНИЯ</w:t>
      </w:r>
      <w:r>
        <w:t xml:space="preserve"> </w:t>
      </w:r>
      <w:r>
        <w:rPr>
          <w:rFonts w:hint="eastAsia"/>
        </w:rPr>
        <w:t>•</w:t>
      </w:r>
    </w:p>
    <w:p w14:paraId="6CFADC7D" w14:textId="77777777" w:rsidR="00632E42" w:rsidRDefault="00632E42" w:rsidP="00632E42"/>
    <w:p w14:paraId="6EE9934E" w14:textId="77777777" w:rsidR="00632E42" w:rsidRDefault="00632E42" w:rsidP="00632E42">
      <w:r>
        <w:t>2.1 .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11C506C2" w14:textId="77777777" w:rsidR="00632E42" w:rsidRDefault="00632E42" w:rsidP="00632E42"/>
    <w:p w14:paraId="4EA0F7D9" w14:textId="77777777" w:rsidR="00632E42" w:rsidRDefault="00632E42" w:rsidP="00632E42">
      <w:r>
        <w:t>2.2.</w:t>
      </w:r>
      <w:r>
        <w:rPr>
          <w:rFonts w:hint="eastAsia"/>
        </w:rPr>
        <w:t>Эпизоотология</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хозяйствах</w:t>
      </w:r>
      <w:r>
        <w:t xml:space="preserve"> </w:t>
      </w:r>
      <w:r>
        <w:rPr>
          <w:rFonts w:hint="eastAsia"/>
        </w:rPr>
        <w:t>Ниспоренского</w:t>
      </w:r>
      <w:r>
        <w:t xml:space="preserve"> </w:t>
      </w:r>
      <w:r>
        <w:rPr>
          <w:rFonts w:hint="eastAsia"/>
        </w:rPr>
        <w:t>района</w:t>
      </w:r>
      <w:r>
        <w:t>.</w:t>
      </w:r>
    </w:p>
    <w:p w14:paraId="10512297" w14:textId="77777777" w:rsidR="00632E42" w:rsidRDefault="00632E42" w:rsidP="00632E42"/>
    <w:p w14:paraId="13A8BDC5" w14:textId="77777777" w:rsidR="00632E42" w:rsidRDefault="00632E42" w:rsidP="00632E42">
      <w:r>
        <w:t>2.2.1 .</w:t>
      </w:r>
      <w:r>
        <w:rPr>
          <w:rFonts w:hint="eastAsia"/>
        </w:rPr>
        <w:t>Географическая</w:t>
      </w:r>
      <w:r>
        <w:t xml:space="preserve"> </w:t>
      </w:r>
      <w:r>
        <w:rPr>
          <w:rFonts w:hint="eastAsia"/>
        </w:rPr>
        <w:t>и</w:t>
      </w:r>
      <w:r>
        <w:t xml:space="preserve"> </w:t>
      </w:r>
      <w:r>
        <w:rPr>
          <w:rFonts w:hint="eastAsia"/>
        </w:rPr>
        <w:t>аграрно</w:t>
      </w:r>
      <w:r>
        <w:t>-</w:t>
      </w:r>
      <w:r>
        <w:rPr>
          <w:rFonts w:hint="eastAsia"/>
        </w:rPr>
        <w:t>животноводческая</w:t>
      </w:r>
      <w:r>
        <w:t xml:space="preserve"> </w:t>
      </w:r>
      <w:r>
        <w:rPr>
          <w:rFonts w:hint="eastAsia"/>
        </w:rPr>
        <w:t>х</w:t>
      </w:r>
      <w:r>
        <w:rPr>
          <w:rFonts w:hint="eastAsia"/>
        </w:rPr>
        <w:lastRenderedPageBreak/>
        <w:t>арактеристика</w:t>
      </w:r>
    </w:p>
    <w:p w14:paraId="4B84E9E9" w14:textId="77777777" w:rsidR="00632E42" w:rsidRDefault="00632E42" w:rsidP="00632E42"/>
    <w:p w14:paraId="450E6417" w14:textId="77777777" w:rsidR="00632E42" w:rsidRDefault="00632E42" w:rsidP="00632E42">
      <w:r>
        <w:rPr>
          <w:rFonts w:hint="eastAsia"/>
        </w:rPr>
        <w:t>Ниспоренскго</w:t>
      </w:r>
      <w:r>
        <w:t xml:space="preserve"> </w:t>
      </w:r>
      <w:r>
        <w:rPr>
          <w:rFonts w:hint="eastAsia"/>
        </w:rPr>
        <w:t>района</w:t>
      </w:r>
      <w:r>
        <w:t>.</w:t>
      </w:r>
    </w:p>
    <w:p w14:paraId="54229507" w14:textId="77777777" w:rsidR="00632E42" w:rsidRDefault="00632E42" w:rsidP="00632E42"/>
    <w:p w14:paraId="4DBC231B" w14:textId="77777777" w:rsidR="00632E42" w:rsidRDefault="00632E42" w:rsidP="00632E42">
      <w:r>
        <w:t>2.2.2.</w:t>
      </w:r>
      <w:r>
        <w:rPr>
          <w:rFonts w:hint="eastAsia"/>
        </w:rPr>
        <w:t>Распространенность</w:t>
      </w:r>
      <w:r>
        <w:t xml:space="preserve"> </w:t>
      </w:r>
      <w:r>
        <w:rPr>
          <w:rFonts w:hint="eastAsia"/>
        </w:rPr>
        <w:t>лейкоза</w:t>
      </w:r>
      <w:r>
        <w:t xml:space="preserve"> </w:t>
      </w:r>
      <w:r>
        <w:rPr>
          <w:rFonts w:hint="eastAsia"/>
        </w:rPr>
        <w:t>в</w:t>
      </w:r>
      <w:r>
        <w:t xml:space="preserve"> </w:t>
      </w:r>
      <w:r>
        <w:rPr>
          <w:rFonts w:hint="eastAsia"/>
        </w:rPr>
        <w:t>хозяйствах</w:t>
      </w:r>
      <w:r>
        <w:t xml:space="preserve"> </w:t>
      </w:r>
      <w:r>
        <w:rPr>
          <w:rFonts w:hint="eastAsia"/>
        </w:rPr>
        <w:t>общественного</w:t>
      </w:r>
      <w:r>
        <w:t xml:space="preserve"> </w:t>
      </w:r>
      <w:r>
        <w:rPr>
          <w:rFonts w:hint="eastAsia"/>
        </w:rPr>
        <w:t>сектора</w:t>
      </w:r>
      <w:r>
        <w:t>.</w:t>
      </w:r>
    </w:p>
    <w:p w14:paraId="459B9C6C" w14:textId="77777777" w:rsidR="00632E42" w:rsidRDefault="00632E42" w:rsidP="00632E42"/>
    <w:p w14:paraId="7DCCBE5C" w14:textId="77777777" w:rsidR="00632E42" w:rsidRDefault="00632E42" w:rsidP="00632E42">
      <w:r>
        <w:t>2.2.3.1.</w:t>
      </w:r>
      <w:r>
        <w:rPr>
          <w:rFonts w:hint="eastAsia"/>
        </w:rPr>
        <w:t>Сравнительная</w:t>
      </w:r>
      <w:r>
        <w:t xml:space="preserve"> </w:t>
      </w:r>
      <w:r>
        <w:rPr>
          <w:rFonts w:hint="eastAsia"/>
        </w:rPr>
        <w:t>характеристика</w:t>
      </w:r>
      <w:r>
        <w:t xml:space="preserve"> </w:t>
      </w:r>
      <w:r>
        <w:rPr>
          <w:rFonts w:hint="eastAsia"/>
        </w:rPr>
        <w:t>традиционного</w:t>
      </w:r>
      <w:r>
        <w:t xml:space="preserve"> </w:t>
      </w:r>
      <w:r>
        <w:rPr>
          <w:rFonts w:hint="eastAsia"/>
        </w:rPr>
        <w:t>и</w:t>
      </w:r>
      <w:r>
        <w:t xml:space="preserve"> </w:t>
      </w:r>
      <w:r>
        <w:rPr>
          <w:rFonts w:hint="eastAsia"/>
        </w:rPr>
        <w:t>фазо</w:t>
      </w:r>
      <w:r>
        <w:t>-</w:t>
      </w:r>
      <w:r>
        <w:rPr>
          <w:rFonts w:hint="eastAsia"/>
        </w:rPr>
        <w:t>контрастного</w:t>
      </w:r>
      <w:r>
        <w:t xml:space="preserve"> </w:t>
      </w:r>
      <w:r>
        <w:rPr>
          <w:rFonts w:hint="eastAsia"/>
        </w:rPr>
        <w:t>методов</w:t>
      </w:r>
      <w:r>
        <w:t xml:space="preserve"> </w:t>
      </w:r>
      <w:r>
        <w:rPr>
          <w:rFonts w:hint="eastAsia"/>
        </w:rPr>
        <w:t>гематологического</w:t>
      </w:r>
      <w:r>
        <w:t xml:space="preserve"> </w:t>
      </w:r>
      <w:r>
        <w:rPr>
          <w:rFonts w:hint="eastAsia"/>
        </w:rPr>
        <w:t>исследования</w:t>
      </w:r>
      <w:r>
        <w:t xml:space="preserve"> </w:t>
      </w:r>
      <w:r>
        <w:rPr>
          <w:rFonts w:hint="eastAsia"/>
        </w:rPr>
        <w:t>на</w:t>
      </w:r>
      <w:r>
        <w:t xml:space="preserve"> </w:t>
      </w:r>
      <w:r>
        <w:rPr>
          <w:rFonts w:hint="eastAsia"/>
        </w:rPr>
        <w:t>лейкоз</w:t>
      </w:r>
      <w:r>
        <w:t>.</w:t>
      </w:r>
    </w:p>
    <w:p w14:paraId="32AFDB8A" w14:textId="77777777" w:rsidR="00632E42" w:rsidRDefault="00632E42" w:rsidP="00632E42"/>
    <w:p w14:paraId="1F860A63" w14:textId="77777777" w:rsidR="00632E42" w:rsidRDefault="00632E42" w:rsidP="00632E42">
      <w:r>
        <w:t>2.2.3.2.</w:t>
      </w:r>
      <w:r>
        <w:rPr>
          <w:rFonts w:hint="eastAsia"/>
        </w:rPr>
        <w:t>Частота</w:t>
      </w:r>
      <w:r>
        <w:t xml:space="preserve"> </w:t>
      </w:r>
      <w:r>
        <w:rPr>
          <w:rFonts w:hint="eastAsia"/>
        </w:rPr>
        <w:t>серологического</w:t>
      </w:r>
      <w:r>
        <w:t xml:space="preserve"> </w:t>
      </w:r>
      <w:r>
        <w:rPr>
          <w:rFonts w:hint="eastAsia"/>
        </w:rPr>
        <w:t>проявления</w:t>
      </w:r>
      <w:r>
        <w:t xml:space="preserve"> </w:t>
      </w:r>
      <w:r>
        <w:rPr>
          <w:rFonts w:hint="eastAsia"/>
        </w:rPr>
        <w:t>ВЛКРС</w:t>
      </w:r>
      <w:r>
        <w:t xml:space="preserve"> - </w:t>
      </w:r>
      <w:r>
        <w:rPr>
          <w:rFonts w:hint="eastAsia"/>
        </w:rPr>
        <w:t>инфекции</w:t>
      </w:r>
      <w:r>
        <w:t xml:space="preserve"> </w:t>
      </w:r>
      <w:r>
        <w:rPr>
          <w:rFonts w:hint="eastAsia"/>
        </w:rPr>
        <w:t>и</w:t>
      </w:r>
      <w:r>
        <w:t xml:space="preserve"> </w:t>
      </w:r>
      <w:r>
        <w:rPr>
          <w:rFonts w:hint="eastAsia"/>
        </w:rPr>
        <w:t>возрастная</w:t>
      </w:r>
      <w:r>
        <w:t xml:space="preserve"> </w:t>
      </w:r>
      <w:r>
        <w:rPr>
          <w:rFonts w:hint="eastAsia"/>
        </w:rPr>
        <w:t>динамика</w:t>
      </w:r>
      <w:r>
        <w:t xml:space="preserve"> </w:t>
      </w:r>
      <w:r>
        <w:rPr>
          <w:rFonts w:hint="eastAsia"/>
        </w:rPr>
        <w:t>этого</w:t>
      </w:r>
      <w:r>
        <w:t xml:space="preserve"> </w:t>
      </w:r>
      <w:r>
        <w:rPr>
          <w:rFonts w:hint="eastAsia"/>
        </w:rPr>
        <w:t>процесса</w:t>
      </w:r>
      <w:r>
        <w:t xml:space="preserve"> </w:t>
      </w:r>
      <w:r>
        <w:rPr>
          <w:rFonts w:hint="eastAsia"/>
        </w:rPr>
        <w:t>у</w:t>
      </w:r>
      <w:r>
        <w:t xml:space="preserve"> </w:t>
      </w:r>
      <w:r>
        <w:rPr>
          <w:rFonts w:hint="eastAsia"/>
        </w:rPr>
        <w:t>животных</w:t>
      </w:r>
      <w:r>
        <w:t xml:space="preserve"> </w:t>
      </w:r>
      <w:r>
        <w:rPr>
          <w:rFonts w:hint="eastAsia"/>
        </w:rPr>
        <w:t>в</w:t>
      </w:r>
      <w:r>
        <w:t xml:space="preserve"> </w:t>
      </w:r>
      <w:r>
        <w:rPr>
          <w:rFonts w:hint="eastAsia"/>
        </w:rPr>
        <w:t>хозяйствах</w:t>
      </w:r>
      <w:r>
        <w:t xml:space="preserve"> </w:t>
      </w:r>
      <w:r>
        <w:rPr>
          <w:rFonts w:hint="eastAsia"/>
        </w:rPr>
        <w:t>общественного</w:t>
      </w:r>
      <w:r>
        <w:t xml:space="preserve"> </w:t>
      </w:r>
      <w:r>
        <w:rPr>
          <w:rFonts w:hint="eastAsia"/>
        </w:rPr>
        <w:t>сектора</w:t>
      </w:r>
      <w:r>
        <w:t xml:space="preserve"> .50 2.2.3.3. </w:t>
      </w:r>
      <w:r>
        <w:rPr>
          <w:rFonts w:hint="eastAsia"/>
        </w:rPr>
        <w:t>Изучение</w:t>
      </w:r>
      <w:r>
        <w:t xml:space="preserve"> </w:t>
      </w:r>
      <w:r>
        <w:rPr>
          <w:rFonts w:hint="eastAsia"/>
        </w:rPr>
        <w:t>возможных</w:t>
      </w:r>
      <w:r>
        <w:t xml:space="preserve"> </w:t>
      </w:r>
      <w:r>
        <w:rPr>
          <w:rFonts w:hint="eastAsia"/>
        </w:rPr>
        <w:t>природных</w:t>
      </w:r>
      <w:r>
        <w:t xml:space="preserve"> </w:t>
      </w:r>
      <w:r>
        <w:rPr>
          <w:rFonts w:hint="eastAsia"/>
        </w:rPr>
        <w:t>резервуаров</w:t>
      </w:r>
      <w:r>
        <w:t xml:space="preserve"> </w:t>
      </w:r>
      <w:r>
        <w:rPr>
          <w:rFonts w:hint="eastAsia"/>
        </w:rPr>
        <w:t>вируса</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744935DA" w14:textId="77777777" w:rsidR="00632E42" w:rsidRDefault="00632E42" w:rsidP="00632E42"/>
    <w:p w14:paraId="37A3EDBF" w14:textId="77777777" w:rsidR="00632E42" w:rsidRDefault="00632E42" w:rsidP="00632E42">
      <w:r>
        <w:t xml:space="preserve">2.2.2 </w:t>
      </w:r>
      <w:r>
        <w:rPr>
          <w:rFonts w:hint="eastAsia"/>
        </w:rPr>
        <w:t>Эпизоотология</w:t>
      </w:r>
      <w:r>
        <w:t xml:space="preserve"> </w:t>
      </w:r>
      <w:r>
        <w:rPr>
          <w:rFonts w:hint="eastAsia"/>
        </w:rPr>
        <w:t>лейкоза</w:t>
      </w:r>
      <w:r>
        <w:t xml:space="preserve"> </w:t>
      </w:r>
      <w:r>
        <w:rPr>
          <w:rFonts w:hint="eastAsia"/>
        </w:rPr>
        <w:t>и</w:t>
      </w:r>
      <w:r>
        <w:t xml:space="preserve"> </w:t>
      </w:r>
      <w:r>
        <w:rPr>
          <w:rFonts w:hint="eastAsia"/>
        </w:rPr>
        <w:t>ВЛКРС</w:t>
      </w:r>
      <w:r>
        <w:t xml:space="preserve"> - </w:t>
      </w:r>
      <w:r>
        <w:rPr>
          <w:rFonts w:hint="eastAsia"/>
        </w:rPr>
        <w:t>инфекции</w:t>
      </w:r>
      <w:r>
        <w:t xml:space="preserve"> </w:t>
      </w:r>
      <w:r>
        <w:rPr>
          <w:rFonts w:hint="eastAsia"/>
        </w:rPr>
        <w:t>в</w:t>
      </w:r>
      <w:r>
        <w:t xml:space="preserve"> </w:t>
      </w:r>
      <w:r>
        <w:rPr>
          <w:rFonts w:hint="eastAsia"/>
        </w:rPr>
        <w:t>хозяйствах</w:t>
      </w:r>
      <w:r>
        <w:t xml:space="preserve"> </w:t>
      </w:r>
      <w:r>
        <w:rPr>
          <w:rFonts w:hint="eastAsia"/>
        </w:rPr>
        <w:t>индивидуального</w:t>
      </w:r>
      <w:r>
        <w:t xml:space="preserve"> </w:t>
      </w:r>
      <w:r>
        <w:rPr>
          <w:rFonts w:hint="eastAsia"/>
        </w:rPr>
        <w:t>сектора</w:t>
      </w:r>
      <w:r>
        <w:t>.</w:t>
      </w:r>
    </w:p>
    <w:p w14:paraId="26E4947A" w14:textId="77777777" w:rsidR="00632E42" w:rsidRDefault="00632E42" w:rsidP="00632E42"/>
    <w:p w14:paraId="2A20C8DD" w14:textId="77777777" w:rsidR="00632E42" w:rsidRDefault="00632E42" w:rsidP="00632E42">
      <w:r>
        <w:t xml:space="preserve">2.2.3.1. </w:t>
      </w:r>
      <w:r>
        <w:rPr>
          <w:rFonts w:hint="eastAsia"/>
        </w:rPr>
        <w:t>Интенсивность</w:t>
      </w:r>
      <w:r>
        <w:t xml:space="preserve"> </w:t>
      </w:r>
      <w:r>
        <w:rPr>
          <w:rFonts w:hint="eastAsia"/>
        </w:rPr>
        <w:t>инфицирования</w:t>
      </w:r>
      <w:r>
        <w:t xml:space="preserve"> </w:t>
      </w:r>
      <w:r>
        <w:rPr>
          <w:rFonts w:hint="eastAsia"/>
        </w:rPr>
        <w:t>животных</w:t>
      </w:r>
      <w:r>
        <w:t xml:space="preserve"> </w:t>
      </w:r>
      <w:r>
        <w:rPr>
          <w:rFonts w:hint="eastAsia"/>
        </w:rPr>
        <w:t>ВЛКРС</w:t>
      </w:r>
      <w:r>
        <w:t xml:space="preserve"> </w:t>
      </w:r>
      <w:r>
        <w:rPr>
          <w:rFonts w:hint="eastAsia"/>
        </w:rPr>
        <w:t>в</w:t>
      </w:r>
      <w:r>
        <w:t xml:space="preserve"> </w:t>
      </w:r>
      <w:r>
        <w:rPr>
          <w:rFonts w:hint="eastAsia"/>
        </w:rPr>
        <w:t>различных</w:t>
      </w:r>
      <w:r>
        <w:t xml:space="preserve"> </w:t>
      </w:r>
      <w:r>
        <w:rPr>
          <w:rFonts w:hint="eastAsia"/>
        </w:rPr>
        <w:t>населенных</w:t>
      </w:r>
      <w:r>
        <w:t xml:space="preserve"> </w:t>
      </w:r>
      <w:r>
        <w:rPr>
          <w:rFonts w:hint="eastAsia"/>
        </w:rPr>
        <w:t>пунктах</w:t>
      </w:r>
      <w:r>
        <w:t>.</w:t>
      </w:r>
    </w:p>
    <w:p w14:paraId="46C69722" w14:textId="77777777" w:rsidR="00632E42" w:rsidRDefault="00632E42" w:rsidP="00632E42"/>
    <w:p w14:paraId="4BA0CCD1" w14:textId="77777777" w:rsidR="00632E42" w:rsidRDefault="00632E42" w:rsidP="00632E42">
      <w:r>
        <w:t xml:space="preserve">2.2.3.2. </w:t>
      </w:r>
      <w:r>
        <w:rPr>
          <w:rFonts w:hint="eastAsia"/>
        </w:rPr>
        <w:t>Влияние</w:t>
      </w:r>
      <w:r>
        <w:t xml:space="preserve"> </w:t>
      </w:r>
      <w:r>
        <w:rPr>
          <w:rFonts w:hint="eastAsia"/>
        </w:rPr>
        <w:t>на</w:t>
      </w:r>
      <w:r>
        <w:t xml:space="preserve"> </w:t>
      </w:r>
      <w:r>
        <w:rPr>
          <w:rFonts w:hint="eastAsia"/>
        </w:rPr>
        <w:t>активность</w:t>
      </w:r>
      <w:r>
        <w:t xml:space="preserve"> </w:t>
      </w:r>
      <w:r>
        <w:rPr>
          <w:rFonts w:hint="eastAsia"/>
        </w:rPr>
        <w:t>эпизоотического</w:t>
      </w:r>
      <w:r>
        <w:t xml:space="preserve"> </w:t>
      </w:r>
      <w:r>
        <w:rPr>
          <w:rFonts w:hint="eastAsia"/>
        </w:rPr>
        <w:t>очага</w:t>
      </w:r>
      <w:r>
        <w:t xml:space="preserve"> </w:t>
      </w:r>
      <w:r>
        <w:rPr>
          <w:rFonts w:hint="eastAsia"/>
        </w:rPr>
        <w:t>совместного</w:t>
      </w:r>
      <w:r>
        <w:t xml:space="preserve"> </w:t>
      </w:r>
      <w:r>
        <w:rPr>
          <w:rFonts w:hint="eastAsia"/>
        </w:rPr>
        <w:t>содержания</w:t>
      </w:r>
      <w:r>
        <w:t xml:space="preserve"> </w:t>
      </w:r>
      <w:r>
        <w:rPr>
          <w:rFonts w:hint="eastAsia"/>
        </w:rPr>
        <w:t>на</w:t>
      </w:r>
      <w:r>
        <w:t xml:space="preserve"> </w:t>
      </w:r>
      <w:r>
        <w:rPr>
          <w:rFonts w:hint="eastAsia"/>
        </w:rPr>
        <w:t>выпасах</w:t>
      </w:r>
      <w:r>
        <w:t xml:space="preserve"> </w:t>
      </w:r>
      <w:r>
        <w:rPr>
          <w:rFonts w:hint="eastAsia"/>
        </w:rPr>
        <w:t>животных</w:t>
      </w:r>
      <w:r>
        <w:t xml:space="preserve">, </w:t>
      </w:r>
      <w:r>
        <w:rPr>
          <w:rFonts w:hint="eastAsia"/>
        </w:rPr>
        <w:t>зараженных</w:t>
      </w:r>
      <w:r>
        <w:t xml:space="preserve"> </w:t>
      </w:r>
      <w:r>
        <w:rPr>
          <w:rFonts w:hint="eastAsia"/>
        </w:rPr>
        <w:t>и</w:t>
      </w:r>
      <w:r>
        <w:t xml:space="preserve"> </w:t>
      </w:r>
      <w:r>
        <w:rPr>
          <w:rFonts w:hint="eastAsia"/>
        </w:rPr>
        <w:t>свободных</w:t>
      </w:r>
      <w:r>
        <w:t xml:space="preserve"> </w:t>
      </w:r>
      <w:r>
        <w:rPr>
          <w:rFonts w:hint="eastAsia"/>
        </w:rPr>
        <w:t>от</w:t>
      </w:r>
      <w:r>
        <w:t xml:space="preserve"> </w:t>
      </w:r>
      <w:r>
        <w:rPr>
          <w:rFonts w:hint="eastAsia"/>
        </w:rPr>
        <w:t>вируса</w:t>
      </w:r>
      <w:r>
        <w:t xml:space="preserve"> </w:t>
      </w:r>
      <w:r>
        <w:rPr>
          <w:rFonts w:hint="eastAsia"/>
        </w:rPr>
        <w:t>лейкоза</w:t>
      </w:r>
      <w:r>
        <w:t>.</w:t>
      </w:r>
    </w:p>
    <w:p w14:paraId="72DE431E" w14:textId="77777777" w:rsidR="00632E42" w:rsidRDefault="00632E42" w:rsidP="00632E42"/>
    <w:p w14:paraId="53C1C3E4" w14:textId="77777777" w:rsidR="00632E42" w:rsidRDefault="00632E42" w:rsidP="00632E42">
      <w:r>
        <w:t xml:space="preserve">2.2.3.3. </w:t>
      </w:r>
      <w:r>
        <w:rPr>
          <w:rFonts w:hint="eastAsia"/>
        </w:rPr>
        <w:t>Возрастная</w:t>
      </w:r>
      <w:r>
        <w:t xml:space="preserve"> </w:t>
      </w:r>
      <w:r>
        <w:rPr>
          <w:rFonts w:hint="eastAsia"/>
        </w:rPr>
        <w:t>и</w:t>
      </w:r>
      <w:r>
        <w:t xml:space="preserve"> </w:t>
      </w:r>
      <w:r>
        <w:rPr>
          <w:rFonts w:hint="eastAsia"/>
        </w:rPr>
        <w:t>породная</w:t>
      </w:r>
      <w:r>
        <w:t xml:space="preserve"> </w:t>
      </w:r>
      <w:r>
        <w:rPr>
          <w:rFonts w:hint="eastAsia"/>
        </w:rPr>
        <w:t>чувствительность</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к</w:t>
      </w:r>
      <w:r>
        <w:t xml:space="preserve"> </w:t>
      </w:r>
      <w:r>
        <w:rPr>
          <w:rFonts w:hint="eastAsia"/>
        </w:rPr>
        <w:t>заражению</w:t>
      </w:r>
      <w:r>
        <w:t xml:space="preserve"> </w:t>
      </w:r>
      <w:r>
        <w:rPr>
          <w:rFonts w:hint="eastAsia"/>
        </w:rPr>
        <w:t>ВЛКРС</w:t>
      </w:r>
      <w:r>
        <w:t xml:space="preserve"> </w:t>
      </w:r>
      <w:r>
        <w:rPr>
          <w:rFonts w:hint="eastAsia"/>
        </w:rPr>
        <w:t>в</w:t>
      </w:r>
      <w:r>
        <w:t xml:space="preserve"> </w:t>
      </w:r>
      <w:r>
        <w:rPr>
          <w:rFonts w:hint="eastAsia"/>
        </w:rPr>
        <w:t>условиях</w:t>
      </w:r>
      <w:r>
        <w:t xml:space="preserve"> </w:t>
      </w:r>
      <w:r>
        <w:rPr>
          <w:rFonts w:hint="eastAsia"/>
        </w:rPr>
        <w:t>крестьянских</w:t>
      </w:r>
      <w:r>
        <w:t xml:space="preserve"> </w:t>
      </w:r>
      <w:r>
        <w:rPr>
          <w:rFonts w:hint="eastAsia"/>
        </w:rPr>
        <w:t>хозяйств</w:t>
      </w:r>
      <w:r>
        <w:t>.</w:t>
      </w:r>
    </w:p>
    <w:p w14:paraId="4B84F48B" w14:textId="77777777" w:rsidR="00632E42" w:rsidRDefault="00632E42" w:rsidP="00632E42"/>
    <w:p w14:paraId="46A655DB" w14:textId="77777777" w:rsidR="00632E42" w:rsidRDefault="00632E42" w:rsidP="00632E42">
      <w:r>
        <w:t xml:space="preserve">2.2.3.4. </w:t>
      </w:r>
      <w:r>
        <w:rPr>
          <w:rFonts w:hint="eastAsia"/>
        </w:rPr>
        <w:t>Влияние</w:t>
      </w:r>
      <w:r>
        <w:t xml:space="preserve"> </w:t>
      </w:r>
      <w:r>
        <w:rPr>
          <w:rFonts w:hint="eastAsia"/>
        </w:rPr>
        <w:t>вольной</w:t>
      </w:r>
      <w:r>
        <w:t xml:space="preserve"> </w:t>
      </w:r>
      <w:r>
        <w:rPr>
          <w:rFonts w:hint="eastAsia"/>
        </w:rPr>
        <w:t>случки</w:t>
      </w:r>
      <w:r>
        <w:t xml:space="preserve"> </w:t>
      </w:r>
      <w:r>
        <w:rPr>
          <w:rFonts w:hint="eastAsia"/>
        </w:rPr>
        <w:t>с</w:t>
      </w:r>
      <w:r>
        <w:t xml:space="preserve"> </w:t>
      </w:r>
      <w:r>
        <w:rPr>
          <w:rFonts w:hint="eastAsia"/>
        </w:rPr>
        <w:t>быком</w:t>
      </w:r>
      <w:r>
        <w:t xml:space="preserve">, </w:t>
      </w:r>
      <w:r>
        <w:rPr>
          <w:rFonts w:hint="eastAsia"/>
        </w:rPr>
        <w:t>зараженным</w:t>
      </w:r>
      <w:r>
        <w:t xml:space="preserve"> </w:t>
      </w:r>
      <w:r>
        <w:rPr>
          <w:rFonts w:hint="eastAsia"/>
        </w:rPr>
        <w:t>ВЛКРС</w:t>
      </w:r>
      <w:r>
        <w:t xml:space="preserve"> </w:t>
      </w:r>
      <w:r>
        <w:rPr>
          <w:rFonts w:hint="eastAsia"/>
        </w:rPr>
        <w:t>на</w:t>
      </w:r>
      <w:r>
        <w:t xml:space="preserve"> </w:t>
      </w:r>
      <w:r>
        <w:rPr>
          <w:rFonts w:hint="eastAsia"/>
        </w:rPr>
        <w:t>процесс</w:t>
      </w:r>
      <w:r>
        <w:t xml:space="preserve"> </w:t>
      </w:r>
      <w:r>
        <w:rPr>
          <w:rFonts w:hint="eastAsia"/>
        </w:rPr>
        <w:t>трансмиссии</w:t>
      </w:r>
      <w:r>
        <w:t xml:space="preserve"> </w:t>
      </w:r>
      <w:r>
        <w:rPr>
          <w:rFonts w:hint="eastAsia"/>
        </w:rPr>
        <w:t>вируса</w:t>
      </w:r>
      <w:r>
        <w:t xml:space="preserve"> </w:t>
      </w:r>
      <w:r>
        <w:rPr>
          <w:rFonts w:hint="eastAsia"/>
        </w:rPr>
        <w:t>лейкоза</w:t>
      </w:r>
      <w:r>
        <w:t xml:space="preserve"> </w:t>
      </w:r>
      <w:r>
        <w:rPr>
          <w:rFonts w:hint="eastAsia"/>
        </w:rPr>
        <w:t>в</w:t>
      </w:r>
      <w:r>
        <w:t xml:space="preserve"> </w:t>
      </w:r>
      <w:r>
        <w:rPr>
          <w:rFonts w:hint="eastAsia"/>
        </w:rPr>
        <w:t>стаде</w:t>
      </w:r>
      <w:r>
        <w:t>.</w:t>
      </w:r>
    </w:p>
    <w:p w14:paraId="763898D5" w14:textId="77777777" w:rsidR="00632E42" w:rsidRDefault="00632E42" w:rsidP="00632E42"/>
    <w:p w14:paraId="744C2141" w14:textId="77777777" w:rsidR="00632E42" w:rsidRDefault="00632E42" w:rsidP="00632E42">
      <w:r>
        <w:t xml:space="preserve">2.3. </w:t>
      </w:r>
      <w:r>
        <w:rPr>
          <w:rFonts w:hint="eastAsia"/>
        </w:rPr>
        <w:t>Использование</w:t>
      </w:r>
      <w:r>
        <w:t xml:space="preserve"> </w:t>
      </w:r>
      <w:r>
        <w:rPr>
          <w:rFonts w:hint="eastAsia"/>
        </w:rPr>
        <w:t>молозива</w:t>
      </w:r>
      <w:r>
        <w:t xml:space="preserve"> </w:t>
      </w:r>
      <w:r>
        <w:rPr>
          <w:rFonts w:hint="eastAsia"/>
        </w:rPr>
        <w:t>для</w:t>
      </w:r>
      <w:r>
        <w:t xml:space="preserve"> </w:t>
      </w:r>
      <w:r>
        <w:rPr>
          <w:rFonts w:hint="eastAsia"/>
        </w:rPr>
        <w:t>диагностики</w:t>
      </w:r>
      <w:r>
        <w:t xml:space="preserve"> </w:t>
      </w:r>
      <w:r>
        <w:rPr>
          <w:rFonts w:hint="eastAsia"/>
        </w:rPr>
        <w:t>ВЛКРС</w:t>
      </w:r>
      <w:r>
        <w:t xml:space="preserve"> - </w:t>
      </w:r>
      <w:r>
        <w:rPr>
          <w:rFonts w:hint="eastAsia"/>
        </w:rPr>
        <w:t>инфекции</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27A4C0D0" w14:textId="77777777" w:rsidR="00632E42" w:rsidRDefault="00632E42" w:rsidP="00632E42"/>
    <w:p w14:paraId="7685AB53" w14:textId="77777777" w:rsidR="00632E42" w:rsidRDefault="00632E42" w:rsidP="00632E42">
      <w:r>
        <w:t>2.3.1 .</w:t>
      </w:r>
      <w:r>
        <w:rPr>
          <w:rFonts w:hint="eastAsia"/>
        </w:rPr>
        <w:t>Сравнительное</w:t>
      </w:r>
      <w:r>
        <w:t xml:space="preserve"> </w:t>
      </w:r>
      <w:r>
        <w:rPr>
          <w:rFonts w:hint="eastAsia"/>
        </w:rPr>
        <w:t>изучение</w:t>
      </w:r>
      <w:r>
        <w:t xml:space="preserve"> </w:t>
      </w:r>
      <w:r>
        <w:rPr>
          <w:rFonts w:hint="eastAsia"/>
        </w:rPr>
        <w:t>чувствительности</w:t>
      </w:r>
      <w:r>
        <w:t xml:space="preserve"> </w:t>
      </w:r>
      <w:r>
        <w:rPr>
          <w:rFonts w:hint="eastAsia"/>
        </w:rPr>
        <w:t>РИ</w:t>
      </w:r>
      <w:r>
        <w:rPr>
          <w:rFonts w:hint="eastAsia"/>
        </w:rPr>
        <w:lastRenderedPageBreak/>
        <w:t>Д</w:t>
      </w:r>
      <w:r>
        <w:t xml:space="preserve"> </w:t>
      </w:r>
      <w:r>
        <w:rPr>
          <w:rFonts w:hint="eastAsia"/>
        </w:rPr>
        <w:t>с</w:t>
      </w:r>
      <w:r>
        <w:t xml:space="preserve"> </w:t>
      </w:r>
      <w:r>
        <w:rPr>
          <w:rFonts w:hint="eastAsia"/>
        </w:rPr>
        <w:t>сывороткой</w:t>
      </w:r>
      <w:r>
        <w:t xml:space="preserve"> </w:t>
      </w:r>
      <w:r>
        <w:rPr>
          <w:rFonts w:hint="eastAsia"/>
        </w:rPr>
        <w:t>крови</w:t>
      </w:r>
      <w:r>
        <w:t xml:space="preserve"> </w:t>
      </w:r>
      <w:r>
        <w:rPr>
          <w:rFonts w:hint="eastAsia"/>
        </w:rPr>
        <w:t>и</w:t>
      </w:r>
      <w:r>
        <w:t xml:space="preserve"> </w:t>
      </w:r>
      <w:r>
        <w:rPr>
          <w:rFonts w:hint="eastAsia"/>
        </w:rPr>
        <w:t>молозивом</w:t>
      </w:r>
      <w:r>
        <w:t xml:space="preserve"> </w:t>
      </w:r>
      <w:r>
        <w:rPr>
          <w:rFonts w:hint="eastAsia"/>
        </w:rPr>
        <w:t>при</w:t>
      </w:r>
      <w:r>
        <w:t xml:space="preserve"> </w:t>
      </w:r>
      <w:r>
        <w:rPr>
          <w:rFonts w:hint="eastAsia"/>
        </w:rPr>
        <w:t>диагностике</w:t>
      </w:r>
      <w:r>
        <w:t xml:space="preserve"> </w:t>
      </w:r>
      <w:r>
        <w:rPr>
          <w:rFonts w:hint="eastAsia"/>
        </w:rPr>
        <w:t>ВЛКРС</w:t>
      </w:r>
      <w:r>
        <w:t xml:space="preserve"> - </w:t>
      </w:r>
      <w:r>
        <w:rPr>
          <w:rFonts w:hint="eastAsia"/>
        </w:rPr>
        <w:t>инфекции</w:t>
      </w:r>
      <w:r>
        <w:t>.</w:t>
      </w:r>
    </w:p>
    <w:p w14:paraId="010A7F19" w14:textId="77777777" w:rsidR="00632E42" w:rsidRDefault="00632E42" w:rsidP="00632E42"/>
    <w:p w14:paraId="0ABAA3F3" w14:textId="77777777" w:rsidR="00632E42" w:rsidRDefault="00632E42" w:rsidP="00632E42">
      <w:r>
        <w:t xml:space="preserve">2.3.2. </w:t>
      </w:r>
      <w:r>
        <w:rPr>
          <w:rFonts w:hint="eastAsia"/>
        </w:rPr>
        <w:t>Изучение</w:t>
      </w:r>
      <w:r>
        <w:t xml:space="preserve"> </w:t>
      </w:r>
      <w:r>
        <w:rPr>
          <w:rFonts w:hint="eastAsia"/>
        </w:rPr>
        <w:t>динамики</w:t>
      </w:r>
      <w:r>
        <w:t xml:space="preserve"> </w:t>
      </w:r>
      <w:r>
        <w:rPr>
          <w:rFonts w:hint="eastAsia"/>
        </w:rPr>
        <w:t>титров</w:t>
      </w:r>
      <w:r>
        <w:t xml:space="preserve"> </w:t>
      </w:r>
      <w:r>
        <w:rPr>
          <w:rFonts w:hint="eastAsia"/>
        </w:rPr>
        <w:t>анти</w:t>
      </w:r>
      <w:r>
        <w:t>-</w:t>
      </w:r>
      <w:r>
        <w:rPr>
          <w:rFonts w:hint="eastAsia"/>
        </w:rPr>
        <w:t>ВЛКРС</w:t>
      </w:r>
      <w:r>
        <w:t xml:space="preserve"> </w:t>
      </w:r>
      <w:r>
        <w:rPr>
          <w:rFonts w:hint="eastAsia"/>
        </w:rPr>
        <w:t>антител</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и</w:t>
      </w:r>
      <w:r>
        <w:t xml:space="preserve"> </w:t>
      </w:r>
      <w:r>
        <w:rPr>
          <w:rFonts w:hint="eastAsia"/>
        </w:rPr>
        <w:t>молозиве</w:t>
      </w:r>
      <w:r>
        <w:t xml:space="preserve"> </w:t>
      </w:r>
      <w:r>
        <w:rPr>
          <w:rFonts w:hint="eastAsia"/>
        </w:rPr>
        <w:t>зараженных</w:t>
      </w:r>
      <w:r>
        <w:t xml:space="preserve"> </w:t>
      </w:r>
      <w:r>
        <w:rPr>
          <w:rFonts w:hint="eastAsia"/>
        </w:rPr>
        <w:t>ВЛКРС</w:t>
      </w:r>
      <w:r>
        <w:t xml:space="preserve"> </w:t>
      </w:r>
      <w:r>
        <w:rPr>
          <w:rFonts w:hint="eastAsia"/>
        </w:rPr>
        <w:t>животных</w:t>
      </w:r>
      <w:r>
        <w:t xml:space="preserve"> </w:t>
      </w:r>
      <w:r>
        <w:rPr>
          <w:rFonts w:hint="eastAsia"/>
        </w:rPr>
        <w:t>в</w:t>
      </w:r>
      <w:r>
        <w:t xml:space="preserve"> </w:t>
      </w:r>
      <w:r>
        <w:rPr>
          <w:rFonts w:hint="eastAsia"/>
        </w:rPr>
        <w:t>пре</w:t>
      </w:r>
      <w:r>
        <w:t xml:space="preserve">- </w:t>
      </w:r>
      <w:r>
        <w:rPr>
          <w:rFonts w:hint="eastAsia"/>
        </w:rPr>
        <w:t>и</w:t>
      </w:r>
      <w:r>
        <w:t xml:space="preserve"> </w:t>
      </w:r>
      <w:r>
        <w:rPr>
          <w:rFonts w:hint="eastAsia"/>
        </w:rPr>
        <w:t>послеотельный</w:t>
      </w:r>
      <w:r>
        <w:t xml:space="preserve"> </w:t>
      </w:r>
      <w:r>
        <w:rPr>
          <w:rFonts w:hint="eastAsia"/>
        </w:rPr>
        <w:t>период</w:t>
      </w:r>
      <w:r>
        <w:t>.</w:t>
      </w:r>
    </w:p>
    <w:p w14:paraId="353047CB" w14:textId="77777777" w:rsidR="00632E42" w:rsidRDefault="00632E42" w:rsidP="00632E42"/>
    <w:p w14:paraId="183F03AA" w14:textId="77777777" w:rsidR="00632E42" w:rsidRDefault="00632E42" w:rsidP="00632E42">
      <w:r>
        <w:t xml:space="preserve">2.3.3.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длительности</w:t>
      </w:r>
      <w:r>
        <w:t xml:space="preserve"> </w:t>
      </w:r>
      <w:r>
        <w:rPr>
          <w:rFonts w:hint="eastAsia"/>
        </w:rPr>
        <w:t>хранения</w:t>
      </w:r>
      <w:r>
        <w:t xml:space="preserve"> </w:t>
      </w:r>
      <w:r>
        <w:rPr>
          <w:rFonts w:hint="eastAsia"/>
        </w:rPr>
        <w:t>молозива</w:t>
      </w:r>
      <w:r>
        <w:t xml:space="preserve"> </w:t>
      </w:r>
      <w:r>
        <w:rPr>
          <w:rFonts w:hint="eastAsia"/>
        </w:rPr>
        <w:t>на</w:t>
      </w:r>
      <w:r>
        <w:t xml:space="preserve"> </w:t>
      </w:r>
      <w:r>
        <w:rPr>
          <w:rFonts w:hint="eastAsia"/>
        </w:rPr>
        <w:t>диагностический</w:t>
      </w:r>
      <w:r>
        <w:t xml:space="preserve"> </w:t>
      </w:r>
      <w:r>
        <w:rPr>
          <w:rFonts w:hint="eastAsia"/>
        </w:rPr>
        <w:t>титр</w:t>
      </w:r>
      <w:r>
        <w:t xml:space="preserve"> </w:t>
      </w:r>
      <w:r>
        <w:rPr>
          <w:rFonts w:hint="eastAsia"/>
        </w:rPr>
        <w:t>в</w:t>
      </w:r>
      <w:r>
        <w:t xml:space="preserve"> </w:t>
      </w:r>
      <w:r>
        <w:rPr>
          <w:rFonts w:hint="eastAsia"/>
        </w:rPr>
        <w:t>нем</w:t>
      </w:r>
      <w:r>
        <w:t xml:space="preserve"> </w:t>
      </w:r>
      <w:r>
        <w:rPr>
          <w:rFonts w:hint="eastAsia"/>
        </w:rPr>
        <w:t>анти</w:t>
      </w:r>
      <w:r>
        <w:t xml:space="preserve">- </w:t>
      </w:r>
      <w:r>
        <w:rPr>
          <w:rFonts w:hint="eastAsia"/>
        </w:rPr>
        <w:t>ВЛКРС</w:t>
      </w:r>
      <w:r>
        <w:t xml:space="preserve"> </w:t>
      </w:r>
      <w:r>
        <w:rPr>
          <w:rFonts w:hint="eastAsia"/>
        </w:rPr>
        <w:t>антител</w:t>
      </w:r>
      <w:r>
        <w:t>.</w:t>
      </w:r>
    </w:p>
    <w:p w14:paraId="447C4279" w14:textId="77777777" w:rsidR="00632E42" w:rsidRDefault="00632E42" w:rsidP="00632E42"/>
    <w:p w14:paraId="6E0EF681" w14:textId="77777777" w:rsidR="00632E42" w:rsidRDefault="00632E42" w:rsidP="00632E42">
      <w:r>
        <w:t xml:space="preserve">2.4. </w:t>
      </w:r>
      <w:r>
        <w:rPr>
          <w:rFonts w:hint="eastAsia"/>
        </w:rPr>
        <w:t>Использование</w:t>
      </w:r>
      <w:r>
        <w:t xml:space="preserve"> </w:t>
      </w:r>
      <w:r>
        <w:rPr>
          <w:rFonts w:hint="eastAsia"/>
        </w:rPr>
        <w:t>результатов</w:t>
      </w:r>
      <w:r>
        <w:t xml:space="preserve"> </w:t>
      </w:r>
      <w:r>
        <w:rPr>
          <w:rFonts w:hint="eastAsia"/>
        </w:rPr>
        <w:t>РИД</w:t>
      </w:r>
      <w:r>
        <w:t xml:space="preserve"> </w:t>
      </w:r>
      <w:r>
        <w:rPr>
          <w:rFonts w:hint="eastAsia"/>
        </w:rPr>
        <w:t>с</w:t>
      </w:r>
      <w:r>
        <w:t xml:space="preserve"> </w:t>
      </w:r>
      <w:r>
        <w:rPr>
          <w:rFonts w:hint="eastAsia"/>
        </w:rPr>
        <w:t>молозивом</w:t>
      </w:r>
      <w:r>
        <w:t xml:space="preserve"> </w:t>
      </w:r>
      <w:r>
        <w:rPr>
          <w:rFonts w:hint="eastAsia"/>
        </w:rPr>
        <w:t>для</w:t>
      </w:r>
      <w:r>
        <w:t xml:space="preserve"> </w:t>
      </w:r>
      <w:r>
        <w:rPr>
          <w:rFonts w:hint="eastAsia"/>
        </w:rPr>
        <w:t>оздоровления</w:t>
      </w:r>
      <w:r>
        <w:t xml:space="preserve"> </w:t>
      </w:r>
      <w:r>
        <w:rPr>
          <w:rFonts w:hint="eastAsia"/>
        </w:rPr>
        <w:t>хозяйств</w:t>
      </w:r>
      <w:r>
        <w:t xml:space="preserve"> </w:t>
      </w:r>
      <w:r>
        <w:rPr>
          <w:rFonts w:hint="eastAsia"/>
        </w:rPr>
        <w:t>от</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4F13B397" w14:textId="77777777" w:rsidR="00632E42" w:rsidRDefault="00632E42" w:rsidP="00632E42"/>
    <w:p w14:paraId="41DD8418" w14:textId="77777777" w:rsidR="00632E42" w:rsidRDefault="00632E42" w:rsidP="00632E42">
      <w:r>
        <w:t xml:space="preserve">2.4.1. </w:t>
      </w:r>
      <w:r>
        <w:rPr>
          <w:rFonts w:hint="eastAsia"/>
        </w:rPr>
        <w:t>Эффективность</w:t>
      </w:r>
      <w:r>
        <w:t xml:space="preserve"> </w:t>
      </w:r>
      <w:r>
        <w:rPr>
          <w:rFonts w:hint="eastAsia"/>
        </w:rPr>
        <w:t>мероприятий</w:t>
      </w:r>
      <w:r>
        <w:t xml:space="preserve"> </w:t>
      </w:r>
      <w:r>
        <w:rPr>
          <w:rFonts w:hint="eastAsia"/>
        </w:rPr>
        <w:t>по</w:t>
      </w:r>
      <w:r>
        <w:t xml:space="preserve"> </w:t>
      </w:r>
      <w:r>
        <w:rPr>
          <w:rFonts w:hint="eastAsia"/>
        </w:rPr>
        <w:t>оздоровлению</w:t>
      </w:r>
      <w:r>
        <w:t xml:space="preserve"> </w:t>
      </w:r>
      <w:r>
        <w:rPr>
          <w:rFonts w:hint="eastAsia"/>
        </w:rPr>
        <w:t>от</w:t>
      </w:r>
      <w:r>
        <w:t xml:space="preserve"> </w:t>
      </w:r>
      <w:r>
        <w:rPr>
          <w:rFonts w:hint="eastAsia"/>
        </w:rPr>
        <w:t>лейкоза</w:t>
      </w:r>
      <w:r>
        <w:t xml:space="preserve"> </w:t>
      </w:r>
      <w:r>
        <w:rPr>
          <w:rFonts w:hint="eastAsia"/>
        </w:rPr>
        <w:t>фермы</w:t>
      </w:r>
      <w:r>
        <w:t xml:space="preserve"> </w:t>
      </w:r>
      <w:r>
        <w:rPr>
          <w:rFonts w:hint="eastAsia"/>
        </w:rPr>
        <w:t>колхоза</w:t>
      </w:r>
      <w:r>
        <w:t xml:space="preserve"> </w:t>
      </w:r>
      <w:r>
        <w:rPr>
          <w:rFonts w:hint="eastAsia"/>
        </w:rPr>
        <w:t>«</w:t>
      </w:r>
      <w:r>
        <w:rPr>
          <w:rFonts w:hint="eastAsia"/>
        </w:rPr>
        <w:t>Вэрзэрешть</w:t>
      </w:r>
      <w:r>
        <w:rPr>
          <w:rFonts w:hint="eastAsia"/>
        </w:rPr>
        <w:t>»</w:t>
      </w:r>
      <w:r>
        <w:t xml:space="preserve"> </w:t>
      </w:r>
      <w:r>
        <w:rPr>
          <w:rFonts w:hint="eastAsia"/>
        </w:rPr>
        <w:t>Ниспоренского</w:t>
      </w:r>
      <w:r>
        <w:t xml:space="preserve"> </w:t>
      </w:r>
      <w:r>
        <w:rPr>
          <w:rFonts w:hint="eastAsia"/>
        </w:rPr>
        <w:t>района</w:t>
      </w:r>
      <w:r>
        <w:t>.</w:t>
      </w:r>
    </w:p>
    <w:p w14:paraId="6A215732" w14:textId="77777777" w:rsidR="00632E42" w:rsidRDefault="00632E42" w:rsidP="00632E42"/>
    <w:p w14:paraId="5D500462" w14:textId="1C1B0823" w:rsidR="00632E42" w:rsidRPr="00632E42" w:rsidRDefault="00632E42" w:rsidP="00632E42">
      <w:r>
        <w:t xml:space="preserve">2.4.2. </w:t>
      </w:r>
      <w:r>
        <w:rPr>
          <w:rFonts w:hint="eastAsia"/>
        </w:rPr>
        <w:t>Использование</w:t>
      </w:r>
      <w:r>
        <w:t xml:space="preserve"> </w:t>
      </w:r>
      <w:r>
        <w:rPr>
          <w:rFonts w:hint="eastAsia"/>
        </w:rPr>
        <w:t>РИД</w:t>
      </w:r>
      <w:r>
        <w:t xml:space="preserve"> </w:t>
      </w:r>
      <w:r>
        <w:rPr>
          <w:rFonts w:hint="eastAsia"/>
        </w:rPr>
        <w:t>с</w:t>
      </w:r>
      <w:r>
        <w:t xml:space="preserve"> </w:t>
      </w:r>
      <w:r>
        <w:rPr>
          <w:rFonts w:hint="eastAsia"/>
        </w:rPr>
        <w:t>молозивом</w:t>
      </w:r>
      <w:r>
        <w:t xml:space="preserve"> </w:t>
      </w:r>
      <w:r>
        <w:rPr>
          <w:rFonts w:hint="eastAsia"/>
        </w:rPr>
        <w:t>для</w:t>
      </w:r>
      <w:r>
        <w:t xml:space="preserve"> </w:t>
      </w:r>
      <w:r>
        <w:rPr>
          <w:rFonts w:hint="eastAsia"/>
        </w:rPr>
        <w:t>диагностики</w:t>
      </w:r>
      <w:r>
        <w:t xml:space="preserve"> </w:t>
      </w:r>
      <w:r>
        <w:rPr>
          <w:rFonts w:hint="eastAsia"/>
        </w:rPr>
        <w:t>и</w:t>
      </w:r>
      <w:r>
        <w:t xml:space="preserve"> </w:t>
      </w:r>
      <w:r>
        <w:rPr>
          <w:rFonts w:hint="eastAsia"/>
        </w:rPr>
        <w:t>профилактики</w:t>
      </w:r>
      <w:r>
        <w:t xml:space="preserve"> </w:t>
      </w:r>
      <w:r>
        <w:rPr>
          <w:rFonts w:hint="eastAsia"/>
        </w:rPr>
        <w:t>ВЛКРС</w:t>
      </w:r>
      <w:r>
        <w:t>-</w:t>
      </w:r>
      <w:r>
        <w:rPr>
          <w:rFonts w:hint="eastAsia"/>
        </w:rPr>
        <w:t>инфекции</w:t>
      </w:r>
      <w:r>
        <w:t xml:space="preserve"> </w:t>
      </w:r>
      <w:r>
        <w:rPr>
          <w:rFonts w:hint="eastAsia"/>
        </w:rPr>
        <w:t>в</w:t>
      </w:r>
      <w:r>
        <w:t xml:space="preserve"> </w:t>
      </w:r>
      <w:r>
        <w:rPr>
          <w:rFonts w:hint="eastAsia"/>
        </w:rPr>
        <w:t>индивидуальных</w:t>
      </w:r>
      <w:r>
        <w:t xml:space="preserve"> (</w:t>
      </w:r>
      <w:r>
        <w:rPr>
          <w:rFonts w:hint="eastAsia"/>
        </w:rPr>
        <w:t>крестьянских</w:t>
      </w:r>
      <w:r>
        <w:t xml:space="preserve">) </w:t>
      </w:r>
      <w:r>
        <w:rPr>
          <w:rFonts w:hint="eastAsia"/>
        </w:rPr>
        <w:t>хозяйствах</w:t>
      </w:r>
      <w:r>
        <w:t>.</w:t>
      </w:r>
    </w:p>
    <w:sectPr w:rsidR="00632E42" w:rsidRPr="00632E4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987AE" w14:textId="77777777" w:rsidR="00C8087E" w:rsidRPr="008D1934" w:rsidRDefault="00C8087E">
      <w:pPr>
        <w:spacing w:after="0" w:line="240" w:lineRule="auto"/>
      </w:pPr>
      <w:r w:rsidRPr="008D1934">
        <w:separator/>
      </w:r>
    </w:p>
  </w:endnote>
  <w:endnote w:type="continuationSeparator" w:id="0">
    <w:p w14:paraId="5F79F253" w14:textId="77777777" w:rsidR="00C8087E" w:rsidRPr="008D1934" w:rsidRDefault="00C8087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3327" w14:textId="77777777" w:rsidR="00C8087E" w:rsidRPr="008D1934" w:rsidRDefault="00C8087E"/>
    <w:p w14:paraId="2FB43B8E" w14:textId="77777777" w:rsidR="00C8087E" w:rsidRPr="008D1934" w:rsidRDefault="00C8087E"/>
    <w:p w14:paraId="305D8F01" w14:textId="77777777" w:rsidR="00C8087E" w:rsidRPr="008D1934" w:rsidRDefault="00C8087E"/>
    <w:p w14:paraId="1043D9BB" w14:textId="77777777" w:rsidR="00C8087E" w:rsidRPr="008D1934" w:rsidRDefault="00C8087E"/>
    <w:p w14:paraId="16048F89" w14:textId="77777777" w:rsidR="00C8087E" w:rsidRPr="008D1934" w:rsidRDefault="00C8087E"/>
    <w:p w14:paraId="480341E0" w14:textId="77777777" w:rsidR="00C8087E" w:rsidRPr="008D1934" w:rsidRDefault="00C8087E"/>
    <w:p w14:paraId="400316AD" w14:textId="77777777" w:rsidR="00C8087E" w:rsidRPr="008D1934" w:rsidRDefault="00C8087E">
      <w:pPr>
        <w:rPr>
          <w:sz w:val="2"/>
          <w:szCs w:val="2"/>
        </w:rPr>
      </w:pPr>
      <w:r>
        <w:rPr>
          <w:noProof/>
        </w:rPr>
        <mc:AlternateContent>
          <mc:Choice Requires="wps">
            <w:drawing>
              <wp:anchor distT="0" distB="0" distL="63500" distR="63500" simplePos="0" relativeHeight="251660288" behindDoc="1" locked="0" layoutInCell="1" allowOverlap="1" wp14:anchorId="210F55BD" wp14:editId="6458FB1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084B2D9" w14:textId="77777777" w:rsidR="00C8087E" w:rsidRPr="008D1934" w:rsidRDefault="00C808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0F55B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84B2D9" w14:textId="77777777" w:rsidR="00C8087E" w:rsidRPr="008D1934" w:rsidRDefault="00C808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189BEB1" w14:textId="77777777" w:rsidR="00C8087E" w:rsidRPr="008D1934" w:rsidRDefault="00C8087E"/>
    <w:p w14:paraId="2C656FF5" w14:textId="77777777" w:rsidR="00C8087E" w:rsidRPr="008D1934" w:rsidRDefault="00C8087E"/>
    <w:p w14:paraId="4A84D3CF" w14:textId="77777777" w:rsidR="00C8087E" w:rsidRPr="008D1934" w:rsidRDefault="00C8087E">
      <w:pPr>
        <w:rPr>
          <w:sz w:val="2"/>
          <w:szCs w:val="2"/>
        </w:rPr>
      </w:pPr>
      <w:r>
        <w:rPr>
          <w:noProof/>
        </w:rPr>
        <mc:AlternateContent>
          <mc:Choice Requires="wps">
            <w:drawing>
              <wp:anchor distT="0" distB="0" distL="63500" distR="63500" simplePos="0" relativeHeight="251659264" behindDoc="1" locked="0" layoutInCell="1" allowOverlap="1" wp14:anchorId="44A498FC" wp14:editId="798DE54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397BD9" w14:textId="77777777" w:rsidR="00C8087E" w:rsidRPr="008D1934" w:rsidRDefault="00C808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A498F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397BD9" w14:textId="77777777" w:rsidR="00C8087E" w:rsidRPr="008D1934" w:rsidRDefault="00C8087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4BE82D0" w14:textId="77777777" w:rsidR="00C8087E" w:rsidRPr="008D1934" w:rsidRDefault="00C8087E"/>
    <w:p w14:paraId="7BAD64DD" w14:textId="77777777" w:rsidR="00C8087E" w:rsidRPr="008D1934" w:rsidRDefault="00C8087E">
      <w:pPr>
        <w:rPr>
          <w:sz w:val="2"/>
          <w:szCs w:val="2"/>
        </w:rPr>
      </w:pPr>
    </w:p>
    <w:p w14:paraId="4603636D" w14:textId="77777777" w:rsidR="00C8087E" w:rsidRPr="008D1934" w:rsidRDefault="00C8087E"/>
    <w:p w14:paraId="0B0A313B" w14:textId="77777777" w:rsidR="00C8087E" w:rsidRPr="008D1934" w:rsidRDefault="00C8087E">
      <w:pPr>
        <w:spacing w:after="0" w:line="240" w:lineRule="auto"/>
      </w:pPr>
    </w:p>
  </w:footnote>
  <w:footnote w:type="continuationSeparator" w:id="0">
    <w:p w14:paraId="72E7DF92" w14:textId="77777777" w:rsidR="00C8087E" w:rsidRPr="008D1934" w:rsidRDefault="00C8087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7E"/>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11238</TotalTime>
  <Pages>3</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495</cp:revision>
  <cp:lastPrinted>2024-05-12T14:21:00Z</cp:lastPrinted>
  <dcterms:created xsi:type="dcterms:W3CDTF">2024-05-20T16:55:00Z</dcterms:created>
  <dcterms:modified xsi:type="dcterms:W3CDTF">2024-06-07T20:35:00Z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