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469AF"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hint="eastAsia"/>
          <w:b/>
          <w:bCs/>
          <w:color w:val="222222"/>
          <w:sz w:val="21"/>
          <w:szCs w:val="21"/>
        </w:rPr>
        <w:t>Цыганский</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Роман</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Александрович</w:t>
      </w:r>
      <w:r w:rsidRPr="00C35811">
        <w:rPr>
          <w:rFonts w:ascii="Helvetica" w:hAnsi="Helvetica" w:cs="Helvetica"/>
          <w:b/>
          <w:bCs/>
          <w:color w:val="222222"/>
          <w:sz w:val="21"/>
          <w:szCs w:val="21"/>
        </w:rPr>
        <w:t>.</w:t>
      </w:r>
    </w:p>
    <w:p w14:paraId="66872BAC"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hint="eastAsia"/>
          <w:b/>
          <w:bCs/>
          <w:color w:val="222222"/>
          <w:sz w:val="21"/>
          <w:szCs w:val="21"/>
        </w:rPr>
        <w:t>Физиология</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патология</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животной</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клетки</w:t>
      </w:r>
      <w:r w:rsidRPr="00C35811">
        <w:rPr>
          <w:rFonts w:ascii="Helvetica" w:hAnsi="Helvetica" w:cs="Helvetica"/>
          <w:b/>
          <w:bCs/>
          <w:color w:val="222222"/>
          <w:sz w:val="21"/>
          <w:szCs w:val="21"/>
        </w:rPr>
        <w:t xml:space="preserve"> : </w:t>
      </w:r>
      <w:r w:rsidRPr="00C35811">
        <w:rPr>
          <w:rFonts w:ascii="Helvetica" w:hAnsi="Helvetica" w:cs="Helvetica" w:hint="eastAsia"/>
          <w:b/>
          <w:bCs/>
          <w:color w:val="222222"/>
          <w:sz w:val="21"/>
          <w:szCs w:val="21"/>
        </w:rPr>
        <w:t>учебное</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пособие</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для</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студентов</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высших</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учебных</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заведений</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обучающихся</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по</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специальностям</w:t>
      </w:r>
      <w:r w:rsidRPr="00C35811">
        <w:rPr>
          <w:rFonts w:ascii="Helvetica" w:hAnsi="Helvetica" w:cs="Helvetica"/>
          <w:b/>
          <w:bCs/>
          <w:color w:val="222222"/>
          <w:sz w:val="21"/>
          <w:szCs w:val="21"/>
        </w:rPr>
        <w:t xml:space="preserve"> 111201 - "</w:t>
      </w:r>
      <w:r w:rsidRPr="00C35811">
        <w:rPr>
          <w:rFonts w:ascii="Helvetica" w:hAnsi="Helvetica" w:cs="Helvetica" w:hint="eastAsia"/>
          <w:b/>
          <w:bCs/>
          <w:color w:val="222222"/>
          <w:sz w:val="21"/>
          <w:szCs w:val="21"/>
        </w:rPr>
        <w:t>Ветеринария</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и</w:t>
      </w:r>
      <w:r w:rsidRPr="00C35811">
        <w:rPr>
          <w:rFonts w:ascii="Helvetica" w:hAnsi="Helvetica" w:cs="Helvetica"/>
          <w:b/>
          <w:bCs/>
          <w:color w:val="222222"/>
          <w:sz w:val="21"/>
          <w:szCs w:val="21"/>
        </w:rPr>
        <w:t xml:space="preserve"> 110401 - "</w:t>
      </w:r>
      <w:r w:rsidRPr="00C35811">
        <w:rPr>
          <w:rFonts w:ascii="Helvetica" w:hAnsi="Helvetica" w:cs="Helvetica" w:hint="eastAsia"/>
          <w:b/>
          <w:bCs/>
          <w:color w:val="222222"/>
          <w:sz w:val="21"/>
          <w:szCs w:val="21"/>
        </w:rPr>
        <w:t>Зоотехния</w:t>
      </w:r>
      <w:r w:rsidRPr="00C35811">
        <w:rPr>
          <w:rFonts w:ascii="Helvetica" w:hAnsi="Helvetica" w:cs="Helvetica"/>
          <w:b/>
          <w:bCs/>
          <w:color w:val="222222"/>
          <w:sz w:val="21"/>
          <w:szCs w:val="21"/>
        </w:rPr>
        <w:t xml:space="preserve">" / </w:t>
      </w:r>
      <w:r w:rsidRPr="00C35811">
        <w:rPr>
          <w:rFonts w:ascii="Helvetica" w:hAnsi="Helvetica" w:cs="Helvetica" w:hint="eastAsia"/>
          <w:b/>
          <w:bCs/>
          <w:color w:val="222222"/>
          <w:sz w:val="21"/>
          <w:szCs w:val="21"/>
        </w:rPr>
        <w:t>Р</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А</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Цыганский</w:t>
      </w:r>
      <w:r w:rsidRPr="00C35811">
        <w:rPr>
          <w:rFonts w:ascii="Helvetica" w:hAnsi="Helvetica" w:cs="Helvetica"/>
          <w:b/>
          <w:bCs/>
          <w:color w:val="222222"/>
          <w:sz w:val="21"/>
          <w:szCs w:val="21"/>
        </w:rPr>
        <w:t xml:space="preserve">. - </w:t>
      </w:r>
      <w:r w:rsidRPr="00C35811">
        <w:rPr>
          <w:rFonts w:ascii="Helvetica" w:hAnsi="Helvetica" w:cs="Helvetica" w:hint="eastAsia"/>
          <w:b/>
          <w:bCs/>
          <w:color w:val="222222"/>
          <w:sz w:val="21"/>
          <w:szCs w:val="21"/>
        </w:rPr>
        <w:t>Санкт</w:t>
      </w:r>
      <w:r w:rsidRPr="00C35811">
        <w:rPr>
          <w:rFonts w:ascii="Helvetica" w:hAnsi="Helvetica" w:cs="Helvetica"/>
          <w:b/>
          <w:bCs/>
          <w:color w:val="222222"/>
          <w:sz w:val="21"/>
          <w:szCs w:val="21"/>
        </w:rPr>
        <w:t>-</w:t>
      </w:r>
      <w:r w:rsidRPr="00C35811">
        <w:rPr>
          <w:rFonts w:ascii="Helvetica" w:hAnsi="Helvetica" w:cs="Helvetica" w:hint="eastAsia"/>
          <w:b/>
          <w:bCs/>
          <w:color w:val="222222"/>
          <w:sz w:val="21"/>
          <w:szCs w:val="21"/>
        </w:rPr>
        <w:t>Петербург</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др</w:t>
      </w:r>
      <w:r w:rsidRPr="00C35811">
        <w:rPr>
          <w:rFonts w:ascii="Helvetica" w:hAnsi="Helvetica" w:cs="Helvetica"/>
          <w:b/>
          <w:bCs/>
          <w:color w:val="222222"/>
          <w:sz w:val="21"/>
          <w:szCs w:val="21"/>
        </w:rPr>
        <w:t xml:space="preserve">.] : </w:t>
      </w:r>
      <w:r w:rsidRPr="00C35811">
        <w:rPr>
          <w:rFonts w:ascii="Helvetica" w:hAnsi="Helvetica" w:cs="Helvetica" w:hint="eastAsia"/>
          <w:b/>
          <w:bCs/>
          <w:color w:val="222222"/>
          <w:sz w:val="21"/>
          <w:szCs w:val="21"/>
        </w:rPr>
        <w:t>Лань</w:t>
      </w:r>
      <w:r w:rsidRPr="00C35811">
        <w:rPr>
          <w:rFonts w:ascii="Helvetica" w:hAnsi="Helvetica" w:cs="Helvetica"/>
          <w:b/>
          <w:bCs/>
          <w:color w:val="222222"/>
          <w:sz w:val="21"/>
          <w:szCs w:val="21"/>
        </w:rPr>
        <w:t xml:space="preserve">, 2009. - 331, [1] </w:t>
      </w:r>
      <w:r w:rsidRPr="00C35811">
        <w:rPr>
          <w:rFonts w:ascii="Helvetica" w:hAnsi="Helvetica" w:cs="Helvetica" w:hint="eastAsia"/>
          <w:b/>
          <w:bCs/>
          <w:color w:val="222222"/>
          <w:sz w:val="21"/>
          <w:szCs w:val="21"/>
        </w:rPr>
        <w:t>с</w:t>
      </w:r>
      <w:r w:rsidRPr="00C35811">
        <w:rPr>
          <w:rFonts w:ascii="Helvetica" w:hAnsi="Helvetica" w:cs="Helvetica"/>
          <w:b/>
          <w:bCs/>
          <w:color w:val="222222"/>
          <w:sz w:val="21"/>
          <w:szCs w:val="21"/>
        </w:rPr>
        <w:t xml:space="preserve">. : </w:t>
      </w:r>
      <w:r w:rsidRPr="00C35811">
        <w:rPr>
          <w:rFonts w:ascii="Helvetica" w:hAnsi="Helvetica" w:cs="Helvetica" w:hint="eastAsia"/>
          <w:b/>
          <w:bCs/>
          <w:color w:val="222222"/>
          <w:sz w:val="21"/>
          <w:szCs w:val="21"/>
        </w:rPr>
        <w:t>ил</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табл</w:t>
      </w:r>
      <w:r w:rsidRPr="00C35811">
        <w:rPr>
          <w:rFonts w:ascii="Helvetica" w:hAnsi="Helvetica" w:cs="Helvetica"/>
          <w:b/>
          <w:bCs/>
          <w:color w:val="222222"/>
          <w:sz w:val="21"/>
          <w:szCs w:val="21"/>
        </w:rPr>
        <w:t xml:space="preserve">.; 21 </w:t>
      </w:r>
      <w:r w:rsidRPr="00C35811">
        <w:rPr>
          <w:rFonts w:ascii="Helvetica" w:hAnsi="Helvetica" w:cs="Helvetica" w:hint="eastAsia"/>
          <w:b/>
          <w:bCs/>
          <w:color w:val="222222"/>
          <w:sz w:val="21"/>
          <w:szCs w:val="21"/>
        </w:rPr>
        <w:t>см</w:t>
      </w:r>
      <w:r w:rsidRPr="00C35811">
        <w:rPr>
          <w:rFonts w:ascii="Helvetica" w:hAnsi="Helvetica" w:cs="Helvetica"/>
          <w:b/>
          <w:bCs/>
          <w:color w:val="222222"/>
          <w:sz w:val="21"/>
          <w:szCs w:val="21"/>
        </w:rPr>
        <w:t>. - (</w:t>
      </w:r>
      <w:r w:rsidRPr="00C35811">
        <w:rPr>
          <w:rFonts w:ascii="Helvetica" w:hAnsi="Helvetica" w:cs="Helvetica" w:hint="eastAsia"/>
          <w:b/>
          <w:bCs/>
          <w:color w:val="222222"/>
          <w:sz w:val="21"/>
          <w:szCs w:val="21"/>
        </w:rPr>
        <w:t>Ветеринарная</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медицина</w:t>
      </w:r>
      <w:r w:rsidRPr="00C35811">
        <w:rPr>
          <w:rFonts w:ascii="Helvetica" w:hAnsi="Helvetica" w:cs="Helvetica"/>
          <w:b/>
          <w:bCs/>
          <w:color w:val="222222"/>
          <w:sz w:val="21"/>
          <w:szCs w:val="21"/>
        </w:rPr>
        <w:t>).; ISBN 978-5-8114-0870-2</w:t>
      </w:r>
    </w:p>
    <w:p w14:paraId="6AA3622A"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hint="eastAsia"/>
          <w:b/>
          <w:bCs/>
          <w:color w:val="222222"/>
          <w:sz w:val="21"/>
          <w:szCs w:val="21"/>
        </w:rPr>
        <w:t>больше</w:t>
      </w:r>
    </w:p>
    <w:p w14:paraId="18F9C8B1"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hint="eastAsia"/>
          <w:b/>
          <w:bCs/>
          <w:color w:val="222222"/>
          <w:sz w:val="21"/>
          <w:szCs w:val="21"/>
        </w:rPr>
        <w:t>Цитаты</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из</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текста</w:t>
      </w:r>
      <w:r w:rsidRPr="00C35811">
        <w:rPr>
          <w:rFonts w:ascii="Helvetica" w:hAnsi="Helvetica" w:cs="Helvetica"/>
          <w:b/>
          <w:bCs/>
          <w:color w:val="222222"/>
          <w:sz w:val="21"/>
          <w:szCs w:val="21"/>
        </w:rPr>
        <w:t>:</w:t>
      </w:r>
    </w:p>
    <w:p w14:paraId="4194E333"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hint="eastAsia"/>
          <w:b/>
          <w:bCs/>
          <w:color w:val="222222"/>
          <w:sz w:val="21"/>
          <w:szCs w:val="21"/>
        </w:rPr>
        <w:t>стр</w:t>
      </w:r>
      <w:r w:rsidRPr="00C35811">
        <w:rPr>
          <w:rFonts w:ascii="Helvetica" w:hAnsi="Helvetica" w:cs="Helvetica"/>
          <w:b/>
          <w:bCs/>
          <w:color w:val="222222"/>
          <w:sz w:val="21"/>
          <w:szCs w:val="21"/>
        </w:rPr>
        <w:t>. 88</w:t>
      </w:r>
    </w:p>
    <w:p w14:paraId="07DCFE83"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hint="eastAsia"/>
          <w:b/>
          <w:bCs/>
          <w:color w:val="222222"/>
          <w:sz w:val="21"/>
          <w:szCs w:val="21"/>
        </w:rPr>
        <w:t>плотностью</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В</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живых</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клетках</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митохондрии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могут</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двигаться</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перемещаться</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сливаться</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друг</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с</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другом</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Особенно</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хорошо</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митохондрии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выявляются</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на</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препаратах</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окрашенных</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различными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способами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Размеры</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митохондрий</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непостоянны</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у</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разных</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видов</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так</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же</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как</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изменчива</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их</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форма</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Все</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же</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у</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большинства</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клеток</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толщина</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этих</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структур</w:t>
      </w:r>
    </w:p>
    <w:p w14:paraId="441C990B"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hint="eastAsia"/>
          <w:b/>
          <w:bCs/>
          <w:color w:val="222222"/>
          <w:sz w:val="21"/>
          <w:szCs w:val="21"/>
        </w:rPr>
        <w:t>стр</w:t>
      </w:r>
      <w:r w:rsidRPr="00C35811">
        <w:rPr>
          <w:rFonts w:ascii="Helvetica" w:hAnsi="Helvetica" w:cs="Helvetica"/>
          <w:b/>
          <w:bCs/>
          <w:color w:val="222222"/>
          <w:sz w:val="21"/>
          <w:szCs w:val="21"/>
        </w:rPr>
        <w:t>. 89</w:t>
      </w:r>
    </w:p>
    <w:p w14:paraId="18281058"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hint="eastAsia"/>
          <w:b/>
          <w:bCs/>
          <w:color w:val="222222"/>
          <w:sz w:val="21"/>
          <w:szCs w:val="21"/>
        </w:rPr>
        <w:t>Электронная</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микрофотография</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увеличение</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w:t>
      </w:r>
      <w:r w:rsidRPr="00C35811">
        <w:rPr>
          <w:rFonts w:ascii="Helvetica" w:hAnsi="Helvetica" w:cs="Helvetica"/>
          <w:b/>
          <w:bCs/>
          <w:color w:val="222222"/>
          <w:sz w:val="21"/>
          <w:szCs w:val="21"/>
        </w:rPr>
        <w:t xml:space="preserve"> 26 000 (</w:t>
      </w:r>
      <w:r w:rsidRPr="00C35811">
        <w:rPr>
          <w:rFonts w:ascii="Helvetica" w:hAnsi="Helvetica" w:cs="Helvetica" w:hint="eastAsia"/>
          <w:b/>
          <w:bCs/>
          <w:color w:val="222222"/>
          <w:sz w:val="21"/>
          <w:szCs w:val="21"/>
        </w:rPr>
        <w:t>В</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Кюнель</w:t>
      </w:r>
      <w:r w:rsidRPr="00C35811">
        <w:rPr>
          <w:rFonts w:ascii="Helvetica" w:hAnsi="Helvetica" w:cs="Helvetica"/>
          <w:b/>
          <w:bCs/>
          <w:color w:val="222222"/>
          <w:sz w:val="21"/>
          <w:szCs w:val="21"/>
        </w:rPr>
        <w:t xml:space="preserve">, 2002) </w:t>
      </w:r>
      <w:r w:rsidRPr="00C35811">
        <w:rPr>
          <w:rFonts w:ascii="Helvetica" w:hAnsi="Helvetica" w:cs="Helvetica" w:hint="eastAsia"/>
          <w:b/>
          <w:bCs/>
          <w:color w:val="222222"/>
          <w:sz w:val="21"/>
          <w:szCs w:val="21"/>
        </w:rPr>
        <w:t>а</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схема</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строения</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митохондрии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б</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микрофотография</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Примечание</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Митохондрии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в</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этой</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клетке</w:t>
      </w:r>
    </w:p>
    <w:p w14:paraId="5407AF2C"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hint="eastAsia"/>
          <w:b/>
          <w:bCs/>
          <w:color w:val="222222"/>
          <w:sz w:val="21"/>
          <w:szCs w:val="21"/>
        </w:rPr>
        <w:t>стр</w:t>
      </w:r>
      <w:r w:rsidRPr="00C35811">
        <w:rPr>
          <w:rFonts w:ascii="Helvetica" w:hAnsi="Helvetica" w:cs="Helvetica"/>
          <w:b/>
          <w:bCs/>
          <w:color w:val="222222"/>
          <w:sz w:val="21"/>
          <w:szCs w:val="21"/>
        </w:rPr>
        <w:t>. 89</w:t>
      </w:r>
    </w:p>
    <w:p w14:paraId="45D81575"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hint="eastAsia"/>
          <w:b/>
          <w:bCs/>
          <w:color w:val="222222"/>
          <w:sz w:val="21"/>
          <w:szCs w:val="21"/>
        </w:rPr>
        <w:t>митохондриальные</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кристы</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имеют</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разную</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дли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ну</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формируют</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серии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неполных</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поперечных</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перегородок</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Между</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митохондриями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лежат</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складки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базальной</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пластинки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мембранное</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пространство</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Внутри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митохондрии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в</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матриксе</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находятся</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ДНК</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ферменты</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гранулы</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В</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межмембранном</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пространстве</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накапливаются</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ионы</w:t>
      </w:r>
      <w:r w:rsidRPr="00C35811">
        <w:rPr>
          <w:rFonts w:ascii="Helvetica" w:hAnsi="Helvetica" w:cs="Helvetica"/>
          <w:b/>
          <w:bCs/>
          <w:color w:val="222222"/>
          <w:sz w:val="21"/>
          <w:szCs w:val="21"/>
        </w:rPr>
        <w:t xml:space="preserve"> H+, </w:t>
      </w:r>
      <w:r w:rsidRPr="00C35811">
        <w:rPr>
          <w:rFonts w:ascii="Helvetica" w:hAnsi="Helvetica" w:cs="Helvetica" w:hint="eastAsia"/>
          <w:b/>
          <w:bCs/>
          <w:color w:val="222222"/>
          <w:sz w:val="21"/>
          <w:szCs w:val="21"/>
        </w:rPr>
        <w:t>выкачиваемые</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из</w:t>
      </w:r>
    </w:p>
    <w:p w14:paraId="0DBC079E" w14:textId="77777777" w:rsidR="00C35811" w:rsidRPr="00C35811" w:rsidRDefault="00C35811" w:rsidP="00C35811">
      <w:pPr>
        <w:rPr>
          <w:rFonts w:ascii="Helvetica" w:hAnsi="Helvetica" w:cs="Helvetica"/>
          <w:b/>
          <w:bCs/>
          <w:color w:val="222222"/>
          <w:sz w:val="21"/>
          <w:szCs w:val="21"/>
        </w:rPr>
      </w:pPr>
    </w:p>
    <w:p w14:paraId="017CF146"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hint="eastAsia"/>
          <w:b/>
          <w:bCs/>
          <w:color w:val="222222"/>
          <w:sz w:val="21"/>
          <w:szCs w:val="21"/>
        </w:rPr>
        <w:t>Оглавление</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диссертации</w:t>
      </w:r>
    </w:p>
    <w:p w14:paraId="3140B8BD"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hint="eastAsia"/>
          <w:b/>
          <w:bCs/>
          <w:color w:val="222222"/>
          <w:sz w:val="21"/>
          <w:szCs w:val="21"/>
        </w:rPr>
        <w:t>кандидат</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биологических</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наук</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Зен</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Те</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Ха</w:t>
      </w:r>
      <w:r w:rsidRPr="00C35811">
        <w:rPr>
          <w:rFonts w:ascii="Helvetica" w:hAnsi="Helvetica" w:cs="Helvetica"/>
          <w:b/>
          <w:bCs/>
          <w:color w:val="222222"/>
          <w:sz w:val="21"/>
          <w:szCs w:val="21"/>
        </w:rPr>
        <w:t>, 0</w:t>
      </w:r>
    </w:p>
    <w:p w14:paraId="1AFBE7E1"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hint="eastAsia"/>
          <w:b/>
          <w:bCs/>
          <w:color w:val="222222"/>
          <w:sz w:val="21"/>
          <w:szCs w:val="21"/>
        </w:rPr>
        <w:lastRenderedPageBreak/>
        <w:t>ВВЕДЕНИЕ</w:t>
      </w:r>
      <w:r w:rsidRPr="00C35811">
        <w:rPr>
          <w:rFonts w:ascii="Helvetica" w:hAnsi="Helvetica" w:cs="Helvetica"/>
          <w:b/>
          <w:bCs/>
          <w:color w:val="222222"/>
          <w:sz w:val="21"/>
          <w:szCs w:val="21"/>
        </w:rPr>
        <w:t>.</w:t>
      </w:r>
    </w:p>
    <w:p w14:paraId="4CFB7113" w14:textId="77777777" w:rsidR="00C35811" w:rsidRPr="00C35811" w:rsidRDefault="00C35811" w:rsidP="00C35811">
      <w:pPr>
        <w:rPr>
          <w:rFonts w:ascii="Helvetica" w:hAnsi="Helvetica" w:cs="Helvetica"/>
          <w:b/>
          <w:bCs/>
          <w:color w:val="222222"/>
          <w:sz w:val="21"/>
          <w:szCs w:val="21"/>
        </w:rPr>
      </w:pPr>
    </w:p>
    <w:p w14:paraId="652DCF49"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hint="eastAsia"/>
          <w:b/>
          <w:bCs/>
          <w:color w:val="222222"/>
          <w:sz w:val="21"/>
          <w:szCs w:val="21"/>
        </w:rPr>
        <w:t>ГЛАВА</w:t>
      </w:r>
      <w:r w:rsidRPr="00C35811">
        <w:rPr>
          <w:rFonts w:ascii="Helvetica" w:hAnsi="Helvetica" w:cs="Helvetica"/>
          <w:b/>
          <w:bCs/>
          <w:color w:val="222222"/>
          <w:sz w:val="21"/>
          <w:szCs w:val="21"/>
        </w:rPr>
        <w:t xml:space="preserve"> I. </w:t>
      </w:r>
      <w:r w:rsidRPr="00C35811">
        <w:rPr>
          <w:rFonts w:ascii="Helvetica" w:hAnsi="Helvetica" w:cs="Helvetica" w:hint="eastAsia"/>
          <w:b/>
          <w:bCs/>
          <w:color w:val="222222"/>
          <w:sz w:val="21"/>
          <w:szCs w:val="21"/>
        </w:rPr>
        <w:t>ЛИТЕРАТУРНЫЙ</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ОБЗОР</w:t>
      </w:r>
      <w:r w:rsidRPr="00C35811">
        <w:rPr>
          <w:rFonts w:ascii="Helvetica" w:hAnsi="Helvetica" w:cs="Helvetica"/>
          <w:b/>
          <w:bCs/>
          <w:color w:val="222222"/>
          <w:sz w:val="21"/>
          <w:szCs w:val="21"/>
        </w:rPr>
        <w:t>.</w:t>
      </w:r>
    </w:p>
    <w:p w14:paraId="297622E6" w14:textId="77777777" w:rsidR="00C35811" w:rsidRPr="00C35811" w:rsidRDefault="00C35811" w:rsidP="00C35811">
      <w:pPr>
        <w:rPr>
          <w:rFonts w:ascii="Helvetica" w:hAnsi="Helvetica" w:cs="Helvetica"/>
          <w:b/>
          <w:bCs/>
          <w:color w:val="222222"/>
          <w:sz w:val="21"/>
          <w:szCs w:val="21"/>
        </w:rPr>
      </w:pPr>
    </w:p>
    <w:p w14:paraId="3425A34D"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b/>
          <w:bCs/>
          <w:color w:val="222222"/>
          <w:sz w:val="21"/>
          <w:szCs w:val="21"/>
        </w:rPr>
        <w:t>1.1.</w:t>
      </w:r>
      <w:r w:rsidRPr="00C35811">
        <w:rPr>
          <w:rFonts w:ascii="Helvetica" w:hAnsi="Helvetica" w:cs="Helvetica" w:hint="eastAsia"/>
          <w:b/>
          <w:bCs/>
          <w:color w:val="222222"/>
          <w:sz w:val="21"/>
          <w:szCs w:val="21"/>
        </w:rPr>
        <w:t>Внутриклеточные</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фосфолипазы</w:t>
      </w:r>
      <w:r w:rsidRPr="00C35811">
        <w:rPr>
          <w:rFonts w:ascii="Helvetica" w:hAnsi="Helvetica" w:cs="Helvetica"/>
          <w:b/>
          <w:bCs/>
          <w:color w:val="222222"/>
          <w:sz w:val="21"/>
          <w:szCs w:val="21"/>
        </w:rPr>
        <w:t>.</w:t>
      </w:r>
    </w:p>
    <w:p w14:paraId="22F6A155" w14:textId="77777777" w:rsidR="00C35811" w:rsidRPr="00C35811" w:rsidRDefault="00C35811" w:rsidP="00C35811">
      <w:pPr>
        <w:rPr>
          <w:rFonts w:ascii="Helvetica" w:hAnsi="Helvetica" w:cs="Helvetica"/>
          <w:b/>
          <w:bCs/>
          <w:color w:val="222222"/>
          <w:sz w:val="21"/>
          <w:szCs w:val="21"/>
        </w:rPr>
      </w:pPr>
    </w:p>
    <w:p w14:paraId="6A9803FB"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b/>
          <w:bCs/>
          <w:color w:val="222222"/>
          <w:sz w:val="21"/>
          <w:szCs w:val="21"/>
        </w:rPr>
        <w:t>1.2.</w:t>
      </w:r>
      <w:r w:rsidRPr="00C35811">
        <w:rPr>
          <w:rFonts w:ascii="Helvetica" w:hAnsi="Helvetica" w:cs="Helvetica" w:hint="eastAsia"/>
          <w:b/>
          <w:bCs/>
          <w:color w:val="222222"/>
          <w:sz w:val="21"/>
          <w:szCs w:val="21"/>
        </w:rPr>
        <w:t>Фосфолипаза</w:t>
      </w:r>
      <w:r w:rsidRPr="00C35811">
        <w:rPr>
          <w:rFonts w:ascii="Helvetica" w:hAnsi="Helvetica" w:cs="Helvetica"/>
          <w:b/>
          <w:bCs/>
          <w:color w:val="222222"/>
          <w:sz w:val="21"/>
          <w:szCs w:val="21"/>
        </w:rPr>
        <w:t xml:space="preserve"> Ag </w:t>
      </w:r>
      <w:r w:rsidRPr="00C35811">
        <w:rPr>
          <w:rFonts w:ascii="Helvetica" w:hAnsi="Helvetica" w:cs="Helvetica" w:hint="eastAsia"/>
          <w:b/>
          <w:bCs/>
          <w:color w:val="222222"/>
          <w:sz w:val="21"/>
          <w:szCs w:val="21"/>
        </w:rPr>
        <w:t>митохондрий</w:t>
      </w:r>
      <w:r w:rsidRPr="00C35811">
        <w:rPr>
          <w:rFonts w:ascii="Helvetica" w:hAnsi="Helvetica" w:cs="Helvetica"/>
          <w:b/>
          <w:bCs/>
          <w:color w:val="222222"/>
          <w:sz w:val="21"/>
          <w:szCs w:val="21"/>
        </w:rPr>
        <w:t>.</w:t>
      </w:r>
    </w:p>
    <w:p w14:paraId="64DDA6AC" w14:textId="77777777" w:rsidR="00C35811" w:rsidRPr="00C35811" w:rsidRDefault="00C35811" w:rsidP="00C35811">
      <w:pPr>
        <w:rPr>
          <w:rFonts w:ascii="Helvetica" w:hAnsi="Helvetica" w:cs="Helvetica"/>
          <w:b/>
          <w:bCs/>
          <w:color w:val="222222"/>
          <w:sz w:val="21"/>
          <w:szCs w:val="21"/>
        </w:rPr>
      </w:pPr>
    </w:p>
    <w:p w14:paraId="2650034E"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hint="eastAsia"/>
          <w:b/>
          <w:bCs/>
          <w:color w:val="222222"/>
          <w:sz w:val="21"/>
          <w:szCs w:val="21"/>
        </w:rPr>
        <w:t>ГЛАВА</w:t>
      </w:r>
      <w:r w:rsidRPr="00C35811">
        <w:rPr>
          <w:rFonts w:ascii="Helvetica" w:hAnsi="Helvetica" w:cs="Helvetica"/>
          <w:b/>
          <w:bCs/>
          <w:color w:val="222222"/>
          <w:sz w:val="21"/>
          <w:szCs w:val="21"/>
        </w:rPr>
        <w:t xml:space="preserve"> 2. </w:t>
      </w:r>
      <w:r w:rsidRPr="00C35811">
        <w:rPr>
          <w:rFonts w:ascii="Helvetica" w:hAnsi="Helvetica" w:cs="Helvetica" w:hint="eastAsia"/>
          <w:b/>
          <w:bCs/>
          <w:color w:val="222222"/>
          <w:sz w:val="21"/>
          <w:szCs w:val="21"/>
        </w:rPr>
        <w:t>ЭКСПЕРШШТАЛЬНАЯ</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ЧАСТЬ</w:t>
      </w:r>
      <w:r w:rsidRPr="00C35811">
        <w:rPr>
          <w:rFonts w:ascii="Helvetica" w:hAnsi="Helvetica" w:cs="Helvetica"/>
          <w:b/>
          <w:bCs/>
          <w:color w:val="222222"/>
          <w:sz w:val="21"/>
          <w:szCs w:val="21"/>
        </w:rPr>
        <w:t>.</w:t>
      </w:r>
    </w:p>
    <w:p w14:paraId="669B939C" w14:textId="77777777" w:rsidR="00C35811" w:rsidRPr="00C35811" w:rsidRDefault="00C35811" w:rsidP="00C35811">
      <w:pPr>
        <w:rPr>
          <w:rFonts w:ascii="Helvetica" w:hAnsi="Helvetica" w:cs="Helvetica"/>
          <w:b/>
          <w:bCs/>
          <w:color w:val="222222"/>
          <w:sz w:val="21"/>
          <w:szCs w:val="21"/>
        </w:rPr>
      </w:pPr>
    </w:p>
    <w:p w14:paraId="797AC46D"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b/>
          <w:bCs/>
          <w:color w:val="222222"/>
          <w:sz w:val="21"/>
          <w:szCs w:val="21"/>
        </w:rPr>
        <w:t xml:space="preserve">2 </w:t>
      </w:r>
      <w:r w:rsidRPr="00C35811">
        <w:rPr>
          <w:rFonts w:ascii="Helvetica" w:hAnsi="Helvetica" w:cs="Helvetica" w:hint="eastAsia"/>
          <w:b/>
          <w:bCs/>
          <w:color w:val="222222"/>
          <w:sz w:val="21"/>
          <w:szCs w:val="21"/>
        </w:rPr>
        <w:t>Л</w:t>
      </w:r>
      <w:r w:rsidRPr="00C35811">
        <w:rPr>
          <w:rFonts w:ascii="Helvetica" w:hAnsi="Helvetica" w:cs="Helvetica"/>
          <w:b/>
          <w:bCs/>
          <w:color w:val="222222"/>
          <w:sz w:val="21"/>
          <w:szCs w:val="21"/>
        </w:rPr>
        <w:t>.</w:t>
      </w:r>
      <w:r w:rsidRPr="00C35811">
        <w:rPr>
          <w:rFonts w:ascii="Helvetica" w:hAnsi="Helvetica" w:cs="Helvetica" w:hint="eastAsia"/>
          <w:b/>
          <w:bCs/>
          <w:color w:val="222222"/>
          <w:sz w:val="21"/>
          <w:szCs w:val="21"/>
        </w:rPr>
        <w:t>Материалы</w:t>
      </w:r>
      <w:r w:rsidRPr="00C35811">
        <w:rPr>
          <w:rFonts w:ascii="Helvetica" w:hAnsi="Helvetica" w:cs="Helvetica"/>
          <w:b/>
          <w:bCs/>
          <w:color w:val="222222"/>
          <w:sz w:val="21"/>
          <w:szCs w:val="21"/>
        </w:rPr>
        <w:t>.</w:t>
      </w:r>
    </w:p>
    <w:p w14:paraId="75CE73FE" w14:textId="77777777" w:rsidR="00C35811" w:rsidRPr="00C35811" w:rsidRDefault="00C35811" w:rsidP="00C35811">
      <w:pPr>
        <w:rPr>
          <w:rFonts w:ascii="Helvetica" w:hAnsi="Helvetica" w:cs="Helvetica"/>
          <w:b/>
          <w:bCs/>
          <w:color w:val="222222"/>
          <w:sz w:val="21"/>
          <w:szCs w:val="21"/>
        </w:rPr>
      </w:pPr>
    </w:p>
    <w:p w14:paraId="0C44D4C8"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b/>
          <w:bCs/>
          <w:color w:val="222222"/>
          <w:sz w:val="21"/>
          <w:szCs w:val="21"/>
        </w:rPr>
        <w:t>2.2.</w:t>
      </w:r>
      <w:r w:rsidRPr="00C35811">
        <w:rPr>
          <w:rFonts w:ascii="Helvetica" w:hAnsi="Helvetica" w:cs="Helvetica" w:hint="eastAsia"/>
          <w:b/>
          <w:bCs/>
          <w:color w:val="222222"/>
          <w:sz w:val="21"/>
          <w:szCs w:val="21"/>
        </w:rPr>
        <w:t>Выделение</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фрагментация</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митохондрий</w:t>
      </w:r>
      <w:r w:rsidRPr="00C35811">
        <w:rPr>
          <w:rFonts w:ascii="Helvetica" w:hAnsi="Helvetica" w:cs="Helvetica"/>
          <w:b/>
          <w:bCs/>
          <w:color w:val="222222"/>
          <w:sz w:val="21"/>
          <w:szCs w:val="21"/>
        </w:rPr>
        <w:t>.</w:t>
      </w:r>
    </w:p>
    <w:p w14:paraId="47A3B9B9" w14:textId="77777777" w:rsidR="00C35811" w:rsidRPr="00C35811" w:rsidRDefault="00C35811" w:rsidP="00C35811">
      <w:pPr>
        <w:rPr>
          <w:rFonts w:ascii="Helvetica" w:hAnsi="Helvetica" w:cs="Helvetica"/>
          <w:b/>
          <w:bCs/>
          <w:color w:val="222222"/>
          <w:sz w:val="21"/>
          <w:szCs w:val="21"/>
        </w:rPr>
      </w:pPr>
    </w:p>
    <w:p w14:paraId="6F18C978"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b/>
          <w:bCs/>
          <w:color w:val="222222"/>
          <w:sz w:val="21"/>
          <w:szCs w:val="21"/>
        </w:rPr>
        <w:t>2.3.</w:t>
      </w:r>
      <w:r w:rsidRPr="00C35811">
        <w:rPr>
          <w:rFonts w:ascii="Helvetica" w:hAnsi="Helvetica" w:cs="Helvetica" w:hint="eastAsia"/>
          <w:b/>
          <w:bCs/>
          <w:color w:val="222222"/>
          <w:sz w:val="21"/>
          <w:szCs w:val="21"/>
        </w:rPr>
        <w:t>Определение</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активности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фосфолипазы</w:t>
      </w:r>
      <w:r w:rsidRPr="00C35811">
        <w:rPr>
          <w:rFonts w:ascii="Helvetica" w:hAnsi="Helvetica" w:cs="Helvetica"/>
          <w:b/>
          <w:bCs/>
          <w:color w:val="222222"/>
          <w:sz w:val="21"/>
          <w:szCs w:val="21"/>
        </w:rPr>
        <w:t xml:space="preserve"> Ag.</w:t>
      </w:r>
    </w:p>
    <w:p w14:paraId="24F5E393" w14:textId="77777777" w:rsidR="00C35811" w:rsidRPr="00C35811" w:rsidRDefault="00C35811" w:rsidP="00C35811">
      <w:pPr>
        <w:rPr>
          <w:rFonts w:ascii="Helvetica" w:hAnsi="Helvetica" w:cs="Helvetica"/>
          <w:b/>
          <w:bCs/>
          <w:color w:val="222222"/>
          <w:sz w:val="21"/>
          <w:szCs w:val="21"/>
        </w:rPr>
      </w:pPr>
    </w:p>
    <w:p w14:paraId="0828564C"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b/>
          <w:bCs/>
          <w:color w:val="222222"/>
          <w:sz w:val="21"/>
          <w:szCs w:val="21"/>
        </w:rPr>
        <w:t>2.4.</w:t>
      </w:r>
      <w:r w:rsidRPr="00C35811">
        <w:rPr>
          <w:rFonts w:ascii="Helvetica" w:hAnsi="Helvetica" w:cs="Helvetica" w:hint="eastAsia"/>
          <w:b/>
          <w:bCs/>
          <w:color w:val="222222"/>
          <w:sz w:val="21"/>
          <w:szCs w:val="21"/>
        </w:rPr>
        <w:t>Определение</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активностей</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маркерных</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ферментов</w:t>
      </w:r>
      <w:r w:rsidRPr="00C35811">
        <w:rPr>
          <w:rFonts w:ascii="Helvetica" w:hAnsi="Helvetica" w:cs="Helvetica"/>
          <w:b/>
          <w:bCs/>
          <w:color w:val="222222"/>
          <w:sz w:val="21"/>
          <w:szCs w:val="21"/>
        </w:rPr>
        <w:t>.</w:t>
      </w:r>
    </w:p>
    <w:p w14:paraId="0E835790" w14:textId="77777777" w:rsidR="00C35811" w:rsidRPr="00C35811" w:rsidRDefault="00C35811" w:rsidP="00C35811">
      <w:pPr>
        <w:rPr>
          <w:rFonts w:ascii="Helvetica" w:hAnsi="Helvetica" w:cs="Helvetica"/>
          <w:b/>
          <w:bCs/>
          <w:color w:val="222222"/>
          <w:sz w:val="21"/>
          <w:szCs w:val="21"/>
        </w:rPr>
      </w:pPr>
    </w:p>
    <w:p w14:paraId="5FC2DA65"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b/>
          <w:bCs/>
          <w:color w:val="222222"/>
          <w:sz w:val="21"/>
          <w:szCs w:val="21"/>
        </w:rPr>
        <w:t>2.5.</w:t>
      </w:r>
      <w:r w:rsidRPr="00C35811">
        <w:rPr>
          <w:rFonts w:ascii="Helvetica" w:hAnsi="Helvetica" w:cs="Helvetica" w:hint="eastAsia"/>
          <w:b/>
          <w:bCs/>
          <w:color w:val="222222"/>
          <w:sz w:val="21"/>
          <w:szCs w:val="21"/>
        </w:rPr>
        <w:t>Синтез</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поликефамида</w:t>
      </w:r>
      <w:r w:rsidRPr="00C35811">
        <w:rPr>
          <w:rFonts w:ascii="Helvetica" w:hAnsi="Helvetica" w:cs="Helvetica"/>
          <w:b/>
          <w:bCs/>
          <w:color w:val="222222"/>
          <w:sz w:val="21"/>
          <w:szCs w:val="21"/>
        </w:rPr>
        <w:t xml:space="preserve"> - </w:t>
      </w:r>
      <w:r w:rsidRPr="00C35811">
        <w:rPr>
          <w:rFonts w:ascii="Helvetica" w:hAnsi="Helvetica" w:cs="Helvetica" w:hint="eastAsia"/>
          <w:b/>
          <w:bCs/>
          <w:color w:val="222222"/>
          <w:sz w:val="21"/>
          <w:szCs w:val="21"/>
        </w:rPr>
        <w:t>сорбента</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для</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иммо</w:t>
      </w:r>
      <w:r w:rsidRPr="00C35811">
        <w:rPr>
          <w:rFonts w:ascii="Helvetica" w:hAnsi="Helvetica" w:cs="Helvetica"/>
          <w:b/>
          <w:bCs/>
          <w:color w:val="222222"/>
          <w:sz w:val="21"/>
          <w:szCs w:val="21"/>
        </w:rPr>
        <w:t xml:space="preserve">- 53 </w:t>
      </w:r>
      <w:r w:rsidRPr="00C35811">
        <w:rPr>
          <w:rFonts w:ascii="Helvetica" w:hAnsi="Helvetica" w:cs="Helvetica" w:hint="eastAsia"/>
          <w:b/>
          <w:bCs/>
          <w:color w:val="222222"/>
          <w:sz w:val="21"/>
          <w:szCs w:val="21"/>
        </w:rPr>
        <w:t>билизации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фосфолипазы</w:t>
      </w:r>
      <w:r w:rsidRPr="00C35811">
        <w:rPr>
          <w:rFonts w:ascii="Helvetica" w:hAnsi="Helvetica" w:cs="Helvetica"/>
          <w:b/>
          <w:bCs/>
          <w:color w:val="222222"/>
          <w:sz w:val="21"/>
          <w:szCs w:val="21"/>
        </w:rPr>
        <w:t xml:space="preserve"> Ag.</w:t>
      </w:r>
    </w:p>
    <w:p w14:paraId="51413F8A" w14:textId="77777777" w:rsidR="00C35811" w:rsidRPr="00C35811" w:rsidRDefault="00C35811" w:rsidP="00C35811">
      <w:pPr>
        <w:rPr>
          <w:rFonts w:ascii="Helvetica" w:hAnsi="Helvetica" w:cs="Helvetica"/>
          <w:b/>
          <w:bCs/>
          <w:color w:val="222222"/>
          <w:sz w:val="21"/>
          <w:szCs w:val="21"/>
        </w:rPr>
      </w:pPr>
    </w:p>
    <w:p w14:paraId="4F2F6BB8"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b/>
          <w:bCs/>
          <w:color w:val="222222"/>
          <w:sz w:val="21"/>
          <w:szCs w:val="21"/>
        </w:rPr>
        <w:t>2.6.</w:t>
      </w:r>
      <w:r w:rsidRPr="00C35811">
        <w:rPr>
          <w:rFonts w:ascii="Helvetica" w:hAnsi="Helvetica" w:cs="Helvetica" w:hint="eastAsia"/>
          <w:b/>
          <w:bCs/>
          <w:color w:val="222222"/>
          <w:sz w:val="21"/>
          <w:szCs w:val="21"/>
        </w:rPr>
        <w:t>Иммобилизация</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фосфолипазы</w:t>
      </w:r>
      <w:r w:rsidRPr="00C35811">
        <w:rPr>
          <w:rFonts w:ascii="Helvetica" w:hAnsi="Helvetica" w:cs="Helvetica"/>
          <w:b/>
          <w:bCs/>
          <w:color w:val="222222"/>
          <w:sz w:val="21"/>
          <w:szCs w:val="21"/>
        </w:rPr>
        <w:t xml:space="preserve"> Ag </w:t>
      </w:r>
      <w:r w:rsidRPr="00C35811">
        <w:rPr>
          <w:rFonts w:ascii="Helvetica" w:hAnsi="Helvetica" w:cs="Helvetica" w:hint="eastAsia"/>
          <w:b/>
          <w:bCs/>
          <w:color w:val="222222"/>
          <w:sz w:val="21"/>
          <w:szCs w:val="21"/>
        </w:rPr>
        <w:t>митохондрий</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на</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биоспецифическом</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сорбенте</w:t>
      </w:r>
      <w:r w:rsidRPr="00C35811">
        <w:rPr>
          <w:rFonts w:ascii="Helvetica" w:hAnsi="Helvetica" w:cs="Helvetica"/>
          <w:b/>
          <w:bCs/>
          <w:color w:val="222222"/>
          <w:sz w:val="21"/>
          <w:szCs w:val="21"/>
        </w:rPr>
        <w:t>.</w:t>
      </w:r>
    </w:p>
    <w:p w14:paraId="694462D5" w14:textId="77777777" w:rsidR="00C35811" w:rsidRPr="00C35811" w:rsidRDefault="00C35811" w:rsidP="00C35811">
      <w:pPr>
        <w:rPr>
          <w:rFonts w:ascii="Helvetica" w:hAnsi="Helvetica" w:cs="Helvetica"/>
          <w:b/>
          <w:bCs/>
          <w:color w:val="222222"/>
          <w:sz w:val="21"/>
          <w:szCs w:val="21"/>
        </w:rPr>
      </w:pPr>
    </w:p>
    <w:p w14:paraId="7F908248"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hint="eastAsia"/>
          <w:b/>
          <w:bCs/>
          <w:color w:val="222222"/>
          <w:sz w:val="21"/>
          <w:szCs w:val="21"/>
        </w:rPr>
        <w:t>ГЛАВА</w:t>
      </w:r>
      <w:r w:rsidRPr="00C35811">
        <w:rPr>
          <w:rFonts w:ascii="Helvetica" w:hAnsi="Helvetica" w:cs="Helvetica"/>
          <w:b/>
          <w:bCs/>
          <w:color w:val="222222"/>
          <w:sz w:val="21"/>
          <w:szCs w:val="21"/>
        </w:rPr>
        <w:t xml:space="preserve"> 3. </w:t>
      </w:r>
      <w:r w:rsidRPr="00C35811">
        <w:rPr>
          <w:rFonts w:ascii="Helvetica" w:hAnsi="Helvetica" w:cs="Helvetica" w:hint="eastAsia"/>
          <w:b/>
          <w:bCs/>
          <w:color w:val="222222"/>
          <w:sz w:val="21"/>
          <w:szCs w:val="21"/>
        </w:rPr>
        <w:t>РЕЗУЛЬТАТЫ</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ИХ</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ОБСУЗДЕНИЕ</w:t>
      </w:r>
      <w:r w:rsidRPr="00C35811">
        <w:rPr>
          <w:rFonts w:ascii="Helvetica" w:hAnsi="Helvetica" w:cs="Helvetica"/>
          <w:b/>
          <w:bCs/>
          <w:color w:val="222222"/>
          <w:sz w:val="21"/>
          <w:szCs w:val="21"/>
        </w:rPr>
        <w:t>.</w:t>
      </w:r>
    </w:p>
    <w:p w14:paraId="65E2FC7D" w14:textId="77777777" w:rsidR="00C35811" w:rsidRPr="00C35811" w:rsidRDefault="00C35811" w:rsidP="00C35811">
      <w:pPr>
        <w:rPr>
          <w:rFonts w:ascii="Helvetica" w:hAnsi="Helvetica" w:cs="Helvetica"/>
          <w:b/>
          <w:bCs/>
          <w:color w:val="222222"/>
          <w:sz w:val="21"/>
          <w:szCs w:val="21"/>
        </w:rPr>
      </w:pPr>
    </w:p>
    <w:p w14:paraId="4FFD3CD2"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b/>
          <w:bCs/>
          <w:color w:val="222222"/>
          <w:sz w:val="21"/>
          <w:szCs w:val="21"/>
        </w:rPr>
        <w:t>3.1.</w:t>
      </w:r>
      <w:r w:rsidRPr="00C35811">
        <w:rPr>
          <w:rFonts w:ascii="Helvetica" w:hAnsi="Helvetica" w:cs="Helvetica" w:hint="eastAsia"/>
          <w:b/>
          <w:bCs/>
          <w:color w:val="222222"/>
          <w:sz w:val="21"/>
          <w:szCs w:val="21"/>
        </w:rPr>
        <w:t>Локализация</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фосфолипазы</w:t>
      </w:r>
      <w:r w:rsidRPr="00C35811">
        <w:rPr>
          <w:rFonts w:ascii="Helvetica" w:hAnsi="Helvetica" w:cs="Helvetica"/>
          <w:b/>
          <w:bCs/>
          <w:color w:val="222222"/>
          <w:sz w:val="21"/>
          <w:szCs w:val="21"/>
        </w:rPr>
        <w:t xml:space="preserve"> Ag </w:t>
      </w:r>
      <w:r w:rsidRPr="00C35811">
        <w:rPr>
          <w:rFonts w:ascii="Helvetica" w:hAnsi="Helvetica" w:cs="Helvetica" w:hint="eastAsia"/>
          <w:b/>
          <w:bCs/>
          <w:color w:val="222222"/>
          <w:sz w:val="21"/>
          <w:szCs w:val="21"/>
        </w:rPr>
        <w:t>в</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митохондриях</w:t>
      </w:r>
      <w:r w:rsidRPr="00C35811">
        <w:rPr>
          <w:rFonts w:ascii="Helvetica" w:hAnsi="Helvetica" w:cs="Helvetica"/>
          <w:b/>
          <w:bCs/>
          <w:color w:val="222222"/>
          <w:sz w:val="21"/>
          <w:szCs w:val="21"/>
        </w:rPr>
        <w:t>.</w:t>
      </w:r>
    </w:p>
    <w:p w14:paraId="41133655" w14:textId="77777777" w:rsidR="00C35811" w:rsidRPr="00C35811" w:rsidRDefault="00C35811" w:rsidP="00C35811">
      <w:pPr>
        <w:rPr>
          <w:rFonts w:ascii="Helvetica" w:hAnsi="Helvetica" w:cs="Helvetica"/>
          <w:b/>
          <w:bCs/>
          <w:color w:val="222222"/>
          <w:sz w:val="21"/>
          <w:szCs w:val="21"/>
        </w:rPr>
      </w:pPr>
    </w:p>
    <w:p w14:paraId="19181FE4"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b/>
          <w:bCs/>
          <w:color w:val="222222"/>
          <w:sz w:val="21"/>
          <w:szCs w:val="21"/>
        </w:rPr>
        <w:t>3.2.</w:t>
      </w:r>
      <w:r w:rsidRPr="00C35811">
        <w:rPr>
          <w:rFonts w:ascii="Helvetica" w:hAnsi="Helvetica" w:cs="Helvetica" w:hint="eastAsia"/>
          <w:b/>
          <w:bCs/>
          <w:color w:val="222222"/>
          <w:sz w:val="21"/>
          <w:szCs w:val="21"/>
        </w:rPr>
        <w:t>Свойства</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мембраносвязаняых</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форм</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фосфолипазы</w:t>
      </w:r>
      <w:r w:rsidRPr="00C35811">
        <w:rPr>
          <w:rFonts w:ascii="Helvetica" w:hAnsi="Helvetica" w:cs="Helvetica"/>
          <w:b/>
          <w:bCs/>
          <w:color w:val="222222"/>
          <w:sz w:val="21"/>
          <w:szCs w:val="21"/>
        </w:rPr>
        <w:t xml:space="preserve"> Ag </w:t>
      </w:r>
      <w:r w:rsidRPr="00C35811">
        <w:rPr>
          <w:rFonts w:ascii="Helvetica" w:hAnsi="Helvetica" w:cs="Helvetica" w:hint="eastAsia"/>
          <w:b/>
          <w:bCs/>
          <w:color w:val="222222"/>
          <w:sz w:val="21"/>
          <w:szCs w:val="21"/>
        </w:rPr>
        <w:t>внутренней</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наружной</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мембран</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митохондрий</w:t>
      </w:r>
      <w:r w:rsidRPr="00C35811">
        <w:rPr>
          <w:rFonts w:ascii="Helvetica" w:hAnsi="Helvetica" w:cs="Helvetica"/>
          <w:b/>
          <w:bCs/>
          <w:color w:val="222222"/>
          <w:sz w:val="21"/>
          <w:szCs w:val="21"/>
        </w:rPr>
        <w:t>.</w:t>
      </w:r>
    </w:p>
    <w:p w14:paraId="4D8C2C78" w14:textId="77777777" w:rsidR="00C35811" w:rsidRPr="00C35811" w:rsidRDefault="00C35811" w:rsidP="00C35811">
      <w:pPr>
        <w:rPr>
          <w:rFonts w:ascii="Helvetica" w:hAnsi="Helvetica" w:cs="Helvetica"/>
          <w:b/>
          <w:bCs/>
          <w:color w:val="222222"/>
          <w:sz w:val="21"/>
          <w:szCs w:val="21"/>
        </w:rPr>
      </w:pPr>
    </w:p>
    <w:p w14:paraId="1592CBBE" w14:textId="77777777" w:rsidR="00C35811" w:rsidRPr="00C35811" w:rsidRDefault="00C35811" w:rsidP="00C35811">
      <w:pPr>
        <w:rPr>
          <w:rFonts w:ascii="Helvetica" w:hAnsi="Helvetica" w:cs="Helvetica"/>
          <w:b/>
          <w:bCs/>
          <w:color w:val="222222"/>
          <w:sz w:val="21"/>
          <w:szCs w:val="21"/>
        </w:rPr>
      </w:pPr>
      <w:r w:rsidRPr="00C35811">
        <w:rPr>
          <w:rFonts w:ascii="Helvetica" w:hAnsi="Helvetica" w:cs="Helvetica"/>
          <w:b/>
          <w:bCs/>
          <w:color w:val="222222"/>
          <w:sz w:val="21"/>
          <w:szCs w:val="21"/>
        </w:rPr>
        <w:t>3.3.</w:t>
      </w:r>
      <w:r w:rsidRPr="00C35811">
        <w:rPr>
          <w:rFonts w:ascii="Helvetica" w:hAnsi="Helvetica" w:cs="Helvetica" w:hint="eastAsia"/>
          <w:b/>
          <w:bCs/>
          <w:color w:val="222222"/>
          <w:sz w:val="21"/>
          <w:szCs w:val="21"/>
        </w:rPr>
        <w:t>Каталитические</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свойства</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адсорбционно</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иммобилизованной</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фосфолипазы</w:t>
      </w:r>
      <w:r w:rsidRPr="00C35811">
        <w:rPr>
          <w:rFonts w:ascii="Helvetica" w:hAnsi="Helvetica" w:cs="Helvetica"/>
          <w:b/>
          <w:bCs/>
          <w:color w:val="222222"/>
          <w:sz w:val="21"/>
          <w:szCs w:val="21"/>
        </w:rPr>
        <w:t xml:space="preserve"> Ag </w:t>
      </w:r>
      <w:r w:rsidRPr="00C35811">
        <w:rPr>
          <w:rFonts w:ascii="Helvetica" w:hAnsi="Helvetica" w:cs="Helvetica" w:hint="eastAsia"/>
          <w:b/>
          <w:bCs/>
          <w:color w:val="222222"/>
          <w:sz w:val="21"/>
          <w:szCs w:val="21"/>
        </w:rPr>
        <w:t>митохондрий</w:t>
      </w:r>
      <w:r w:rsidRPr="00C35811">
        <w:rPr>
          <w:rFonts w:ascii="Helvetica" w:hAnsi="Helvetica" w:cs="Helvetica"/>
          <w:b/>
          <w:bCs/>
          <w:color w:val="222222"/>
          <w:sz w:val="21"/>
          <w:szCs w:val="21"/>
        </w:rPr>
        <w:t>.</w:t>
      </w:r>
    </w:p>
    <w:p w14:paraId="3B9EEAD3" w14:textId="77777777" w:rsidR="00C35811" w:rsidRPr="00C35811" w:rsidRDefault="00C35811" w:rsidP="00C35811">
      <w:pPr>
        <w:rPr>
          <w:rFonts w:ascii="Helvetica" w:hAnsi="Helvetica" w:cs="Helvetica"/>
          <w:b/>
          <w:bCs/>
          <w:color w:val="222222"/>
          <w:sz w:val="21"/>
          <w:szCs w:val="21"/>
        </w:rPr>
      </w:pPr>
    </w:p>
    <w:p w14:paraId="0C1B29AA" w14:textId="5AA38056" w:rsidR="008A0C40" w:rsidRPr="00C35811" w:rsidRDefault="00C35811" w:rsidP="00C35811">
      <w:r w:rsidRPr="00C35811">
        <w:rPr>
          <w:rFonts w:ascii="Helvetica" w:hAnsi="Helvetica" w:cs="Helvetica"/>
          <w:b/>
          <w:bCs/>
          <w:color w:val="222222"/>
          <w:sz w:val="21"/>
          <w:szCs w:val="21"/>
        </w:rPr>
        <w:t>3.4.</w:t>
      </w:r>
      <w:r w:rsidRPr="00C35811">
        <w:rPr>
          <w:rFonts w:ascii="Helvetica" w:hAnsi="Helvetica" w:cs="Helvetica" w:hint="eastAsia"/>
          <w:b/>
          <w:bCs/>
          <w:color w:val="222222"/>
          <w:sz w:val="21"/>
          <w:szCs w:val="21"/>
        </w:rPr>
        <w:t>Влияние</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циклического</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АМФ</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и</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АТФ</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на</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эндогенные</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фосфолипазы</w:t>
      </w:r>
      <w:r w:rsidRPr="00C35811">
        <w:rPr>
          <w:rFonts w:ascii="Helvetica" w:hAnsi="Helvetica" w:cs="Helvetica"/>
          <w:b/>
          <w:bCs/>
          <w:color w:val="222222"/>
          <w:sz w:val="21"/>
          <w:szCs w:val="21"/>
        </w:rPr>
        <w:t xml:space="preserve"> </w:t>
      </w:r>
      <w:r w:rsidRPr="00C35811">
        <w:rPr>
          <w:rFonts w:ascii="Helvetica" w:hAnsi="Helvetica" w:cs="Helvetica" w:hint="eastAsia"/>
          <w:b/>
          <w:bCs/>
          <w:color w:val="222222"/>
          <w:sz w:val="21"/>
          <w:szCs w:val="21"/>
        </w:rPr>
        <w:t>митохондрии</w:t>
      </w:r>
      <w:r w:rsidRPr="00C35811">
        <w:rPr>
          <w:rFonts w:ascii="Helvetica" w:hAnsi="Helvetica" w:cs="Helvetica"/>
          <w:b/>
          <w:bCs/>
          <w:color w:val="222222"/>
          <w:sz w:val="21"/>
          <w:szCs w:val="21"/>
        </w:rPr>
        <w:t>.</w:t>
      </w:r>
      <w:r w:rsidRPr="00C35811">
        <w:rPr>
          <w:rFonts w:ascii="Helvetica" w:hAnsi="Helvetica" w:cs="Helvetica" w:hint="eastAsia"/>
          <w:b/>
          <w:bCs/>
          <w:color w:val="222222"/>
          <w:sz w:val="21"/>
          <w:szCs w:val="21"/>
        </w:rPr>
        <w:t>ЮО</w:t>
      </w:r>
    </w:p>
    <w:sectPr w:rsidR="008A0C40" w:rsidRPr="00C3581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B3A28" w14:textId="77777777" w:rsidR="007217CA" w:rsidRDefault="007217CA">
      <w:pPr>
        <w:spacing w:after="0" w:line="240" w:lineRule="auto"/>
      </w:pPr>
      <w:r>
        <w:separator/>
      </w:r>
    </w:p>
  </w:endnote>
  <w:endnote w:type="continuationSeparator" w:id="0">
    <w:p w14:paraId="4E7BB4F8" w14:textId="77777777" w:rsidR="007217CA" w:rsidRDefault="0072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24D6A" w14:textId="77777777" w:rsidR="007217CA" w:rsidRDefault="007217CA"/>
    <w:p w14:paraId="00B0B1C1" w14:textId="77777777" w:rsidR="007217CA" w:rsidRDefault="007217CA"/>
    <w:p w14:paraId="159FEF37" w14:textId="77777777" w:rsidR="007217CA" w:rsidRDefault="007217CA"/>
    <w:p w14:paraId="33A8CA01" w14:textId="77777777" w:rsidR="007217CA" w:rsidRDefault="007217CA"/>
    <w:p w14:paraId="6D5A501B" w14:textId="77777777" w:rsidR="007217CA" w:rsidRDefault="007217CA"/>
    <w:p w14:paraId="3CC005CC" w14:textId="77777777" w:rsidR="007217CA" w:rsidRDefault="007217CA"/>
    <w:p w14:paraId="2DAB2738" w14:textId="77777777" w:rsidR="007217CA" w:rsidRDefault="007217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67E6E2" wp14:editId="7B1135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682AD" w14:textId="77777777" w:rsidR="007217CA" w:rsidRDefault="007217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67E6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D682AD" w14:textId="77777777" w:rsidR="007217CA" w:rsidRDefault="007217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0C6D75" w14:textId="77777777" w:rsidR="007217CA" w:rsidRDefault="007217CA"/>
    <w:p w14:paraId="69CFDA5F" w14:textId="77777777" w:rsidR="007217CA" w:rsidRDefault="007217CA"/>
    <w:p w14:paraId="65F9698B" w14:textId="77777777" w:rsidR="007217CA" w:rsidRDefault="007217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481C28" wp14:editId="0F6D0B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C7F60" w14:textId="77777777" w:rsidR="007217CA" w:rsidRDefault="007217CA"/>
                          <w:p w14:paraId="0BCF59A6" w14:textId="77777777" w:rsidR="007217CA" w:rsidRDefault="007217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481C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9C7F60" w14:textId="77777777" w:rsidR="007217CA" w:rsidRDefault="007217CA"/>
                    <w:p w14:paraId="0BCF59A6" w14:textId="77777777" w:rsidR="007217CA" w:rsidRDefault="007217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52DD14" w14:textId="77777777" w:rsidR="007217CA" w:rsidRDefault="007217CA"/>
    <w:p w14:paraId="01F80B1B" w14:textId="77777777" w:rsidR="007217CA" w:rsidRDefault="007217CA">
      <w:pPr>
        <w:rPr>
          <w:sz w:val="2"/>
          <w:szCs w:val="2"/>
        </w:rPr>
      </w:pPr>
    </w:p>
    <w:p w14:paraId="23CEBF2F" w14:textId="77777777" w:rsidR="007217CA" w:rsidRDefault="007217CA"/>
    <w:p w14:paraId="4D8946A4" w14:textId="77777777" w:rsidR="007217CA" w:rsidRDefault="007217CA">
      <w:pPr>
        <w:spacing w:after="0" w:line="240" w:lineRule="auto"/>
      </w:pPr>
    </w:p>
  </w:footnote>
  <w:footnote w:type="continuationSeparator" w:id="0">
    <w:p w14:paraId="20097B88" w14:textId="77777777" w:rsidR="007217CA" w:rsidRDefault="00721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A"/>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22348</TotalTime>
  <Pages>3</Pages>
  <Words>303</Words>
  <Characters>1731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1093</cp:revision>
  <cp:lastPrinted>2009-02-06T05:36:00Z</cp:lastPrinted>
  <dcterms:created xsi:type="dcterms:W3CDTF">2025-11-25T20:19:00Z</dcterms:created>
  <dcterms:modified xsi:type="dcterms:W3CDTF">2025-12-29T19:51:00Z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