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Министерство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общего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профессионального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образования</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КАБАРДИНО</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БАЛКАРСКИЙ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ОРДЕНА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ДРУЖБЫ</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НАРОДОВ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ГОСУДАРСТВЕННЫЙ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УНИВЕРСИТЕТ</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СТРУКТУРНОЕ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ИНОСТРАННЫМИ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СТУДЕНТАМИ</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НЕФИЛОЛОГАМИ</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 xml:space="preserve">13.00.02 - </w:t>
      </w:r>
      <w:r w:rsidRPr="003B3FC9">
        <w:rPr>
          <w:rFonts w:ascii="Times New Roman" w:eastAsia="Times New Roman" w:hAnsi="Times New Roman" w:cs="Times New Roman" w:hint="eastAsia"/>
          <w:kern w:val="0"/>
          <w:sz w:val="28"/>
          <w:szCs w:val="28"/>
          <w:lang w:eastAsia="ru-RU"/>
        </w:rPr>
        <w:t>теория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методика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обучения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русскому</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языку</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как</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иностранному</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ДИССЕРТАЦИЯ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на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соискание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ученой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степени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кандидата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педагогических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наук</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Научный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руководитель</w:t>
      </w:r>
      <w:r w:rsidRPr="003B3FC9">
        <w:rPr>
          <w:rFonts w:ascii="Times New Roman" w:eastAsia="Times New Roman" w:hAnsi="Times New Roman" w:cs="Times New Roman"/>
          <w:kern w:val="0"/>
          <w:sz w:val="28"/>
          <w:szCs w:val="28"/>
          <w:lang w:eastAsia="ru-RU"/>
        </w:rPr>
        <w:t xml:space="preserve"> - </w:t>
      </w:r>
      <w:r w:rsidRPr="003B3FC9">
        <w:rPr>
          <w:rFonts w:ascii="Times New Roman" w:eastAsia="Times New Roman" w:hAnsi="Times New Roman" w:cs="Times New Roman" w:hint="eastAsia"/>
          <w:kern w:val="0"/>
          <w:sz w:val="28"/>
          <w:szCs w:val="28"/>
          <w:lang w:eastAsia="ru-RU"/>
        </w:rPr>
        <w:t>доктор</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педагогических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наук</w:t>
      </w:r>
      <w:r w:rsidRPr="003B3FC9">
        <w:rPr>
          <w:rFonts w:ascii="Times New Roman" w:eastAsia="Times New Roman" w:hAnsi="Times New Roman" w:cs="Times New Roman"/>
          <w:kern w:val="0"/>
          <w:sz w:val="28"/>
          <w:szCs w:val="28"/>
          <w:lang w:eastAsia="ru-RU"/>
        </w:rPr>
        <w:t>,</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профессор</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Ш</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ШЕКИХАЧЕВА</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Российской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Федерации</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На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правах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рукописи</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ТАЖЕВ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Борис</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Петрович</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 xml:space="preserve">(1-2 </w:t>
      </w:r>
      <w:r w:rsidRPr="003B3FC9">
        <w:rPr>
          <w:rFonts w:ascii="Times New Roman" w:eastAsia="Times New Roman" w:hAnsi="Times New Roman" w:cs="Times New Roman" w:hint="eastAsia"/>
          <w:kern w:val="0"/>
          <w:sz w:val="28"/>
          <w:szCs w:val="28"/>
          <w:lang w:eastAsia="ru-RU"/>
        </w:rPr>
        <w:t>КУРСЫ</w:t>
      </w:r>
      <w:r w:rsidRPr="003B3FC9">
        <w:rPr>
          <w:rFonts w:ascii="Times New Roman" w:eastAsia="Times New Roman" w:hAnsi="Times New Roman" w:cs="Times New Roman"/>
          <w:kern w:val="0"/>
          <w:sz w:val="28"/>
          <w:szCs w:val="28"/>
          <w:lang w:eastAsia="ru-RU"/>
        </w:rPr>
        <w:t>)</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НА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МАТЕРИАЛЕ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ИМЕНИ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СУЩЕСТВИТЕЛЬНОГО</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 xml:space="preserve"> </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Нальчик</w:t>
      </w:r>
      <w:r w:rsidRPr="003B3FC9">
        <w:rPr>
          <w:rFonts w:ascii="Times New Roman" w:eastAsia="Times New Roman" w:hAnsi="Times New Roman" w:cs="Times New Roman"/>
          <w:kern w:val="0"/>
          <w:sz w:val="28"/>
          <w:szCs w:val="28"/>
          <w:lang w:eastAsia="ru-RU"/>
        </w:rPr>
        <w:t xml:space="preserve"> - 1997</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 xml:space="preserve"> </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2</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ОГЛАВЛЕНИЕ</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ВВЕДЕНИЕ</w:t>
      </w:r>
      <w:r w:rsidRPr="003B3FC9">
        <w:rPr>
          <w:rFonts w:ascii="Times New Roman" w:eastAsia="Times New Roman" w:hAnsi="Times New Roman" w:cs="Times New Roman"/>
          <w:kern w:val="0"/>
          <w:sz w:val="28"/>
          <w:szCs w:val="28"/>
          <w:lang w:eastAsia="ru-RU"/>
        </w:rPr>
        <w:tab/>
        <w:t xml:space="preserve">  3</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ГЛАВА</w:t>
      </w:r>
      <w:r w:rsidRPr="003B3FC9">
        <w:rPr>
          <w:rFonts w:ascii="Times New Roman" w:eastAsia="Times New Roman" w:hAnsi="Times New Roman" w:cs="Times New Roman"/>
          <w:kern w:val="0"/>
          <w:sz w:val="28"/>
          <w:szCs w:val="28"/>
          <w:lang w:eastAsia="ru-RU"/>
        </w:rPr>
        <w:t xml:space="preserve"> I. </w:t>
      </w:r>
      <w:r w:rsidRPr="003B3FC9">
        <w:rPr>
          <w:rFonts w:ascii="Times New Roman" w:eastAsia="Times New Roman" w:hAnsi="Times New Roman" w:cs="Times New Roman" w:hint="eastAsia"/>
          <w:kern w:val="0"/>
          <w:sz w:val="28"/>
          <w:szCs w:val="28"/>
          <w:lang w:eastAsia="ru-RU"/>
        </w:rPr>
        <w:t>ТЕОРЕТИЧЕСКИЕ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ОСНОВЫ</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СТРУКТУРНОГО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ИЗУЧЕНИЯ</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РУССКОГО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СТУДЕНТАМИ</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ИНОСТРНЦАМИ</w:t>
      </w:r>
      <w:r w:rsidRPr="003B3FC9">
        <w:rPr>
          <w:rFonts w:ascii="Times New Roman" w:eastAsia="Times New Roman" w:hAnsi="Times New Roman" w:cs="Times New Roman"/>
          <w:kern w:val="0"/>
          <w:sz w:val="28"/>
          <w:szCs w:val="28"/>
          <w:lang w:eastAsia="ru-RU"/>
        </w:rPr>
        <w:t xml:space="preserve"> .... 19-55 </w:t>
      </w: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1. </w:t>
      </w:r>
      <w:r w:rsidRPr="003B3FC9">
        <w:rPr>
          <w:rFonts w:ascii="Times New Roman" w:eastAsia="Times New Roman" w:hAnsi="Times New Roman" w:cs="Times New Roman" w:hint="eastAsia"/>
          <w:kern w:val="0"/>
          <w:sz w:val="28"/>
          <w:szCs w:val="28"/>
          <w:lang w:eastAsia="ru-RU"/>
        </w:rPr>
        <w:t>Социолингвистический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аспект</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исследования</w:t>
      </w:r>
      <w:r w:rsidRPr="003B3FC9">
        <w:rPr>
          <w:rFonts w:ascii="Times New Roman" w:eastAsia="Times New Roman" w:hAnsi="Times New Roman" w:cs="Times New Roman"/>
          <w:kern w:val="0"/>
          <w:sz w:val="28"/>
          <w:szCs w:val="28"/>
          <w:lang w:eastAsia="ru-RU"/>
        </w:rPr>
        <w:t xml:space="preserve"> .... 19 </w:t>
      </w: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2. </w:t>
      </w:r>
      <w:r w:rsidRPr="003B3FC9">
        <w:rPr>
          <w:rFonts w:ascii="Times New Roman" w:eastAsia="Times New Roman" w:hAnsi="Times New Roman" w:cs="Times New Roman" w:hint="eastAsia"/>
          <w:kern w:val="0"/>
          <w:sz w:val="28"/>
          <w:szCs w:val="28"/>
          <w:lang w:eastAsia="ru-RU"/>
        </w:rPr>
        <w:t>Лингвистические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основы</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структурного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изучения</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русского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иностранной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аудитории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 xml:space="preserve"> 3</w:t>
      </w:r>
      <w:r w:rsidRPr="003B3FC9">
        <w:rPr>
          <w:rFonts w:ascii="Times New Roman" w:eastAsia="Times New Roman" w:hAnsi="Times New Roman" w:cs="Times New Roman"/>
          <w:kern w:val="0"/>
          <w:sz w:val="28"/>
          <w:szCs w:val="28"/>
          <w:lang w:eastAsia="ru-RU"/>
        </w:rPr>
        <w:tab/>
        <w:t>6</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3. </w:t>
      </w:r>
      <w:r w:rsidRPr="003B3FC9">
        <w:rPr>
          <w:rFonts w:ascii="Times New Roman" w:eastAsia="Times New Roman" w:hAnsi="Times New Roman" w:cs="Times New Roman" w:hint="eastAsia"/>
          <w:kern w:val="0"/>
          <w:sz w:val="28"/>
          <w:szCs w:val="28"/>
          <w:lang w:eastAsia="ru-RU"/>
        </w:rPr>
        <w:t>Психолого</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педагогические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предпосылки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структурного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в</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иностранной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аудитории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 xml:space="preserve"> 45</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Выводы</w:t>
      </w:r>
      <w:r w:rsidRPr="003B3FC9">
        <w:rPr>
          <w:rFonts w:ascii="Times New Roman" w:eastAsia="Times New Roman" w:hAnsi="Times New Roman" w:cs="Times New Roman"/>
          <w:kern w:val="0"/>
          <w:sz w:val="28"/>
          <w:szCs w:val="28"/>
          <w:lang w:eastAsia="ru-RU"/>
        </w:rPr>
        <w:tab/>
        <w:t xml:space="preserve">  54</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ГЛАВА</w:t>
      </w:r>
      <w:r w:rsidRPr="003B3FC9">
        <w:rPr>
          <w:rFonts w:ascii="Times New Roman" w:eastAsia="Times New Roman" w:hAnsi="Times New Roman" w:cs="Times New Roman"/>
          <w:kern w:val="0"/>
          <w:sz w:val="28"/>
          <w:szCs w:val="28"/>
          <w:lang w:eastAsia="ru-RU"/>
        </w:rPr>
        <w:t xml:space="preserve"> II. </w:t>
      </w:r>
      <w:r w:rsidRPr="003B3FC9">
        <w:rPr>
          <w:rFonts w:ascii="Times New Roman" w:eastAsia="Times New Roman" w:hAnsi="Times New Roman" w:cs="Times New Roman" w:hint="eastAsia"/>
          <w:kern w:val="0"/>
          <w:sz w:val="28"/>
          <w:szCs w:val="28"/>
          <w:lang w:eastAsia="ru-RU"/>
        </w:rPr>
        <w:t>СОСТОЯНИЕ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ЗНАНИЙ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ПРОИЗВОДНОЙ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ЛЕКСИКИ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lastRenderedPageBreak/>
        <w:t>ГРАММАТИКИ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ЯЗЫКА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У</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ИНОСТРАННЫХ</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СТУДЕНТОВ</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НЕФИЛОЛОГОВ</w:t>
      </w:r>
      <w:r w:rsidRPr="003B3FC9">
        <w:rPr>
          <w:rFonts w:ascii="Times New Roman" w:eastAsia="Times New Roman" w:hAnsi="Times New Roman" w:cs="Times New Roman"/>
          <w:kern w:val="0"/>
          <w:sz w:val="28"/>
          <w:szCs w:val="28"/>
          <w:lang w:eastAsia="ru-RU"/>
        </w:rPr>
        <w:t xml:space="preserve"> 1-2 </w:t>
      </w:r>
      <w:r w:rsidRPr="003B3FC9">
        <w:rPr>
          <w:rFonts w:ascii="Times New Roman" w:eastAsia="Times New Roman" w:hAnsi="Times New Roman" w:cs="Times New Roman" w:hint="eastAsia"/>
          <w:kern w:val="0"/>
          <w:sz w:val="28"/>
          <w:szCs w:val="28"/>
          <w:lang w:eastAsia="ru-RU"/>
        </w:rPr>
        <w:t>КУРСОВ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 xml:space="preserve"> 56-110</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1. </w:t>
      </w:r>
      <w:r w:rsidRPr="003B3FC9">
        <w:rPr>
          <w:rFonts w:ascii="Times New Roman" w:eastAsia="Times New Roman" w:hAnsi="Times New Roman" w:cs="Times New Roman" w:hint="eastAsia"/>
          <w:kern w:val="0"/>
          <w:sz w:val="28"/>
          <w:szCs w:val="28"/>
          <w:lang w:eastAsia="ru-RU"/>
        </w:rPr>
        <w:t>Анализ</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программ</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учебников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русскому</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языку</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как</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иностранному</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56</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2. </w:t>
      </w:r>
      <w:r w:rsidRPr="003B3FC9">
        <w:rPr>
          <w:rFonts w:ascii="Times New Roman" w:eastAsia="Times New Roman" w:hAnsi="Times New Roman" w:cs="Times New Roman" w:hint="eastAsia"/>
          <w:kern w:val="0"/>
          <w:sz w:val="28"/>
          <w:szCs w:val="28"/>
          <w:lang w:eastAsia="ru-RU"/>
        </w:rPr>
        <w:t>Анализ</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существующих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классификаций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ошибок</w:t>
      </w:r>
      <w:r w:rsidRPr="003B3FC9">
        <w:rPr>
          <w:rFonts w:ascii="Times New Roman" w:eastAsia="Times New Roman" w:hAnsi="Times New Roman" w:cs="Times New Roman"/>
          <w:kern w:val="0"/>
          <w:sz w:val="28"/>
          <w:szCs w:val="28"/>
          <w:lang w:eastAsia="ru-RU"/>
        </w:rPr>
        <w:t xml:space="preserve"> .... 76</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Выводы</w:t>
      </w:r>
      <w:r w:rsidRPr="003B3FC9">
        <w:rPr>
          <w:rFonts w:ascii="Times New Roman" w:eastAsia="Times New Roman" w:hAnsi="Times New Roman" w:cs="Times New Roman"/>
          <w:kern w:val="0"/>
          <w:sz w:val="28"/>
          <w:szCs w:val="28"/>
          <w:lang w:eastAsia="ru-RU"/>
        </w:rPr>
        <w:tab/>
        <w:t xml:space="preserve">  109</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kern w:val="0"/>
          <w:sz w:val="28"/>
          <w:szCs w:val="28"/>
          <w:lang w:eastAsia="ru-RU"/>
        </w:rPr>
        <w:t>' ■#</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ГЛАВА</w:t>
      </w:r>
      <w:r w:rsidRPr="003B3FC9">
        <w:rPr>
          <w:rFonts w:ascii="Times New Roman" w:eastAsia="Times New Roman" w:hAnsi="Times New Roman" w:cs="Times New Roman"/>
          <w:kern w:val="0"/>
          <w:sz w:val="28"/>
          <w:szCs w:val="28"/>
          <w:lang w:eastAsia="ru-RU"/>
        </w:rPr>
        <w:t xml:space="preserve"> III. </w:t>
      </w:r>
      <w:r w:rsidRPr="003B3FC9">
        <w:rPr>
          <w:rFonts w:ascii="Times New Roman" w:eastAsia="Times New Roman" w:hAnsi="Times New Roman" w:cs="Times New Roman" w:hint="eastAsia"/>
          <w:kern w:val="0"/>
          <w:sz w:val="28"/>
          <w:szCs w:val="28"/>
          <w:lang w:eastAsia="ru-RU"/>
        </w:rPr>
        <w:t>КОМПЛЕКСНО</w:t>
      </w:r>
      <w:r w:rsidRPr="003B3FC9">
        <w:rPr>
          <w:rFonts w:ascii="Times New Roman" w:eastAsia="Times New Roman" w:hAnsi="Times New Roman" w:cs="Times New Roman"/>
          <w:kern w:val="0"/>
          <w:sz w:val="28"/>
          <w:szCs w:val="28"/>
          <w:lang w:eastAsia="ru-RU"/>
        </w:rPr>
        <w:t>-</w:t>
      </w:r>
      <w:r w:rsidRPr="003B3FC9">
        <w:rPr>
          <w:rFonts w:ascii="Times New Roman" w:eastAsia="Times New Roman" w:hAnsi="Times New Roman" w:cs="Times New Roman" w:hint="eastAsia"/>
          <w:kern w:val="0"/>
          <w:sz w:val="28"/>
          <w:szCs w:val="28"/>
          <w:lang w:eastAsia="ru-RU"/>
        </w:rPr>
        <w:t>ПРОЦЕССУАЛЬНОЕ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СУЩЕСТВИ¬ТЕЛЬНОГО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МОДЕЛЯМ</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СХЕМАМ</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w:t>
      </w:r>
      <w:r w:rsidRPr="003B3FC9">
        <w:rPr>
          <w:rFonts w:ascii="Times New Roman" w:eastAsia="Times New Roman" w:hAnsi="Times New Roman" w:cs="Times New Roman"/>
          <w:kern w:val="0"/>
          <w:sz w:val="28"/>
          <w:szCs w:val="28"/>
          <w:lang w:eastAsia="ru-RU"/>
        </w:rPr>
        <w:tab/>
        <w:t>111-183</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1. </w:t>
      </w:r>
      <w:r w:rsidRPr="003B3FC9">
        <w:rPr>
          <w:rFonts w:ascii="Times New Roman" w:eastAsia="Times New Roman" w:hAnsi="Times New Roman" w:cs="Times New Roman" w:hint="eastAsia"/>
          <w:kern w:val="0"/>
          <w:sz w:val="28"/>
          <w:szCs w:val="28"/>
          <w:lang w:eastAsia="ru-RU"/>
        </w:rPr>
        <w:t>Методика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изучения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морфемики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словообразова¬ния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словоизменения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111</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2. </w:t>
      </w:r>
      <w:r w:rsidRPr="003B3FC9">
        <w:rPr>
          <w:rFonts w:ascii="Times New Roman" w:eastAsia="Times New Roman" w:hAnsi="Times New Roman" w:cs="Times New Roman" w:hint="eastAsia"/>
          <w:kern w:val="0"/>
          <w:sz w:val="28"/>
          <w:szCs w:val="28"/>
          <w:lang w:eastAsia="ru-RU"/>
        </w:rPr>
        <w:t>Система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словообразовательных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понятий</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и</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ее</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связь</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словом</w:t>
      </w:r>
      <w:r w:rsidRPr="003B3FC9">
        <w:rPr>
          <w:rFonts w:ascii="Times New Roman" w:eastAsia="Times New Roman" w:hAnsi="Times New Roman" w:cs="Times New Roman"/>
          <w:kern w:val="0"/>
          <w:sz w:val="28"/>
          <w:szCs w:val="28"/>
          <w:lang w:eastAsia="ru-RU"/>
        </w:rPr>
        <w:tab/>
        <w:t>117</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3. </w:t>
      </w:r>
      <w:r w:rsidRPr="003B3FC9">
        <w:rPr>
          <w:rFonts w:ascii="Times New Roman" w:eastAsia="Times New Roman" w:hAnsi="Times New Roman" w:cs="Times New Roman" w:hint="eastAsia"/>
          <w:kern w:val="0"/>
          <w:sz w:val="28"/>
          <w:szCs w:val="28"/>
          <w:lang w:eastAsia="ru-RU"/>
        </w:rPr>
        <w:t>Методика</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обучения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моделированию</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по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схемам</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словообразовательных</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типов</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СТ</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 xml:space="preserve"> 122</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w:t>
      </w:r>
      <w:r w:rsidRPr="003B3FC9">
        <w:rPr>
          <w:rFonts w:ascii="Times New Roman" w:eastAsia="Times New Roman" w:hAnsi="Times New Roman" w:cs="Times New Roman"/>
          <w:kern w:val="0"/>
          <w:sz w:val="28"/>
          <w:szCs w:val="28"/>
          <w:lang w:eastAsia="ru-RU"/>
        </w:rPr>
        <w:t xml:space="preserve"> 4. </w:t>
      </w:r>
      <w:r w:rsidRPr="003B3FC9">
        <w:rPr>
          <w:rFonts w:ascii="Times New Roman" w:eastAsia="Times New Roman" w:hAnsi="Times New Roman" w:cs="Times New Roman" w:hint="eastAsia"/>
          <w:kern w:val="0"/>
          <w:sz w:val="28"/>
          <w:szCs w:val="28"/>
          <w:lang w:eastAsia="ru-RU"/>
        </w:rPr>
        <w:t>Результаты</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обучающего</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hint="eastAsia"/>
          <w:kern w:val="0"/>
          <w:sz w:val="28"/>
          <w:szCs w:val="28"/>
          <w:lang w:eastAsia="ru-RU"/>
        </w:rPr>
        <w:t>эксперимента</w:t>
      </w:r>
      <w:r w:rsidRPr="003B3FC9">
        <w:rPr>
          <w:rFonts w:ascii="Times New Roman" w:eastAsia="Times New Roman" w:hAnsi="Times New Roman" w:cs="Times New Roman"/>
          <w:kern w:val="0"/>
          <w:sz w:val="28"/>
          <w:szCs w:val="28"/>
          <w:lang w:eastAsia="ru-RU"/>
        </w:rPr>
        <w:tab/>
        <w:t>175</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Выводы</w:t>
      </w:r>
      <w:r w:rsidRPr="003B3FC9">
        <w:rPr>
          <w:rFonts w:ascii="Times New Roman" w:eastAsia="Times New Roman" w:hAnsi="Times New Roman" w:cs="Times New Roman"/>
          <w:kern w:val="0"/>
          <w:sz w:val="28"/>
          <w:szCs w:val="28"/>
          <w:lang w:eastAsia="ru-RU"/>
        </w:rPr>
        <w:tab/>
        <w:t xml:space="preserve"> 182</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ЗАКЛЮЧЕНИЕ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184</w:t>
      </w:r>
    </w:p>
    <w:p w:rsidR="003B3FC9" w:rsidRPr="003B3FC9"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БИБЛИОГРАФИЯ</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 xml:space="preserve">  189</w:t>
      </w:r>
    </w:p>
    <w:p w:rsidR="00C436F3" w:rsidRDefault="003B3FC9" w:rsidP="003B3FC9">
      <w:pPr>
        <w:rPr>
          <w:rFonts w:ascii="Times New Roman" w:eastAsia="Times New Roman" w:hAnsi="Times New Roman" w:cs="Times New Roman"/>
          <w:kern w:val="0"/>
          <w:sz w:val="28"/>
          <w:szCs w:val="28"/>
          <w:lang w:eastAsia="ru-RU"/>
        </w:rPr>
      </w:pPr>
      <w:r w:rsidRPr="003B3FC9">
        <w:rPr>
          <w:rFonts w:ascii="Times New Roman" w:eastAsia="Times New Roman" w:hAnsi="Times New Roman" w:cs="Times New Roman" w:hint="eastAsia"/>
          <w:kern w:val="0"/>
          <w:sz w:val="28"/>
          <w:szCs w:val="28"/>
          <w:lang w:eastAsia="ru-RU"/>
        </w:rPr>
        <w:t>ПРИЛОЖЕНИЕ</w:t>
      </w:r>
      <w:r w:rsidRPr="003B3FC9">
        <w:rPr>
          <w:rFonts w:ascii="Times New Roman" w:eastAsia="Times New Roman" w:hAnsi="Times New Roman" w:cs="Times New Roman"/>
          <w:kern w:val="0"/>
          <w:sz w:val="28"/>
          <w:szCs w:val="28"/>
          <w:lang w:eastAsia="ru-RU"/>
        </w:rPr>
        <w:t xml:space="preserve"> </w:t>
      </w:r>
      <w:r w:rsidRPr="003B3FC9">
        <w:rPr>
          <w:rFonts w:ascii="Times New Roman" w:eastAsia="Times New Roman" w:hAnsi="Times New Roman" w:cs="Times New Roman"/>
          <w:kern w:val="0"/>
          <w:sz w:val="28"/>
          <w:szCs w:val="28"/>
          <w:lang w:eastAsia="ru-RU"/>
        </w:rPr>
        <w:tab/>
        <w:t>209</w:t>
      </w:r>
    </w:p>
    <w:p w:rsidR="003B3FC9" w:rsidRDefault="003B3FC9" w:rsidP="003B3FC9"/>
    <w:p w:rsidR="003B3FC9" w:rsidRDefault="003B3FC9" w:rsidP="003B3FC9"/>
    <w:p w:rsidR="003B3FC9" w:rsidRDefault="003B3FC9" w:rsidP="003B3FC9"/>
    <w:p w:rsidR="003B3FC9" w:rsidRDefault="003B3FC9" w:rsidP="003B3FC9">
      <w:r>
        <w:rPr>
          <w:rFonts w:hint="eastAsia"/>
        </w:rPr>
        <w:t>ЗАКЛЮЧЕНИЕ</w:t>
      </w:r>
    </w:p>
    <w:p w:rsidR="003B3FC9" w:rsidRDefault="003B3FC9" w:rsidP="003B3FC9">
      <w:r>
        <w:rPr>
          <w:rFonts w:hint="eastAsia"/>
        </w:rPr>
        <w:t>Настоящая</w:t>
      </w:r>
      <w:r>
        <w:t></w:t>
      </w:r>
      <w:r>
        <w:rPr>
          <w:rFonts w:hint="eastAsia"/>
        </w:rPr>
        <w:t>работа</w:t>
      </w:r>
      <w:r>
        <w:t></w:t>
      </w:r>
      <w:r>
        <w:rPr>
          <w:rFonts w:hint="eastAsia"/>
        </w:rPr>
        <w:t>посвящена</w:t>
      </w:r>
      <w:r>
        <w:t></w:t>
      </w:r>
      <w:r>
        <w:rPr>
          <w:rFonts w:hint="eastAsia"/>
        </w:rPr>
        <w:t>актуальной</w:t>
      </w:r>
      <w:r>
        <w:t></w:t>
      </w:r>
      <w:r>
        <w:rPr>
          <w:rFonts w:hint="eastAsia"/>
        </w:rPr>
        <w:t>в</w:t>
      </w:r>
      <w:r>
        <w:t></w:t>
      </w:r>
      <w:r>
        <w:rPr>
          <w:rFonts w:hint="eastAsia"/>
        </w:rPr>
        <w:t>методике</w:t>
      </w:r>
      <w:r>
        <w:t></w:t>
      </w:r>
      <w:r>
        <w:rPr>
          <w:rFonts w:hint="eastAsia"/>
        </w:rPr>
        <w:t>пре</w:t>
      </w:r>
      <w:r>
        <w:t></w:t>
      </w:r>
      <w:r>
        <w:rPr>
          <w:rFonts w:hint="eastAsia"/>
        </w:rPr>
        <w:t>подавания</w:t>
      </w:r>
      <w:r>
        <w:t></w:t>
      </w:r>
      <w:r>
        <w:rPr>
          <w:rFonts w:hint="eastAsia"/>
        </w:rPr>
        <w:t>русского</w:t>
      </w:r>
      <w:r>
        <w:t></w:t>
      </w:r>
      <w:r>
        <w:rPr>
          <w:rFonts w:hint="eastAsia"/>
        </w:rPr>
        <w:t>языка</w:t>
      </w:r>
      <w:r>
        <w:t></w:t>
      </w:r>
      <w:r>
        <w:rPr>
          <w:rFonts w:hint="eastAsia"/>
        </w:rPr>
        <w:t>как</w:t>
      </w:r>
      <w:r>
        <w:t></w:t>
      </w:r>
      <w:r>
        <w:rPr>
          <w:rFonts w:hint="eastAsia"/>
        </w:rPr>
        <w:t>иностранного</w:t>
      </w:r>
      <w:r>
        <w:t></w:t>
      </w:r>
      <w:r>
        <w:rPr>
          <w:rFonts w:hint="eastAsia"/>
        </w:rPr>
        <w:t>проблеме</w:t>
      </w:r>
      <w:r>
        <w:t></w:t>
      </w:r>
      <w:r>
        <w:rPr>
          <w:rFonts w:hint="eastAsia"/>
        </w:rPr>
        <w:t>комплек</w:t>
      </w:r>
      <w:r>
        <w:t></w:t>
      </w:r>
      <w:r>
        <w:rPr>
          <w:rFonts w:hint="eastAsia"/>
        </w:rPr>
        <w:t>сного</w:t>
      </w:r>
      <w:r>
        <w:t></w:t>
      </w:r>
      <w:r>
        <w:rPr>
          <w:rFonts w:hint="eastAsia"/>
        </w:rPr>
        <w:t>обучения</w:t>
      </w:r>
      <w:r>
        <w:t></w:t>
      </w:r>
      <w:r>
        <w:rPr>
          <w:rFonts w:hint="eastAsia"/>
        </w:rPr>
        <w:t>всем</w:t>
      </w:r>
      <w:r>
        <w:t></w:t>
      </w:r>
      <w:r>
        <w:rPr>
          <w:rFonts w:hint="eastAsia"/>
        </w:rPr>
        <w:t>видам</w:t>
      </w:r>
      <w:r>
        <w:t></w:t>
      </w:r>
      <w:r>
        <w:rPr>
          <w:rFonts w:hint="eastAsia"/>
        </w:rPr>
        <w:t>речевой</w:t>
      </w:r>
      <w:r>
        <w:t></w:t>
      </w:r>
      <w:r>
        <w:rPr>
          <w:rFonts w:hint="eastAsia"/>
        </w:rPr>
        <w:t>деятельности</w:t>
      </w:r>
      <w:r>
        <w:t></w:t>
      </w:r>
      <w:r>
        <w:rPr>
          <w:rFonts w:hint="eastAsia"/>
        </w:rPr>
        <w:t>на</w:t>
      </w:r>
      <w:r>
        <w:t></w:t>
      </w:r>
      <w:r>
        <w:rPr>
          <w:rFonts w:hint="eastAsia"/>
        </w:rPr>
        <w:t>основе</w:t>
      </w:r>
      <w:r>
        <w:t></w:t>
      </w:r>
      <w:r>
        <w:rPr>
          <w:rFonts w:hint="eastAsia"/>
        </w:rPr>
        <w:t>структурной</w:t>
      </w:r>
      <w:r>
        <w:t></w:t>
      </w:r>
      <w:r>
        <w:rPr>
          <w:rFonts w:hint="eastAsia"/>
        </w:rPr>
        <w:t>методики</w:t>
      </w:r>
      <w:r>
        <w:t></w:t>
      </w:r>
      <w:r>
        <w:rPr>
          <w:rFonts w:hint="eastAsia"/>
        </w:rPr>
        <w:t>с</w:t>
      </w:r>
      <w:r>
        <w:t></w:t>
      </w:r>
      <w:r>
        <w:rPr>
          <w:rFonts w:hint="eastAsia"/>
        </w:rPr>
        <w:t>учетом</w:t>
      </w:r>
      <w:r>
        <w:t></w:t>
      </w:r>
      <w:r>
        <w:rPr>
          <w:rFonts w:hint="eastAsia"/>
        </w:rPr>
        <w:t>всех</w:t>
      </w:r>
      <w:r>
        <w:t></w:t>
      </w:r>
      <w:r>
        <w:rPr>
          <w:rFonts w:hint="eastAsia"/>
        </w:rPr>
        <w:t>общедидактических</w:t>
      </w:r>
      <w:r>
        <w:t></w:t>
      </w:r>
      <w:r>
        <w:rPr>
          <w:rFonts w:hint="eastAsia"/>
        </w:rPr>
        <w:t>принци</w:t>
      </w:r>
      <w:r>
        <w:t></w:t>
      </w:r>
      <w:r>
        <w:rPr>
          <w:rFonts w:hint="eastAsia"/>
        </w:rPr>
        <w:t>пов</w:t>
      </w:r>
      <w:r>
        <w:t></w:t>
      </w:r>
      <w:r>
        <w:t></w:t>
      </w:r>
    </w:p>
    <w:p w:rsidR="003B3FC9" w:rsidRDefault="003B3FC9" w:rsidP="003B3FC9">
      <w:r>
        <w:rPr>
          <w:rFonts w:hint="eastAsia"/>
        </w:rPr>
        <w:t>Подводя</w:t>
      </w:r>
      <w:r>
        <w:t></w:t>
      </w:r>
      <w:r>
        <w:rPr>
          <w:rFonts w:hint="eastAsia"/>
        </w:rPr>
        <w:t>итоги</w:t>
      </w:r>
      <w:r>
        <w:t></w:t>
      </w:r>
      <w:r>
        <w:rPr>
          <w:rFonts w:hint="eastAsia"/>
        </w:rPr>
        <w:t>исследования</w:t>
      </w:r>
      <w:r>
        <w:t></w:t>
      </w:r>
      <w:r>
        <w:t></w:t>
      </w:r>
      <w:r>
        <w:rPr>
          <w:rFonts w:hint="eastAsia"/>
        </w:rPr>
        <w:t>мы</w:t>
      </w:r>
      <w:r>
        <w:t></w:t>
      </w:r>
      <w:r>
        <w:rPr>
          <w:rFonts w:hint="eastAsia"/>
        </w:rPr>
        <w:t>можем</w:t>
      </w:r>
      <w:r>
        <w:t></w:t>
      </w:r>
      <w:r>
        <w:rPr>
          <w:rFonts w:hint="eastAsia"/>
        </w:rPr>
        <w:t>сказать</w:t>
      </w:r>
      <w:r>
        <w:t></w:t>
      </w:r>
      <w:r>
        <w:t></w:t>
      </w:r>
      <w:r>
        <w:rPr>
          <w:rFonts w:hint="eastAsia"/>
        </w:rPr>
        <w:t>что</w:t>
      </w:r>
      <w:r>
        <w:t></w:t>
      </w:r>
      <w:r>
        <w:rPr>
          <w:rFonts w:hint="eastAsia"/>
        </w:rPr>
        <w:t>за</w:t>
      </w:r>
      <w:r>
        <w:t></w:t>
      </w:r>
      <w:r>
        <w:rPr>
          <w:rFonts w:hint="eastAsia"/>
        </w:rPr>
        <w:t>дачи</w:t>
      </w:r>
      <w:r>
        <w:t></w:t>
      </w:r>
      <w:r>
        <w:t></w:t>
      </w:r>
      <w:r>
        <w:rPr>
          <w:rFonts w:hint="eastAsia"/>
        </w:rPr>
        <w:t>выдвинутые</w:t>
      </w:r>
      <w:r>
        <w:t></w:t>
      </w:r>
      <w:r>
        <w:rPr>
          <w:rFonts w:hint="eastAsia"/>
        </w:rPr>
        <w:t>нами</w:t>
      </w:r>
      <w:r>
        <w:t></w:t>
      </w:r>
      <w:r>
        <w:rPr>
          <w:rFonts w:hint="eastAsia"/>
        </w:rPr>
        <w:t>в</w:t>
      </w:r>
      <w:r>
        <w:t></w:t>
      </w:r>
      <w:r>
        <w:rPr>
          <w:rFonts w:hint="eastAsia"/>
        </w:rPr>
        <w:t>начале</w:t>
      </w:r>
      <w:r>
        <w:t></w:t>
      </w:r>
      <w:r>
        <w:rPr>
          <w:rFonts w:hint="eastAsia"/>
        </w:rPr>
        <w:t>исследования</w:t>
      </w:r>
      <w:r>
        <w:t></w:t>
      </w:r>
      <w:r>
        <w:t></w:t>
      </w:r>
      <w:r>
        <w:rPr>
          <w:rFonts w:hint="eastAsia"/>
        </w:rPr>
        <w:t>в</w:t>
      </w:r>
      <w:r>
        <w:t></w:t>
      </w:r>
      <w:r>
        <w:rPr>
          <w:rFonts w:hint="eastAsia"/>
        </w:rPr>
        <w:t>основном</w:t>
      </w:r>
      <w:r>
        <w:t></w:t>
      </w:r>
      <w:r>
        <w:rPr>
          <w:rFonts w:hint="eastAsia"/>
        </w:rPr>
        <w:t>решены</w:t>
      </w:r>
      <w:r>
        <w:t></w:t>
      </w:r>
    </w:p>
    <w:p w:rsidR="003B3FC9" w:rsidRDefault="003B3FC9" w:rsidP="003B3FC9">
      <w:r>
        <w:lastRenderedPageBreak/>
        <w:t></w:t>
      </w:r>
      <w:r>
        <w:t></w:t>
      </w:r>
      <w:r>
        <w:tab/>
      </w:r>
      <w:r>
        <w:t></w:t>
      </w:r>
      <w:r>
        <w:rPr>
          <w:rFonts w:hint="eastAsia"/>
        </w:rPr>
        <w:t>На</w:t>
      </w:r>
      <w:r>
        <w:t></w:t>
      </w:r>
      <w:r>
        <w:rPr>
          <w:rFonts w:hint="eastAsia"/>
        </w:rPr>
        <w:t>основе</w:t>
      </w:r>
      <w:r>
        <w:t></w:t>
      </w:r>
      <w:r>
        <w:rPr>
          <w:rFonts w:hint="eastAsia"/>
        </w:rPr>
        <w:t>анализа</w:t>
      </w:r>
      <w:r>
        <w:t></w:t>
      </w:r>
      <w:r>
        <w:rPr>
          <w:rFonts w:hint="eastAsia"/>
        </w:rPr>
        <w:t>лингвистической</w:t>
      </w:r>
      <w:r>
        <w:t></w:t>
      </w:r>
      <w:r>
        <w:t></w:t>
      </w:r>
      <w:r>
        <w:rPr>
          <w:rFonts w:hint="eastAsia"/>
        </w:rPr>
        <w:t>психологической</w:t>
      </w:r>
      <w:r>
        <w:t></w:t>
      </w:r>
      <w:r>
        <w:rPr>
          <w:rFonts w:hint="eastAsia"/>
        </w:rPr>
        <w:t>и</w:t>
      </w:r>
      <w:r>
        <w:t></w:t>
      </w:r>
      <w:r>
        <w:rPr>
          <w:rFonts w:hint="eastAsia"/>
        </w:rPr>
        <w:t>методической</w:t>
      </w:r>
      <w:r>
        <w:t></w:t>
      </w:r>
      <w:r>
        <w:rPr>
          <w:rFonts w:hint="eastAsia"/>
        </w:rPr>
        <w:t>литературы</w:t>
      </w:r>
      <w:r>
        <w:t></w:t>
      </w:r>
      <w:r>
        <w:rPr>
          <w:rFonts w:hint="eastAsia"/>
        </w:rPr>
        <w:t>установлены</w:t>
      </w:r>
      <w:r>
        <w:t></w:t>
      </w:r>
      <w:r>
        <w:rPr>
          <w:rFonts w:hint="eastAsia"/>
        </w:rPr>
        <w:t>предпосылки</w:t>
      </w:r>
      <w:r>
        <w:t></w:t>
      </w:r>
      <w:r>
        <w:rPr>
          <w:rFonts w:hint="eastAsia"/>
        </w:rPr>
        <w:t>для</w:t>
      </w:r>
      <w:r>
        <w:t></w:t>
      </w:r>
      <w:r>
        <w:rPr>
          <w:rFonts w:hint="eastAsia"/>
        </w:rPr>
        <w:t>обос</w:t>
      </w:r>
      <w:r>
        <w:t></w:t>
      </w:r>
      <w:r>
        <w:rPr>
          <w:rFonts w:hint="eastAsia"/>
        </w:rPr>
        <w:t>нования</w:t>
      </w:r>
      <w:r>
        <w:t></w:t>
      </w:r>
      <w:r>
        <w:rPr>
          <w:rFonts w:hint="eastAsia"/>
        </w:rPr>
        <w:t>разработки</w:t>
      </w:r>
      <w:r>
        <w:t></w:t>
      </w:r>
      <w:r>
        <w:rPr>
          <w:rFonts w:hint="eastAsia"/>
        </w:rPr>
        <w:t>структурной</w:t>
      </w:r>
      <w:r>
        <w:t></w:t>
      </w:r>
      <w:r>
        <w:rPr>
          <w:rFonts w:hint="eastAsia"/>
        </w:rPr>
        <w:t>методики</w:t>
      </w:r>
      <w:r>
        <w:t></w:t>
      </w:r>
      <w:r>
        <w:rPr>
          <w:rFonts w:hint="eastAsia"/>
        </w:rPr>
        <w:t>изучения</w:t>
      </w:r>
      <w:r>
        <w:t></w:t>
      </w:r>
      <w:r>
        <w:rPr>
          <w:rFonts w:hint="eastAsia"/>
        </w:rPr>
        <w:t>имени</w:t>
      </w:r>
      <w:r>
        <w:t></w:t>
      </w:r>
      <w:r>
        <w:rPr>
          <w:rFonts w:hint="eastAsia"/>
        </w:rPr>
        <w:t>су</w:t>
      </w:r>
      <w:r>
        <w:t></w:t>
      </w:r>
      <w:r>
        <w:rPr>
          <w:rFonts w:hint="eastAsia"/>
        </w:rPr>
        <w:t>ществительного</w:t>
      </w:r>
      <w:r>
        <w:t></w:t>
      </w:r>
      <w:r>
        <w:rPr>
          <w:rFonts w:hint="eastAsia"/>
        </w:rPr>
        <w:t>с</w:t>
      </w:r>
      <w:r>
        <w:t></w:t>
      </w:r>
      <w:r>
        <w:rPr>
          <w:rFonts w:hint="eastAsia"/>
        </w:rPr>
        <w:t>применением</w:t>
      </w:r>
      <w:r>
        <w:t></w:t>
      </w:r>
      <w:r>
        <w:rPr>
          <w:rFonts w:hint="eastAsia"/>
        </w:rPr>
        <w:t>инварианта</w:t>
      </w:r>
      <w:r>
        <w:t></w:t>
      </w:r>
      <w:r>
        <w:rPr>
          <w:rFonts w:hint="eastAsia"/>
        </w:rPr>
        <w:t>словообразовательного</w:t>
      </w:r>
      <w:r>
        <w:t></w:t>
      </w:r>
      <w:r>
        <w:rPr>
          <w:rFonts w:hint="eastAsia"/>
        </w:rPr>
        <w:t>типа</w:t>
      </w:r>
      <w:r>
        <w:t></w:t>
      </w:r>
      <w:r>
        <w:t></w:t>
      </w:r>
      <w:r>
        <w:rPr>
          <w:rFonts w:hint="eastAsia"/>
        </w:rPr>
        <w:t>позволяющего</w:t>
      </w:r>
      <w:r>
        <w:t></w:t>
      </w:r>
      <w:r>
        <w:rPr>
          <w:rFonts w:hint="eastAsia"/>
        </w:rPr>
        <w:t>выводить</w:t>
      </w:r>
      <w:r>
        <w:t></w:t>
      </w:r>
      <w:r>
        <w:rPr>
          <w:rFonts w:hint="eastAsia"/>
        </w:rPr>
        <w:t>словообразовательное</w:t>
      </w:r>
      <w:r>
        <w:t></w:t>
      </w:r>
      <w:r>
        <w:rPr>
          <w:rFonts w:hint="eastAsia"/>
        </w:rPr>
        <w:t>значение</w:t>
      </w:r>
      <w:r>
        <w:t></w:t>
      </w:r>
      <w:r>
        <w:rPr>
          <w:rFonts w:hint="eastAsia"/>
        </w:rPr>
        <w:t>аффикса</w:t>
      </w:r>
      <w:r>
        <w:t></w:t>
      </w:r>
      <w:r>
        <w:rPr>
          <w:rFonts w:hint="eastAsia"/>
        </w:rPr>
        <w:t>и</w:t>
      </w:r>
      <w:r>
        <w:t></w:t>
      </w:r>
      <w:r>
        <w:rPr>
          <w:rFonts w:hint="eastAsia"/>
        </w:rPr>
        <w:t>раскрывать</w:t>
      </w:r>
      <w:r>
        <w:t></w:t>
      </w:r>
      <w:r>
        <w:rPr>
          <w:rFonts w:hint="eastAsia"/>
        </w:rPr>
        <w:t>конкретное</w:t>
      </w:r>
      <w:r>
        <w:t></w:t>
      </w:r>
      <w:r>
        <w:rPr>
          <w:rFonts w:hint="eastAsia"/>
        </w:rPr>
        <w:t>значение</w:t>
      </w:r>
      <w:r>
        <w:t></w:t>
      </w:r>
      <w:r>
        <w:rPr>
          <w:rFonts w:hint="eastAsia"/>
        </w:rPr>
        <w:t>производного</w:t>
      </w:r>
      <w:r>
        <w:t></w:t>
      </w:r>
      <w:r>
        <w:rPr>
          <w:rFonts w:hint="eastAsia"/>
        </w:rPr>
        <w:t>сло</w:t>
      </w:r>
      <w:r>
        <w:t></w:t>
      </w:r>
      <w:r>
        <w:rPr>
          <w:rFonts w:hint="eastAsia"/>
        </w:rPr>
        <w:t>ва</w:t>
      </w:r>
      <w:r>
        <w:t></w:t>
      </w:r>
      <w:r>
        <w:rPr>
          <w:rFonts w:hint="eastAsia"/>
        </w:rPr>
        <w:t>через</w:t>
      </w:r>
      <w:r>
        <w:t></w:t>
      </w:r>
      <w:r>
        <w:rPr>
          <w:rFonts w:hint="eastAsia"/>
        </w:rPr>
        <w:t>значение</w:t>
      </w:r>
      <w:r>
        <w:t></w:t>
      </w:r>
      <w:r>
        <w:rPr>
          <w:rFonts w:hint="eastAsia"/>
        </w:rPr>
        <w:t>его</w:t>
      </w:r>
      <w:r>
        <w:t></w:t>
      </w:r>
      <w:r>
        <w:rPr>
          <w:rFonts w:hint="eastAsia"/>
        </w:rPr>
        <w:t>производящей</w:t>
      </w:r>
      <w:r>
        <w:t></w:t>
      </w:r>
      <w:r>
        <w:rPr>
          <w:rFonts w:hint="eastAsia"/>
        </w:rPr>
        <w:t>основы</w:t>
      </w:r>
      <w:r>
        <w:t></w:t>
      </w:r>
      <w:r>
        <w:t></w:t>
      </w:r>
      <w:r>
        <w:rPr>
          <w:rFonts w:hint="eastAsia"/>
        </w:rPr>
        <w:t>правильно</w:t>
      </w:r>
      <w:r>
        <w:t></w:t>
      </w:r>
      <w:r>
        <w:rPr>
          <w:rFonts w:hint="eastAsia"/>
        </w:rPr>
        <w:t>выде</w:t>
      </w:r>
      <w:r>
        <w:t></w:t>
      </w:r>
      <w:r>
        <w:rPr>
          <w:rFonts w:hint="eastAsia"/>
        </w:rPr>
        <w:t>лять</w:t>
      </w:r>
      <w:r>
        <w:t></w:t>
      </w:r>
      <w:r>
        <w:rPr>
          <w:rFonts w:hint="eastAsia"/>
        </w:rPr>
        <w:t>значимые</w:t>
      </w:r>
      <w:r>
        <w:t></w:t>
      </w:r>
      <w:r>
        <w:rPr>
          <w:rFonts w:hint="eastAsia"/>
        </w:rPr>
        <w:t>части</w:t>
      </w:r>
      <w:r>
        <w:t></w:t>
      </w:r>
      <w:r>
        <w:rPr>
          <w:rFonts w:hint="eastAsia"/>
        </w:rPr>
        <w:t>слова</w:t>
      </w:r>
      <w:r>
        <w:t></w:t>
      </w:r>
      <w:r>
        <w:t></w:t>
      </w:r>
      <w:r>
        <w:rPr>
          <w:rFonts w:hint="eastAsia"/>
        </w:rPr>
        <w:t>моделировать</w:t>
      </w:r>
      <w:r>
        <w:t></w:t>
      </w:r>
      <w:r>
        <w:rPr>
          <w:rFonts w:hint="eastAsia"/>
        </w:rPr>
        <w:t>производные</w:t>
      </w:r>
      <w:r>
        <w:t></w:t>
      </w:r>
      <w:r>
        <w:rPr>
          <w:rFonts w:hint="eastAsia"/>
        </w:rPr>
        <w:t>слова</w:t>
      </w:r>
      <w:r>
        <w:t></w:t>
      </w:r>
      <w:r>
        <w:rPr>
          <w:rFonts w:hint="eastAsia"/>
        </w:rPr>
        <w:t>по</w:t>
      </w:r>
      <w:r>
        <w:t></w:t>
      </w:r>
      <w:r>
        <w:rPr>
          <w:rFonts w:hint="eastAsia"/>
        </w:rPr>
        <w:t>модели</w:t>
      </w:r>
      <w:r>
        <w:t></w:t>
      </w:r>
      <w:r>
        <w:rPr>
          <w:rFonts w:hint="eastAsia"/>
        </w:rPr>
        <w:t>и</w:t>
      </w:r>
      <w:r>
        <w:t></w:t>
      </w:r>
      <w:r>
        <w:rPr>
          <w:rFonts w:hint="eastAsia"/>
        </w:rPr>
        <w:t>схеме</w:t>
      </w:r>
      <w:r>
        <w:t></w:t>
      </w:r>
      <w:r>
        <w:rPr>
          <w:rFonts w:hint="eastAsia"/>
        </w:rPr>
        <w:t>СТ</w:t>
      </w:r>
      <w:r>
        <w:t></w:t>
      </w:r>
      <w:r>
        <w:t></w:t>
      </w:r>
      <w:r>
        <w:rPr>
          <w:rFonts w:hint="eastAsia"/>
        </w:rPr>
        <w:t>решать</w:t>
      </w:r>
      <w:r>
        <w:t></w:t>
      </w:r>
      <w:r>
        <w:rPr>
          <w:rFonts w:hint="eastAsia"/>
        </w:rPr>
        <w:t>комплекс</w:t>
      </w:r>
      <w:r>
        <w:t></w:t>
      </w:r>
      <w:r>
        <w:rPr>
          <w:rFonts w:hint="eastAsia"/>
        </w:rPr>
        <w:t>лексико</w:t>
      </w:r>
      <w:r>
        <w:t></w:t>
      </w:r>
      <w:r>
        <w:rPr>
          <w:rFonts w:hint="eastAsia"/>
        </w:rPr>
        <w:t>грамматических</w:t>
      </w:r>
      <w:r>
        <w:t></w:t>
      </w:r>
      <w:r>
        <w:rPr>
          <w:rFonts w:hint="eastAsia"/>
        </w:rPr>
        <w:t>вопросов</w:t>
      </w:r>
      <w:r>
        <w:t></w:t>
      </w:r>
      <w:r>
        <w:rPr>
          <w:rFonts w:hint="eastAsia"/>
        </w:rPr>
        <w:t>на</w:t>
      </w:r>
      <w:r>
        <w:t></w:t>
      </w:r>
      <w:r>
        <w:rPr>
          <w:rFonts w:hint="eastAsia"/>
        </w:rPr>
        <w:t>основе</w:t>
      </w:r>
      <w:r>
        <w:t></w:t>
      </w:r>
      <w:r>
        <w:rPr>
          <w:rFonts w:hint="eastAsia"/>
        </w:rPr>
        <w:t>словообразования</w:t>
      </w:r>
      <w:r>
        <w:t></w:t>
      </w:r>
    </w:p>
    <w:p w:rsidR="003B3FC9" w:rsidRDefault="003B3FC9" w:rsidP="003B3FC9">
      <w:r>
        <w:t></w:t>
      </w:r>
      <w:r>
        <w:t></w:t>
      </w:r>
      <w:r>
        <w:tab/>
      </w:r>
      <w:r>
        <w:t></w:t>
      </w:r>
      <w:r>
        <w:rPr>
          <w:rFonts w:hint="eastAsia"/>
        </w:rPr>
        <w:t>Поскольку</w:t>
      </w:r>
      <w:r>
        <w:t></w:t>
      </w:r>
      <w:r>
        <w:rPr>
          <w:rFonts w:hint="eastAsia"/>
        </w:rPr>
        <w:t>СТ</w:t>
      </w:r>
      <w:r>
        <w:t></w:t>
      </w:r>
      <w:r>
        <w:rPr>
          <w:rFonts w:hint="eastAsia"/>
        </w:rPr>
        <w:t>и</w:t>
      </w:r>
      <w:r>
        <w:t></w:t>
      </w:r>
      <w:r>
        <w:rPr>
          <w:rFonts w:hint="eastAsia"/>
        </w:rPr>
        <w:t>связанные</w:t>
      </w:r>
      <w:r>
        <w:t></w:t>
      </w:r>
      <w:r>
        <w:rPr>
          <w:rFonts w:hint="eastAsia"/>
        </w:rPr>
        <w:t>с</w:t>
      </w:r>
      <w:r>
        <w:t></w:t>
      </w:r>
      <w:r>
        <w:rPr>
          <w:rFonts w:hint="eastAsia"/>
        </w:rPr>
        <w:t>ним</w:t>
      </w:r>
      <w:r>
        <w:t></w:t>
      </w:r>
      <w:r>
        <w:rPr>
          <w:rFonts w:hint="eastAsia"/>
        </w:rPr>
        <w:t>понятия</w:t>
      </w:r>
      <w:r>
        <w:t></w:t>
      </w:r>
      <w:r>
        <w:t></w:t>
      </w:r>
      <w:r>
        <w:rPr>
          <w:rFonts w:hint="eastAsia"/>
        </w:rPr>
        <w:t>производящее</w:t>
      </w:r>
      <w:r>
        <w:t></w:t>
      </w:r>
      <w:r>
        <w:rPr>
          <w:rFonts w:hint="eastAsia"/>
        </w:rPr>
        <w:t>слово</w:t>
      </w:r>
      <w:r>
        <w:t></w:t>
      </w:r>
      <w:r>
        <w:t></w:t>
      </w:r>
      <w:r>
        <w:t></w:t>
      </w:r>
      <w:r>
        <w:t></w:t>
      </w:r>
      <w:r>
        <w:rPr>
          <w:rFonts w:hint="eastAsia"/>
        </w:rPr>
        <w:t>производящая</w:t>
      </w:r>
      <w:r>
        <w:t></w:t>
      </w:r>
      <w:r>
        <w:rPr>
          <w:rFonts w:hint="eastAsia"/>
        </w:rPr>
        <w:t>основа</w:t>
      </w:r>
      <w:r>
        <w:t></w:t>
      </w:r>
      <w:r>
        <w:t></w:t>
      </w:r>
      <w:r>
        <w:t></w:t>
      </w:r>
      <w:r>
        <w:t></w:t>
      </w:r>
      <w:r>
        <w:rPr>
          <w:rFonts w:hint="eastAsia"/>
        </w:rPr>
        <w:t>производное</w:t>
      </w:r>
      <w:r>
        <w:t></w:t>
      </w:r>
      <w:r>
        <w:rPr>
          <w:rFonts w:hint="eastAsia"/>
        </w:rPr>
        <w:t>слово</w:t>
      </w:r>
      <w:r>
        <w:t></w:t>
      </w:r>
      <w:r>
        <w:t></w:t>
      </w:r>
      <w:r>
        <w:rPr>
          <w:rFonts w:hint="eastAsia"/>
        </w:rPr>
        <w:t>игнори</w:t>
      </w:r>
      <w:r>
        <w:t></w:t>
      </w:r>
      <w:r>
        <w:rPr>
          <w:rFonts w:hint="eastAsia"/>
        </w:rPr>
        <w:t>руются</w:t>
      </w:r>
      <w:r>
        <w:t></w:t>
      </w:r>
      <w:r>
        <w:rPr>
          <w:rFonts w:hint="eastAsia"/>
        </w:rPr>
        <w:t>в</w:t>
      </w:r>
      <w:r>
        <w:t></w:t>
      </w:r>
      <w:r>
        <w:rPr>
          <w:rFonts w:hint="eastAsia"/>
        </w:rPr>
        <w:t>программах</w:t>
      </w:r>
      <w:r>
        <w:t></w:t>
      </w:r>
      <w:r>
        <w:rPr>
          <w:rFonts w:hint="eastAsia"/>
        </w:rPr>
        <w:t>по</w:t>
      </w:r>
      <w:r>
        <w:t></w:t>
      </w:r>
      <w:r>
        <w:rPr>
          <w:rFonts w:hint="eastAsia"/>
        </w:rPr>
        <w:t>русскому</w:t>
      </w:r>
      <w:r>
        <w:t></w:t>
      </w:r>
      <w:r>
        <w:rPr>
          <w:rFonts w:hint="eastAsia"/>
        </w:rPr>
        <w:t>языку</w:t>
      </w:r>
      <w:r>
        <w:t></w:t>
      </w:r>
      <w:r>
        <w:rPr>
          <w:rFonts w:hint="eastAsia"/>
        </w:rPr>
        <w:t>как</w:t>
      </w:r>
      <w:r>
        <w:t></w:t>
      </w:r>
      <w:r>
        <w:rPr>
          <w:rFonts w:hint="eastAsia"/>
        </w:rPr>
        <w:t>иностранному</w:t>
      </w:r>
      <w:r>
        <w:t></w:t>
      </w:r>
      <w:r>
        <w:rPr>
          <w:rFonts w:hint="eastAsia"/>
        </w:rPr>
        <w:t>и</w:t>
      </w:r>
      <w:r>
        <w:t></w:t>
      </w:r>
      <w:r>
        <w:rPr>
          <w:rFonts w:hint="eastAsia"/>
        </w:rPr>
        <w:t>сту</w:t>
      </w:r>
      <w:r>
        <w:t></w:t>
      </w:r>
      <w:r>
        <w:rPr>
          <w:rFonts w:hint="eastAsia"/>
        </w:rPr>
        <w:t>денты</w:t>
      </w:r>
      <w:r>
        <w:t></w:t>
      </w:r>
      <w:r>
        <w:rPr>
          <w:rFonts w:hint="eastAsia"/>
        </w:rPr>
        <w:t>иностранцы</w:t>
      </w:r>
      <w:r>
        <w:t></w:t>
      </w:r>
      <w:r>
        <w:rPr>
          <w:rFonts w:hint="eastAsia"/>
        </w:rPr>
        <w:t>не</w:t>
      </w:r>
      <w:r>
        <w:t></w:t>
      </w:r>
      <w:r>
        <w:rPr>
          <w:rFonts w:hint="eastAsia"/>
        </w:rPr>
        <w:t>знакомы</w:t>
      </w:r>
      <w:r>
        <w:t></w:t>
      </w:r>
      <w:r>
        <w:rPr>
          <w:rFonts w:hint="eastAsia"/>
        </w:rPr>
        <w:t>с</w:t>
      </w:r>
      <w:r>
        <w:t></w:t>
      </w:r>
      <w:r>
        <w:rPr>
          <w:rFonts w:hint="eastAsia"/>
        </w:rPr>
        <w:t>ними</w:t>
      </w:r>
      <w:r>
        <w:t></w:t>
      </w:r>
      <w:r>
        <w:t></w:t>
      </w:r>
      <w:r>
        <w:rPr>
          <w:rFonts w:hint="eastAsia"/>
        </w:rPr>
        <w:t>они</w:t>
      </w:r>
      <w:r>
        <w:t></w:t>
      </w:r>
      <w:r>
        <w:rPr>
          <w:rFonts w:hint="eastAsia"/>
        </w:rPr>
        <w:t>не</w:t>
      </w:r>
      <w:r>
        <w:t></w:t>
      </w:r>
      <w:r>
        <w:rPr>
          <w:rFonts w:hint="eastAsia"/>
        </w:rPr>
        <w:t>умеют</w:t>
      </w:r>
      <w:r>
        <w:t></w:t>
      </w:r>
      <w:r>
        <w:rPr>
          <w:rFonts w:hint="eastAsia"/>
        </w:rPr>
        <w:t>выделять</w:t>
      </w:r>
      <w:r>
        <w:t></w:t>
      </w:r>
      <w:r>
        <w:rPr>
          <w:rFonts w:hint="eastAsia"/>
        </w:rPr>
        <w:t>значимые</w:t>
      </w:r>
      <w:r>
        <w:t></w:t>
      </w:r>
      <w:r>
        <w:rPr>
          <w:rFonts w:hint="eastAsia"/>
        </w:rPr>
        <w:t>части</w:t>
      </w:r>
      <w:r>
        <w:t></w:t>
      </w:r>
      <w:r>
        <w:rPr>
          <w:rFonts w:hint="eastAsia"/>
        </w:rPr>
        <w:t>производного</w:t>
      </w:r>
      <w:r>
        <w:t></w:t>
      </w:r>
      <w:r>
        <w:rPr>
          <w:rFonts w:hint="eastAsia"/>
        </w:rPr>
        <w:t>слова</w:t>
      </w:r>
      <w:r>
        <w:t></w:t>
      </w:r>
      <w:r>
        <w:t></w:t>
      </w:r>
      <w:r>
        <w:rPr>
          <w:rFonts w:hint="eastAsia"/>
        </w:rPr>
        <w:t>продуцировать</w:t>
      </w:r>
      <w:r>
        <w:t></w:t>
      </w:r>
      <w:r>
        <w:rPr>
          <w:rFonts w:hint="eastAsia"/>
        </w:rPr>
        <w:t>производ</w:t>
      </w:r>
      <w:r>
        <w:t></w:t>
      </w:r>
      <w:r>
        <w:rPr>
          <w:rFonts w:hint="eastAsia"/>
        </w:rPr>
        <w:t>ные</w:t>
      </w:r>
      <w:r>
        <w:t></w:t>
      </w:r>
      <w:r>
        <w:rPr>
          <w:rFonts w:hint="eastAsia"/>
        </w:rPr>
        <w:t>слова</w:t>
      </w:r>
      <w:r>
        <w:t></w:t>
      </w:r>
      <w:r>
        <w:rPr>
          <w:rFonts w:hint="eastAsia"/>
        </w:rPr>
        <w:t>с</w:t>
      </w:r>
      <w:r>
        <w:t></w:t>
      </w:r>
      <w:r>
        <w:rPr>
          <w:rFonts w:hint="eastAsia"/>
        </w:rPr>
        <w:t>известными</w:t>
      </w:r>
      <w:r>
        <w:t></w:t>
      </w:r>
      <w:r>
        <w:rPr>
          <w:rFonts w:hint="eastAsia"/>
        </w:rPr>
        <w:t>аффиксами</w:t>
      </w:r>
      <w:r>
        <w:t></w:t>
      </w:r>
      <w:r>
        <w:rPr>
          <w:rFonts w:hint="eastAsia"/>
        </w:rPr>
        <w:t>с</w:t>
      </w:r>
      <w:r>
        <w:t></w:t>
      </w:r>
      <w:r>
        <w:rPr>
          <w:rFonts w:hint="eastAsia"/>
        </w:rPr>
        <w:t>учетом</w:t>
      </w:r>
      <w:r>
        <w:t></w:t>
      </w:r>
      <w:r>
        <w:rPr>
          <w:rFonts w:hint="eastAsia"/>
        </w:rPr>
        <w:t>словообразова</w:t>
      </w:r>
      <w:r>
        <w:t></w:t>
      </w:r>
      <w:r>
        <w:rPr>
          <w:rFonts w:hint="eastAsia"/>
        </w:rPr>
        <w:t>тельного</w:t>
      </w:r>
      <w:r>
        <w:t></w:t>
      </w:r>
      <w:r>
        <w:rPr>
          <w:rFonts w:hint="eastAsia"/>
        </w:rPr>
        <w:t>значения</w:t>
      </w:r>
      <w:r>
        <w:t></w:t>
      </w:r>
      <w:r>
        <w:rPr>
          <w:rFonts w:hint="eastAsia"/>
        </w:rPr>
        <w:t>аффикса</w:t>
      </w:r>
      <w:r>
        <w:t></w:t>
      </w:r>
      <w:r>
        <w:t></w:t>
      </w:r>
      <w:r>
        <w:rPr>
          <w:rFonts w:hint="eastAsia"/>
        </w:rPr>
        <w:t>Производные</w:t>
      </w:r>
      <w:r>
        <w:t></w:t>
      </w:r>
      <w:r>
        <w:rPr>
          <w:rFonts w:hint="eastAsia"/>
        </w:rPr>
        <w:t>слова</w:t>
      </w:r>
      <w:r>
        <w:t></w:t>
      </w:r>
      <w:r>
        <w:rPr>
          <w:rFonts w:hint="eastAsia"/>
        </w:rPr>
        <w:t>студентами</w:t>
      </w:r>
      <w:r>
        <w:t></w:t>
      </w:r>
      <w:r>
        <w:rPr>
          <w:rFonts w:hint="eastAsia"/>
        </w:rPr>
        <w:t>вос</w:t>
      </w:r>
      <w:r>
        <w:t></w:t>
      </w:r>
      <w:r>
        <w:rPr>
          <w:rFonts w:hint="eastAsia"/>
        </w:rPr>
        <w:t>принимаются</w:t>
      </w:r>
      <w:r>
        <w:t></w:t>
      </w:r>
      <w:r>
        <w:rPr>
          <w:rFonts w:hint="eastAsia"/>
        </w:rPr>
        <w:t>и</w:t>
      </w:r>
      <w:r>
        <w:t></w:t>
      </w:r>
      <w:r>
        <w:rPr>
          <w:rFonts w:hint="eastAsia"/>
        </w:rPr>
        <w:t>закрепляются</w:t>
      </w:r>
      <w:r>
        <w:t></w:t>
      </w:r>
      <w:r>
        <w:rPr>
          <w:rFonts w:hint="eastAsia"/>
        </w:rPr>
        <w:t>как</w:t>
      </w:r>
      <w:r>
        <w:t></w:t>
      </w:r>
      <w:r>
        <w:rPr>
          <w:rFonts w:hint="eastAsia"/>
        </w:rPr>
        <w:t>отдельные</w:t>
      </w:r>
      <w:r>
        <w:t></w:t>
      </w:r>
      <w:r>
        <w:rPr>
          <w:rFonts w:hint="eastAsia"/>
        </w:rPr>
        <w:t>словарные</w:t>
      </w:r>
      <w:r>
        <w:t></w:t>
      </w:r>
      <w:r>
        <w:rPr>
          <w:rFonts w:hint="eastAsia"/>
        </w:rPr>
        <w:t>еди</w:t>
      </w:r>
      <w:r>
        <w:t></w:t>
      </w:r>
    </w:p>
    <w:p w:rsidR="003B3FC9" w:rsidRDefault="003B3FC9" w:rsidP="003B3FC9">
      <w:r>
        <w:t></w:t>
      </w:r>
    </w:p>
    <w:p w:rsidR="003B3FC9" w:rsidRDefault="003B3FC9" w:rsidP="003B3FC9">
      <w:r>
        <w:t></w:t>
      </w:r>
      <w:r>
        <w:t></w:t>
      </w:r>
      <w:r>
        <w:t></w:t>
      </w:r>
    </w:p>
    <w:p w:rsidR="003B3FC9" w:rsidRDefault="003B3FC9" w:rsidP="003B3FC9">
      <w:r>
        <w:rPr>
          <w:rFonts w:hint="eastAsia"/>
        </w:rPr>
        <w:t>ницы</w:t>
      </w:r>
      <w:r>
        <w:t></w:t>
      </w:r>
      <w:r>
        <w:t></w:t>
      </w:r>
      <w:r>
        <w:rPr>
          <w:rFonts w:hint="eastAsia"/>
        </w:rPr>
        <w:t>поэтому</w:t>
      </w:r>
      <w:r>
        <w:t></w:t>
      </w:r>
      <w:r>
        <w:rPr>
          <w:rFonts w:hint="eastAsia"/>
        </w:rPr>
        <w:t>они</w:t>
      </w:r>
      <w:r>
        <w:t></w:t>
      </w:r>
      <w:r>
        <w:rPr>
          <w:rFonts w:hint="eastAsia"/>
        </w:rPr>
        <w:t>объясняют</w:t>
      </w:r>
      <w:r>
        <w:t></w:t>
      </w:r>
      <w:r>
        <w:rPr>
          <w:rFonts w:hint="eastAsia"/>
        </w:rPr>
        <w:t>их</w:t>
      </w:r>
      <w:r>
        <w:t></w:t>
      </w:r>
      <w:r>
        <w:rPr>
          <w:rFonts w:hint="eastAsia"/>
        </w:rPr>
        <w:t>значение</w:t>
      </w:r>
      <w:r>
        <w:t></w:t>
      </w:r>
      <w:r>
        <w:rPr>
          <w:rFonts w:hint="eastAsia"/>
        </w:rPr>
        <w:t>путем</w:t>
      </w:r>
      <w:r>
        <w:t></w:t>
      </w:r>
      <w:r>
        <w:rPr>
          <w:rFonts w:hint="eastAsia"/>
        </w:rPr>
        <w:t>словотолкова</w:t>
      </w:r>
      <w:r>
        <w:t></w:t>
      </w:r>
      <w:r>
        <w:rPr>
          <w:rFonts w:hint="eastAsia"/>
        </w:rPr>
        <w:t>ния</w:t>
      </w:r>
      <w:r>
        <w:t></w:t>
      </w:r>
      <w:r>
        <w:t></w:t>
      </w:r>
      <w:r>
        <w:rPr>
          <w:rFonts w:hint="eastAsia"/>
        </w:rPr>
        <w:t>подбора</w:t>
      </w:r>
      <w:r>
        <w:t></w:t>
      </w:r>
      <w:r>
        <w:rPr>
          <w:rFonts w:hint="eastAsia"/>
        </w:rPr>
        <w:t>синонимов</w:t>
      </w:r>
      <w:r>
        <w:t></w:t>
      </w:r>
      <w:r>
        <w:t></w:t>
      </w:r>
      <w:r>
        <w:rPr>
          <w:rFonts w:hint="eastAsia"/>
        </w:rPr>
        <w:t>перевода</w:t>
      </w:r>
      <w:r>
        <w:t></w:t>
      </w:r>
      <w:r>
        <w:rPr>
          <w:rFonts w:hint="eastAsia"/>
        </w:rPr>
        <w:t>на</w:t>
      </w:r>
      <w:r>
        <w:t></w:t>
      </w:r>
      <w:r>
        <w:rPr>
          <w:rFonts w:hint="eastAsia"/>
        </w:rPr>
        <w:t>родной</w:t>
      </w:r>
      <w:r>
        <w:t></w:t>
      </w:r>
      <w:r>
        <w:rPr>
          <w:rFonts w:hint="eastAsia"/>
        </w:rPr>
        <w:t>язык</w:t>
      </w:r>
      <w:r>
        <w:t></w:t>
      </w:r>
      <w:r>
        <w:rPr>
          <w:rFonts w:hint="eastAsia"/>
        </w:rPr>
        <w:t>без</w:t>
      </w:r>
      <w:r>
        <w:t></w:t>
      </w:r>
      <w:r>
        <w:rPr>
          <w:rFonts w:hint="eastAsia"/>
        </w:rPr>
        <w:t>учета</w:t>
      </w:r>
      <w:r>
        <w:t></w:t>
      </w:r>
      <w:r>
        <w:rPr>
          <w:rFonts w:hint="eastAsia"/>
        </w:rPr>
        <w:t>до</w:t>
      </w:r>
      <w:r>
        <w:t></w:t>
      </w:r>
      <w:r>
        <w:rPr>
          <w:rFonts w:hint="eastAsia"/>
        </w:rPr>
        <w:t>полнительного</w:t>
      </w:r>
      <w:r>
        <w:t></w:t>
      </w:r>
      <w:r>
        <w:rPr>
          <w:rFonts w:hint="eastAsia"/>
        </w:rPr>
        <w:t>значения</w:t>
      </w:r>
      <w:r>
        <w:t></w:t>
      </w:r>
      <w:r>
        <w:t></w:t>
      </w:r>
      <w:r>
        <w:rPr>
          <w:rFonts w:hint="eastAsia"/>
        </w:rPr>
        <w:t>сообщаемого</w:t>
      </w:r>
      <w:r>
        <w:t></w:t>
      </w:r>
      <w:r>
        <w:rPr>
          <w:rFonts w:hint="eastAsia"/>
        </w:rPr>
        <w:t>аффиксом</w:t>
      </w:r>
      <w:r>
        <w:t></w:t>
      </w:r>
      <w:r>
        <w:t></w:t>
      </w:r>
      <w:r>
        <w:rPr>
          <w:rFonts w:hint="eastAsia"/>
        </w:rPr>
        <w:t>иногда</w:t>
      </w:r>
      <w:r>
        <w:t></w:t>
      </w:r>
      <w:r>
        <w:rPr>
          <w:rFonts w:hint="eastAsia"/>
        </w:rPr>
        <w:t>очень</w:t>
      </w:r>
      <w:r>
        <w:t></w:t>
      </w:r>
      <w:r>
        <w:rPr>
          <w:rFonts w:hint="eastAsia"/>
        </w:rPr>
        <w:t>удачно</w:t>
      </w:r>
      <w:r>
        <w:t></w:t>
      </w:r>
      <w:r>
        <w:t></w:t>
      </w:r>
      <w:r>
        <w:rPr>
          <w:rFonts w:hint="eastAsia"/>
        </w:rPr>
        <w:t>но</w:t>
      </w:r>
      <w:r>
        <w:t></w:t>
      </w:r>
      <w:r>
        <w:rPr>
          <w:rFonts w:hint="eastAsia"/>
        </w:rPr>
        <w:t>чаще</w:t>
      </w:r>
      <w:r>
        <w:t></w:t>
      </w:r>
      <w:r>
        <w:rPr>
          <w:rFonts w:hint="eastAsia"/>
        </w:rPr>
        <w:t>ошибочно</w:t>
      </w:r>
      <w:r>
        <w:t></w:t>
      </w:r>
      <w:r>
        <w:t></w:t>
      </w:r>
      <w:r>
        <w:rPr>
          <w:rFonts w:hint="eastAsia"/>
        </w:rPr>
        <w:t>отсекают</w:t>
      </w:r>
      <w:r>
        <w:t></w:t>
      </w:r>
      <w:r>
        <w:rPr>
          <w:rFonts w:hint="eastAsia"/>
        </w:rPr>
        <w:t>аффикс</w:t>
      </w:r>
      <w:r>
        <w:t></w:t>
      </w:r>
      <w:r>
        <w:rPr>
          <w:rFonts w:hint="eastAsia"/>
        </w:rPr>
        <w:t>от</w:t>
      </w:r>
      <w:r>
        <w:t></w:t>
      </w:r>
      <w:r>
        <w:rPr>
          <w:rFonts w:hint="eastAsia"/>
        </w:rPr>
        <w:t>слова</w:t>
      </w:r>
      <w:r>
        <w:t></w:t>
      </w:r>
      <w:r>
        <w:t></w:t>
      </w:r>
      <w:r>
        <w:rPr>
          <w:rFonts w:hint="eastAsia"/>
        </w:rPr>
        <w:t>зани</w:t>
      </w:r>
      <w:r>
        <w:t></w:t>
      </w:r>
      <w:r>
        <w:rPr>
          <w:rFonts w:hint="eastAsia"/>
        </w:rPr>
        <w:t>маются</w:t>
      </w:r>
      <w:r>
        <w:t></w:t>
      </w:r>
      <w:r>
        <w:rPr>
          <w:rFonts w:hint="eastAsia"/>
        </w:rPr>
        <w:t>словотворчеством</w:t>
      </w:r>
      <w:r>
        <w:t></w:t>
      </w:r>
      <w:r>
        <w:t></w:t>
      </w:r>
      <w:r>
        <w:rPr>
          <w:rFonts w:hint="eastAsia"/>
        </w:rPr>
        <w:t>не</w:t>
      </w:r>
      <w:r>
        <w:t></w:t>
      </w:r>
      <w:r>
        <w:rPr>
          <w:rFonts w:hint="eastAsia"/>
        </w:rPr>
        <w:t>умеют</w:t>
      </w:r>
      <w:r>
        <w:t></w:t>
      </w:r>
      <w:r>
        <w:rPr>
          <w:rFonts w:hint="eastAsia"/>
        </w:rPr>
        <w:t>согласовывать</w:t>
      </w:r>
      <w:r>
        <w:t></w:t>
      </w:r>
      <w:r>
        <w:rPr>
          <w:rFonts w:hint="eastAsia"/>
        </w:rPr>
        <w:t>производ</w:t>
      </w:r>
      <w:r>
        <w:t></w:t>
      </w:r>
      <w:r>
        <w:rPr>
          <w:rFonts w:hint="eastAsia"/>
        </w:rPr>
        <w:t>ные</w:t>
      </w:r>
      <w:r>
        <w:t></w:t>
      </w:r>
      <w:r>
        <w:rPr>
          <w:rFonts w:hint="eastAsia"/>
        </w:rPr>
        <w:t>слова</w:t>
      </w:r>
      <w:r>
        <w:t></w:t>
      </w:r>
      <w:r>
        <w:t></w:t>
      </w:r>
      <w:r>
        <w:rPr>
          <w:rFonts w:hint="eastAsia"/>
        </w:rPr>
        <w:t>так</w:t>
      </w:r>
      <w:r>
        <w:t></w:t>
      </w:r>
      <w:r>
        <w:rPr>
          <w:rFonts w:hint="eastAsia"/>
        </w:rPr>
        <w:t>как</w:t>
      </w:r>
      <w:r>
        <w:t></w:t>
      </w:r>
      <w:r>
        <w:rPr>
          <w:rFonts w:hint="eastAsia"/>
        </w:rPr>
        <w:t>не</w:t>
      </w:r>
      <w:r>
        <w:t></w:t>
      </w:r>
      <w:r>
        <w:rPr>
          <w:rFonts w:hint="eastAsia"/>
        </w:rPr>
        <w:t>знают</w:t>
      </w:r>
      <w:r>
        <w:t></w:t>
      </w:r>
      <w:r>
        <w:t></w:t>
      </w:r>
      <w:r>
        <w:rPr>
          <w:rFonts w:hint="eastAsia"/>
        </w:rPr>
        <w:t>чем</w:t>
      </w:r>
      <w:r>
        <w:t></w:t>
      </w:r>
      <w:r>
        <w:rPr>
          <w:rFonts w:hint="eastAsia"/>
        </w:rPr>
        <w:t>оно</w:t>
      </w:r>
      <w:r>
        <w:t></w:t>
      </w:r>
      <w:r>
        <w:rPr>
          <w:rFonts w:hint="eastAsia"/>
        </w:rPr>
        <w:t>является</w:t>
      </w:r>
      <w:r>
        <w:t></w:t>
      </w:r>
      <w:r>
        <w:rPr>
          <w:rFonts w:hint="eastAsia"/>
        </w:rPr>
        <w:t>в</w:t>
      </w:r>
      <w:r>
        <w:t></w:t>
      </w:r>
      <w:r>
        <w:rPr>
          <w:rFonts w:hint="eastAsia"/>
        </w:rPr>
        <w:t>предложе</w:t>
      </w:r>
      <w:r>
        <w:t></w:t>
      </w:r>
      <w:r>
        <w:rPr>
          <w:rFonts w:hint="eastAsia"/>
        </w:rPr>
        <w:t>нии</w:t>
      </w:r>
      <w:r>
        <w:t></w:t>
      </w:r>
      <w:r>
        <w:t></w:t>
      </w:r>
      <w:r>
        <w:rPr>
          <w:rFonts w:hint="eastAsia"/>
        </w:rPr>
        <w:t>не</w:t>
      </w:r>
      <w:r>
        <w:t></w:t>
      </w:r>
      <w:r>
        <w:rPr>
          <w:rFonts w:hint="eastAsia"/>
        </w:rPr>
        <w:t>знают</w:t>
      </w:r>
      <w:r>
        <w:t></w:t>
      </w:r>
      <w:r>
        <w:rPr>
          <w:rFonts w:hint="eastAsia"/>
        </w:rPr>
        <w:t>падежа</w:t>
      </w:r>
      <w:r>
        <w:t></w:t>
      </w:r>
      <w:r>
        <w:rPr>
          <w:rFonts w:hint="eastAsia"/>
        </w:rPr>
        <w:t>и</w:t>
      </w:r>
      <w:r>
        <w:t></w:t>
      </w:r>
      <w:r>
        <w:rPr>
          <w:rFonts w:hint="eastAsia"/>
        </w:rPr>
        <w:t>склонения</w:t>
      </w:r>
      <w:r>
        <w:t></w:t>
      </w:r>
      <w:r>
        <w:rPr>
          <w:rFonts w:hint="eastAsia"/>
        </w:rPr>
        <w:t>производного</w:t>
      </w:r>
      <w:r>
        <w:t></w:t>
      </w:r>
      <w:r>
        <w:rPr>
          <w:rFonts w:hint="eastAsia"/>
        </w:rPr>
        <w:t>существитель</w:t>
      </w:r>
      <w:r>
        <w:t></w:t>
      </w:r>
      <w:r>
        <w:rPr>
          <w:rFonts w:hint="eastAsia"/>
        </w:rPr>
        <w:t>ного</w:t>
      </w:r>
      <w:r>
        <w:t></w:t>
      </w:r>
      <w:r>
        <w:t></w:t>
      </w:r>
      <w:r>
        <w:rPr>
          <w:rFonts w:hint="eastAsia"/>
        </w:rPr>
        <w:t>Выявление</w:t>
      </w:r>
      <w:r>
        <w:t></w:t>
      </w:r>
      <w:r>
        <w:rPr>
          <w:rFonts w:hint="eastAsia"/>
        </w:rPr>
        <w:t>специфичности</w:t>
      </w:r>
      <w:r>
        <w:t></w:t>
      </w:r>
      <w:r>
        <w:rPr>
          <w:rFonts w:hint="eastAsia"/>
        </w:rPr>
        <w:t>указанных</w:t>
      </w:r>
      <w:r>
        <w:t></w:t>
      </w:r>
      <w:r>
        <w:rPr>
          <w:rFonts w:hint="eastAsia"/>
        </w:rPr>
        <w:t>ошибок</w:t>
      </w:r>
      <w:r>
        <w:t></w:t>
      </w:r>
      <w:r>
        <w:rPr>
          <w:rFonts w:hint="eastAsia"/>
        </w:rPr>
        <w:t>помогло</w:t>
      </w:r>
      <w:r>
        <w:t></w:t>
      </w:r>
      <w:r>
        <w:rPr>
          <w:rFonts w:hint="eastAsia"/>
        </w:rPr>
        <w:t>нам</w:t>
      </w:r>
      <w:r>
        <w:t></w:t>
      </w:r>
      <w:r>
        <w:rPr>
          <w:rFonts w:hint="eastAsia"/>
        </w:rPr>
        <w:t>найти</w:t>
      </w:r>
      <w:r>
        <w:t></w:t>
      </w:r>
      <w:r>
        <w:rPr>
          <w:rFonts w:hint="eastAsia"/>
        </w:rPr>
        <w:t>более</w:t>
      </w:r>
      <w:r>
        <w:t></w:t>
      </w:r>
      <w:r>
        <w:rPr>
          <w:rFonts w:hint="eastAsia"/>
        </w:rPr>
        <w:t>эффективные</w:t>
      </w:r>
      <w:r>
        <w:t></w:t>
      </w:r>
      <w:r>
        <w:rPr>
          <w:rFonts w:hint="eastAsia"/>
        </w:rPr>
        <w:t>пути</w:t>
      </w:r>
      <w:r>
        <w:t></w:t>
      </w:r>
      <w:r>
        <w:rPr>
          <w:rFonts w:hint="eastAsia"/>
        </w:rPr>
        <w:t>их</w:t>
      </w:r>
      <w:r>
        <w:t></w:t>
      </w:r>
      <w:r>
        <w:rPr>
          <w:rFonts w:hint="eastAsia"/>
        </w:rPr>
        <w:t>предупреждения</w:t>
      </w:r>
      <w:r>
        <w:t></w:t>
      </w:r>
    </w:p>
    <w:p w:rsidR="003B3FC9" w:rsidRDefault="003B3FC9" w:rsidP="003B3FC9">
      <w:r>
        <w:t></w:t>
      </w:r>
      <w:r>
        <w:t></w:t>
      </w:r>
      <w:r>
        <w:tab/>
      </w:r>
      <w:r>
        <w:t></w:t>
      </w:r>
      <w:r>
        <w:rPr>
          <w:rFonts w:hint="eastAsia"/>
        </w:rPr>
        <w:t>Значение</w:t>
      </w:r>
      <w:r>
        <w:t></w:t>
      </w:r>
      <w:r>
        <w:rPr>
          <w:rFonts w:hint="eastAsia"/>
        </w:rPr>
        <w:t>аффикса</w:t>
      </w:r>
      <w:r>
        <w:t></w:t>
      </w:r>
      <w:r>
        <w:rPr>
          <w:rFonts w:hint="eastAsia"/>
        </w:rPr>
        <w:t>при</w:t>
      </w:r>
      <w:r>
        <w:t></w:t>
      </w:r>
      <w:r>
        <w:rPr>
          <w:rFonts w:hint="eastAsia"/>
        </w:rPr>
        <w:t>объяснении</w:t>
      </w:r>
      <w:r>
        <w:t></w:t>
      </w:r>
      <w:r>
        <w:rPr>
          <w:rFonts w:hint="eastAsia"/>
        </w:rPr>
        <w:t>конкретного</w:t>
      </w:r>
      <w:r>
        <w:t></w:t>
      </w:r>
      <w:r>
        <w:rPr>
          <w:rFonts w:hint="eastAsia"/>
        </w:rPr>
        <w:t>значения</w:t>
      </w:r>
      <w:r>
        <w:t></w:t>
      </w:r>
      <w:r>
        <w:rPr>
          <w:rFonts w:hint="eastAsia"/>
        </w:rPr>
        <w:t>производного</w:t>
      </w:r>
      <w:r>
        <w:t></w:t>
      </w:r>
      <w:r>
        <w:rPr>
          <w:rFonts w:hint="eastAsia"/>
        </w:rPr>
        <w:t>слова</w:t>
      </w:r>
      <w:r>
        <w:t></w:t>
      </w:r>
      <w:r>
        <w:rPr>
          <w:rFonts w:hint="eastAsia"/>
        </w:rPr>
        <w:t>раскрывается</w:t>
      </w:r>
      <w:r>
        <w:t></w:t>
      </w:r>
      <w:r>
        <w:rPr>
          <w:rFonts w:hint="eastAsia"/>
        </w:rPr>
        <w:t>через</w:t>
      </w:r>
      <w:r>
        <w:t></w:t>
      </w:r>
      <w:r>
        <w:rPr>
          <w:rFonts w:hint="eastAsia"/>
        </w:rPr>
        <w:t>значение</w:t>
      </w:r>
      <w:r>
        <w:t></w:t>
      </w:r>
      <w:r>
        <w:rPr>
          <w:rFonts w:hint="eastAsia"/>
        </w:rPr>
        <w:t>его</w:t>
      </w:r>
      <w:r>
        <w:t></w:t>
      </w:r>
      <w:r>
        <w:rPr>
          <w:rFonts w:hint="eastAsia"/>
        </w:rPr>
        <w:t>произво</w:t>
      </w:r>
      <w:r>
        <w:t></w:t>
      </w:r>
      <w:r>
        <w:rPr>
          <w:rFonts w:hint="eastAsia"/>
        </w:rPr>
        <w:t>дящей</w:t>
      </w:r>
      <w:r>
        <w:t></w:t>
      </w:r>
      <w:r>
        <w:rPr>
          <w:rFonts w:hint="eastAsia"/>
        </w:rPr>
        <w:t>основы</w:t>
      </w:r>
      <w:r>
        <w:t></w:t>
      </w:r>
      <w:r>
        <w:t></w:t>
      </w:r>
      <w:r>
        <w:rPr>
          <w:rFonts w:hint="eastAsia"/>
        </w:rPr>
        <w:t>что</w:t>
      </w:r>
      <w:r>
        <w:t></w:t>
      </w:r>
      <w:r>
        <w:rPr>
          <w:rFonts w:hint="eastAsia"/>
        </w:rPr>
        <w:t>заложено</w:t>
      </w:r>
      <w:r>
        <w:t></w:t>
      </w:r>
      <w:r>
        <w:rPr>
          <w:rFonts w:hint="eastAsia"/>
        </w:rPr>
        <w:t>в</w:t>
      </w:r>
      <w:r>
        <w:t></w:t>
      </w:r>
      <w:r>
        <w:rPr>
          <w:rFonts w:hint="eastAsia"/>
        </w:rPr>
        <w:t>словообразовательном</w:t>
      </w:r>
      <w:r>
        <w:t></w:t>
      </w:r>
      <w:r>
        <w:rPr>
          <w:rFonts w:hint="eastAsia"/>
        </w:rPr>
        <w:t>типе</w:t>
      </w:r>
      <w:r>
        <w:t></w:t>
      </w:r>
    </w:p>
    <w:p w:rsidR="003B3FC9" w:rsidRDefault="003B3FC9" w:rsidP="003B3FC9">
      <w:r>
        <w:rPr>
          <w:rFonts w:hint="eastAsia"/>
        </w:rPr>
        <w:t>Игнорированием</w:t>
      </w:r>
      <w:r>
        <w:t></w:t>
      </w:r>
      <w:r>
        <w:rPr>
          <w:rFonts w:hint="eastAsia"/>
        </w:rPr>
        <w:t>основной</w:t>
      </w:r>
      <w:r>
        <w:t></w:t>
      </w:r>
      <w:r>
        <w:rPr>
          <w:rFonts w:hint="eastAsia"/>
        </w:rPr>
        <w:t>единицы</w:t>
      </w:r>
      <w:r>
        <w:t></w:t>
      </w:r>
      <w:r>
        <w:rPr>
          <w:rFonts w:hint="eastAsia"/>
        </w:rPr>
        <w:t>всей</w:t>
      </w:r>
      <w:r>
        <w:t></w:t>
      </w:r>
      <w:r>
        <w:rPr>
          <w:rFonts w:hint="eastAsia"/>
        </w:rPr>
        <w:t>словообразователь</w:t>
      </w:r>
      <w:r>
        <w:t></w:t>
      </w:r>
      <w:r>
        <w:rPr>
          <w:rFonts w:hint="eastAsia"/>
        </w:rPr>
        <w:t>ной</w:t>
      </w:r>
      <w:r>
        <w:t></w:t>
      </w:r>
      <w:r>
        <w:rPr>
          <w:rFonts w:hint="eastAsia"/>
        </w:rPr>
        <w:t>системы</w:t>
      </w:r>
      <w:r>
        <w:t></w:t>
      </w:r>
      <w:r>
        <w:t></w:t>
      </w:r>
      <w:r>
        <w:rPr>
          <w:rFonts w:hint="eastAsia"/>
        </w:rPr>
        <w:t>то</w:t>
      </w:r>
      <w:r>
        <w:t></w:t>
      </w:r>
      <w:r>
        <w:rPr>
          <w:rFonts w:hint="eastAsia"/>
        </w:rPr>
        <w:t>есть</w:t>
      </w:r>
      <w:r>
        <w:t></w:t>
      </w:r>
      <w:r>
        <w:rPr>
          <w:rFonts w:hint="eastAsia"/>
        </w:rPr>
        <w:t>СТ</w:t>
      </w:r>
      <w:r>
        <w:t></w:t>
      </w:r>
      <w:r>
        <w:t></w:t>
      </w:r>
      <w:r>
        <w:rPr>
          <w:rFonts w:hint="eastAsia"/>
        </w:rPr>
        <w:t>объясняется</w:t>
      </w:r>
      <w:r>
        <w:t></w:t>
      </w:r>
      <w:r>
        <w:rPr>
          <w:rFonts w:hint="eastAsia"/>
        </w:rPr>
        <w:t>включение</w:t>
      </w:r>
      <w:r>
        <w:t></w:t>
      </w:r>
      <w:r>
        <w:rPr>
          <w:rFonts w:hint="eastAsia"/>
        </w:rPr>
        <w:t>в</w:t>
      </w:r>
      <w:r>
        <w:t></w:t>
      </w:r>
      <w:r>
        <w:rPr>
          <w:rFonts w:hint="eastAsia"/>
        </w:rPr>
        <w:t>упражнения</w:t>
      </w:r>
      <w:r>
        <w:t></w:t>
      </w:r>
      <w:r>
        <w:rPr>
          <w:rFonts w:hint="eastAsia"/>
        </w:rPr>
        <w:t>учебников</w:t>
      </w:r>
      <w:r>
        <w:t></w:t>
      </w:r>
      <w:r>
        <w:rPr>
          <w:rFonts w:hint="eastAsia"/>
        </w:rPr>
        <w:t>производных</w:t>
      </w:r>
      <w:r>
        <w:t></w:t>
      </w:r>
      <w:r>
        <w:rPr>
          <w:rFonts w:hint="eastAsia"/>
        </w:rPr>
        <w:t>слов</w:t>
      </w:r>
      <w:r>
        <w:t></w:t>
      </w:r>
      <w:r>
        <w:t></w:t>
      </w:r>
      <w:r>
        <w:rPr>
          <w:rFonts w:hint="eastAsia"/>
        </w:rPr>
        <w:t>образованных</w:t>
      </w:r>
      <w:r>
        <w:t></w:t>
      </w:r>
      <w:r>
        <w:rPr>
          <w:rFonts w:hint="eastAsia"/>
        </w:rPr>
        <w:t>не</w:t>
      </w:r>
      <w:r>
        <w:t></w:t>
      </w:r>
      <w:r>
        <w:rPr>
          <w:rFonts w:hint="eastAsia"/>
        </w:rPr>
        <w:t>только</w:t>
      </w:r>
      <w:r>
        <w:t></w:t>
      </w:r>
      <w:r>
        <w:rPr>
          <w:rFonts w:hint="eastAsia"/>
        </w:rPr>
        <w:t>по</w:t>
      </w:r>
      <w:r>
        <w:t></w:t>
      </w:r>
      <w:r>
        <w:rPr>
          <w:rFonts w:hint="eastAsia"/>
        </w:rPr>
        <w:t>совер</w:t>
      </w:r>
      <w:r>
        <w:t></w:t>
      </w:r>
      <w:r>
        <w:rPr>
          <w:rFonts w:hint="eastAsia"/>
        </w:rPr>
        <w:t>шенно</w:t>
      </w:r>
      <w:r>
        <w:t></w:t>
      </w:r>
      <w:r>
        <w:rPr>
          <w:rFonts w:hint="eastAsia"/>
        </w:rPr>
        <w:t>разным</w:t>
      </w:r>
      <w:r>
        <w:t></w:t>
      </w:r>
      <w:r>
        <w:rPr>
          <w:rFonts w:hint="eastAsia"/>
        </w:rPr>
        <w:t>типам</w:t>
      </w:r>
      <w:r>
        <w:t></w:t>
      </w:r>
      <w:r>
        <w:t></w:t>
      </w:r>
      <w:r>
        <w:rPr>
          <w:rFonts w:hint="eastAsia"/>
        </w:rPr>
        <w:t>но</w:t>
      </w:r>
      <w:r>
        <w:t></w:t>
      </w:r>
      <w:r>
        <w:rPr>
          <w:rFonts w:hint="eastAsia"/>
        </w:rPr>
        <w:t>и</w:t>
      </w:r>
      <w:r>
        <w:t></w:t>
      </w:r>
      <w:r>
        <w:rPr>
          <w:rFonts w:hint="eastAsia"/>
        </w:rPr>
        <w:t>имеющих</w:t>
      </w:r>
      <w:r>
        <w:t></w:t>
      </w:r>
      <w:r>
        <w:rPr>
          <w:rFonts w:hint="eastAsia"/>
        </w:rPr>
        <w:t>морфонологические</w:t>
      </w:r>
      <w:r>
        <w:t></w:t>
      </w:r>
      <w:r>
        <w:rPr>
          <w:rFonts w:hint="eastAsia"/>
        </w:rPr>
        <w:t>измене</w:t>
      </w:r>
      <w:r>
        <w:t></w:t>
      </w:r>
      <w:r>
        <w:rPr>
          <w:rFonts w:hint="eastAsia"/>
        </w:rPr>
        <w:t>ния</w:t>
      </w:r>
      <w:r>
        <w:t></w:t>
      </w:r>
      <w:r>
        <w:rPr>
          <w:rFonts w:hint="eastAsia"/>
        </w:rPr>
        <w:t>на</w:t>
      </w:r>
      <w:r>
        <w:t></w:t>
      </w:r>
      <w:r>
        <w:rPr>
          <w:rFonts w:hint="eastAsia"/>
        </w:rPr>
        <w:t>конце</w:t>
      </w:r>
      <w:r>
        <w:t></w:t>
      </w:r>
      <w:r>
        <w:rPr>
          <w:rFonts w:hint="eastAsia"/>
        </w:rPr>
        <w:t>производящей</w:t>
      </w:r>
      <w:r>
        <w:t></w:t>
      </w:r>
      <w:r>
        <w:rPr>
          <w:rFonts w:hint="eastAsia"/>
        </w:rPr>
        <w:t>основы</w:t>
      </w:r>
      <w:r>
        <w:t></w:t>
      </w:r>
      <w:r>
        <w:t></w:t>
      </w:r>
      <w:r>
        <w:rPr>
          <w:rFonts w:hint="eastAsia"/>
        </w:rPr>
        <w:t>о</w:t>
      </w:r>
      <w:r>
        <w:t></w:t>
      </w:r>
      <w:r>
        <w:rPr>
          <w:rFonts w:hint="eastAsia"/>
        </w:rPr>
        <w:t>чем</w:t>
      </w:r>
      <w:r>
        <w:t></w:t>
      </w:r>
      <w:r>
        <w:rPr>
          <w:rFonts w:hint="eastAsia"/>
        </w:rPr>
        <w:t>студент</w:t>
      </w:r>
      <w:r>
        <w:t></w:t>
      </w:r>
      <w:r>
        <w:rPr>
          <w:rFonts w:hint="eastAsia"/>
        </w:rPr>
        <w:t>иностранец</w:t>
      </w:r>
      <w:r>
        <w:t></w:t>
      </w:r>
      <w:r>
        <w:rPr>
          <w:rFonts w:hint="eastAsia"/>
        </w:rPr>
        <w:t>не</w:t>
      </w:r>
      <w:r>
        <w:t></w:t>
      </w:r>
      <w:r>
        <w:rPr>
          <w:rFonts w:hint="eastAsia"/>
        </w:rPr>
        <w:t>имеет</w:t>
      </w:r>
      <w:r>
        <w:t></w:t>
      </w:r>
      <w:r>
        <w:rPr>
          <w:rFonts w:hint="eastAsia"/>
        </w:rPr>
        <w:t>ни</w:t>
      </w:r>
      <w:r>
        <w:t></w:t>
      </w:r>
      <w:r>
        <w:rPr>
          <w:rFonts w:hint="eastAsia"/>
        </w:rPr>
        <w:t>малейшего</w:t>
      </w:r>
      <w:r>
        <w:t></w:t>
      </w:r>
      <w:r>
        <w:rPr>
          <w:rFonts w:hint="eastAsia"/>
        </w:rPr>
        <w:t>представления</w:t>
      </w:r>
      <w:r>
        <w:t></w:t>
      </w:r>
      <w:r>
        <w:t></w:t>
      </w:r>
      <w:r>
        <w:rPr>
          <w:rFonts w:hint="eastAsia"/>
        </w:rPr>
        <w:t>Антонимичные</w:t>
      </w:r>
      <w:r>
        <w:t></w:t>
      </w:r>
      <w:r>
        <w:rPr>
          <w:rFonts w:hint="eastAsia"/>
        </w:rPr>
        <w:t>понятия</w:t>
      </w:r>
      <w:r>
        <w:t></w:t>
      </w:r>
      <w:r>
        <w:t></w:t>
      </w:r>
      <w:r>
        <w:rPr>
          <w:rFonts w:hint="eastAsia"/>
        </w:rPr>
        <w:t>производящая</w:t>
      </w:r>
      <w:r>
        <w:t></w:t>
      </w:r>
      <w:r>
        <w:rPr>
          <w:rFonts w:hint="eastAsia"/>
        </w:rPr>
        <w:t>основа</w:t>
      </w:r>
      <w:r>
        <w:t></w:t>
      </w:r>
      <w:r>
        <w:t></w:t>
      </w:r>
      <w:r>
        <w:t></w:t>
      </w:r>
      <w:r>
        <w:t></w:t>
      </w:r>
      <w:r>
        <w:t></w:t>
      </w:r>
      <w:r>
        <w:rPr>
          <w:rFonts w:hint="eastAsia"/>
        </w:rPr>
        <w:t>непроизводящая</w:t>
      </w:r>
      <w:r>
        <w:t></w:t>
      </w:r>
      <w:r>
        <w:rPr>
          <w:rFonts w:hint="eastAsia"/>
        </w:rPr>
        <w:t>основа</w:t>
      </w:r>
      <w:r>
        <w:t></w:t>
      </w:r>
      <w:r>
        <w:t></w:t>
      </w:r>
      <w:r>
        <w:rPr>
          <w:rFonts w:hint="eastAsia"/>
        </w:rPr>
        <w:t>вос</w:t>
      </w:r>
      <w:r>
        <w:rPr>
          <w:rFonts w:hint="eastAsia"/>
        </w:rPr>
        <w:lastRenderedPageBreak/>
        <w:t>принима</w:t>
      </w:r>
      <w:r>
        <w:t></w:t>
      </w:r>
      <w:r>
        <w:rPr>
          <w:rFonts w:hint="eastAsia"/>
        </w:rPr>
        <w:t>ются</w:t>
      </w:r>
      <w:r>
        <w:t></w:t>
      </w:r>
      <w:r>
        <w:rPr>
          <w:rFonts w:hint="eastAsia"/>
        </w:rPr>
        <w:t>студентами</w:t>
      </w:r>
      <w:r>
        <w:t></w:t>
      </w:r>
      <w:r>
        <w:rPr>
          <w:rFonts w:hint="eastAsia"/>
        </w:rPr>
        <w:t>одинаково</w:t>
      </w:r>
      <w:r>
        <w:t></w:t>
      </w:r>
      <w:r>
        <w:t></w:t>
      </w:r>
      <w:r>
        <w:rPr>
          <w:rFonts w:hint="eastAsia"/>
        </w:rPr>
        <w:t>так</w:t>
      </w:r>
      <w:r>
        <w:t></w:t>
      </w:r>
      <w:r>
        <w:rPr>
          <w:rFonts w:hint="eastAsia"/>
        </w:rPr>
        <w:t>как</w:t>
      </w:r>
      <w:r>
        <w:t></w:t>
      </w:r>
      <w:r>
        <w:rPr>
          <w:rFonts w:hint="eastAsia"/>
        </w:rPr>
        <w:t>словообразование</w:t>
      </w:r>
      <w:r>
        <w:t></w:t>
      </w:r>
      <w:r>
        <w:rPr>
          <w:rFonts w:hint="eastAsia"/>
        </w:rPr>
        <w:t>построено</w:t>
      </w:r>
      <w:r>
        <w:t></w:t>
      </w:r>
      <w:r>
        <w:rPr>
          <w:rFonts w:hint="eastAsia"/>
        </w:rPr>
        <w:t>на</w:t>
      </w:r>
      <w:r>
        <w:t></w:t>
      </w:r>
      <w:r>
        <w:rPr>
          <w:rFonts w:hint="eastAsia"/>
        </w:rPr>
        <w:t>СС</w:t>
      </w:r>
      <w:r>
        <w:t></w:t>
      </w:r>
      <w:r>
        <w:rPr>
          <w:rFonts w:hint="eastAsia"/>
        </w:rPr>
        <w:t>и</w:t>
      </w:r>
      <w:r>
        <w:t></w:t>
      </w:r>
      <w:r>
        <w:rPr>
          <w:rFonts w:hint="eastAsia"/>
        </w:rPr>
        <w:t>не</w:t>
      </w:r>
      <w:r>
        <w:t></w:t>
      </w:r>
      <w:r>
        <w:rPr>
          <w:rFonts w:hint="eastAsia"/>
        </w:rPr>
        <w:t>указывает</w:t>
      </w:r>
      <w:r>
        <w:t></w:t>
      </w:r>
      <w:r>
        <w:rPr>
          <w:rFonts w:hint="eastAsia"/>
        </w:rPr>
        <w:t>ни</w:t>
      </w:r>
      <w:r>
        <w:t></w:t>
      </w:r>
      <w:r>
        <w:rPr>
          <w:rFonts w:hint="eastAsia"/>
        </w:rPr>
        <w:t>на</w:t>
      </w:r>
      <w:r>
        <w:t></w:t>
      </w:r>
      <w:r>
        <w:rPr>
          <w:rFonts w:hint="eastAsia"/>
        </w:rPr>
        <w:t>конкретное</w:t>
      </w:r>
      <w:r>
        <w:t></w:t>
      </w:r>
      <w:r>
        <w:rPr>
          <w:rFonts w:hint="eastAsia"/>
        </w:rPr>
        <w:t>значение</w:t>
      </w:r>
      <w:r>
        <w:t></w:t>
      </w:r>
      <w:r>
        <w:rPr>
          <w:rFonts w:hint="eastAsia"/>
        </w:rPr>
        <w:t>форманта</w:t>
      </w:r>
      <w:r>
        <w:t></w:t>
      </w:r>
      <w:r>
        <w:t></w:t>
      </w:r>
      <w:r>
        <w:rPr>
          <w:rFonts w:hint="eastAsia"/>
        </w:rPr>
        <w:t>ни</w:t>
      </w:r>
      <w:r>
        <w:t></w:t>
      </w:r>
      <w:r>
        <w:rPr>
          <w:rFonts w:hint="eastAsia"/>
        </w:rPr>
        <w:t>на</w:t>
      </w:r>
      <w:r>
        <w:t></w:t>
      </w:r>
      <w:r>
        <w:rPr>
          <w:rFonts w:hint="eastAsia"/>
        </w:rPr>
        <w:t>его</w:t>
      </w:r>
      <w:r>
        <w:t></w:t>
      </w:r>
      <w:r>
        <w:rPr>
          <w:rFonts w:hint="eastAsia"/>
        </w:rPr>
        <w:t>значение</w:t>
      </w:r>
      <w:r>
        <w:t></w:t>
      </w:r>
    </w:p>
    <w:p w:rsidR="003B3FC9" w:rsidRDefault="003B3FC9" w:rsidP="003B3FC9">
      <w:r>
        <w:t></w:t>
      </w:r>
      <w:r>
        <w:t></w:t>
      </w:r>
      <w:r>
        <w:tab/>
      </w:r>
      <w:r>
        <w:t></w:t>
      </w:r>
      <w:r>
        <w:rPr>
          <w:rFonts w:hint="eastAsia"/>
        </w:rPr>
        <w:t>Бедность</w:t>
      </w:r>
      <w:r>
        <w:t></w:t>
      </w:r>
      <w:r>
        <w:rPr>
          <w:rFonts w:hint="eastAsia"/>
        </w:rPr>
        <w:t>словарного</w:t>
      </w:r>
      <w:r>
        <w:t></w:t>
      </w:r>
      <w:r>
        <w:rPr>
          <w:rFonts w:hint="eastAsia"/>
        </w:rPr>
        <w:t>запаса</w:t>
      </w:r>
      <w:r>
        <w:t></w:t>
      </w:r>
      <w:r>
        <w:rPr>
          <w:rFonts w:hint="eastAsia"/>
        </w:rPr>
        <w:t>студентов</w:t>
      </w:r>
      <w:r>
        <w:t></w:t>
      </w:r>
      <w:r>
        <w:rPr>
          <w:rFonts w:hint="eastAsia"/>
        </w:rPr>
        <w:t>иностранцев</w:t>
      </w:r>
      <w:r>
        <w:t></w:t>
      </w:r>
      <w:r>
        <w:rPr>
          <w:rFonts w:hint="eastAsia"/>
        </w:rPr>
        <w:t>объясняется</w:t>
      </w:r>
      <w:r>
        <w:t></w:t>
      </w:r>
      <w:r>
        <w:rPr>
          <w:rFonts w:hint="eastAsia"/>
        </w:rPr>
        <w:t>незнанием</w:t>
      </w:r>
      <w:r>
        <w:t></w:t>
      </w:r>
      <w:r>
        <w:rPr>
          <w:rFonts w:hint="eastAsia"/>
        </w:rPr>
        <w:t>ими</w:t>
      </w:r>
      <w:r>
        <w:t></w:t>
      </w:r>
      <w:r>
        <w:rPr>
          <w:rFonts w:hint="eastAsia"/>
        </w:rPr>
        <w:t>законов</w:t>
      </w:r>
      <w:r>
        <w:t></w:t>
      </w:r>
      <w:r>
        <w:rPr>
          <w:rFonts w:hint="eastAsia"/>
        </w:rPr>
        <w:t>словообразования</w:t>
      </w:r>
      <w:r>
        <w:t></w:t>
      </w:r>
      <w:r>
        <w:t></w:t>
      </w:r>
      <w:r>
        <w:rPr>
          <w:rFonts w:hint="eastAsia"/>
        </w:rPr>
        <w:t>Анализ</w:t>
      </w:r>
      <w:r>
        <w:t></w:t>
      </w:r>
      <w:r>
        <w:rPr>
          <w:rFonts w:hint="eastAsia"/>
        </w:rPr>
        <w:t>программ</w:t>
      </w:r>
      <w:r>
        <w:t></w:t>
      </w:r>
      <w:r>
        <w:rPr>
          <w:rFonts w:hint="eastAsia"/>
        </w:rPr>
        <w:t>и</w:t>
      </w:r>
      <w:r>
        <w:t></w:t>
      </w:r>
      <w:r>
        <w:rPr>
          <w:rFonts w:hint="eastAsia"/>
        </w:rPr>
        <w:t>учебников</w:t>
      </w:r>
      <w:r>
        <w:t></w:t>
      </w:r>
      <w:r>
        <w:rPr>
          <w:rFonts w:hint="eastAsia"/>
        </w:rPr>
        <w:t>послужил</w:t>
      </w:r>
      <w:r>
        <w:t></w:t>
      </w:r>
      <w:r>
        <w:rPr>
          <w:rFonts w:hint="eastAsia"/>
        </w:rPr>
        <w:t>основой</w:t>
      </w:r>
      <w:r>
        <w:t></w:t>
      </w:r>
      <w:r>
        <w:rPr>
          <w:rFonts w:hint="eastAsia"/>
        </w:rPr>
        <w:t>для</w:t>
      </w:r>
      <w:r>
        <w:t></w:t>
      </w:r>
      <w:r>
        <w:rPr>
          <w:rFonts w:hint="eastAsia"/>
        </w:rPr>
        <w:t>отбора</w:t>
      </w:r>
      <w:r>
        <w:t></w:t>
      </w:r>
      <w:r>
        <w:rPr>
          <w:rFonts w:hint="eastAsia"/>
        </w:rPr>
        <w:t>и</w:t>
      </w:r>
      <w:r>
        <w:t></w:t>
      </w:r>
      <w:r>
        <w:rPr>
          <w:rFonts w:hint="eastAsia"/>
        </w:rPr>
        <w:t>подготовки</w:t>
      </w:r>
      <w:r>
        <w:t></w:t>
      </w:r>
      <w:r>
        <w:rPr>
          <w:rFonts w:hint="eastAsia"/>
        </w:rPr>
        <w:t>дидактического</w:t>
      </w:r>
      <w:r>
        <w:t></w:t>
      </w:r>
      <w:r>
        <w:rPr>
          <w:rFonts w:hint="eastAsia"/>
        </w:rPr>
        <w:t>материала</w:t>
      </w:r>
      <w:r>
        <w:t></w:t>
      </w:r>
      <w:r>
        <w:t></w:t>
      </w:r>
      <w:r>
        <w:rPr>
          <w:rFonts w:hint="eastAsia"/>
        </w:rPr>
        <w:t>дающего</w:t>
      </w:r>
      <w:r>
        <w:t></w:t>
      </w:r>
      <w:r>
        <w:rPr>
          <w:rFonts w:hint="eastAsia"/>
        </w:rPr>
        <w:t>возможность</w:t>
      </w:r>
      <w:r>
        <w:t></w:t>
      </w:r>
      <w:r>
        <w:rPr>
          <w:rFonts w:hint="eastAsia"/>
        </w:rPr>
        <w:t>обогащения</w:t>
      </w:r>
      <w:r>
        <w:t></w:t>
      </w:r>
      <w:r>
        <w:rPr>
          <w:rFonts w:hint="eastAsia"/>
        </w:rPr>
        <w:t>активного</w:t>
      </w:r>
      <w:r>
        <w:t></w:t>
      </w:r>
      <w:r>
        <w:rPr>
          <w:rFonts w:hint="eastAsia"/>
        </w:rPr>
        <w:t>словарного</w:t>
      </w:r>
      <w:r>
        <w:t></w:t>
      </w:r>
      <w:r>
        <w:rPr>
          <w:rFonts w:hint="eastAsia"/>
        </w:rPr>
        <w:t>запаса</w:t>
      </w:r>
      <w:r>
        <w:t></w:t>
      </w:r>
      <w:r>
        <w:rPr>
          <w:rFonts w:hint="eastAsia"/>
        </w:rPr>
        <w:t>студентов</w:t>
      </w:r>
      <w:r>
        <w:t></w:t>
      </w:r>
      <w:r>
        <w:t></w:t>
      </w:r>
      <w:r>
        <w:rPr>
          <w:rFonts w:hint="eastAsia"/>
        </w:rPr>
        <w:t>Материал</w:t>
      </w:r>
      <w:r>
        <w:t></w:t>
      </w:r>
      <w:r>
        <w:rPr>
          <w:rFonts w:hint="eastAsia"/>
        </w:rPr>
        <w:t>был</w:t>
      </w:r>
      <w:r>
        <w:t></w:t>
      </w:r>
      <w:r>
        <w:rPr>
          <w:rFonts w:hint="eastAsia"/>
        </w:rPr>
        <w:t>распре</w:t>
      </w:r>
      <w:r>
        <w:t></w:t>
      </w:r>
      <w:r>
        <w:rPr>
          <w:rFonts w:hint="eastAsia"/>
        </w:rPr>
        <w:t>делен</w:t>
      </w:r>
      <w:r>
        <w:t></w:t>
      </w:r>
      <w:r>
        <w:rPr>
          <w:rFonts w:hint="eastAsia"/>
        </w:rPr>
        <w:t>по</w:t>
      </w:r>
      <w:r>
        <w:t></w:t>
      </w:r>
      <w:r>
        <w:rPr>
          <w:rFonts w:hint="eastAsia"/>
        </w:rPr>
        <w:t>типам</w:t>
      </w:r>
      <w:r>
        <w:t></w:t>
      </w:r>
      <w:r>
        <w:rPr>
          <w:rFonts w:hint="eastAsia"/>
        </w:rPr>
        <w:t>словообразовательных</w:t>
      </w:r>
      <w:r>
        <w:t></w:t>
      </w:r>
      <w:r>
        <w:rPr>
          <w:rFonts w:hint="eastAsia"/>
        </w:rPr>
        <w:t>моделей</w:t>
      </w:r>
      <w:r>
        <w:t></w:t>
      </w:r>
      <w:r>
        <w:rPr>
          <w:rFonts w:hint="eastAsia"/>
        </w:rPr>
        <w:t>с</w:t>
      </w:r>
      <w:r>
        <w:t></w:t>
      </w:r>
      <w:r>
        <w:rPr>
          <w:rFonts w:hint="eastAsia"/>
        </w:rPr>
        <w:t>учетом</w:t>
      </w:r>
      <w:r>
        <w:t></w:t>
      </w:r>
      <w:r>
        <w:rPr>
          <w:rFonts w:hint="eastAsia"/>
        </w:rPr>
        <w:t>труд</w:t>
      </w:r>
      <w:r>
        <w:t></w:t>
      </w:r>
      <w:r>
        <w:rPr>
          <w:rFonts w:hint="eastAsia"/>
        </w:rPr>
        <w:t>ности</w:t>
      </w:r>
      <w:r>
        <w:t></w:t>
      </w:r>
      <w:r>
        <w:rPr>
          <w:rFonts w:hint="eastAsia"/>
        </w:rPr>
        <w:t>его</w:t>
      </w:r>
      <w:r>
        <w:t></w:t>
      </w:r>
      <w:r>
        <w:rPr>
          <w:rFonts w:hint="eastAsia"/>
        </w:rPr>
        <w:t>усвоения</w:t>
      </w:r>
      <w:r>
        <w:t></w:t>
      </w:r>
      <w:r>
        <w:t></w:t>
      </w:r>
      <w:r>
        <w:rPr>
          <w:rFonts w:hint="eastAsia"/>
        </w:rPr>
        <w:t>без</w:t>
      </w:r>
      <w:r>
        <w:t></w:t>
      </w:r>
      <w:r>
        <w:rPr>
          <w:rFonts w:hint="eastAsia"/>
        </w:rPr>
        <w:t>чего</w:t>
      </w:r>
      <w:r>
        <w:t></w:t>
      </w:r>
      <w:r>
        <w:rPr>
          <w:rFonts w:hint="eastAsia"/>
        </w:rPr>
        <w:t>невозможно</w:t>
      </w:r>
      <w:r>
        <w:t></w:t>
      </w:r>
      <w:r>
        <w:rPr>
          <w:rFonts w:hint="eastAsia"/>
        </w:rPr>
        <w:t>разобраться</w:t>
      </w:r>
      <w:r>
        <w:t></w:t>
      </w:r>
      <w:r>
        <w:rPr>
          <w:rFonts w:hint="eastAsia"/>
        </w:rPr>
        <w:t>в</w:t>
      </w:r>
      <w:r>
        <w:t></w:t>
      </w:r>
      <w:r>
        <w:rPr>
          <w:rFonts w:hint="eastAsia"/>
        </w:rPr>
        <w:t>богатом</w:t>
      </w:r>
    </w:p>
    <w:p w:rsidR="003B3FC9" w:rsidRDefault="003B3FC9" w:rsidP="003B3FC9">
      <w:r>
        <w:t></w:t>
      </w:r>
    </w:p>
    <w:p w:rsidR="003B3FC9" w:rsidRDefault="003B3FC9" w:rsidP="003B3FC9">
      <w:r>
        <w:t></w:t>
      </w:r>
      <w:r>
        <w:t></w:t>
      </w:r>
      <w:r>
        <w:t></w:t>
      </w:r>
    </w:p>
    <w:p w:rsidR="003B3FC9" w:rsidRDefault="003B3FC9" w:rsidP="003B3FC9">
      <w:r>
        <w:rPr>
          <w:rFonts w:hint="eastAsia"/>
        </w:rPr>
        <w:t>словообразовательном</w:t>
      </w:r>
      <w:r>
        <w:t></w:t>
      </w:r>
      <w:r>
        <w:rPr>
          <w:rFonts w:hint="eastAsia"/>
        </w:rPr>
        <w:t>арсенале</w:t>
      </w:r>
      <w:r>
        <w:t></w:t>
      </w:r>
      <w:r>
        <w:rPr>
          <w:rFonts w:hint="eastAsia"/>
        </w:rPr>
        <w:t>русского</w:t>
      </w:r>
      <w:r>
        <w:t></w:t>
      </w:r>
      <w:r>
        <w:rPr>
          <w:rFonts w:hint="eastAsia"/>
        </w:rPr>
        <w:t>языка</w:t>
      </w:r>
      <w:r>
        <w:t></w:t>
      </w:r>
      <w:r>
        <w:rPr>
          <w:rFonts w:hint="eastAsia"/>
        </w:rPr>
        <w:t>не</w:t>
      </w:r>
      <w:r>
        <w:t></w:t>
      </w:r>
      <w:r>
        <w:rPr>
          <w:rFonts w:hint="eastAsia"/>
        </w:rPr>
        <w:t>только</w:t>
      </w:r>
      <w:r>
        <w:t></w:t>
      </w:r>
      <w:r>
        <w:rPr>
          <w:rFonts w:hint="eastAsia"/>
        </w:rPr>
        <w:t>инос</w:t>
      </w:r>
      <w:r>
        <w:t></w:t>
      </w:r>
      <w:r>
        <w:rPr>
          <w:rFonts w:hint="eastAsia"/>
        </w:rPr>
        <w:t>транным</w:t>
      </w:r>
      <w:r>
        <w:t></w:t>
      </w:r>
      <w:r>
        <w:t></w:t>
      </w:r>
      <w:r>
        <w:rPr>
          <w:rFonts w:hint="eastAsia"/>
        </w:rPr>
        <w:t>но</w:t>
      </w:r>
      <w:r>
        <w:t></w:t>
      </w:r>
      <w:r>
        <w:rPr>
          <w:rFonts w:hint="eastAsia"/>
        </w:rPr>
        <w:t>и</w:t>
      </w:r>
      <w:r>
        <w:t></w:t>
      </w:r>
      <w:r>
        <w:rPr>
          <w:rFonts w:hint="eastAsia"/>
        </w:rPr>
        <w:t>русским</w:t>
      </w:r>
      <w:r>
        <w:t></w:t>
      </w:r>
      <w:r>
        <w:rPr>
          <w:rFonts w:hint="eastAsia"/>
        </w:rPr>
        <w:t>студентам</w:t>
      </w:r>
      <w:r>
        <w:t></w:t>
      </w:r>
    </w:p>
    <w:p w:rsidR="003B3FC9" w:rsidRDefault="003B3FC9" w:rsidP="003B3FC9">
      <w:r>
        <w:t></w:t>
      </w:r>
      <w:r>
        <w:t></w:t>
      </w:r>
      <w:r>
        <w:tab/>
      </w:r>
      <w:r>
        <w:t></w:t>
      </w:r>
      <w:r>
        <w:rPr>
          <w:rFonts w:hint="eastAsia"/>
        </w:rPr>
        <w:t>Как</w:t>
      </w:r>
      <w:r>
        <w:t></w:t>
      </w:r>
      <w:r>
        <w:rPr>
          <w:rFonts w:hint="eastAsia"/>
        </w:rPr>
        <w:t>явствует</w:t>
      </w:r>
      <w:r>
        <w:t></w:t>
      </w:r>
      <w:r>
        <w:rPr>
          <w:rFonts w:hint="eastAsia"/>
        </w:rPr>
        <w:t>из</w:t>
      </w:r>
      <w:r>
        <w:t></w:t>
      </w:r>
      <w:r>
        <w:rPr>
          <w:rFonts w:hint="eastAsia"/>
        </w:rPr>
        <w:t>анализа</w:t>
      </w:r>
      <w:r>
        <w:t></w:t>
      </w:r>
      <w:r>
        <w:t></w:t>
      </w:r>
      <w:r>
        <w:rPr>
          <w:rFonts w:hint="eastAsia"/>
        </w:rPr>
        <w:t>взаимосвязанные</w:t>
      </w:r>
      <w:r>
        <w:t></w:t>
      </w:r>
      <w:r>
        <w:rPr>
          <w:rFonts w:hint="eastAsia"/>
        </w:rPr>
        <w:t>и</w:t>
      </w:r>
      <w:r>
        <w:t></w:t>
      </w:r>
      <w:r>
        <w:rPr>
          <w:rFonts w:hint="eastAsia"/>
        </w:rPr>
        <w:t>взаимо</w:t>
      </w:r>
      <w:r>
        <w:t></w:t>
      </w:r>
      <w:r>
        <w:rPr>
          <w:rFonts w:hint="eastAsia"/>
        </w:rPr>
        <w:t>обусловленные</w:t>
      </w:r>
      <w:r>
        <w:t></w:t>
      </w:r>
      <w:r>
        <w:rPr>
          <w:rFonts w:hint="eastAsia"/>
        </w:rPr>
        <w:t>факты</w:t>
      </w:r>
      <w:r>
        <w:t></w:t>
      </w:r>
      <w:r>
        <w:rPr>
          <w:rFonts w:hint="eastAsia"/>
        </w:rPr>
        <w:t>и</w:t>
      </w:r>
      <w:r>
        <w:t></w:t>
      </w:r>
      <w:r>
        <w:rPr>
          <w:rFonts w:hint="eastAsia"/>
        </w:rPr>
        <w:t>явления</w:t>
      </w:r>
      <w:r>
        <w:t></w:t>
      </w:r>
      <w:r>
        <w:rPr>
          <w:rFonts w:hint="eastAsia"/>
        </w:rPr>
        <w:t>языка</w:t>
      </w:r>
      <w:r>
        <w:t></w:t>
      </w:r>
      <w:r>
        <w:rPr>
          <w:rFonts w:hint="eastAsia"/>
        </w:rPr>
        <w:t>изучаются</w:t>
      </w:r>
      <w:r>
        <w:t></w:t>
      </w:r>
      <w:r>
        <w:rPr>
          <w:rFonts w:hint="eastAsia"/>
        </w:rPr>
        <w:t>разрозненно</w:t>
      </w:r>
      <w:r>
        <w:t></w:t>
      </w:r>
      <w:r>
        <w:t></w:t>
      </w:r>
      <w:r>
        <w:rPr>
          <w:rFonts w:hint="eastAsia"/>
        </w:rPr>
        <w:t>с</w:t>
      </w:r>
      <w:r>
        <w:t></w:t>
      </w:r>
      <w:r>
        <w:rPr>
          <w:rFonts w:hint="eastAsia"/>
        </w:rPr>
        <w:t>большой</w:t>
      </w:r>
      <w:r>
        <w:t></w:t>
      </w:r>
      <w:r>
        <w:rPr>
          <w:rFonts w:hint="eastAsia"/>
        </w:rPr>
        <w:t>затратой</w:t>
      </w:r>
      <w:r>
        <w:t></w:t>
      </w:r>
      <w:r>
        <w:rPr>
          <w:rFonts w:hint="eastAsia"/>
        </w:rPr>
        <w:t>учебного</w:t>
      </w:r>
      <w:r>
        <w:t></w:t>
      </w:r>
      <w:r>
        <w:rPr>
          <w:rFonts w:hint="eastAsia"/>
        </w:rPr>
        <w:t>времени</w:t>
      </w:r>
      <w:r>
        <w:t></w:t>
      </w:r>
      <w:r>
        <w:t></w:t>
      </w:r>
      <w:r>
        <w:rPr>
          <w:rFonts w:hint="eastAsia"/>
        </w:rPr>
        <w:t>что</w:t>
      </w:r>
      <w:r>
        <w:t></w:t>
      </w:r>
      <w:r>
        <w:rPr>
          <w:rFonts w:hint="eastAsia"/>
        </w:rPr>
        <w:t>тормозит</w:t>
      </w:r>
      <w:r>
        <w:t></w:t>
      </w:r>
      <w:r>
        <w:rPr>
          <w:rFonts w:hint="eastAsia"/>
        </w:rPr>
        <w:t>учебный</w:t>
      </w:r>
      <w:r>
        <w:t></w:t>
      </w:r>
      <w:r>
        <w:rPr>
          <w:rFonts w:hint="eastAsia"/>
        </w:rPr>
        <w:t>процесс</w:t>
      </w:r>
      <w:r>
        <w:t></w:t>
      </w:r>
      <w:r>
        <w:rPr>
          <w:rFonts w:hint="eastAsia"/>
        </w:rPr>
        <w:t>и</w:t>
      </w:r>
      <w:r>
        <w:t></w:t>
      </w:r>
      <w:r>
        <w:rPr>
          <w:rFonts w:hint="eastAsia"/>
        </w:rPr>
        <w:t>делает</w:t>
      </w:r>
      <w:r>
        <w:t></w:t>
      </w:r>
      <w:r>
        <w:rPr>
          <w:rFonts w:hint="eastAsia"/>
        </w:rPr>
        <w:t>его</w:t>
      </w:r>
      <w:r>
        <w:t></w:t>
      </w:r>
      <w:r>
        <w:rPr>
          <w:rFonts w:hint="eastAsia"/>
        </w:rPr>
        <w:t>неинтересным</w:t>
      </w:r>
      <w:r>
        <w:t></w:t>
      </w:r>
    </w:p>
    <w:p w:rsidR="003B3FC9" w:rsidRDefault="003B3FC9" w:rsidP="003B3FC9">
      <w:r>
        <w:t></w:t>
      </w:r>
      <w:r>
        <w:t></w:t>
      </w:r>
      <w:r>
        <w:tab/>
      </w:r>
      <w:r>
        <w:t></w:t>
      </w:r>
      <w:r>
        <w:rPr>
          <w:rFonts w:hint="eastAsia"/>
        </w:rPr>
        <w:t>Новое</w:t>
      </w:r>
      <w:r>
        <w:t></w:t>
      </w:r>
      <w:r>
        <w:rPr>
          <w:rFonts w:hint="eastAsia"/>
        </w:rPr>
        <w:t>направление</w:t>
      </w:r>
      <w:r>
        <w:t></w:t>
      </w:r>
      <w:r>
        <w:t></w:t>
      </w:r>
      <w:r>
        <w:t></w:t>
      </w:r>
      <w:r>
        <w:rPr>
          <w:rFonts w:hint="eastAsia"/>
        </w:rPr>
        <w:t>это</w:t>
      </w:r>
      <w:r>
        <w:t></w:t>
      </w:r>
      <w:r>
        <w:rPr>
          <w:rFonts w:hint="eastAsia"/>
        </w:rPr>
        <w:t>изучение</w:t>
      </w:r>
      <w:r>
        <w:t></w:t>
      </w:r>
      <w:r>
        <w:rPr>
          <w:rFonts w:hint="eastAsia"/>
        </w:rPr>
        <w:t>русского</w:t>
      </w:r>
      <w:r>
        <w:t></w:t>
      </w:r>
      <w:r>
        <w:rPr>
          <w:rFonts w:hint="eastAsia"/>
        </w:rPr>
        <w:t>языка</w:t>
      </w:r>
      <w:r>
        <w:t></w:t>
      </w:r>
      <w:r>
        <w:rPr>
          <w:rFonts w:hint="eastAsia"/>
        </w:rPr>
        <w:t>иностранными</w:t>
      </w:r>
      <w:r>
        <w:t></w:t>
      </w:r>
      <w:r>
        <w:rPr>
          <w:rFonts w:hint="eastAsia"/>
        </w:rPr>
        <w:t>студентами</w:t>
      </w:r>
      <w:r>
        <w:t></w:t>
      </w:r>
      <w:r>
        <w:rPr>
          <w:rFonts w:hint="eastAsia"/>
        </w:rPr>
        <w:t>через</w:t>
      </w:r>
      <w:r>
        <w:t></w:t>
      </w:r>
      <w:r>
        <w:rPr>
          <w:rFonts w:hint="eastAsia"/>
        </w:rPr>
        <w:t>структурную</w:t>
      </w:r>
      <w:r>
        <w:t></w:t>
      </w:r>
      <w:r>
        <w:rPr>
          <w:rFonts w:hint="eastAsia"/>
        </w:rPr>
        <w:t>методику</w:t>
      </w:r>
      <w:r>
        <w:t></w:t>
      </w:r>
      <w:r>
        <w:rPr>
          <w:rFonts w:hint="eastAsia"/>
        </w:rPr>
        <w:t>с</w:t>
      </w:r>
      <w:r>
        <w:t></w:t>
      </w:r>
      <w:r>
        <w:rPr>
          <w:rFonts w:hint="eastAsia"/>
        </w:rPr>
        <w:t>опорой</w:t>
      </w:r>
      <w:r>
        <w:t></w:t>
      </w:r>
      <w:r>
        <w:rPr>
          <w:rFonts w:hint="eastAsia"/>
        </w:rPr>
        <w:t>на</w:t>
      </w:r>
      <w:r>
        <w:t></w:t>
      </w:r>
      <w:r>
        <w:rPr>
          <w:rFonts w:hint="eastAsia"/>
        </w:rPr>
        <w:t>схемы</w:t>
      </w:r>
      <w:r>
        <w:t></w:t>
      </w:r>
      <w:r>
        <w:rPr>
          <w:rFonts w:hint="eastAsia"/>
        </w:rPr>
        <w:t>и</w:t>
      </w:r>
      <w:r>
        <w:t></w:t>
      </w:r>
      <w:r>
        <w:rPr>
          <w:rFonts w:hint="eastAsia"/>
        </w:rPr>
        <w:t>модели</w:t>
      </w:r>
      <w:r>
        <w:t></w:t>
      </w:r>
      <w:r>
        <w:rPr>
          <w:rFonts w:hint="eastAsia"/>
        </w:rPr>
        <w:t>инварианта</w:t>
      </w:r>
      <w:r>
        <w:t></w:t>
      </w:r>
      <w:r>
        <w:rPr>
          <w:rFonts w:hint="eastAsia"/>
        </w:rPr>
        <w:t>СТ</w:t>
      </w:r>
      <w:r>
        <w:t></w:t>
      </w:r>
      <w:r>
        <w:t></w:t>
      </w:r>
      <w:r>
        <w:rPr>
          <w:rFonts w:hint="eastAsia"/>
        </w:rPr>
        <w:t>На</w:t>
      </w:r>
      <w:r>
        <w:t></w:t>
      </w:r>
      <w:r>
        <w:rPr>
          <w:rFonts w:hint="eastAsia"/>
        </w:rPr>
        <w:t>наш</w:t>
      </w:r>
      <w:r>
        <w:t></w:t>
      </w:r>
      <w:r>
        <w:rPr>
          <w:rFonts w:hint="eastAsia"/>
        </w:rPr>
        <w:t>взгляд</w:t>
      </w:r>
      <w:r>
        <w:t></w:t>
      </w:r>
      <w:r>
        <w:t></w:t>
      </w:r>
      <w:r>
        <w:rPr>
          <w:rFonts w:hint="eastAsia"/>
        </w:rPr>
        <w:t>только</w:t>
      </w:r>
      <w:r>
        <w:t></w:t>
      </w:r>
      <w:r>
        <w:rPr>
          <w:rFonts w:hint="eastAsia"/>
        </w:rPr>
        <w:t>че</w:t>
      </w:r>
      <w:r>
        <w:t></w:t>
      </w:r>
      <w:r>
        <w:rPr>
          <w:rFonts w:hint="eastAsia"/>
        </w:rPr>
        <w:t>рез</w:t>
      </w:r>
      <w:r>
        <w:t></w:t>
      </w:r>
      <w:r>
        <w:rPr>
          <w:rFonts w:hint="eastAsia"/>
        </w:rPr>
        <w:t>предлагаемый</w:t>
      </w:r>
      <w:r>
        <w:t></w:t>
      </w:r>
      <w:r>
        <w:rPr>
          <w:rFonts w:hint="eastAsia"/>
        </w:rPr>
        <w:t>инвариант</w:t>
      </w:r>
      <w:r>
        <w:t></w:t>
      </w:r>
      <w:r>
        <w:rPr>
          <w:rFonts w:hint="eastAsia"/>
        </w:rPr>
        <w:t>СТ</w:t>
      </w:r>
      <w:r>
        <w:t></w:t>
      </w:r>
      <w:r>
        <w:rPr>
          <w:rFonts w:hint="eastAsia"/>
        </w:rPr>
        <w:t>сложная</w:t>
      </w:r>
      <w:r>
        <w:t></w:t>
      </w:r>
      <w:r>
        <w:rPr>
          <w:rFonts w:hint="eastAsia"/>
        </w:rPr>
        <w:t>словообразовательная</w:t>
      </w:r>
      <w:r>
        <w:t></w:t>
      </w:r>
      <w:r>
        <w:rPr>
          <w:rFonts w:hint="eastAsia"/>
        </w:rPr>
        <w:t>теория</w:t>
      </w:r>
      <w:r>
        <w:t></w:t>
      </w:r>
      <w:r>
        <w:rPr>
          <w:rFonts w:hint="eastAsia"/>
        </w:rPr>
        <w:t>может</w:t>
      </w:r>
      <w:r>
        <w:t></w:t>
      </w:r>
      <w:r>
        <w:rPr>
          <w:rFonts w:hint="eastAsia"/>
        </w:rPr>
        <w:t>быть</w:t>
      </w:r>
      <w:r>
        <w:t></w:t>
      </w:r>
      <w:r>
        <w:rPr>
          <w:rFonts w:hint="eastAsia"/>
        </w:rPr>
        <w:t>достаточно</w:t>
      </w:r>
      <w:r>
        <w:t></w:t>
      </w:r>
      <w:r>
        <w:rPr>
          <w:rFonts w:hint="eastAsia"/>
        </w:rPr>
        <w:t>объяснена</w:t>
      </w:r>
      <w:r>
        <w:t></w:t>
      </w:r>
      <w:r>
        <w:t></w:t>
      </w:r>
      <w:r>
        <w:rPr>
          <w:rFonts w:hint="eastAsia"/>
        </w:rPr>
        <w:t>понята</w:t>
      </w:r>
      <w:r>
        <w:t></w:t>
      </w:r>
      <w:r>
        <w:t></w:t>
      </w:r>
      <w:r>
        <w:rPr>
          <w:rFonts w:hint="eastAsia"/>
        </w:rPr>
        <w:t>усвоена</w:t>
      </w:r>
      <w:r>
        <w:t></w:t>
      </w:r>
      <w:r>
        <w:rPr>
          <w:rFonts w:hint="eastAsia"/>
        </w:rPr>
        <w:t>и</w:t>
      </w:r>
      <w:r>
        <w:t></w:t>
      </w:r>
      <w:r>
        <w:rPr>
          <w:rFonts w:hint="eastAsia"/>
        </w:rPr>
        <w:t>принята</w:t>
      </w:r>
      <w:r>
        <w:t></w:t>
      </w:r>
      <w:r>
        <w:rPr>
          <w:rFonts w:hint="eastAsia"/>
        </w:rPr>
        <w:t>к</w:t>
      </w:r>
      <w:r>
        <w:t></w:t>
      </w:r>
      <w:r>
        <w:rPr>
          <w:rFonts w:hint="eastAsia"/>
        </w:rPr>
        <w:t>руководству</w:t>
      </w:r>
      <w:r>
        <w:t></w:t>
      </w:r>
      <w:r>
        <w:rPr>
          <w:rFonts w:hint="eastAsia"/>
        </w:rPr>
        <w:t>обучаемыми</w:t>
      </w:r>
      <w:r>
        <w:t></w:t>
      </w:r>
      <w:r>
        <w:rPr>
          <w:rFonts w:hint="eastAsia"/>
        </w:rPr>
        <w:t>при</w:t>
      </w:r>
      <w:r>
        <w:t></w:t>
      </w:r>
      <w:r>
        <w:rPr>
          <w:rFonts w:hint="eastAsia"/>
        </w:rPr>
        <w:t>моделировании</w:t>
      </w:r>
      <w:r>
        <w:t></w:t>
      </w:r>
      <w:r>
        <w:rPr>
          <w:rFonts w:hint="eastAsia"/>
        </w:rPr>
        <w:t>производ</w:t>
      </w:r>
      <w:r>
        <w:t></w:t>
      </w:r>
      <w:r>
        <w:rPr>
          <w:rFonts w:hint="eastAsia"/>
        </w:rPr>
        <w:t>ных</w:t>
      </w:r>
      <w:r>
        <w:t></w:t>
      </w:r>
      <w:r>
        <w:rPr>
          <w:rFonts w:hint="eastAsia"/>
        </w:rPr>
        <w:t>русских</w:t>
      </w:r>
      <w:r>
        <w:t></w:t>
      </w:r>
      <w:r>
        <w:rPr>
          <w:rFonts w:hint="eastAsia"/>
        </w:rPr>
        <w:t>слов</w:t>
      </w:r>
      <w:r>
        <w:t></w:t>
      </w:r>
    </w:p>
    <w:p w:rsidR="003B3FC9" w:rsidRPr="003B3FC9" w:rsidRDefault="003B3FC9" w:rsidP="003B3FC9">
      <w:r>
        <w:rPr>
          <w:rFonts w:hint="eastAsia"/>
        </w:rPr>
        <w:t>Жизненность</w:t>
      </w:r>
      <w:r>
        <w:t></w:t>
      </w:r>
      <w:r>
        <w:rPr>
          <w:rFonts w:hint="eastAsia"/>
        </w:rPr>
        <w:t>СТ</w:t>
      </w:r>
      <w:r>
        <w:t></w:t>
      </w:r>
      <w:r>
        <w:t></w:t>
      </w:r>
      <w:r>
        <w:rPr>
          <w:rFonts w:hint="eastAsia"/>
        </w:rPr>
        <w:t>его</w:t>
      </w:r>
      <w:r>
        <w:t></w:t>
      </w:r>
      <w:r>
        <w:rPr>
          <w:rFonts w:hint="eastAsia"/>
        </w:rPr>
        <w:t>теоретическая</w:t>
      </w:r>
      <w:r>
        <w:t></w:t>
      </w:r>
      <w:r>
        <w:rPr>
          <w:rFonts w:hint="eastAsia"/>
        </w:rPr>
        <w:t>и</w:t>
      </w:r>
      <w:r>
        <w:t></w:t>
      </w:r>
      <w:r>
        <w:rPr>
          <w:rFonts w:hint="eastAsia"/>
        </w:rPr>
        <w:t>практическая</w:t>
      </w:r>
      <w:r>
        <w:t></w:t>
      </w:r>
      <w:r>
        <w:rPr>
          <w:rFonts w:hint="eastAsia"/>
        </w:rPr>
        <w:t>цен</w:t>
      </w:r>
      <w:r>
        <w:t></w:t>
      </w:r>
      <w:r>
        <w:rPr>
          <w:rFonts w:hint="eastAsia"/>
        </w:rPr>
        <w:t>ность</w:t>
      </w:r>
      <w:r>
        <w:t></w:t>
      </w:r>
      <w:r>
        <w:rPr>
          <w:rFonts w:hint="eastAsia"/>
        </w:rPr>
        <w:t>доказаны</w:t>
      </w:r>
      <w:r>
        <w:t></w:t>
      </w:r>
      <w:r>
        <w:rPr>
          <w:rFonts w:hint="eastAsia"/>
        </w:rPr>
        <w:t>в</w:t>
      </w:r>
      <w:r>
        <w:t></w:t>
      </w:r>
      <w:r>
        <w:rPr>
          <w:rFonts w:hint="eastAsia"/>
        </w:rPr>
        <w:t>науке</w:t>
      </w:r>
      <w:r>
        <w:t></w:t>
      </w:r>
      <w:r>
        <w:rPr>
          <w:rFonts w:hint="eastAsia"/>
        </w:rPr>
        <w:t>о</w:t>
      </w:r>
      <w:r>
        <w:t></w:t>
      </w:r>
      <w:r>
        <w:rPr>
          <w:rFonts w:hint="eastAsia"/>
        </w:rPr>
        <w:t>языке</w:t>
      </w:r>
      <w:r>
        <w:t></w:t>
      </w:r>
      <w:r>
        <w:rPr>
          <w:rFonts w:hint="eastAsia"/>
        </w:rPr>
        <w:t>и</w:t>
      </w:r>
      <w:r>
        <w:t></w:t>
      </w:r>
      <w:r>
        <w:rPr>
          <w:rFonts w:hint="eastAsia"/>
        </w:rPr>
        <w:t>за</w:t>
      </w:r>
      <w:r>
        <w:t></w:t>
      </w:r>
      <w:r>
        <w:rPr>
          <w:rFonts w:hint="eastAsia"/>
        </w:rPr>
        <w:t>рубежом</w:t>
      </w:r>
      <w:r>
        <w:t></w:t>
      </w:r>
      <w:r>
        <w:t></w:t>
      </w:r>
      <w:r>
        <w:rPr>
          <w:rFonts w:hint="eastAsia"/>
        </w:rPr>
        <w:t>М</w:t>
      </w:r>
      <w:r>
        <w:t></w:t>
      </w:r>
      <w:r>
        <w:rPr>
          <w:rFonts w:hint="eastAsia"/>
        </w:rPr>
        <w:t>Докулил</w:t>
      </w:r>
      <w:r>
        <w:t></w:t>
      </w:r>
      <w:r>
        <w:t></w:t>
      </w:r>
      <w:r>
        <w:t></w:t>
      </w:r>
      <w:r>
        <w:t></w:t>
      </w:r>
      <w:r>
        <w:rPr>
          <w:rFonts w:hint="eastAsia"/>
        </w:rPr>
        <w:t>и</w:t>
      </w:r>
      <w:r>
        <w:t></w:t>
      </w:r>
      <w:r>
        <w:rPr>
          <w:rFonts w:hint="eastAsia"/>
        </w:rPr>
        <w:t>у</w:t>
      </w:r>
      <w:r>
        <w:t></w:t>
      </w:r>
      <w:r>
        <w:rPr>
          <w:rFonts w:hint="eastAsia"/>
        </w:rPr>
        <w:t>нас</w:t>
      </w:r>
      <w:r>
        <w:t></w:t>
      </w:r>
      <w:r>
        <w:rPr>
          <w:rFonts w:hint="eastAsia"/>
        </w:rPr>
        <w:t>в</w:t>
      </w:r>
      <w:r>
        <w:t></w:t>
      </w:r>
      <w:r>
        <w:rPr>
          <w:rFonts w:hint="eastAsia"/>
        </w:rPr>
        <w:t>России</w:t>
      </w:r>
      <w:r>
        <w:t></w:t>
      </w:r>
      <w:r>
        <w:t></w:t>
      </w:r>
      <w:r>
        <w:rPr>
          <w:rFonts w:hint="eastAsia"/>
        </w:rPr>
        <w:t>Е</w:t>
      </w:r>
      <w:r>
        <w:t></w:t>
      </w:r>
      <w:r>
        <w:rPr>
          <w:rFonts w:hint="eastAsia"/>
        </w:rPr>
        <w:t>А</w:t>
      </w:r>
      <w:r>
        <w:t></w:t>
      </w:r>
      <w:r>
        <w:rPr>
          <w:rFonts w:hint="eastAsia"/>
        </w:rPr>
        <w:t>Земская</w:t>
      </w:r>
      <w:r>
        <w:t></w:t>
      </w:r>
      <w:r>
        <w:t></w:t>
      </w:r>
      <w:r>
        <w:rPr>
          <w:rFonts w:hint="eastAsia"/>
        </w:rPr>
        <w:t>Н</w:t>
      </w:r>
      <w:r>
        <w:t></w:t>
      </w:r>
      <w:r>
        <w:rPr>
          <w:rFonts w:hint="eastAsia"/>
        </w:rPr>
        <w:t>А</w:t>
      </w:r>
      <w:r>
        <w:t></w:t>
      </w:r>
      <w:r>
        <w:rPr>
          <w:rFonts w:hint="eastAsia"/>
        </w:rPr>
        <w:t>Янко</w:t>
      </w:r>
      <w:r>
        <w:t></w:t>
      </w:r>
      <w:r>
        <w:rPr>
          <w:rFonts w:hint="eastAsia"/>
        </w:rPr>
        <w:t>Триницкая</w:t>
      </w:r>
      <w:r>
        <w:t></w:t>
      </w:r>
      <w:r>
        <w:t></w:t>
      </w:r>
      <w:r>
        <w:rPr>
          <w:rFonts w:hint="eastAsia"/>
        </w:rPr>
        <w:t>В</w:t>
      </w:r>
      <w:r>
        <w:t></w:t>
      </w:r>
      <w:r>
        <w:rPr>
          <w:rFonts w:hint="eastAsia"/>
        </w:rPr>
        <w:t>В</w:t>
      </w:r>
      <w:r>
        <w:t></w:t>
      </w:r>
      <w:r>
        <w:rPr>
          <w:rFonts w:hint="eastAsia"/>
        </w:rPr>
        <w:t>Лопатин</w:t>
      </w:r>
      <w:r>
        <w:t></w:t>
      </w:r>
      <w:r>
        <w:t></w:t>
      </w:r>
      <w:r>
        <w:rPr>
          <w:rFonts w:hint="eastAsia"/>
        </w:rPr>
        <w:t>И</w:t>
      </w:r>
      <w:r>
        <w:t></w:t>
      </w:r>
      <w:r>
        <w:rPr>
          <w:rFonts w:hint="eastAsia"/>
        </w:rPr>
        <w:t>С</w:t>
      </w:r>
      <w:r>
        <w:t></w:t>
      </w:r>
      <w:r>
        <w:rPr>
          <w:rFonts w:hint="eastAsia"/>
        </w:rPr>
        <w:t>Улуханов</w:t>
      </w:r>
      <w:r>
        <w:t></w:t>
      </w:r>
      <w:r>
        <w:rPr>
          <w:rFonts w:hint="eastAsia"/>
        </w:rPr>
        <w:t>и</w:t>
      </w:r>
      <w:r>
        <w:t></w:t>
      </w:r>
      <w:r>
        <w:rPr>
          <w:rFonts w:hint="eastAsia"/>
        </w:rPr>
        <w:t>др</w:t>
      </w:r>
      <w:r>
        <w:t></w:t>
      </w:r>
      <w:r>
        <w:t></w:t>
      </w:r>
      <w:r>
        <w:t></w:t>
      </w:r>
      <w:r>
        <w:t></w:t>
      </w:r>
      <w:r>
        <w:rPr>
          <w:rFonts w:hint="eastAsia"/>
        </w:rPr>
        <w:t>с</w:t>
      </w:r>
      <w:r>
        <w:t></w:t>
      </w:r>
      <w:r>
        <w:t></w:t>
      </w:r>
      <w:r>
        <w:t></w:t>
      </w:r>
      <w:r>
        <w:t></w:t>
      </w:r>
      <w:r>
        <w:t></w:t>
      </w:r>
      <w:r>
        <w:t></w:t>
      </w:r>
      <w:r>
        <w:rPr>
          <w:rFonts w:hint="eastAsia"/>
        </w:rPr>
        <w:t>г</w:t>
      </w:r>
      <w:r>
        <w:t></w:t>
      </w:r>
      <w:r>
        <w:t></w:t>
      </w:r>
      <w:r>
        <w:t></w:t>
      </w:r>
      <w:r>
        <w:t></w:t>
      </w:r>
      <w:r>
        <w:rPr>
          <w:rFonts w:hint="eastAsia"/>
        </w:rPr>
        <w:t>в</w:t>
      </w:r>
      <w:r>
        <w:t></w:t>
      </w:r>
      <w:r>
        <w:rPr>
          <w:rFonts w:hint="eastAsia"/>
        </w:rPr>
        <w:t>методике</w:t>
      </w:r>
      <w:r>
        <w:t></w:t>
      </w:r>
      <w:r>
        <w:rPr>
          <w:rFonts w:hint="eastAsia"/>
        </w:rPr>
        <w:t>преподавания</w:t>
      </w:r>
      <w:r>
        <w:t></w:t>
      </w:r>
      <w:r>
        <w:rPr>
          <w:rFonts w:hint="eastAsia"/>
        </w:rPr>
        <w:t>русского</w:t>
      </w:r>
      <w:r>
        <w:t></w:t>
      </w:r>
      <w:r>
        <w:rPr>
          <w:rFonts w:hint="eastAsia"/>
        </w:rPr>
        <w:t>языка</w:t>
      </w:r>
      <w:r>
        <w:t></w:t>
      </w:r>
      <w:r>
        <w:rPr>
          <w:rFonts w:hint="eastAsia"/>
        </w:rPr>
        <w:t>в</w:t>
      </w:r>
      <w:r>
        <w:t></w:t>
      </w:r>
      <w:r>
        <w:rPr>
          <w:rFonts w:hint="eastAsia"/>
        </w:rPr>
        <w:t>национальной</w:t>
      </w:r>
      <w:r>
        <w:t></w:t>
      </w:r>
      <w:r>
        <w:rPr>
          <w:rFonts w:hint="eastAsia"/>
        </w:rPr>
        <w:t>школе</w:t>
      </w:r>
      <w:r>
        <w:t></w:t>
      </w:r>
      <w:r>
        <w:t></w:t>
      </w:r>
      <w:r>
        <w:rPr>
          <w:rFonts w:hint="eastAsia"/>
        </w:rPr>
        <w:t>М</w:t>
      </w:r>
      <w:r>
        <w:t></w:t>
      </w:r>
      <w:r>
        <w:rPr>
          <w:rFonts w:hint="eastAsia"/>
        </w:rPr>
        <w:t>Ш</w:t>
      </w:r>
      <w:r>
        <w:t></w:t>
      </w:r>
      <w:r>
        <w:rPr>
          <w:rFonts w:hint="eastAsia"/>
        </w:rPr>
        <w:t>Шекихачева</w:t>
      </w:r>
      <w:r>
        <w:t></w:t>
      </w:r>
      <w:r>
        <w:t></w:t>
      </w:r>
      <w:r>
        <w:t></w:t>
      </w:r>
      <w:r>
        <w:t></w:t>
      </w:r>
      <w:r>
        <w:rPr>
          <w:rFonts w:hint="eastAsia"/>
        </w:rPr>
        <w:t>Инва</w:t>
      </w:r>
      <w:r>
        <w:t></w:t>
      </w:r>
      <w:r>
        <w:rPr>
          <w:rFonts w:hint="eastAsia"/>
        </w:rPr>
        <w:t>риант</w:t>
      </w:r>
      <w:r>
        <w:t></w:t>
      </w:r>
      <w:r>
        <w:rPr>
          <w:rFonts w:hint="eastAsia"/>
        </w:rPr>
        <w:t>открывает</w:t>
      </w:r>
      <w:r>
        <w:t></w:t>
      </w:r>
      <w:r>
        <w:rPr>
          <w:rFonts w:hint="eastAsia"/>
        </w:rPr>
        <w:t>новые</w:t>
      </w:r>
      <w:r>
        <w:t></w:t>
      </w:r>
      <w:r>
        <w:rPr>
          <w:rFonts w:hint="eastAsia"/>
        </w:rPr>
        <w:t>перспективные</w:t>
      </w:r>
      <w:r>
        <w:t></w:t>
      </w:r>
      <w:r>
        <w:rPr>
          <w:rFonts w:hint="eastAsia"/>
        </w:rPr>
        <w:t>пути</w:t>
      </w:r>
      <w:r>
        <w:t></w:t>
      </w:r>
      <w:r>
        <w:rPr>
          <w:rFonts w:hint="eastAsia"/>
        </w:rPr>
        <w:t>комплексного</w:t>
      </w:r>
      <w:r>
        <w:t></w:t>
      </w:r>
      <w:r>
        <w:rPr>
          <w:rFonts w:hint="eastAsia"/>
        </w:rPr>
        <w:t>усво</w:t>
      </w:r>
      <w:r>
        <w:t></w:t>
      </w:r>
      <w:r>
        <w:rPr>
          <w:rFonts w:hint="eastAsia"/>
        </w:rPr>
        <w:t>ения</w:t>
      </w:r>
      <w:r>
        <w:t></w:t>
      </w:r>
      <w:r>
        <w:rPr>
          <w:rFonts w:hint="eastAsia"/>
        </w:rPr>
        <w:t>ряда</w:t>
      </w:r>
      <w:r>
        <w:t></w:t>
      </w:r>
      <w:r>
        <w:rPr>
          <w:rFonts w:hint="eastAsia"/>
        </w:rPr>
        <w:t>вопросов</w:t>
      </w:r>
      <w:r>
        <w:t></w:t>
      </w:r>
      <w:r>
        <w:rPr>
          <w:rFonts w:hint="eastAsia"/>
        </w:rPr>
        <w:t>смежных</w:t>
      </w:r>
      <w:r>
        <w:t></w:t>
      </w:r>
      <w:r>
        <w:rPr>
          <w:rFonts w:hint="eastAsia"/>
        </w:rPr>
        <w:t>разделов</w:t>
      </w:r>
      <w:r>
        <w:t></w:t>
      </w:r>
      <w:r>
        <w:rPr>
          <w:rFonts w:hint="eastAsia"/>
        </w:rPr>
        <w:t>курса</w:t>
      </w:r>
      <w:r>
        <w:t></w:t>
      </w:r>
      <w:r>
        <w:rPr>
          <w:rFonts w:hint="eastAsia"/>
        </w:rPr>
        <w:t>русского</w:t>
      </w:r>
      <w:r>
        <w:t></w:t>
      </w:r>
      <w:r>
        <w:rPr>
          <w:rFonts w:hint="eastAsia"/>
        </w:rPr>
        <w:t>языка</w:t>
      </w:r>
      <w:r>
        <w:t></w:t>
      </w:r>
      <w:r>
        <w:t></w:t>
      </w:r>
      <w:r>
        <w:rPr>
          <w:rFonts w:hint="eastAsia"/>
        </w:rPr>
        <w:t>словообразования</w:t>
      </w:r>
      <w:r>
        <w:t></w:t>
      </w:r>
      <w:r>
        <w:rPr>
          <w:rFonts w:hint="eastAsia"/>
        </w:rPr>
        <w:t>и</w:t>
      </w:r>
      <w:r>
        <w:t></w:t>
      </w:r>
      <w:r>
        <w:rPr>
          <w:rFonts w:hint="eastAsia"/>
        </w:rPr>
        <w:t>грамматики</w:t>
      </w:r>
      <w:r>
        <w:t></w:t>
      </w:r>
      <w:r>
        <w:t></w:t>
      </w:r>
      <w:r>
        <w:rPr>
          <w:rFonts w:hint="eastAsia"/>
        </w:rPr>
        <w:t>словообразования</w:t>
      </w:r>
      <w:r>
        <w:t></w:t>
      </w:r>
      <w:r>
        <w:rPr>
          <w:rFonts w:hint="eastAsia"/>
        </w:rPr>
        <w:t>и</w:t>
      </w:r>
      <w:r>
        <w:t></w:t>
      </w:r>
      <w:r>
        <w:rPr>
          <w:rFonts w:hint="eastAsia"/>
        </w:rPr>
        <w:t>орфогра</w:t>
      </w:r>
      <w:r>
        <w:t></w:t>
      </w:r>
      <w:r>
        <w:rPr>
          <w:rFonts w:hint="eastAsia"/>
        </w:rPr>
        <w:t>фии</w:t>
      </w:r>
      <w:r>
        <w:t></w:t>
      </w:r>
      <w:r>
        <w:t></w:t>
      </w:r>
      <w:r>
        <w:rPr>
          <w:rFonts w:hint="eastAsia"/>
        </w:rPr>
        <w:t>словообразования</w:t>
      </w:r>
      <w:r>
        <w:t></w:t>
      </w:r>
      <w:r>
        <w:rPr>
          <w:rFonts w:hint="eastAsia"/>
        </w:rPr>
        <w:t>и</w:t>
      </w:r>
      <w:r>
        <w:t></w:t>
      </w:r>
      <w:r>
        <w:rPr>
          <w:rFonts w:hint="eastAsia"/>
        </w:rPr>
        <w:t>стилистики</w:t>
      </w:r>
      <w:r>
        <w:t></w:t>
      </w:r>
      <w:r>
        <w:t></w:t>
      </w:r>
      <w:r>
        <w:rPr>
          <w:rFonts w:hint="eastAsia"/>
        </w:rPr>
        <w:t>Сам</w:t>
      </w:r>
      <w:r>
        <w:t></w:t>
      </w:r>
      <w:r>
        <w:rPr>
          <w:rFonts w:hint="eastAsia"/>
        </w:rPr>
        <w:t>учебный</w:t>
      </w:r>
      <w:r>
        <w:t></w:t>
      </w:r>
      <w:r>
        <w:rPr>
          <w:rFonts w:hint="eastAsia"/>
        </w:rPr>
        <w:t>процесс</w:t>
      </w:r>
      <w:r>
        <w:t></w:t>
      </w:r>
      <w:r>
        <w:rPr>
          <w:rFonts w:hint="eastAsia"/>
        </w:rPr>
        <w:t>приобретает</w:t>
      </w:r>
      <w:r>
        <w:t></w:t>
      </w:r>
      <w:r>
        <w:rPr>
          <w:rFonts w:hint="eastAsia"/>
        </w:rPr>
        <w:t>качественно</w:t>
      </w:r>
      <w:r>
        <w:t></w:t>
      </w:r>
      <w:r>
        <w:rPr>
          <w:rFonts w:hint="eastAsia"/>
        </w:rPr>
        <w:t>новое</w:t>
      </w:r>
      <w:r>
        <w:t></w:t>
      </w:r>
      <w:r>
        <w:rPr>
          <w:rFonts w:hint="eastAsia"/>
        </w:rPr>
        <w:t>свойство</w:t>
      </w:r>
      <w:r>
        <w:t></w:t>
      </w:r>
      <w:r>
        <w:t></w:t>
      </w:r>
      <w:r>
        <w:rPr>
          <w:rFonts w:hint="eastAsia"/>
        </w:rPr>
        <w:t>ибо</w:t>
      </w:r>
      <w:r>
        <w:t></w:t>
      </w:r>
      <w:r>
        <w:rPr>
          <w:rFonts w:hint="eastAsia"/>
        </w:rPr>
        <w:t>ведущей</w:t>
      </w:r>
      <w:r>
        <w:t></w:t>
      </w:r>
      <w:r>
        <w:rPr>
          <w:rFonts w:hint="eastAsia"/>
        </w:rPr>
        <w:t>чертой</w:t>
      </w:r>
      <w:r>
        <w:t></w:t>
      </w:r>
      <w:r>
        <w:rPr>
          <w:rFonts w:hint="eastAsia"/>
        </w:rPr>
        <w:t>является</w:t>
      </w:r>
      <w:r>
        <w:t></w:t>
      </w:r>
      <w:r>
        <w:rPr>
          <w:rFonts w:hint="eastAsia"/>
        </w:rPr>
        <w:t>не</w:t>
      </w:r>
      <w:r>
        <w:t></w:t>
      </w:r>
      <w:r>
        <w:rPr>
          <w:rFonts w:hint="eastAsia"/>
        </w:rPr>
        <w:t>разрозненное</w:t>
      </w:r>
      <w:r>
        <w:t></w:t>
      </w:r>
      <w:r>
        <w:rPr>
          <w:rFonts w:hint="eastAsia"/>
        </w:rPr>
        <w:t>изучение</w:t>
      </w:r>
      <w:r>
        <w:t></w:t>
      </w:r>
      <w:r>
        <w:rPr>
          <w:rFonts w:hint="eastAsia"/>
        </w:rPr>
        <w:t>русского</w:t>
      </w:r>
      <w:r>
        <w:t></w:t>
      </w:r>
      <w:r>
        <w:rPr>
          <w:rFonts w:hint="eastAsia"/>
        </w:rPr>
        <w:t>языка</w:t>
      </w:r>
      <w:r>
        <w:t></w:t>
      </w:r>
      <w:r>
        <w:t></w:t>
      </w:r>
      <w:r>
        <w:rPr>
          <w:rFonts w:hint="eastAsia"/>
        </w:rPr>
        <w:t>а</w:t>
      </w:r>
      <w:r>
        <w:t></w:t>
      </w:r>
      <w:r>
        <w:rPr>
          <w:rFonts w:hint="eastAsia"/>
        </w:rPr>
        <w:t>взаимос</w:t>
      </w:r>
      <w:r>
        <w:t></w:t>
      </w:r>
      <w:r>
        <w:rPr>
          <w:rFonts w:hint="eastAsia"/>
        </w:rPr>
        <w:t>вязанное</w:t>
      </w:r>
      <w:r>
        <w:t></w:t>
      </w:r>
      <w:r>
        <w:t></w:t>
      </w:r>
      <w:r>
        <w:rPr>
          <w:rFonts w:hint="eastAsia"/>
        </w:rPr>
        <w:t>доказательное</w:t>
      </w:r>
      <w:r>
        <w:t></w:t>
      </w:r>
      <w:r>
        <w:rPr>
          <w:rFonts w:hint="eastAsia"/>
        </w:rPr>
        <w:t>выполнение</w:t>
      </w:r>
      <w:r>
        <w:t></w:t>
      </w:r>
      <w:r>
        <w:rPr>
          <w:rFonts w:hint="eastAsia"/>
        </w:rPr>
        <w:t>действий</w:t>
      </w:r>
      <w:r>
        <w:t></w:t>
      </w:r>
      <w:r>
        <w:t></w:t>
      </w:r>
      <w:r>
        <w:rPr>
          <w:rFonts w:hint="eastAsia"/>
        </w:rPr>
        <w:t>адекватных</w:t>
      </w:r>
      <w:r>
        <w:t></w:t>
      </w:r>
      <w:r>
        <w:rPr>
          <w:rFonts w:hint="eastAsia"/>
        </w:rPr>
        <w:t>высокой</w:t>
      </w:r>
      <w:r>
        <w:t></w:t>
      </w:r>
      <w:r>
        <w:rPr>
          <w:rFonts w:hint="eastAsia"/>
        </w:rPr>
        <w:t>научной</w:t>
      </w:r>
      <w:r>
        <w:t></w:t>
      </w:r>
      <w:r>
        <w:rPr>
          <w:rFonts w:hint="eastAsia"/>
        </w:rPr>
        <w:t>теории</w:t>
      </w:r>
      <w:r>
        <w:t></w:t>
      </w:r>
      <w:r>
        <w:t></w:t>
      </w:r>
      <w:r>
        <w:rPr>
          <w:rFonts w:hint="eastAsia"/>
        </w:rPr>
        <w:t>что</w:t>
      </w:r>
      <w:r>
        <w:t></w:t>
      </w:r>
      <w:r>
        <w:rPr>
          <w:rFonts w:hint="eastAsia"/>
        </w:rPr>
        <w:t>стимулирует</w:t>
      </w:r>
      <w:r>
        <w:t></w:t>
      </w:r>
      <w:r>
        <w:rPr>
          <w:rFonts w:hint="eastAsia"/>
        </w:rPr>
        <w:t>творческую</w:t>
      </w:r>
      <w:r>
        <w:t></w:t>
      </w:r>
      <w:r>
        <w:rPr>
          <w:rFonts w:hint="eastAsia"/>
        </w:rPr>
        <w:t>активность</w:t>
      </w:r>
      <w:r>
        <w:t></w:t>
      </w:r>
      <w:r>
        <w:rPr>
          <w:rFonts w:hint="eastAsia"/>
        </w:rPr>
        <w:t>обучаемых</w:t>
      </w:r>
      <w:r>
        <w:t></w:t>
      </w:r>
      <w:bookmarkStart w:id="0" w:name="_GoBack"/>
      <w:bookmarkEnd w:id="0"/>
    </w:p>
    <w:sectPr w:rsidR="003B3FC9" w:rsidRPr="003B3F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5C0" w:rsidRDefault="00CB15C0">
      <w:pPr>
        <w:spacing w:after="0" w:line="240" w:lineRule="auto"/>
      </w:pPr>
      <w:r>
        <w:separator/>
      </w:r>
    </w:p>
  </w:endnote>
  <w:endnote w:type="continuationSeparator" w:id="0">
    <w:p w:rsidR="00CB15C0" w:rsidRDefault="00CB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5C0" w:rsidRDefault="00CB15C0"/>
    <w:p w:rsidR="00CB15C0" w:rsidRDefault="00CB15C0"/>
    <w:p w:rsidR="00CB15C0" w:rsidRDefault="00CB15C0"/>
    <w:p w:rsidR="00CB15C0" w:rsidRDefault="00CB15C0"/>
    <w:p w:rsidR="00CB15C0" w:rsidRDefault="00CB15C0"/>
    <w:p w:rsidR="00CB15C0" w:rsidRDefault="00CB15C0"/>
    <w:p w:rsidR="00CB15C0" w:rsidRDefault="00CB15C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5C0" w:rsidRDefault="00CB1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B15C0" w:rsidRDefault="00CB1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B15C0" w:rsidRDefault="00CB15C0"/>
    <w:p w:rsidR="00CB15C0" w:rsidRDefault="00CB15C0"/>
    <w:p w:rsidR="00CB15C0" w:rsidRDefault="00CB15C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5C0" w:rsidRDefault="00CB15C0"/>
                          <w:p w:rsidR="00CB15C0" w:rsidRDefault="00CB15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B15C0" w:rsidRDefault="00CB15C0"/>
                    <w:p w:rsidR="00CB15C0" w:rsidRDefault="00CB15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B15C0" w:rsidRDefault="00CB15C0"/>
    <w:p w:rsidR="00CB15C0" w:rsidRDefault="00CB15C0">
      <w:pPr>
        <w:rPr>
          <w:sz w:val="2"/>
          <w:szCs w:val="2"/>
        </w:rPr>
      </w:pPr>
    </w:p>
    <w:p w:rsidR="00CB15C0" w:rsidRDefault="00CB15C0"/>
    <w:p w:rsidR="00CB15C0" w:rsidRDefault="00CB15C0">
      <w:pPr>
        <w:spacing w:after="0" w:line="240" w:lineRule="auto"/>
      </w:pPr>
    </w:p>
  </w:footnote>
  <w:footnote w:type="continuationSeparator" w:id="0">
    <w:p w:rsidR="00CB15C0" w:rsidRDefault="00CB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5C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81BC6-4B10-4A4F-9132-420A981C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10839</TotalTime>
  <Pages>4</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206</cp:revision>
  <cp:lastPrinted>2009-02-06T05:36:00Z</cp:lastPrinted>
  <dcterms:created xsi:type="dcterms:W3CDTF">2023-09-07T12:38:00Z</dcterms:created>
  <dcterms:modified xsi:type="dcterms:W3CDTF">2023-10-26T13:34:00Z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