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03C0" w14:textId="77777777" w:rsidR="00157641" w:rsidRDefault="00157641" w:rsidP="0015764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Оконкво</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Обиора</w:t>
      </w:r>
      <w:proofErr w:type="spellEnd"/>
      <w:r>
        <w:rPr>
          <w:rFonts w:ascii="Helvetica" w:hAnsi="Helvetica" w:cs="Helvetica"/>
          <w:b/>
          <w:bCs w:val="0"/>
          <w:color w:val="222222"/>
          <w:sz w:val="21"/>
          <w:szCs w:val="21"/>
        </w:rPr>
        <w:t xml:space="preserve"> Фрэнсис.</w:t>
      </w:r>
    </w:p>
    <w:p w14:paraId="51F9C114" w14:textId="77777777" w:rsidR="00157641" w:rsidRDefault="00157641" w:rsidP="0015764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Гражданское общество в </w:t>
      </w:r>
      <w:proofErr w:type="gramStart"/>
      <w:r>
        <w:rPr>
          <w:rFonts w:ascii="Helvetica" w:hAnsi="Helvetica" w:cs="Helvetica"/>
          <w:caps/>
          <w:color w:val="222222"/>
          <w:sz w:val="21"/>
          <w:szCs w:val="21"/>
        </w:rPr>
        <w:t>Нигерии :</w:t>
      </w:r>
      <w:proofErr w:type="gramEnd"/>
      <w:r>
        <w:rPr>
          <w:rFonts w:ascii="Helvetica" w:hAnsi="Helvetica" w:cs="Helvetica"/>
          <w:caps/>
          <w:color w:val="222222"/>
          <w:sz w:val="21"/>
          <w:szCs w:val="21"/>
        </w:rPr>
        <w:t xml:space="preserve"> Проблемы и перспективы : диссертация ... кандидата политических наук : 23.00.02. - Москва, 1999. - 187 с.</w:t>
      </w:r>
    </w:p>
    <w:p w14:paraId="7570FE6B" w14:textId="77777777" w:rsidR="00157641" w:rsidRDefault="00157641" w:rsidP="0015764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Оконкво</w:t>
      </w:r>
      <w:proofErr w:type="spellEnd"/>
      <w:r>
        <w:rPr>
          <w:rFonts w:ascii="Arial" w:hAnsi="Arial" w:cs="Arial"/>
          <w:color w:val="646B71"/>
          <w:sz w:val="18"/>
          <w:szCs w:val="18"/>
        </w:rPr>
        <w:t xml:space="preserve">, </w:t>
      </w:r>
      <w:proofErr w:type="spellStart"/>
      <w:r>
        <w:rPr>
          <w:rFonts w:ascii="Arial" w:hAnsi="Arial" w:cs="Arial"/>
          <w:color w:val="646B71"/>
          <w:sz w:val="18"/>
          <w:szCs w:val="18"/>
        </w:rPr>
        <w:t>Обиора</w:t>
      </w:r>
      <w:proofErr w:type="spellEnd"/>
      <w:r>
        <w:rPr>
          <w:rFonts w:ascii="Arial" w:hAnsi="Arial" w:cs="Arial"/>
          <w:color w:val="646B71"/>
          <w:sz w:val="18"/>
          <w:szCs w:val="18"/>
        </w:rPr>
        <w:t xml:space="preserve"> Фрэнсис</w:t>
      </w:r>
    </w:p>
    <w:p w14:paraId="0ADD4D2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6E4A102"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01C88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НИГЕРИЯ: КРАТКИЙ ОБЗОР ПОЛИТИЧЕСКОЙ</w:t>
      </w:r>
    </w:p>
    <w:p w14:paraId="1B75E398"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ИСТОРИИ</w:t>
      </w:r>
    </w:p>
    <w:p w14:paraId="14A8F2E5"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СТАНОВЛЕНИЕ ГРАЖДАНСКОГО ОБЩЕСТВА</w:t>
      </w:r>
    </w:p>
    <w:p w14:paraId="307B0945"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НИГЕРИИ: КОНКРЕТНЫЕ АСПЕКТЫ</w:t>
      </w:r>
    </w:p>
    <w:p w14:paraId="7B1F59E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партии</w:t>
      </w:r>
    </w:p>
    <w:p w14:paraId="7CC8075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Движение нигерийской молодежи</w:t>
      </w:r>
    </w:p>
    <w:p w14:paraId="20CDB4ED"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Формирование политических партий в Нигерии</w:t>
      </w:r>
    </w:p>
    <w:p w14:paraId="0EA29D60"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Группа действия (ГД)</w:t>
      </w:r>
    </w:p>
    <w:p w14:paraId="0F7C24F9"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Северный народный конгресс (СНК)</w:t>
      </w:r>
    </w:p>
    <w:p w14:paraId="28A327AB"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Политические партии Второй республики</w:t>
      </w:r>
    </w:p>
    <w:p w14:paraId="1635A257"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2.1.6. </w:t>
      </w:r>
      <w:proofErr w:type="spellStart"/>
      <w:r>
        <w:rPr>
          <w:rFonts w:ascii="Arial" w:hAnsi="Arial" w:cs="Arial"/>
          <w:color w:val="333333"/>
          <w:sz w:val="21"/>
          <w:szCs w:val="21"/>
        </w:rPr>
        <w:t>Псевдопартии</w:t>
      </w:r>
      <w:proofErr w:type="spellEnd"/>
      <w:r>
        <w:rPr>
          <w:rFonts w:ascii="Arial" w:hAnsi="Arial" w:cs="Arial"/>
          <w:color w:val="333333"/>
          <w:sz w:val="21"/>
          <w:szCs w:val="21"/>
        </w:rPr>
        <w:t xml:space="preserve"> периода Третьей республики</w:t>
      </w:r>
    </w:p>
    <w:p w14:paraId="22A1A79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Политические партии в процессе создания</w:t>
      </w:r>
    </w:p>
    <w:p w14:paraId="2EA635DA"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Четвертой республики</w:t>
      </w:r>
    </w:p>
    <w:p w14:paraId="396CAD4F"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Предпринимательские группы</w:t>
      </w:r>
    </w:p>
    <w:p w14:paraId="1941839F"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Профессиональные союзы</w:t>
      </w:r>
    </w:p>
    <w:p w14:paraId="01632F07"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Религиозные ассоциации</w:t>
      </w:r>
    </w:p>
    <w:p w14:paraId="550FBEDD"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Неформальные организации</w:t>
      </w:r>
    </w:p>
    <w:p w14:paraId="5819FB47"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2.5.1. Женские организации. Их роль как политических объединений и групп давления</w:t>
      </w:r>
    </w:p>
    <w:p w14:paraId="77C9B3AC"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Творческие объединения</w:t>
      </w:r>
    </w:p>
    <w:p w14:paraId="0FFEC85F"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Армия и общество. Проблемы перехода к</w:t>
      </w:r>
    </w:p>
    <w:p w14:paraId="3C5993CB"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гражданскому правлению</w:t>
      </w:r>
    </w:p>
    <w:p w14:paraId="53879DD3"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Армия и общество</w:t>
      </w:r>
    </w:p>
    <w:p w14:paraId="14BE81A5"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Проблемы перехода к гражданскому правлению</w:t>
      </w:r>
    </w:p>
    <w:p w14:paraId="6B80502F"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ЭТНИЧЕСКИЕ КОНФЛИКТЫ И ГРАЖДАНСКОЕ</w:t>
      </w:r>
    </w:p>
    <w:p w14:paraId="34911296"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ОБЩЕСТВО</w:t>
      </w:r>
    </w:p>
    <w:p w14:paraId="3C82D38B"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Теоретический аспект</w:t>
      </w:r>
    </w:p>
    <w:p w14:paraId="01FA472E"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Исторический аспект</w:t>
      </w:r>
    </w:p>
    <w:p w14:paraId="79894E5A"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Политизация </w:t>
      </w:r>
      <w:proofErr w:type="spellStart"/>
      <w:r>
        <w:rPr>
          <w:rFonts w:ascii="Arial" w:hAnsi="Arial" w:cs="Arial"/>
          <w:color w:val="333333"/>
          <w:sz w:val="21"/>
          <w:szCs w:val="21"/>
        </w:rPr>
        <w:t>трибализма</w:t>
      </w:r>
      <w:proofErr w:type="spellEnd"/>
    </w:p>
    <w:p w14:paraId="238FDE11"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Межэтническая борьба за политическую власть</w:t>
      </w:r>
    </w:p>
    <w:p w14:paraId="6146F708"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Политика и национальные меньшинства</w:t>
      </w:r>
    </w:p>
    <w:p w14:paraId="7A7FEB55"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Политика и межэтническая социально-</w:t>
      </w:r>
    </w:p>
    <w:p w14:paraId="18741EA2"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экономическая конкуренция</w:t>
      </w:r>
    </w:p>
    <w:p w14:paraId="39C7DEFB"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Этническое насилие</w:t>
      </w:r>
    </w:p>
    <w:p w14:paraId="43C20A84"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На пути к гражданскому обществу</w:t>
      </w:r>
    </w:p>
    <w:p w14:paraId="061A40CD" w14:textId="77777777" w:rsidR="00157641" w:rsidRDefault="00157641" w:rsidP="001576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7823CDB0" w14:textId="72BD7067" w:rsidR="00F37380" w:rsidRPr="00157641" w:rsidRDefault="00F37380" w:rsidP="00157641"/>
    <w:sectPr w:rsidR="00F37380" w:rsidRPr="001576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6C9A" w14:textId="77777777" w:rsidR="00BE1F44" w:rsidRDefault="00BE1F44">
      <w:pPr>
        <w:spacing w:after="0" w:line="240" w:lineRule="auto"/>
      </w:pPr>
      <w:r>
        <w:separator/>
      </w:r>
    </w:p>
  </w:endnote>
  <w:endnote w:type="continuationSeparator" w:id="0">
    <w:p w14:paraId="4E05A800" w14:textId="77777777" w:rsidR="00BE1F44" w:rsidRDefault="00BE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51CC" w14:textId="77777777" w:rsidR="00BE1F44" w:rsidRDefault="00BE1F44"/>
    <w:p w14:paraId="64DFB98D" w14:textId="77777777" w:rsidR="00BE1F44" w:rsidRDefault="00BE1F44"/>
    <w:p w14:paraId="75DE4A22" w14:textId="77777777" w:rsidR="00BE1F44" w:rsidRDefault="00BE1F44"/>
    <w:p w14:paraId="6BCEFA7A" w14:textId="77777777" w:rsidR="00BE1F44" w:rsidRDefault="00BE1F44"/>
    <w:p w14:paraId="7E6C0B89" w14:textId="77777777" w:rsidR="00BE1F44" w:rsidRDefault="00BE1F44"/>
    <w:p w14:paraId="1203724B" w14:textId="77777777" w:rsidR="00BE1F44" w:rsidRDefault="00BE1F44"/>
    <w:p w14:paraId="294473E6" w14:textId="77777777" w:rsidR="00BE1F44" w:rsidRDefault="00BE1F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566B6" wp14:editId="0AD242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D632" w14:textId="77777777" w:rsidR="00BE1F44" w:rsidRDefault="00BE1F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566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7D632" w14:textId="77777777" w:rsidR="00BE1F44" w:rsidRDefault="00BE1F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F116D" w14:textId="77777777" w:rsidR="00BE1F44" w:rsidRDefault="00BE1F44"/>
    <w:p w14:paraId="3CEC5864" w14:textId="77777777" w:rsidR="00BE1F44" w:rsidRDefault="00BE1F44"/>
    <w:p w14:paraId="5207CD58" w14:textId="77777777" w:rsidR="00BE1F44" w:rsidRDefault="00BE1F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533E0F" wp14:editId="77808C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61BF" w14:textId="77777777" w:rsidR="00BE1F44" w:rsidRDefault="00BE1F44"/>
                          <w:p w14:paraId="66A4C19D" w14:textId="77777777" w:rsidR="00BE1F44" w:rsidRDefault="00BE1F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533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9A61BF" w14:textId="77777777" w:rsidR="00BE1F44" w:rsidRDefault="00BE1F44"/>
                    <w:p w14:paraId="66A4C19D" w14:textId="77777777" w:rsidR="00BE1F44" w:rsidRDefault="00BE1F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D7AB8" w14:textId="77777777" w:rsidR="00BE1F44" w:rsidRDefault="00BE1F44"/>
    <w:p w14:paraId="6D399ED6" w14:textId="77777777" w:rsidR="00BE1F44" w:rsidRDefault="00BE1F44">
      <w:pPr>
        <w:rPr>
          <w:sz w:val="2"/>
          <w:szCs w:val="2"/>
        </w:rPr>
      </w:pPr>
    </w:p>
    <w:p w14:paraId="568F6835" w14:textId="77777777" w:rsidR="00BE1F44" w:rsidRDefault="00BE1F44"/>
    <w:p w14:paraId="569DABD1" w14:textId="77777777" w:rsidR="00BE1F44" w:rsidRDefault="00BE1F44">
      <w:pPr>
        <w:spacing w:after="0" w:line="240" w:lineRule="auto"/>
      </w:pPr>
    </w:p>
  </w:footnote>
  <w:footnote w:type="continuationSeparator" w:id="0">
    <w:p w14:paraId="603DE8D6" w14:textId="77777777" w:rsidR="00BE1F44" w:rsidRDefault="00BE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44"/>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79157</TotalTime>
  <Pages>2</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2438</cp:revision>
  <cp:lastPrinted>2009-02-06T05:36:00Z</cp:lastPrinted>
  <dcterms:created xsi:type="dcterms:W3CDTF">2024-01-07T13:43:00Z</dcterms:created>
  <dcterms:modified xsi:type="dcterms:W3CDTF">2025-04-22T15:28:00Z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