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7BAA" w14:textId="3A8DAA09" w:rsidR="00D36CDD" w:rsidRDefault="00543394" w:rsidP="00543394">
      <w:r w:rsidRPr="00543394">
        <w:rPr>
          <w:rFonts w:hint="eastAsia"/>
        </w:rPr>
        <w:t>Заверза</w:t>
      </w:r>
      <w:r w:rsidRPr="00543394">
        <w:t xml:space="preserve"> </w:t>
      </w:r>
      <w:r w:rsidRPr="00543394">
        <w:rPr>
          <w:rFonts w:hint="eastAsia"/>
        </w:rPr>
        <w:t>Елена</w:t>
      </w:r>
      <w:r w:rsidRPr="00543394">
        <w:t xml:space="preserve"> </w:t>
      </w:r>
      <w:r w:rsidRPr="00543394">
        <w:rPr>
          <w:rFonts w:hint="eastAsia"/>
        </w:rPr>
        <w:t>Викторовна</w:t>
      </w:r>
      <w:r>
        <w:t xml:space="preserve"> </w:t>
      </w:r>
      <w:r w:rsidRPr="00543394">
        <w:rPr>
          <w:rFonts w:hint="eastAsia"/>
        </w:rPr>
        <w:t>Формирование</w:t>
      </w:r>
      <w:r w:rsidRPr="00543394">
        <w:t xml:space="preserve"> </w:t>
      </w:r>
      <w:r w:rsidRPr="00543394">
        <w:rPr>
          <w:rFonts w:hint="eastAsia"/>
        </w:rPr>
        <w:t>региональной</w:t>
      </w:r>
      <w:r w:rsidRPr="00543394">
        <w:t xml:space="preserve"> </w:t>
      </w:r>
      <w:r w:rsidRPr="00543394">
        <w:rPr>
          <w:rFonts w:hint="eastAsia"/>
        </w:rPr>
        <w:t>инфраструктуры</w:t>
      </w:r>
      <w:r w:rsidRPr="00543394">
        <w:t xml:space="preserve"> </w:t>
      </w:r>
      <w:r w:rsidRPr="00543394">
        <w:rPr>
          <w:rFonts w:hint="eastAsia"/>
        </w:rPr>
        <w:t>развития</w:t>
      </w:r>
      <w:r w:rsidRPr="00543394">
        <w:t xml:space="preserve"> </w:t>
      </w:r>
      <w:r w:rsidRPr="00543394">
        <w:rPr>
          <w:rFonts w:hint="eastAsia"/>
        </w:rPr>
        <w:t>малого</w:t>
      </w:r>
      <w:r w:rsidRPr="00543394">
        <w:t xml:space="preserve"> </w:t>
      </w:r>
      <w:r w:rsidRPr="00543394">
        <w:rPr>
          <w:rFonts w:hint="eastAsia"/>
        </w:rPr>
        <w:t>инновационного</w:t>
      </w:r>
      <w:r w:rsidRPr="00543394">
        <w:t xml:space="preserve"> </w:t>
      </w:r>
      <w:r w:rsidRPr="00543394">
        <w:rPr>
          <w:rFonts w:hint="eastAsia"/>
        </w:rPr>
        <w:t>бизнеса</w:t>
      </w:r>
    </w:p>
    <w:p w14:paraId="40E14539" w14:textId="77777777" w:rsidR="00543394" w:rsidRDefault="00543394" w:rsidP="00543394">
      <w:r>
        <w:rPr>
          <w:rFonts w:hint="eastAsia"/>
        </w:rPr>
        <w:t>ОГЛАВЛЕНИЕ</w:t>
      </w:r>
      <w:r>
        <w:t xml:space="preserve"> </w:t>
      </w:r>
      <w:r>
        <w:rPr>
          <w:rFonts w:hint="eastAsia"/>
        </w:rPr>
        <w:t>ДИССЕРТАЦИИ</w:t>
      </w:r>
    </w:p>
    <w:p w14:paraId="1D2967E9" w14:textId="77777777" w:rsidR="00543394" w:rsidRDefault="00543394" w:rsidP="00543394">
      <w:r>
        <w:rPr>
          <w:rFonts w:hint="eastAsia"/>
        </w:rPr>
        <w:t>кандидат</w:t>
      </w:r>
      <w:r>
        <w:t xml:space="preserve"> </w:t>
      </w:r>
      <w:r>
        <w:rPr>
          <w:rFonts w:hint="eastAsia"/>
        </w:rPr>
        <w:t>наук</w:t>
      </w:r>
      <w:r>
        <w:t xml:space="preserve"> </w:t>
      </w:r>
      <w:r>
        <w:rPr>
          <w:rFonts w:hint="eastAsia"/>
        </w:rPr>
        <w:t>Заверза</w:t>
      </w:r>
      <w:r>
        <w:t xml:space="preserve"> </w:t>
      </w:r>
      <w:r>
        <w:rPr>
          <w:rFonts w:hint="eastAsia"/>
        </w:rPr>
        <w:t>Елена</w:t>
      </w:r>
      <w:r>
        <w:t xml:space="preserve"> </w:t>
      </w:r>
      <w:r>
        <w:rPr>
          <w:rFonts w:hint="eastAsia"/>
        </w:rPr>
        <w:t>Викторовна</w:t>
      </w:r>
    </w:p>
    <w:p w14:paraId="58842511" w14:textId="77777777" w:rsidR="00543394" w:rsidRDefault="00543394" w:rsidP="00543394">
      <w:r>
        <w:rPr>
          <w:rFonts w:hint="eastAsia"/>
        </w:rPr>
        <w:t>ВВЕДЕНИЕ</w:t>
      </w:r>
    </w:p>
    <w:p w14:paraId="608EEBB1" w14:textId="77777777" w:rsidR="00543394" w:rsidRDefault="00543394" w:rsidP="00543394"/>
    <w:p w14:paraId="65F4E26E" w14:textId="77777777" w:rsidR="00543394" w:rsidRDefault="00543394" w:rsidP="00543394">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РАЗВИТИЯ</w:t>
      </w:r>
      <w:r>
        <w:t xml:space="preserve"> </w:t>
      </w:r>
      <w:r>
        <w:rPr>
          <w:rFonts w:hint="eastAsia"/>
        </w:rPr>
        <w:t>РЕГИОНАЛЬНОЙ</w:t>
      </w:r>
      <w:r>
        <w:t xml:space="preserve"> </w:t>
      </w:r>
      <w:r>
        <w:rPr>
          <w:rFonts w:hint="eastAsia"/>
        </w:rPr>
        <w:t>ИНФРАСТРУКТУРЫ</w:t>
      </w:r>
      <w:r>
        <w:t xml:space="preserve"> </w:t>
      </w:r>
      <w:r>
        <w:rPr>
          <w:rFonts w:hint="eastAsia"/>
        </w:rPr>
        <w:t>ДЛЯ</w:t>
      </w:r>
      <w:r>
        <w:t xml:space="preserve"> </w:t>
      </w:r>
      <w:r>
        <w:rPr>
          <w:rFonts w:hint="eastAsia"/>
        </w:rPr>
        <w:t>МАЛОГО</w:t>
      </w:r>
      <w:r>
        <w:t xml:space="preserve"> </w:t>
      </w:r>
      <w:r>
        <w:rPr>
          <w:rFonts w:hint="eastAsia"/>
        </w:rPr>
        <w:t>ИННОВАЦИОННОГО</w:t>
      </w:r>
      <w:r>
        <w:t xml:space="preserve"> </w:t>
      </w:r>
      <w:r>
        <w:rPr>
          <w:rFonts w:hint="eastAsia"/>
        </w:rPr>
        <w:t>БИЗНЕСА</w:t>
      </w:r>
    </w:p>
    <w:p w14:paraId="7E9F7CD6" w14:textId="77777777" w:rsidR="00543394" w:rsidRDefault="00543394" w:rsidP="00543394"/>
    <w:p w14:paraId="478506A4" w14:textId="77777777" w:rsidR="00543394" w:rsidRDefault="00543394" w:rsidP="00543394">
      <w:r>
        <w:t xml:space="preserve">1.1 </w:t>
      </w:r>
      <w:r>
        <w:rPr>
          <w:rFonts w:hint="eastAsia"/>
        </w:rPr>
        <w:t>Содержание</w:t>
      </w:r>
      <w:r>
        <w:t xml:space="preserve"> </w:t>
      </w:r>
      <w:r>
        <w:rPr>
          <w:rFonts w:hint="eastAsia"/>
        </w:rPr>
        <w:t>и</w:t>
      </w:r>
      <w:r>
        <w:t xml:space="preserve"> </w:t>
      </w:r>
      <w:r>
        <w:rPr>
          <w:rFonts w:hint="eastAsia"/>
        </w:rPr>
        <w:t>роль</w:t>
      </w:r>
      <w:r>
        <w:t xml:space="preserve"> </w:t>
      </w:r>
      <w:r>
        <w:rPr>
          <w:rFonts w:hint="eastAsia"/>
        </w:rPr>
        <w:t>региональной</w:t>
      </w:r>
      <w:r>
        <w:t xml:space="preserve"> </w:t>
      </w:r>
      <w:r>
        <w:rPr>
          <w:rFonts w:hint="eastAsia"/>
        </w:rPr>
        <w:t>инновационной</w:t>
      </w:r>
      <w:r>
        <w:t xml:space="preserve"> </w:t>
      </w:r>
      <w:r>
        <w:rPr>
          <w:rFonts w:hint="eastAsia"/>
        </w:rPr>
        <w:t>инфраструктуры</w:t>
      </w:r>
      <w:r>
        <w:t xml:space="preserve"> </w:t>
      </w:r>
      <w:r>
        <w:rPr>
          <w:rFonts w:hint="eastAsia"/>
        </w:rPr>
        <w:t>в</w:t>
      </w:r>
      <w:r>
        <w:t xml:space="preserve"> </w:t>
      </w:r>
      <w:r>
        <w:rPr>
          <w:rFonts w:hint="eastAsia"/>
        </w:rPr>
        <w:t>развитии</w:t>
      </w:r>
      <w:r>
        <w:t xml:space="preserve"> </w:t>
      </w:r>
      <w:r>
        <w:rPr>
          <w:rFonts w:hint="eastAsia"/>
        </w:rPr>
        <w:t>малых</w:t>
      </w:r>
      <w:r>
        <w:t xml:space="preserve"> </w:t>
      </w:r>
      <w:r>
        <w:rPr>
          <w:rFonts w:hint="eastAsia"/>
        </w:rPr>
        <w:t>инновационных</w:t>
      </w:r>
      <w:r>
        <w:t xml:space="preserve"> </w:t>
      </w:r>
      <w:r>
        <w:rPr>
          <w:rFonts w:hint="eastAsia"/>
        </w:rPr>
        <w:t>предприятий</w:t>
      </w:r>
    </w:p>
    <w:p w14:paraId="555CA6CE" w14:textId="77777777" w:rsidR="00543394" w:rsidRDefault="00543394" w:rsidP="00543394"/>
    <w:p w14:paraId="5E7815E2" w14:textId="77777777" w:rsidR="00543394" w:rsidRDefault="00543394" w:rsidP="00543394">
      <w:r>
        <w:t xml:space="preserve">1.2 </w:t>
      </w:r>
      <w:r>
        <w:rPr>
          <w:rFonts w:hint="eastAsia"/>
        </w:rPr>
        <w:t>Сущность</w:t>
      </w:r>
      <w:r>
        <w:t xml:space="preserve">, </w:t>
      </w:r>
      <w:r>
        <w:rPr>
          <w:rFonts w:hint="eastAsia"/>
        </w:rPr>
        <w:t>специфические</w:t>
      </w:r>
      <w:r>
        <w:t xml:space="preserve"> </w:t>
      </w:r>
      <w:r>
        <w:rPr>
          <w:rFonts w:hint="eastAsia"/>
        </w:rPr>
        <w:t>особенности</w:t>
      </w:r>
      <w:r>
        <w:t xml:space="preserve"> </w:t>
      </w:r>
      <w:r>
        <w:rPr>
          <w:rFonts w:hint="eastAsia"/>
        </w:rPr>
        <w:t>и</w:t>
      </w:r>
      <w:r>
        <w:t xml:space="preserve"> </w:t>
      </w:r>
      <w:r>
        <w:rPr>
          <w:rFonts w:hint="eastAsia"/>
        </w:rPr>
        <w:t>роль</w:t>
      </w:r>
      <w:r>
        <w:t xml:space="preserve"> </w:t>
      </w:r>
      <w:r>
        <w:rPr>
          <w:rFonts w:hint="eastAsia"/>
        </w:rPr>
        <w:t>малых</w:t>
      </w:r>
      <w:r>
        <w:t xml:space="preserve"> </w:t>
      </w:r>
      <w:r>
        <w:rPr>
          <w:rFonts w:hint="eastAsia"/>
        </w:rPr>
        <w:t>инновационных</w:t>
      </w:r>
      <w:r>
        <w:t xml:space="preserve"> </w:t>
      </w:r>
      <w:r>
        <w:rPr>
          <w:rFonts w:hint="eastAsia"/>
        </w:rPr>
        <w:t>предприятий</w:t>
      </w:r>
      <w:r>
        <w:t xml:space="preserve"> </w:t>
      </w:r>
      <w:r>
        <w:rPr>
          <w:rFonts w:hint="eastAsia"/>
        </w:rPr>
        <w:t>в</w:t>
      </w:r>
      <w:r>
        <w:t xml:space="preserve"> </w:t>
      </w:r>
      <w:r>
        <w:rPr>
          <w:rFonts w:hint="eastAsia"/>
        </w:rPr>
        <w:t>развитии</w:t>
      </w:r>
      <w:r>
        <w:t xml:space="preserve"> </w:t>
      </w:r>
      <w:r>
        <w:rPr>
          <w:rFonts w:hint="eastAsia"/>
        </w:rPr>
        <w:t>инновационной</w:t>
      </w:r>
      <w:r>
        <w:t xml:space="preserve"> </w:t>
      </w:r>
      <w:r>
        <w:rPr>
          <w:rFonts w:hint="eastAsia"/>
        </w:rPr>
        <w:t>системы</w:t>
      </w:r>
      <w:r>
        <w:t xml:space="preserve"> </w:t>
      </w:r>
      <w:r>
        <w:rPr>
          <w:rFonts w:hint="eastAsia"/>
        </w:rPr>
        <w:t>региона</w:t>
      </w:r>
    </w:p>
    <w:p w14:paraId="3FEC7244" w14:textId="77777777" w:rsidR="00543394" w:rsidRDefault="00543394" w:rsidP="00543394"/>
    <w:p w14:paraId="6CE87B82" w14:textId="77777777" w:rsidR="00543394" w:rsidRDefault="00543394" w:rsidP="00543394">
      <w:r>
        <w:t xml:space="preserve">1.3 </w:t>
      </w:r>
      <w:r>
        <w:rPr>
          <w:rFonts w:hint="eastAsia"/>
        </w:rPr>
        <w:t>Организация</w:t>
      </w:r>
      <w:r>
        <w:t xml:space="preserve"> </w:t>
      </w:r>
      <w:r>
        <w:rPr>
          <w:rFonts w:hint="eastAsia"/>
        </w:rPr>
        <w:t>и</w:t>
      </w:r>
      <w:r>
        <w:t xml:space="preserve"> </w:t>
      </w:r>
      <w:r>
        <w:rPr>
          <w:rFonts w:hint="eastAsia"/>
        </w:rPr>
        <w:t>типология</w:t>
      </w:r>
      <w:r>
        <w:t xml:space="preserve"> </w:t>
      </w:r>
      <w:r>
        <w:rPr>
          <w:rFonts w:hint="eastAsia"/>
        </w:rPr>
        <w:t>региональной</w:t>
      </w:r>
      <w:r>
        <w:t xml:space="preserve"> </w:t>
      </w:r>
      <w:r>
        <w:rPr>
          <w:rFonts w:hint="eastAsia"/>
        </w:rPr>
        <w:t>инфраструктуры</w:t>
      </w:r>
      <w:r>
        <w:t xml:space="preserve"> </w:t>
      </w:r>
      <w:r>
        <w:rPr>
          <w:rFonts w:hint="eastAsia"/>
        </w:rPr>
        <w:t>развития</w:t>
      </w:r>
      <w:r>
        <w:t xml:space="preserve"> </w:t>
      </w:r>
      <w:r>
        <w:rPr>
          <w:rFonts w:hint="eastAsia"/>
        </w:rPr>
        <w:t>малого</w:t>
      </w:r>
    </w:p>
    <w:p w14:paraId="2DD71E24" w14:textId="77777777" w:rsidR="00543394" w:rsidRDefault="00543394" w:rsidP="00543394"/>
    <w:p w14:paraId="30AC24EB" w14:textId="77777777" w:rsidR="00543394" w:rsidRDefault="00543394" w:rsidP="00543394">
      <w:r>
        <w:rPr>
          <w:rFonts w:hint="eastAsia"/>
        </w:rPr>
        <w:t>инновационного</w:t>
      </w:r>
      <w:r>
        <w:t xml:space="preserve"> </w:t>
      </w:r>
      <w:r>
        <w:rPr>
          <w:rFonts w:hint="eastAsia"/>
        </w:rPr>
        <w:t>бизнеса</w:t>
      </w:r>
    </w:p>
    <w:p w14:paraId="57111D0B" w14:textId="77777777" w:rsidR="00543394" w:rsidRDefault="00543394" w:rsidP="00543394"/>
    <w:p w14:paraId="46940863" w14:textId="77777777" w:rsidR="00543394" w:rsidRDefault="00543394" w:rsidP="00543394">
      <w:r>
        <w:rPr>
          <w:rFonts w:hint="eastAsia"/>
        </w:rPr>
        <w:t>ГЛАВА</w:t>
      </w:r>
      <w:r>
        <w:t xml:space="preserve"> 2 </w:t>
      </w:r>
      <w:r>
        <w:rPr>
          <w:rFonts w:hint="eastAsia"/>
        </w:rPr>
        <w:t>ИССЛЕДОВАНИЕ</w:t>
      </w:r>
      <w:r>
        <w:t xml:space="preserve"> </w:t>
      </w:r>
      <w:r>
        <w:rPr>
          <w:rFonts w:hint="eastAsia"/>
        </w:rPr>
        <w:t>ПРЕДПОСЫЛОК</w:t>
      </w:r>
      <w:r>
        <w:t xml:space="preserve"> </w:t>
      </w:r>
      <w:r>
        <w:rPr>
          <w:rFonts w:hint="eastAsia"/>
        </w:rPr>
        <w:t>РАЗВИТИЯ</w:t>
      </w:r>
      <w:r>
        <w:t xml:space="preserve"> </w:t>
      </w:r>
      <w:r>
        <w:rPr>
          <w:rFonts w:hint="eastAsia"/>
        </w:rPr>
        <w:t>МАЛОГО</w:t>
      </w:r>
      <w:r>
        <w:t xml:space="preserve"> </w:t>
      </w:r>
      <w:r>
        <w:rPr>
          <w:rFonts w:hint="eastAsia"/>
        </w:rPr>
        <w:t>ИННОВАЦИОННОГО</w:t>
      </w:r>
      <w:r>
        <w:t xml:space="preserve"> </w:t>
      </w:r>
      <w:r>
        <w:rPr>
          <w:rFonts w:hint="eastAsia"/>
        </w:rPr>
        <w:t>БИЗНЕСА</w:t>
      </w:r>
      <w:r>
        <w:t xml:space="preserve"> </w:t>
      </w:r>
      <w:r>
        <w:rPr>
          <w:rFonts w:hint="eastAsia"/>
        </w:rPr>
        <w:t>В</w:t>
      </w:r>
      <w:r>
        <w:t xml:space="preserve"> </w:t>
      </w:r>
      <w:r>
        <w:rPr>
          <w:rFonts w:hint="eastAsia"/>
        </w:rPr>
        <w:t>УСЛОВИЯХ</w:t>
      </w:r>
      <w:r>
        <w:t xml:space="preserve"> </w:t>
      </w:r>
      <w:r>
        <w:rPr>
          <w:rFonts w:hint="eastAsia"/>
        </w:rPr>
        <w:t>ФОРМИРОВАНИЯ</w:t>
      </w:r>
      <w:r>
        <w:t xml:space="preserve"> </w:t>
      </w:r>
      <w:r>
        <w:rPr>
          <w:rFonts w:hint="eastAsia"/>
        </w:rPr>
        <w:t>РЕГИОНАЛЬНОЙ</w:t>
      </w:r>
      <w:r>
        <w:t xml:space="preserve"> </w:t>
      </w:r>
      <w:r>
        <w:rPr>
          <w:rFonts w:hint="eastAsia"/>
        </w:rPr>
        <w:t>ИНФРАСТРУКТУРЫ</w:t>
      </w:r>
    </w:p>
    <w:p w14:paraId="38128C31" w14:textId="77777777" w:rsidR="00543394" w:rsidRDefault="00543394" w:rsidP="00543394"/>
    <w:p w14:paraId="3A98FF8E" w14:textId="77777777" w:rsidR="00543394" w:rsidRDefault="00543394" w:rsidP="00543394">
      <w:r>
        <w:t xml:space="preserve">2.1 </w:t>
      </w:r>
      <w:r>
        <w:rPr>
          <w:rFonts w:hint="eastAsia"/>
        </w:rPr>
        <w:t>Российская</w:t>
      </w:r>
      <w:r>
        <w:t xml:space="preserve"> </w:t>
      </w:r>
      <w:r>
        <w:rPr>
          <w:rFonts w:hint="eastAsia"/>
        </w:rPr>
        <w:t>инновационная</w:t>
      </w:r>
      <w:r>
        <w:t xml:space="preserve"> </w:t>
      </w:r>
      <w:r>
        <w:rPr>
          <w:rFonts w:hint="eastAsia"/>
        </w:rPr>
        <w:t>система</w:t>
      </w:r>
      <w:r>
        <w:t xml:space="preserve"> </w:t>
      </w:r>
      <w:r>
        <w:rPr>
          <w:rFonts w:hint="eastAsia"/>
        </w:rPr>
        <w:t>как</w:t>
      </w:r>
      <w:r>
        <w:t xml:space="preserve"> </w:t>
      </w:r>
      <w:r>
        <w:rPr>
          <w:rFonts w:hint="eastAsia"/>
        </w:rPr>
        <w:t>основа</w:t>
      </w:r>
      <w:r>
        <w:t xml:space="preserve"> </w:t>
      </w:r>
      <w:r>
        <w:rPr>
          <w:rFonts w:hint="eastAsia"/>
        </w:rPr>
        <w:t>для</w:t>
      </w:r>
      <w:r>
        <w:t xml:space="preserve"> </w:t>
      </w:r>
      <w:r>
        <w:rPr>
          <w:rFonts w:hint="eastAsia"/>
        </w:rPr>
        <w:t>развития</w:t>
      </w:r>
      <w:r>
        <w:t xml:space="preserve"> </w:t>
      </w:r>
      <w:r>
        <w:rPr>
          <w:rFonts w:hint="eastAsia"/>
        </w:rPr>
        <w:t>региональной</w:t>
      </w:r>
      <w:r>
        <w:t xml:space="preserve"> </w:t>
      </w:r>
      <w:r>
        <w:rPr>
          <w:rFonts w:hint="eastAsia"/>
        </w:rPr>
        <w:t>инфраструктуры</w:t>
      </w:r>
    </w:p>
    <w:p w14:paraId="1A90B691" w14:textId="77777777" w:rsidR="00543394" w:rsidRDefault="00543394" w:rsidP="00543394"/>
    <w:p w14:paraId="3CB89332" w14:textId="77777777" w:rsidR="00543394" w:rsidRDefault="00543394" w:rsidP="00543394">
      <w:r>
        <w:t xml:space="preserve">2.2 </w:t>
      </w:r>
      <w:r>
        <w:rPr>
          <w:rFonts w:hint="eastAsia"/>
        </w:rPr>
        <w:t>Анализ</w:t>
      </w:r>
      <w:r>
        <w:t xml:space="preserve"> </w:t>
      </w:r>
      <w:r>
        <w:rPr>
          <w:rFonts w:hint="eastAsia"/>
        </w:rPr>
        <w:t>текущего</w:t>
      </w:r>
      <w:r>
        <w:t xml:space="preserve"> </w:t>
      </w:r>
      <w:r>
        <w:rPr>
          <w:rFonts w:hint="eastAsia"/>
        </w:rPr>
        <w:t>состояния</w:t>
      </w:r>
      <w:r>
        <w:t xml:space="preserve"> </w:t>
      </w:r>
      <w:r>
        <w:rPr>
          <w:rFonts w:hint="eastAsia"/>
        </w:rPr>
        <w:t>региональной</w:t>
      </w:r>
      <w:r>
        <w:t xml:space="preserve"> </w:t>
      </w:r>
      <w:r>
        <w:rPr>
          <w:rFonts w:hint="eastAsia"/>
        </w:rPr>
        <w:t>инновационной</w:t>
      </w:r>
      <w:r>
        <w:t xml:space="preserve"> </w:t>
      </w:r>
      <w:r>
        <w:rPr>
          <w:rFonts w:hint="eastAsia"/>
        </w:rPr>
        <w:t>инфраструктуры</w:t>
      </w:r>
      <w:r>
        <w:t xml:space="preserve"> (</w:t>
      </w:r>
      <w:r>
        <w:rPr>
          <w:rFonts w:hint="eastAsia"/>
        </w:rPr>
        <w:t>на</w:t>
      </w:r>
      <w:r>
        <w:t xml:space="preserve"> </w:t>
      </w:r>
      <w:r>
        <w:rPr>
          <w:rFonts w:hint="eastAsia"/>
        </w:rPr>
        <w:t>примере</w:t>
      </w:r>
      <w:r>
        <w:t xml:space="preserve"> </w:t>
      </w:r>
      <w:r>
        <w:rPr>
          <w:rFonts w:hint="eastAsia"/>
        </w:rPr>
        <w:t>Краснодарского</w:t>
      </w:r>
      <w:r>
        <w:t xml:space="preserve"> </w:t>
      </w:r>
      <w:r>
        <w:rPr>
          <w:rFonts w:hint="eastAsia"/>
        </w:rPr>
        <w:t>края</w:t>
      </w:r>
      <w:r>
        <w:t>)</w:t>
      </w:r>
    </w:p>
    <w:p w14:paraId="0FF3B9B0" w14:textId="77777777" w:rsidR="00543394" w:rsidRDefault="00543394" w:rsidP="00543394"/>
    <w:p w14:paraId="14274438" w14:textId="77777777" w:rsidR="00543394" w:rsidRDefault="00543394" w:rsidP="00543394">
      <w:r>
        <w:t xml:space="preserve">2.3 </w:t>
      </w:r>
      <w:r>
        <w:rPr>
          <w:rFonts w:hint="eastAsia"/>
        </w:rPr>
        <w:t>Оценка</w:t>
      </w:r>
      <w:r>
        <w:t xml:space="preserve"> </w:t>
      </w:r>
      <w:r>
        <w:rPr>
          <w:rFonts w:hint="eastAsia"/>
        </w:rPr>
        <w:t>уровня</w:t>
      </w:r>
      <w:r>
        <w:t xml:space="preserve"> </w:t>
      </w:r>
      <w:r>
        <w:rPr>
          <w:rFonts w:hint="eastAsia"/>
        </w:rPr>
        <w:t>научно</w:t>
      </w:r>
      <w:r>
        <w:t>-</w:t>
      </w:r>
      <w:r>
        <w:rPr>
          <w:rFonts w:hint="eastAsia"/>
        </w:rPr>
        <w:t>технического</w:t>
      </w:r>
      <w:r>
        <w:t xml:space="preserve"> </w:t>
      </w:r>
      <w:r>
        <w:rPr>
          <w:rFonts w:hint="eastAsia"/>
        </w:rPr>
        <w:t>развития</w:t>
      </w:r>
      <w:r>
        <w:t xml:space="preserve"> </w:t>
      </w:r>
      <w:r>
        <w:rPr>
          <w:rFonts w:hint="eastAsia"/>
        </w:rPr>
        <w:t>и</w:t>
      </w:r>
      <w:r>
        <w:t xml:space="preserve"> </w:t>
      </w:r>
      <w:r>
        <w:rPr>
          <w:rFonts w:hint="eastAsia"/>
        </w:rPr>
        <w:lastRenderedPageBreak/>
        <w:t>эффективности</w:t>
      </w:r>
      <w:r>
        <w:t xml:space="preserve"> </w:t>
      </w:r>
      <w:r>
        <w:rPr>
          <w:rFonts w:hint="eastAsia"/>
        </w:rPr>
        <w:t>функционирования</w:t>
      </w:r>
      <w:r>
        <w:t xml:space="preserve"> </w:t>
      </w:r>
      <w:r>
        <w:rPr>
          <w:rFonts w:hint="eastAsia"/>
        </w:rPr>
        <w:t>малых</w:t>
      </w:r>
      <w:r>
        <w:t xml:space="preserve"> </w:t>
      </w:r>
      <w:r>
        <w:rPr>
          <w:rFonts w:hint="eastAsia"/>
        </w:rPr>
        <w:t>инновационных</w:t>
      </w:r>
      <w:r>
        <w:t xml:space="preserve"> </w:t>
      </w:r>
      <w:r>
        <w:rPr>
          <w:rFonts w:hint="eastAsia"/>
        </w:rPr>
        <w:t>предприятий</w:t>
      </w:r>
      <w:r>
        <w:t xml:space="preserve"> </w:t>
      </w:r>
      <w:r>
        <w:rPr>
          <w:rFonts w:hint="eastAsia"/>
        </w:rPr>
        <w:t>в</w:t>
      </w:r>
      <w:r>
        <w:t xml:space="preserve"> </w:t>
      </w:r>
      <w:r>
        <w:rPr>
          <w:rFonts w:hint="eastAsia"/>
        </w:rPr>
        <w:t>условиях</w:t>
      </w:r>
    </w:p>
    <w:p w14:paraId="4170E36C" w14:textId="77777777" w:rsidR="00543394" w:rsidRDefault="00543394" w:rsidP="00543394"/>
    <w:p w14:paraId="22D1803A" w14:textId="77777777" w:rsidR="00543394" w:rsidRDefault="00543394" w:rsidP="00543394">
      <w:r>
        <w:rPr>
          <w:rFonts w:hint="eastAsia"/>
        </w:rPr>
        <w:t>формирующейся</w:t>
      </w:r>
      <w:r>
        <w:t xml:space="preserve"> </w:t>
      </w:r>
      <w:r>
        <w:rPr>
          <w:rFonts w:hint="eastAsia"/>
        </w:rPr>
        <w:t>инфраструктуры</w:t>
      </w:r>
    </w:p>
    <w:p w14:paraId="5A30EA50" w14:textId="77777777" w:rsidR="00543394" w:rsidRDefault="00543394" w:rsidP="00543394"/>
    <w:p w14:paraId="2199F693" w14:textId="77777777" w:rsidR="00543394" w:rsidRDefault="00543394" w:rsidP="00543394">
      <w:r>
        <w:rPr>
          <w:rFonts w:hint="eastAsia"/>
        </w:rPr>
        <w:t>ГЛАВА</w:t>
      </w:r>
      <w:r>
        <w:t xml:space="preserve"> 3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ИННОВАЦИОННОЙ</w:t>
      </w:r>
      <w:r>
        <w:t xml:space="preserve"> </w:t>
      </w:r>
      <w:r>
        <w:rPr>
          <w:rFonts w:hint="eastAsia"/>
        </w:rPr>
        <w:t>ИНФРАСТРУКТУРЫ</w:t>
      </w:r>
      <w:r>
        <w:t xml:space="preserve"> </w:t>
      </w:r>
      <w:r>
        <w:rPr>
          <w:rFonts w:hint="eastAsia"/>
        </w:rPr>
        <w:t>РЕГИОНА</w:t>
      </w:r>
    </w:p>
    <w:p w14:paraId="2A953461" w14:textId="77777777" w:rsidR="00543394" w:rsidRDefault="00543394" w:rsidP="00543394"/>
    <w:p w14:paraId="390731F3" w14:textId="77777777" w:rsidR="00543394" w:rsidRDefault="00543394" w:rsidP="00543394">
      <w:r>
        <w:t xml:space="preserve">3.1 </w:t>
      </w:r>
      <w:r>
        <w:rPr>
          <w:rFonts w:hint="eastAsia"/>
        </w:rPr>
        <w:t>Развитие</w:t>
      </w:r>
      <w:r>
        <w:t xml:space="preserve"> </w:t>
      </w:r>
      <w:r>
        <w:rPr>
          <w:rFonts w:hint="eastAsia"/>
        </w:rPr>
        <w:t>организационного</w:t>
      </w:r>
      <w:r>
        <w:t xml:space="preserve"> </w:t>
      </w:r>
      <w:r>
        <w:rPr>
          <w:rFonts w:hint="eastAsia"/>
        </w:rPr>
        <w:t>управления</w:t>
      </w:r>
      <w:r>
        <w:t xml:space="preserve"> </w:t>
      </w:r>
      <w:r>
        <w:rPr>
          <w:rFonts w:hint="eastAsia"/>
        </w:rPr>
        <w:t>деятельностью</w:t>
      </w:r>
      <w:r>
        <w:t xml:space="preserve"> </w:t>
      </w:r>
      <w:r>
        <w:rPr>
          <w:rFonts w:hint="eastAsia"/>
        </w:rPr>
        <w:t>МИП</w:t>
      </w:r>
      <w:r>
        <w:t xml:space="preserve"> </w:t>
      </w:r>
      <w:r>
        <w:rPr>
          <w:rFonts w:hint="eastAsia"/>
        </w:rPr>
        <w:t>на</w:t>
      </w:r>
      <w:r>
        <w:t xml:space="preserve"> </w:t>
      </w:r>
      <w:r>
        <w:rPr>
          <w:rFonts w:hint="eastAsia"/>
        </w:rPr>
        <w:t>основе</w:t>
      </w:r>
      <w:r>
        <w:t xml:space="preserve"> </w:t>
      </w:r>
      <w:r>
        <w:rPr>
          <w:rFonts w:hint="eastAsia"/>
        </w:rPr>
        <w:t>формирования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региона</w:t>
      </w:r>
    </w:p>
    <w:p w14:paraId="64140068" w14:textId="77777777" w:rsidR="00543394" w:rsidRDefault="00543394" w:rsidP="00543394"/>
    <w:p w14:paraId="6E607A68" w14:textId="77777777" w:rsidR="00543394" w:rsidRDefault="00543394" w:rsidP="00543394">
      <w:r>
        <w:t xml:space="preserve">3.2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интегральной</w:t>
      </w:r>
      <w:r>
        <w:t xml:space="preserve"> </w:t>
      </w:r>
      <w:r>
        <w:rPr>
          <w:rFonts w:hint="eastAsia"/>
        </w:rPr>
        <w:t>оценке</w:t>
      </w:r>
      <w:r>
        <w:t xml:space="preserve"> </w:t>
      </w:r>
      <w:r>
        <w:rPr>
          <w:rFonts w:hint="eastAsia"/>
        </w:rPr>
        <w:t>развития</w:t>
      </w:r>
      <w:r>
        <w:t xml:space="preserve"> </w:t>
      </w:r>
      <w:r>
        <w:rPr>
          <w:rFonts w:hint="eastAsia"/>
        </w:rPr>
        <w:t>региональной</w:t>
      </w:r>
      <w:r>
        <w:t xml:space="preserve"> </w:t>
      </w:r>
      <w:r>
        <w:rPr>
          <w:rFonts w:hint="eastAsia"/>
        </w:rPr>
        <w:t>инновационной</w:t>
      </w:r>
      <w:r>
        <w:t xml:space="preserve"> </w:t>
      </w:r>
      <w:r>
        <w:rPr>
          <w:rFonts w:hint="eastAsia"/>
        </w:rPr>
        <w:t>инфраструктуры</w:t>
      </w:r>
    </w:p>
    <w:p w14:paraId="0644E5D1" w14:textId="77777777" w:rsidR="00543394" w:rsidRDefault="00543394" w:rsidP="00543394"/>
    <w:p w14:paraId="1C31241F" w14:textId="77777777" w:rsidR="00543394" w:rsidRDefault="00543394" w:rsidP="00543394">
      <w:r>
        <w:t xml:space="preserve">3.3 </w:t>
      </w:r>
      <w:r>
        <w:rPr>
          <w:rFonts w:hint="eastAsia"/>
        </w:rPr>
        <w:t>Модель</w:t>
      </w:r>
      <w:r>
        <w:t xml:space="preserve"> </w:t>
      </w:r>
      <w:r>
        <w:rPr>
          <w:rFonts w:hint="eastAsia"/>
        </w:rPr>
        <w:t>развития</w:t>
      </w:r>
      <w:r>
        <w:t xml:space="preserve"> </w:t>
      </w:r>
      <w:r>
        <w:rPr>
          <w:rFonts w:hint="eastAsia"/>
        </w:rPr>
        <w:t>эффективной</w:t>
      </w:r>
      <w:r>
        <w:t xml:space="preserve"> </w:t>
      </w:r>
      <w:r>
        <w:rPr>
          <w:rFonts w:hint="eastAsia"/>
        </w:rPr>
        <w:t>региональной</w:t>
      </w:r>
      <w:r>
        <w:t xml:space="preserve"> </w:t>
      </w:r>
      <w:r>
        <w:rPr>
          <w:rFonts w:hint="eastAsia"/>
        </w:rPr>
        <w:t>инновационной</w:t>
      </w:r>
    </w:p>
    <w:p w14:paraId="24437EA6" w14:textId="77777777" w:rsidR="00543394" w:rsidRDefault="00543394" w:rsidP="00543394"/>
    <w:p w14:paraId="4C5E616C" w14:textId="77777777" w:rsidR="00543394" w:rsidRDefault="00543394" w:rsidP="00543394">
      <w:r>
        <w:rPr>
          <w:rFonts w:hint="eastAsia"/>
        </w:rPr>
        <w:t>инфраструктуры</w:t>
      </w:r>
      <w:r>
        <w:t xml:space="preserve"> </w:t>
      </w:r>
      <w:r>
        <w:rPr>
          <w:rFonts w:hint="eastAsia"/>
        </w:rPr>
        <w:t>на</w:t>
      </w:r>
      <w:r>
        <w:t xml:space="preserve"> </w:t>
      </w:r>
      <w:r>
        <w:rPr>
          <w:rFonts w:hint="eastAsia"/>
        </w:rPr>
        <w:t>примере</w:t>
      </w:r>
      <w:r>
        <w:t xml:space="preserve"> </w:t>
      </w:r>
      <w:r>
        <w:rPr>
          <w:rFonts w:hint="eastAsia"/>
        </w:rPr>
        <w:t>Краснодарского</w:t>
      </w:r>
      <w:r>
        <w:t xml:space="preserve"> </w:t>
      </w:r>
      <w:r>
        <w:rPr>
          <w:rFonts w:hint="eastAsia"/>
        </w:rPr>
        <w:t>края</w:t>
      </w:r>
    </w:p>
    <w:p w14:paraId="5BCC5223" w14:textId="77777777" w:rsidR="00543394" w:rsidRDefault="00543394" w:rsidP="00543394"/>
    <w:p w14:paraId="4877E3C1" w14:textId="77777777" w:rsidR="00543394" w:rsidRDefault="00543394" w:rsidP="00543394">
      <w:r>
        <w:rPr>
          <w:rFonts w:hint="eastAsia"/>
        </w:rPr>
        <w:t>ЗАКЛЮЧЕНИЕ</w:t>
      </w:r>
    </w:p>
    <w:p w14:paraId="3A693130" w14:textId="77777777" w:rsidR="00543394" w:rsidRDefault="00543394" w:rsidP="00543394"/>
    <w:p w14:paraId="7090E29D" w14:textId="77777777" w:rsidR="00543394" w:rsidRDefault="00543394" w:rsidP="00543394">
      <w:r>
        <w:rPr>
          <w:rFonts w:hint="eastAsia"/>
        </w:rPr>
        <w:t>з</w:t>
      </w:r>
    </w:p>
    <w:p w14:paraId="01529B9F" w14:textId="77777777" w:rsidR="00543394" w:rsidRDefault="00543394" w:rsidP="00543394"/>
    <w:p w14:paraId="5928DC88" w14:textId="77777777" w:rsidR="00543394" w:rsidRDefault="00543394" w:rsidP="00543394">
      <w:r>
        <w:rPr>
          <w:rFonts w:hint="eastAsia"/>
        </w:rPr>
        <w:t>СПИСОК</w:t>
      </w:r>
      <w:r>
        <w:t xml:space="preserve"> </w:t>
      </w:r>
      <w:r>
        <w:rPr>
          <w:rFonts w:hint="eastAsia"/>
        </w:rPr>
        <w:t>ЛИТЕРАТУРЫ</w:t>
      </w:r>
    </w:p>
    <w:p w14:paraId="0FA128F9" w14:textId="77777777" w:rsidR="00543394" w:rsidRDefault="00543394" w:rsidP="00543394"/>
    <w:p w14:paraId="71095F05" w14:textId="34AD960D" w:rsidR="00543394" w:rsidRPr="00543394" w:rsidRDefault="00543394" w:rsidP="00543394">
      <w:r>
        <w:rPr>
          <w:rFonts w:hint="eastAsia"/>
        </w:rPr>
        <w:t>ПРИЛОЖЕНИЕ</w:t>
      </w:r>
    </w:p>
    <w:sectPr w:rsidR="00543394" w:rsidRPr="00543394" w:rsidSect="00AA35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7CCA" w14:textId="77777777" w:rsidR="00AA3556" w:rsidRDefault="00AA3556">
      <w:pPr>
        <w:spacing w:after="0" w:line="240" w:lineRule="auto"/>
      </w:pPr>
      <w:r>
        <w:separator/>
      </w:r>
    </w:p>
  </w:endnote>
  <w:endnote w:type="continuationSeparator" w:id="0">
    <w:p w14:paraId="796B79C4" w14:textId="77777777" w:rsidR="00AA3556" w:rsidRDefault="00AA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A3D2" w14:textId="77777777" w:rsidR="00AA3556" w:rsidRDefault="00AA3556"/>
    <w:p w14:paraId="393E85E8" w14:textId="77777777" w:rsidR="00AA3556" w:rsidRDefault="00AA3556"/>
    <w:p w14:paraId="2EA3EE39" w14:textId="77777777" w:rsidR="00AA3556" w:rsidRDefault="00AA3556"/>
    <w:p w14:paraId="61F6CB7C" w14:textId="77777777" w:rsidR="00AA3556" w:rsidRDefault="00AA3556"/>
    <w:p w14:paraId="53E93886" w14:textId="77777777" w:rsidR="00AA3556" w:rsidRDefault="00AA3556"/>
    <w:p w14:paraId="352A5CC6" w14:textId="77777777" w:rsidR="00AA3556" w:rsidRDefault="00AA3556"/>
    <w:p w14:paraId="3535E794" w14:textId="77777777" w:rsidR="00AA3556" w:rsidRDefault="00AA35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7F37B9" wp14:editId="338979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A237" w14:textId="77777777" w:rsidR="00AA3556" w:rsidRDefault="00AA3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7F37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31A237" w14:textId="77777777" w:rsidR="00AA3556" w:rsidRDefault="00AA3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01F5D3" w14:textId="77777777" w:rsidR="00AA3556" w:rsidRDefault="00AA3556"/>
    <w:p w14:paraId="1640906C" w14:textId="77777777" w:rsidR="00AA3556" w:rsidRDefault="00AA3556"/>
    <w:p w14:paraId="45F140F2" w14:textId="77777777" w:rsidR="00AA3556" w:rsidRDefault="00AA35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1D7BA" wp14:editId="2DBDC6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2F515" w14:textId="77777777" w:rsidR="00AA3556" w:rsidRDefault="00AA3556"/>
                          <w:p w14:paraId="0B40D41D" w14:textId="77777777" w:rsidR="00AA3556" w:rsidRDefault="00AA3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1D7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C2F515" w14:textId="77777777" w:rsidR="00AA3556" w:rsidRDefault="00AA3556"/>
                    <w:p w14:paraId="0B40D41D" w14:textId="77777777" w:rsidR="00AA3556" w:rsidRDefault="00AA3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56937" w14:textId="77777777" w:rsidR="00AA3556" w:rsidRDefault="00AA3556"/>
    <w:p w14:paraId="0EB25300" w14:textId="77777777" w:rsidR="00AA3556" w:rsidRDefault="00AA3556">
      <w:pPr>
        <w:rPr>
          <w:sz w:val="2"/>
          <w:szCs w:val="2"/>
        </w:rPr>
      </w:pPr>
    </w:p>
    <w:p w14:paraId="6A26EFAE" w14:textId="77777777" w:rsidR="00AA3556" w:rsidRDefault="00AA3556"/>
    <w:p w14:paraId="72C5C764" w14:textId="77777777" w:rsidR="00AA3556" w:rsidRDefault="00AA3556">
      <w:pPr>
        <w:spacing w:after="0" w:line="240" w:lineRule="auto"/>
      </w:pPr>
    </w:p>
  </w:footnote>
  <w:footnote w:type="continuationSeparator" w:id="0">
    <w:p w14:paraId="4DDFE8A7" w14:textId="77777777" w:rsidR="00AA3556" w:rsidRDefault="00AA3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56"/>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9953</TotalTime>
  <Pages>2</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1486</cp:revision>
  <cp:lastPrinted>2009-02-06T05:36:00Z</cp:lastPrinted>
  <dcterms:created xsi:type="dcterms:W3CDTF">2024-04-09T10:20:00Z</dcterms:created>
  <dcterms:modified xsi:type="dcterms:W3CDTF">2024-04-22T15:38:00Z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