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6B83" w14:textId="1C048165" w:rsidR="00826D38" w:rsidRDefault="007211F5" w:rsidP="007211F5">
      <w:pPr>
        <w:rPr>
          <w:rFonts w:ascii="Times New Roman" w:eastAsia="Arial Unicode MS" w:hAnsi="Times New Roman" w:cs="Times New Roman"/>
          <w:b/>
          <w:bCs/>
          <w:color w:val="000000"/>
          <w:kern w:val="0"/>
          <w:sz w:val="28"/>
          <w:szCs w:val="28"/>
          <w:lang w:eastAsia="ru-RU" w:bidi="uk-UA"/>
        </w:rPr>
      </w:pPr>
      <w:r w:rsidRPr="007211F5">
        <w:rPr>
          <w:rFonts w:ascii="Times New Roman" w:eastAsia="Arial Unicode MS" w:hAnsi="Times New Roman" w:cs="Times New Roman" w:hint="eastAsia"/>
          <w:b/>
          <w:bCs/>
          <w:color w:val="000000"/>
          <w:kern w:val="0"/>
          <w:sz w:val="28"/>
          <w:szCs w:val="28"/>
          <w:lang w:eastAsia="ru-RU" w:bidi="uk-UA"/>
        </w:rPr>
        <w:t>Анисимов</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Сергей</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Процессы</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электротермической</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обработки</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штепсельных</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соединений</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железобетонных</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колонн</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при</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монтаже</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сборно</w:t>
      </w:r>
      <w:r w:rsidRPr="007211F5">
        <w:rPr>
          <w:rFonts w:ascii="Times New Roman" w:eastAsia="Arial Unicode MS" w:hAnsi="Times New Roman" w:cs="Times New Roman"/>
          <w:b/>
          <w:bCs/>
          <w:color w:val="000000"/>
          <w:kern w:val="0"/>
          <w:sz w:val="28"/>
          <w:szCs w:val="28"/>
          <w:lang w:eastAsia="ru-RU" w:bidi="uk-UA"/>
        </w:rPr>
        <w:t>-</w:t>
      </w:r>
      <w:r w:rsidRPr="007211F5">
        <w:rPr>
          <w:rFonts w:ascii="Times New Roman" w:eastAsia="Arial Unicode MS" w:hAnsi="Times New Roman" w:cs="Times New Roman" w:hint="eastAsia"/>
          <w:b/>
          <w:bCs/>
          <w:color w:val="000000"/>
          <w:kern w:val="0"/>
          <w:sz w:val="28"/>
          <w:szCs w:val="28"/>
          <w:lang w:eastAsia="ru-RU" w:bidi="uk-UA"/>
        </w:rPr>
        <w:t>монолитных</w:t>
      </w:r>
      <w:r w:rsidRPr="007211F5">
        <w:rPr>
          <w:rFonts w:ascii="Times New Roman" w:eastAsia="Arial Unicode MS" w:hAnsi="Times New Roman" w:cs="Times New Roman"/>
          <w:b/>
          <w:bCs/>
          <w:color w:val="000000"/>
          <w:kern w:val="0"/>
          <w:sz w:val="28"/>
          <w:szCs w:val="28"/>
          <w:lang w:eastAsia="ru-RU" w:bidi="uk-UA"/>
        </w:rPr>
        <w:t xml:space="preserve"> </w:t>
      </w:r>
      <w:r w:rsidRPr="007211F5">
        <w:rPr>
          <w:rFonts w:ascii="Times New Roman" w:eastAsia="Arial Unicode MS" w:hAnsi="Times New Roman" w:cs="Times New Roman" w:hint="eastAsia"/>
          <w:b/>
          <w:bCs/>
          <w:color w:val="000000"/>
          <w:kern w:val="0"/>
          <w:sz w:val="28"/>
          <w:szCs w:val="28"/>
          <w:lang w:eastAsia="ru-RU" w:bidi="uk-UA"/>
        </w:rPr>
        <w:t>конструкций</w:t>
      </w:r>
    </w:p>
    <w:p w14:paraId="750DB86A" w14:textId="77777777" w:rsidR="007211F5" w:rsidRDefault="007211F5" w:rsidP="007211F5">
      <w:r>
        <w:rPr>
          <w:rFonts w:hint="eastAsia"/>
        </w:rPr>
        <w:t>ОГЛАВЛЕНИЕ</w:t>
      </w:r>
      <w:r>
        <w:t xml:space="preserve"> </w:t>
      </w:r>
      <w:r>
        <w:rPr>
          <w:rFonts w:hint="eastAsia"/>
        </w:rPr>
        <w:t>ДИССЕРТАЦИИ</w:t>
      </w:r>
    </w:p>
    <w:p w14:paraId="2A68AB5A" w14:textId="77777777" w:rsidR="007211F5" w:rsidRDefault="007211F5" w:rsidP="007211F5">
      <w:r>
        <w:rPr>
          <w:rFonts w:hint="eastAsia"/>
        </w:rPr>
        <w:t>кандидат</w:t>
      </w:r>
      <w:r>
        <w:t xml:space="preserve"> </w:t>
      </w:r>
      <w:r>
        <w:rPr>
          <w:rFonts w:hint="eastAsia"/>
        </w:rPr>
        <w:t>наук</w:t>
      </w:r>
      <w:r>
        <w:t xml:space="preserve"> </w:t>
      </w:r>
      <w:r>
        <w:rPr>
          <w:rFonts w:hint="eastAsia"/>
        </w:rPr>
        <w:t>Анисимов</w:t>
      </w:r>
      <w:r>
        <w:t xml:space="preserve"> </w:t>
      </w:r>
      <w:r>
        <w:rPr>
          <w:rFonts w:hint="eastAsia"/>
        </w:rPr>
        <w:t>Сергей</w:t>
      </w:r>
      <w:r>
        <w:t xml:space="preserve"> </w:t>
      </w:r>
      <w:r>
        <w:rPr>
          <w:rFonts w:hint="eastAsia"/>
        </w:rPr>
        <w:t>Николаевич</w:t>
      </w:r>
    </w:p>
    <w:p w14:paraId="0C826474" w14:textId="77777777" w:rsidR="007211F5" w:rsidRDefault="007211F5" w:rsidP="007211F5">
      <w:r>
        <w:rPr>
          <w:rFonts w:hint="eastAsia"/>
        </w:rPr>
        <w:t>ВВЕДЕНИЕ</w:t>
      </w:r>
    </w:p>
    <w:p w14:paraId="015477EF" w14:textId="77777777" w:rsidR="007211F5" w:rsidRDefault="007211F5" w:rsidP="007211F5"/>
    <w:p w14:paraId="2089AB5F" w14:textId="77777777" w:rsidR="007211F5" w:rsidRDefault="007211F5" w:rsidP="007211F5">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проблемы</w:t>
      </w:r>
      <w:r>
        <w:t xml:space="preserve"> </w:t>
      </w:r>
      <w:r>
        <w:rPr>
          <w:rFonts w:hint="eastAsia"/>
        </w:rPr>
        <w:t>получения</w:t>
      </w:r>
      <w:r>
        <w:t xml:space="preserve"> </w:t>
      </w:r>
      <w:r>
        <w:rPr>
          <w:rFonts w:hint="eastAsia"/>
        </w:rPr>
        <w:t>штепсельных</w:t>
      </w:r>
      <w:r>
        <w:t xml:space="preserve"> </w:t>
      </w:r>
      <w:r>
        <w:rPr>
          <w:rFonts w:hint="eastAsia"/>
        </w:rPr>
        <w:t>соединений</w:t>
      </w:r>
      <w:r>
        <w:t xml:space="preserve"> </w:t>
      </w:r>
      <w:r>
        <w:rPr>
          <w:rFonts w:hint="eastAsia"/>
        </w:rPr>
        <w:t>железобетонных</w:t>
      </w:r>
      <w:r>
        <w:t xml:space="preserve"> </w:t>
      </w:r>
      <w:r>
        <w:rPr>
          <w:rFonts w:hint="eastAsia"/>
        </w:rPr>
        <w:t>конструкций</w:t>
      </w:r>
    </w:p>
    <w:p w14:paraId="5C80210C" w14:textId="77777777" w:rsidR="007211F5" w:rsidRDefault="007211F5" w:rsidP="007211F5"/>
    <w:p w14:paraId="3A809DEB" w14:textId="77777777" w:rsidR="007211F5" w:rsidRDefault="007211F5" w:rsidP="007211F5">
      <w:r>
        <w:t xml:space="preserve">1.1. </w:t>
      </w:r>
      <w:r>
        <w:rPr>
          <w:rFonts w:hint="eastAsia"/>
        </w:rPr>
        <w:t>Методы</w:t>
      </w:r>
      <w:r>
        <w:t xml:space="preserve">,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бетонирования</w:t>
      </w:r>
      <w:r>
        <w:t xml:space="preserve"> </w:t>
      </w:r>
      <w:r>
        <w:rPr>
          <w:rFonts w:hint="eastAsia"/>
        </w:rPr>
        <w:t>при</w:t>
      </w:r>
      <w:r>
        <w:t xml:space="preserve"> </w:t>
      </w:r>
      <w:r>
        <w:rPr>
          <w:rFonts w:hint="eastAsia"/>
        </w:rPr>
        <w:t>использовании</w:t>
      </w:r>
      <w:r>
        <w:t xml:space="preserve"> </w:t>
      </w:r>
      <w:r>
        <w:rPr>
          <w:rFonts w:hint="eastAsia"/>
        </w:rPr>
        <w:t>штепсельных</w:t>
      </w:r>
      <w:r>
        <w:t xml:space="preserve"> </w:t>
      </w:r>
      <w:r>
        <w:rPr>
          <w:rFonts w:hint="eastAsia"/>
        </w:rPr>
        <w:t>соединений</w:t>
      </w:r>
      <w:r>
        <w:t xml:space="preserve"> </w:t>
      </w:r>
      <w:r>
        <w:rPr>
          <w:rFonts w:hint="eastAsia"/>
        </w:rPr>
        <w:t>железобетонных</w:t>
      </w:r>
      <w:r>
        <w:t xml:space="preserve"> </w:t>
      </w:r>
      <w:r>
        <w:rPr>
          <w:rFonts w:hint="eastAsia"/>
        </w:rPr>
        <w:t>колонн</w:t>
      </w:r>
    </w:p>
    <w:p w14:paraId="7337065A" w14:textId="77777777" w:rsidR="007211F5" w:rsidRDefault="007211F5" w:rsidP="007211F5"/>
    <w:p w14:paraId="20FB9D90" w14:textId="77777777" w:rsidR="007211F5" w:rsidRDefault="007211F5" w:rsidP="007211F5">
      <w:r>
        <w:t xml:space="preserve">1.2. </w:t>
      </w:r>
      <w:r>
        <w:rPr>
          <w:rFonts w:hint="eastAsia"/>
        </w:rPr>
        <w:t>Виды</w:t>
      </w:r>
      <w:r>
        <w:t xml:space="preserve"> </w:t>
      </w:r>
      <w:r>
        <w:rPr>
          <w:rFonts w:hint="eastAsia"/>
        </w:rPr>
        <w:t>тепловой</w:t>
      </w:r>
      <w:r>
        <w:t xml:space="preserve"> </w:t>
      </w:r>
      <w:r>
        <w:rPr>
          <w:rFonts w:hint="eastAsia"/>
        </w:rPr>
        <w:t>обработки</w:t>
      </w:r>
      <w:r>
        <w:t xml:space="preserve"> </w:t>
      </w:r>
      <w:r>
        <w:rPr>
          <w:rFonts w:hint="eastAsia"/>
        </w:rPr>
        <w:t>бетона</w:t>
      </w:r>
      <w:r>
        <w:t xml:space="preserve"> </w:t>
      </w:r>
      <w:r>
        <w:rPr>
          <w:rFonts w:hint="eastAsia"/>
        </w:rPr>
        <w:t>и</w:t>
      </w:r>
      <w:r>
        <w:t xml:space="preserve"> </w:t>
      </w:r>
      <w:r>
        <w:rPr>
          <w:rFonts w:hint="eastAsia"/>
        </w:rPr>
        <w:t>железобетонных</w:t>
      </w:r>
      <w:r>
        <w:t xml:space="preserve"> </w:t>
      </w:r>
      <w:r>
        <w:rPr>
          <w:rFonts w:hint="eastAsia"/>
        </w:rPr>
        <w:t>конструкций</w:t>
      </w:r>
    </w:p>
    <w:p w14:paraId="6FD86252" w14:textId="77777777" w:rsidR="007211F5" w:rsidRDefault="007211F5" w:rsidP="007211F5"/>
    <w:p w14:paraId="5B40C8CB" w14:textId="77777777" w:rsidR="007211F5" w:rsidRDefault="007211F5" w:rsidP="007211F5">
      <w:r>
        <w:rPr>
          <w:rFonts w:hint="eastAsia"/>
        </w:rPr>
        <w:t>в</w:t>
      </w:r>
      <w:r>
        <w:t xml:space="preserve"> </w:t>
      </w:r>
      <w:r>
        <w:rPr>
          <w:rFonts w:hint="eastAsia"/>
        </w:rPr>
        <w:t>зимних</w:t>
      </w:r>
      <w:r>
        <w:t xml:space="preserve"> </w:t>
      </w:r>
      <w:r>
        <w:rPr>
          <w:rFonts w:hint="eastAsia"/>
        </w:rPr>
        <w:t>условиях</w:t>
      </w:r>
    </w:p>
    <w:p w14:paraId="5F63E7E4" w14:textId="77777777" w:rsidR="007211F5" w:rsidRDefault="007211F5" w:rsidP="007211F5"/>
    <w:p w14:paraId="16C3EEFF" w14:textId="77777777" w:rsidR="007211F5" w:rsidRDefault="007211F5" w:rsidP="007211F5">
      <w:r>
        <w:t xml:space="preserve">1.3. </w:t>
      </w:r>
      <w:r>
        <w:rPr>
          <w:rFonts w:hint="eastAsia"/>
        </w:rPr>
        <w:t>Методы</w:t>
      </w:r>
      <w:r>
        <w:t xml:space="preserve"> </w:t>
      </w:r>
      <w:r>
        <w:rPr>
          <w:rFonts w:hint="eastAsia"/>
        </w:rPr>
        <w:t>исследования</w:t>
      </w:r>
      <w:r>
        <w:t xml:space="preserve"> </w:t>
      </w:r>
      <w:r>
        <w:rPr>
          <w:rFonts w:hint="eastAsia"/>
        </w:rPr>
        <w:t>температурных</w:t>
      </w:r>
      <w:r>
        <w:t xml:space="preserve"> </w:t>
      </w:r>
      <w:r>
        <w:rPr>
          <w:rFonts w:hint="eastAsia"/>
        </w:rPr>
        <w:t>условий</w:t>
      </w:r>
      <w:r>
        <w:t xml:space="preserve"> </w:t>
      </w:r>
      <w:r>
        <w:rPr>
          <w:rFonts w:hint="eastAsia"/>
        </w:rPr>
        <w:t>твердения</w:t>
      </w:r>
      <w:r>
        <w:t xml:space="preserve"> </w:t>
      </w:r>
      <w:r>
        <w:rPr>
          <w:rFonts w:hint="eastAsia"/>
        </w:rPr>
        <w:t>бетонных</w:t>
      </w:r>
      <w:r>
        <w:t xml:space="preserve"> </w:t>
      </w:r>
      <w:r>
        <w:rPr>
          <w:rFonts w:hint="eastAsia"/>
        </w:rPr>
        <w:t>смесей</w:t>
      </w:r>
      <w:r>
        <w:t xml:space="preserve"> </w:t>
      </w:r>
      <w:r>
        <w:rPr>
          <w:rFonts w:hint="eastAsia"/>
        </w:rPr>
        <w:t>при</w:t>
      </w:r>
      <w:r>
        <w:t xml:space="preserve"> </w:t>
      </w:r>
      <w:r>
        <w:rPr>
          <w:rFonts w:hint="eastAsia"/>
        </w:rPr>
        <w:t>использовании</w:t>
      </w:r>
      <w:r>
        <w:t xml:space="preserve"> </w:t>
      </w:r>
      <w:r>
        <w:rPr>
          <w:rFonts w:hint="eastAsia"/>
        </w:rPr>
        <w:t>электрообогрева</w:t>
      </w:r>
    </w:p>
    <w:p w14:paraId="75B465F4" w14:textId="77777777" w:rsidR="007211F5" w:rsidRDefault="007211F5" w:rsidP="007211F5"/>
    <w:p w14:paraId="24B8401F" w14:textId="77777777" w:rsidR="007211F5" w:rsidRDefault="007211F5" w:rsidP="007211F5">
      <w:r>
        <w:t xml:space="preserve">1.4. </w:t>
      </w:r>
      <w:r>
        <w:rPr>
          <w:rFonts w:hint="eastAsia"/>
        </w:rPr>
        <w:t>Типы</w:t>
      </w:r>
      <w:r>
        <w:t xml:space="preserve">, </w:t>
      </w:r>
      <w:r>
        <w:rPr>
          <w:rFonts w:hint="eastAsia"/>
        </w:rPr>
        <w:t>показатели</w:t>
      </w:r>
      <w:r>
        <w:t xml:space="preserve">, </w:t>
      </w:r>
      <w:r>
        <w:rPr>
          <w:rFonts w:hint="eastAsia"/>
        </w:rPr>
        <w:t>характеристики</w:t>
      </w:r>
      <w:r>
        <w:t xml:space="preserve"> </w:t>
      </w:r>
      <w:r>
        <w:rPr>
          <w:rFonts w:hint="eastAsia"/>
        </w:rPr>
        <w:t>материалов</w:t>
      </w:r>
      <w:r>
        <w:t xml:space="preserve">, </w:t>
      </w:r>
      <w:r>
        <w:rPr>
          <w:rFonts w:hint="eastAsia"/>
        </w:rPr>
        <w:t>используемых</w:t>
      </w:r>
      <w:r>
        <w:t xml:space="preserve"> </w:t>
      </w:r>
      <w:r>
        <w:rPr>
          <w:rFonts w:hint="eastAsia"/>
        </w:rPr>
        <w:t>для</w:t>
      </w:r>
      <w:r>
        <w:t xml:space="preserve"> </w:t>
      </w:r>
      <w:r>
        <w:rPr>
          <w:rFonts w:hint="eastAsia"/>
        </w:rPr>
        <w:t>заполнения</w:t>
      </w:r>
      <w:r>
        <w:t xml:space="preserve"> </w:t>
      </w:r>
      <w:r>
        <w:rPr>
          <w:rFonts w:hint="eastAsia"/>
        </w:rPr>
        <w:t>штепсельных</w:t>
      </w:r>
      <w:r>
        <w:t xml:space="preserve"> </w:t>
      </w:r>
      <w:r>
        <w:rPr>
          <w:rFonts w:hint="eastAsia"/>
        </w:rPr>
        <w:t>стыков</w:t>
      </w:r>
    </w:p>
    <w:p w14:paraId="4B80B01D" w14:textId="77777777" w:rsidR="007211F5" w:rsidRDefault="007211F5" w:rsidP="007211F5"/>
    <w:p w14:paraId="22F133FC" w14:textId="77777777" w:rsidR="007211F5" w:rsidRDefault="007211F5" w:rsidP="007211F5">
      <w:r>
        <w:t xml:space="preserve">1.5.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диссертационного</w:t>
      </w:r>
    </w:p>
    <w:p w14:paraId="1A641028" w14:textId="77777777" w:rsidR="007211F5" w:rsidRDefault="007211F5" w:rsidP="007211F5"/>
    <w:p w14:paraId="0BCC9E8F" w14:textId="77777777" w:rsidR="007211F5" w:rsidRDefault="007211F5" w:rsidP="007211F5">
      <w:r>
        <w:rPr>
          <w:rFonts w:hint="eastAsia"/>
        </w:rPr>
        <w:t>исследования</w:t>
      </w:r>
    </w:p>
    <w:p w14:paraId="43EB8720" w14:textId="77777777" w:rsidR="007211F5" w:rsidRDefault="007211F5" w:rsidP="007211F5"/>
    <w:p w14:paraId="3DABB2CA" w14:textId="77777777" w:rsidR="007211F5" w:rsidRDefault="007211F5" w:rsidP="007211F5">
      <w:r>
        <w:rPr>
          <w:rFonts w:hint="eastAsia"/>
        </w:rPr>
        <w:t>ГЛАВА</w:t>
      </w:r>
      <w:r>
        <w:t xml:space="preserve"> 2. </w:t>
      </w:r>
      <w:r>
        <w:rPr>
          <w:rFonts w:hint="eastAsia"/>
        </w:rPr>
        <w:t>Разработка</w:t>
      </w:r>
      <w:r>
        <w:t xml:space="preserve"> </w:t>
      </w:r>
      <w:r>
        <w:rPr>
          <w:rFonts w:hint="eastAsia"/>
        </w:rPr>
        <w:t>теоретических</w:t>
      </w:r>
      <w:r>
        <w:t xml:space="preserve"> </w:t>
      </w:r>
      <w:r>
        <w:rPr>
          <w:rFonts w:hint="eastAsia"/>
        </w:rPr>
        <w:t>вопросов</w:t>
      </w:r>
      <w:r>
        <w:t xml:space="preserve"> </w:t>
      </w:r>
      <w:r>
        <w:rPr>
          <w:rFonts w:hint="eastAsia"/>
        </w:rPr>
        <w:t>процесса</w:t>
      </w:r>
      <w:r>
        <w:t xml:space="preserve"> </w:t>
      </w:r>
      <w:r>
        <w:rPr>
          <w:rFonts w:hint="eastAsia"/>
        </w:rPr>
        <w:t>электротермической</w:t>
      </w:r>
      <w:r>
        <w:t xml:space="preserve"> </w:t>
      </w:r>
      <w:r>
        <w:rPr>
          <w:rFonts w:hint="eastAsia"/>
        </w:rPr>
        <w:t>обработки</w:t>
      </w:r>
      <w:r>
        <w:t xml:space="preserve"> </w:t>
      </w:r>
      <w:r>
        <w:rPr>
          <w:rFonts w:hint="eastAsia"/>
        </w:rPr>
        <w:t>при</w:t>
      </w:r>
      <w:r>
        <w:t xml:space="preserve"> </w:t>
      </w:r>
      <w:r>
        <w:rPr>
          <w:rFonts w:hint="eastAsia"/>
        </w:rPr>
        <w:t>получении</w:t>
      </w:r>
      <w:r>
        <w:t xml:space="preserve"> </w:t>
      </w:r>
      <w:r>
        <w:rPr>
          <w:rFonts w:hint="eastAsia"/>
        </w:rPr>
        <w:t>шт</w:t>
      </w:r>
      <w:r>
        <w:rPr>
          <w:rFonts w:hint="eastAsia"/>
        </w:rPr>
        <w:lastRenderedPageBreak/>
        <w:t>епсельного</w:t>
      </w:r>
      <w:r>
        <w:t xml:space="preserve"> </w:t>
      </w:r>
      <w:r>
        <w:rPr>
          <w:rFonts w:hint="eastAsia"/>
        </w:rPr>
        <w:t>соединения</w:t>
      </w:r>
      <w:r>
        <w:t xml:space="preserve"> </w:t>
      </w:r>
      <w:r>
        <w:rPr>
          <w:rFonts w:hint="eastAsia"/>
        </w:rPr>
        <w:t>железобетонных</w:t>
      </w:r>
      <w:r>
        <w:t xml:space="preserve"> </w:t>
      </w:r>
      <w:r>
        <w:rPr>
          <w:rFonts w:hint="eastAsia"/>
        </w:rPr>
        <w:t>колонн</w:t>
      </w:r>
    </w:p>
    <w:p w14:paraId="7EF6B2E4" w14:textId="77777777" w:rsidR="007211F5" w:rsidRDefault="007211F5" w:rsidP="007211F5"/>
    <w:p w14:paraId="5939C7EB" w14:textId="77777777" w:rsidR="007211F5" w:rsidRDefault="007211F5" w:rsidP="007211F5">
      <w:r>
        <w:t xml:space="preserve">2.1. </w:t>
      </w:r>
      <w:r>
        <w:rPr>
          <w:rFonts w:hint="eastAsia"/>
        </w:rPr>
        <w:t>Стадии</w:t>
      </w:r>
      <w:r>
        <w:t xml:space="preserve"> </w:t>
      </w:r>
      <w:r>
        <w:rPr>
          <w:rFonts w:hint="eastAsia"/>
        </w:rPr>
        <w:t>процесса</w:t>
      </w:r>
      <w:r>
        <w:t xml:space="preserve"> </w:t>
      </w:r>
      <w:r>
        <w:rPr>
          <w:rFonts w:hint="eastAsia"/>
        </w:rPr>
        <w:t>и</w:t>
      </w:r>
      <w:r>
        <w:t xml:space="preserve"> </w:t>
      </w:r>
      <w:r>
        <w:rPr>
          <w:rFonts w:hint="eastAsia"/>
        </w:rPr>
        <w:t>условия</w:t>
      </w:r>
      <w:r>
        <w:t xml:space="preserve"> </w:t>
      </w:r>
      <w:r>
        <w:rPr>
          <w:rFonts w:hint="eastAsia"/>
        </w:rPr>
        <w:t>получения</w:t>
      </w:r>
      <w:r>
        <w:t xml:space="preserve"> </w:t>
      </w:r>
      <w:r>
        <w:rPr>
          <w:rFonts w:hint="eastAsia"/>
        </w:rPr>
        <w:t>штепсельных</w:t>
      </w:r>
      <w:r>
        <w:t xml:space="preserve"> </w:t>
      </w:r>
      <w:r>
        <w:rPr>
          <w:rFonts w:hint="eastAsia"/>
        </w:rPr>
        <w:t>соединений</w:t>
      </w:r>
      <w:r>
        <w:t xml:space="preserve"> </w:t>
      </w:r>
      <w:r>
        <w:rPr>
          <w:rFonts w:hint="eastAsia"/>
        </w:rPr>
        <w:t>железобетонных</w:t>
      </w:r>
      <w:r>
        <w:t xml:space="preserve"> </w:t>
      </w:r>
      <w:r>
        <w:rPr>
          <w:rFonts w:hint="eastAsia"/>
        </w:rPr>
        <w:t>колонн</w:t>
      </w:r>
      <w:r>
        <w:t xml:space="preserve"> </w:t>
      </w:r>
      <w:r>
        <w:rPr>
          <w:rFonts w:hint="eastAsia"/>
        </w:rPr>
        <w:t>с</w:t>
      </w:r>
      <w:r>
        <w:t xml:space="preserve"> </w:t>
      </w:r>
      <w:r>
        <w:rPr>
          <w:rFonts w:hint="eastAsia"/>
        </w:rPr>
        <w:t>применением</w:t>
      </w:r>
      <w:r>
        <w:t xml:space="preserve"> </w:t>
      </w:r>
      <w:r>
        <w:rPr>
          <w:rFonts w:hint="eastAsia"/>
        </w:rPr>
        <w:t>электротермической</w:t>
      </w:r>
      <w:r>
        <w:t xml:space="preserve"> </w:t>
      </w:r>
      <w:r>
        <w:rPr>
          <w:rFonts w:hint="eastAsia"/>
        </w:rPr>
        <w:t>обработки</w:t>
      </w:r>
    </w:p>
    <w:p w14:paraId="18B75C36" w14:textId="77777777" w:rsidR="007211F5" w:rsidRDefault="007211F5" w:rsidP="007211F5"/>
    <w:p w14:paraId="4D59554A" w14:textId="77777777" w:rsidR="007211F5" w:rsidRDefault="007211F5" w:rsidP="007211F5">
      <w:r>
        <w:t xml:space="preserve">2.2. </w:t>
      </w:r>
      <w:r>
        <w:rPr>
          <w:rFonts w:hint="eastAsia"/>
        </w:rPr>
        <w:t>Методика</w:t>
      </w:r>
      <w:r>
        <w:t xml:space="preserve"> </w:t>
      </w:r>
      <w:r>
        <w:rPr>
          <w:rFonts w:hint="eastAsia"/>
        </w:rPr>
        <w:t>расчета</w:t>
      </w:r>
      <w:r>
        <w:t xml:space="preserve"> </w:t>
      </w:r>
      <w:r>
        <w:rPr>
          <w:rFonts w:hint="eastAsia"/>
        </w:rPr>
        <w:t>характеристик</w:t>
      </w:r>
      <w:r>
        <w:t xml:space="preserve"> </w:t>
      </w:r>
      <w:r>
        <w:rPr>
          <w:rFonts w:hint="eastAsia"/>
        </w:rPr>
        <w:t>нестационарного</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объеме</w:t>
      </w:r>
      <w:r>
        <w:t xml:space="preserve"> </w:t>
      </w:r>
      <w:r>
        <w:rPr>
          <w:rFonts w:hint="eastAsia"/>
        </w:rPr>
        <w:t>материала</w:t>
      </w:r>
      <w:r>
        <w:t xml:space="preserve"> </w:t>
      </w:r>
      <w:r>
        <w:rPr>
          <w:rFonts w:hint="eastAsia"/>
        </w:rPr>
        <w:t>при</w:t>
      </w:r>
      <w:r>
        <w:t xml:space="preserve"> </w:t>
      </w:r>
      <w:r>
        <w:rPr>
          <w:rFonts w:hint="eastAsia"/>
        </w:rPr>
        <w:t>наружном</w:t>
      </w:r>
      <w:r>
        <w:t xml:space="preserve"> </w:t>
      </w:r>
      <w:r>
        <w:rPr>
          <w:rFonts w:hint="eastAsia"/>
        </w:rPr>
        <w:t>электропрогреве</w:t>
      </w:r>
      <w:r>
        <w:t xml:space="preserve"> </w:t>
      </w:r>
      <w:r>
        <w:rPr>
          <w:rFonts w:hint="eastAsia"/>
        </w:rPr>
        <w:t>штепсельных</w:t>
      </w:r>
      <w:r>
        <w:t xml:space="preserve"> </w:t>
      </w:r>
      <w:r>
        <w:rPr>
          <w:rFonts w:hint="eastAsia"/>
        </w:rPr>
        <w:t>соединений</w:t>
      </w:r>
      <w:r>
        <w:t xml:space="preserve"> </w:t>
      </w:r>
      <w:r>
        <w:rPr>
          <w:rFonts w:hint="eastAsia"/>
        </w:rPr>
        <w:t>железобетонных</w:t>
      </w:r>
      <w:r>
        <w:t xml:space="preserve"> </w:t>
      </w:r>
      <w:r>
        <w:rPr>
          <w:rFonts w:hint="eastAsia"/>
        </w:rPr>
        <w:t>колонн</w:t>
      </w:r>
      <w:r>
        <w:t xml:space="preserve"> </w:t>
      </w:r>
      <w:r>
        <w:rPr>
          <w:rFonts w:hint="eastAsia"/>
        </w:rPr>
        <w:t>сборно</w:t>
      </w:r>
      <w:r>
        <w:t>-</w:t>
      </w:r>
      <w:r>
        <w:rPr>
          <w:rFonts w:hint="eastAsia"/>
        </w:rPr>
        <w:t>монолитных</w:t>
      </w:r>
      <w:r>
        <w:t xml:space="preserve"> </w:t>
      </w:r>
      <w:r>
        <w:rPr>
          <w:rFonts w:hint="eastAsia"/>
        </w:rPr>
        <w:t>сооружений</w:t>
      </w:r>
    </w:p>
    <w:p w14:paraId="7729D145" w14:textId="77777777" w:rsidR="007211F5" w:rsidRDefault="007211F5" w:rsidP="007211F5"/>
    <w:p w14:paraId="1A4E38A8" w14:textId="77777777" w:rsidR="007211F5" w:rsidRDefault="007211F5" w:rsidP="007211F5">
      <w:r>
        <w:t xml:space="preserve">2.2.1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характеристик</w:t>
      </w:r>
      <w:r>
        <w:t xml:space="preserve"> </w:t>
      </w:r>
      <w:r>
        <w:rPr>
          <w:rFonts w:hint="eastAsia"/>
        </w:rPr>
        <w:t>нестационарного</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области</w:t>
      </w:r>
      <w:r>
        <w:t xml:space="preserve"> </w:t>
      </w:r>
      <w:r>
        <w:rPr>
          <w:rFonts w:hint="eastAsia"/>
        </w:rPr>
        <w:t>штепсельного</w:t>
      </w:r>
      <w:r>
        <w:t xml:space="preserve"> </w:t>
      </w:r>
      <w:r>
        <w:rPr>
          <w:rFonts w:hint="eastAsia"/>
        </w:rPr>
        <w:t>соединения</w:t>
      </w:r>
      <w:r>
        <w:t xml:space="preserve"> </w:t>
      </w:r>
      <w:r>
        <w:rPr>
          <w:rFonts w:hint="eastAsia"/>
        </w:rPr>
        <w:t>средствами</w:t>
      </w:r>
      <w:r>
        <w:t xml:space="preserve"> </w:t>
      </w:r>
      <w:r>
        <w:rPr>
          <w:rFonts w:hint="eastAsia"/>
        </w:rPr>
        <w:t>программной</w:t>
      </w:r>
      <w:r>
        <w:t xml:space="preserve"> </w:t>
      </w:r>
      <w:r>
        <w:rPr>
          <w:rFonts w:hint="eastAsia"/>
        </w:rPr>
        <w:t>среды</w:t>
      </w:r>
      <w:r>
        <w:t xml:space="preserve"> MathCad</w:t>
      </w:r>
    </w:p>
    <w:p w14:paraId="45E050C9" w14:textId="77777777" w:rsidR="007211F5" w:rsidRDefault="007211F5" w:rsidP="007211F5"/>
    <w:p w14:paraId="4987FAFF" w14:textId="77777777" w:rsidR="007211F5" w:rsidRDefault="007211F5" w:rsidP="007211F5">
      <w:r>
        <w:t xml:space="preserve">2.2.2 </w:t>
      </w:r>
      <w:r>
        <w:rPr>
          <w:rFonts w:hint="eastAsia"/>
        </w:rPr>
        <w:t>Методика</w:t>
      </w:r>
      <w:r>
        <w:t xml:space="preserve"> </w:t>
      </w:r>
      <w:r>
        <w:rPr>
          <w:rFonts w:hint="eastAsia"/>
        </w:rPr>
        <w:t>расчета</w:t>
      </w:r>
      <w:r>
        <w:t xml:space="preserve"> </w:t>
      </w:r>
      <w:r>
        <w:rPr>
          <w:rFonts w:hint="eastAsia"/>
        </w:rPr>
        <w:t>характеристик</w:t>
      </w:r>
      <w:r>
        <w:t xml:space="preserve"> </w:t>
      </w:r>
      <w:r>
        <w:rPr>
          <w:rFonts w:hint="eastAsia"/>
        </w:rPr>
        <w:t>температурного</w:t>
      </w:r>
      <w:r>
        <w:t xml:space="preserve"> </w:t>
      </w:r>
      <w:r>
        <w:rPr>
          <w:rFonts w:hint="eastAsia"/>
        </w:rPr>
        <w:t>поля</w:t>
      </w:r>
      <w:r>
        <w:t xml:space="preserve"> </w:t>
      </w:r>
      <w:r>
        <w:rPr>
          <w:rFonts w:hint="eastAsia"/>
        </w:rPr>
        <w:t>вдоль</w:t>
      </w:r>
      <w:r>
        <w:t xml:space="preserve"> </w:t>
      </w:r>
      <w:r>
        <w:rPr>
          <w:rFonts w:hint="eastAsia"/>
        </w:rPr>
        <w:t>оси</w:t>
      </w:r>
      <w:r>
        <w:t xml:space="preserve"> </w:t>
      </w:r>
      <w:r>
        <w:rPr>
          <w:rFonts w:hint="eastAsia"/>
        </w:rPr>
        <w:t>железобетонных</w:t>
      </w:r>
      <w:r>
        <w:t xml:space="preserve"> </w:t>
      </w:r>
      <w:r>
        <w:rPr>
          <w:rFonts w:hint="eastAsia"/>
        </w:rPr>
        <w:t>колонн</w:t>
      </w:r>
      <w:r>
        <w:t xml:space="preserve"> </w:t>
      </w:r>
      <w:r>
        <w:rPr>
          <w:rFonts w:hint="eastAsia"/>
        </w:rPr>
        <w:t>при</w:t>
      </w:r>
      <w:r>
        <w:t xml:space="preserve"> </w:t>
      </w:r>
      <w:r>
        <w:rPr>
          <w:rFonts w:hint="eastAsia"/>
        </w:rPr>
        <w:t>электротепловой</w:t>
      </w:r>
      <w:r>
        <w:t xml:space="preserve"> </w:t>
      </w:r>
      <w:r>
        <w:rPr>
          <w:rFonts w:hint="eastAsia"/>
        </w:rPr>
        <w:t>обработке</w:t>
      </w:r>
      <w:r>
        <w:t xml:space="preserve"> </w:t>
      </w:r>
      <w:r>
        <w:rPr>
          <w:rFonts w:hint="eastAsia"/>
        </w:rPr>
        <w:t>штепсельного</w:t>
      </w:r>
      <w:r>
        <w:t xml:space="preserve"> </w:t>
      </w:r>
      <w:r>
        <w:rPr>
          <w:rFonts w:hint="eastAsia"/>
        </w:rPr>
        <w:t>соединения</w:t>
      </w:r>
    </w:p>
    <w:p w14:paraId="00B4E986" w14:textId="77777777" w:rsidR="007211F5" w:rsidRDefault="007211F5" w:rsidP="007211F5"/>
    <w:p w14:paraId="376F67D6" w14:textId="77777777" w:rsidR="007211F5" w:rsidRDefault="007211F5" w:rsidP="007211F5">
      <w:r>
        <w:t xml:space="preserve">2.3. </w:t>
      </w:r>
      <w:r>
        <w:rPr>
          <w:rFonts w:hint="eastAsia"/>
        </w:rPr>
        <w:t>Разработка</w:t>
      </w:r>
      <w:r>
        <w:t xml:space="preserve"> </w:t>
      </w:r>
      <w:r>
        <w:rPr>
          <w:rFonts w:hint="eastAsia"/>
        </w:rPr>
        <w:t>требований</w:t>
      </w:r>
      <w:r>
        <w:t xml:space="preserve">, </w:t>
      </w:r>
      <w:r>
        <w:rPr>
          <w:rFonts w:hint="eastAsia"/>
        </w:rPr>
        <w:t>предъявляемых</w:t>
      </w:r>
      <w:r>
        <w:t xml:space="preserve"> </w:t>
      </w:r>
      <w:r>
        <w:rPr>
          <w:rFonts w:hint="eastAsia"/>
        </w:rPr>
        <w:t>к</w:t>
      </w:r>
      <w:r>
        <w:t xml:space="preserve"> </w:t>
      </w:r>
      <w:r>
        <w:rPr>
          <w:rFonts w:hint="eastAsia"/>
        </w:rPr>
        <w:t>материалу</w:t>
      </w:r>
      <w:r>
        <w:t xml:space="preserve"> </w:t>
      </w:r>
      <w:r>
        <w:rPr>
          <w:rFonts w:hint="eastAsia"/>
        </w:rPr>
        <w:t>для</w:t>
      </w:r>
      <w:r>
        <w:t xml:space="preserve"> </w:t>
      </w:r>
      <w:r>
        <w:rPr>
          <w:rFonts w:hint="eastAsia"/>
        </w:rPr>
        <w:t>заполнения</w:t>
      </w:r>
      <w:r>
        <w:t xml:space="preserve"> </w:t>
      </w:r>
      <w:r>
        <w:rPr>
          <w:rFonts w:hint="eastAsia"/>
        </w:rPr>
        <w:t>штепсельных</w:t>
      </w:r>
      <w:r>
        <w:t xml:space="preserve"> </w:t>
      </w:r>
      <w:r>
        <w:rPr>
          <w:rFonts w:hint="eastAsia"/>
        </w:rPr>
        <w:t>соединений</w:t>
      </w:r>
      <w:r>
        <w:t xml:space="preserve">, </w:t>
      </w:r>
      <w:r>
        <w:rPr>
          <w:rFonts w:hint="eastAsia"/>
        </w:rPr>
        <w:t>обоснование</w:t>
      </w:r>
      <w:r>
        <w:t xml:space="preserve"> </w:t>
      </w:r>
      <w:r>
        <w:rPr>
          <w:rFonts w:hint="eastAsia"/>
        </w:rPr>
        <w:t>его</w:t>
      </w:r>
      <w:r>
        <w:t xml:space="preserve"> </w:t>
      </w:r>
      <w:r>
        <w:rPr>
          <w:rFonts w:hint="eastAsia"/>
        </w:rPr>
        <w:t>вида</w:t>
      </w:r>
      <w:r>
        <w:t xml:space="preserve"> </w:t>
      </w:r>
      <w:r>
        <w:rPr>
          <w:rFonts w:hint="eastAsia"/>
        </w:rPr>
        <w:t>и</w:t>
      </w:r>
      <w:r>
        <w:t xml:space="preserve"> </w:t>
      </w:r>
      <w:r>
        <w:rPr>
          <w:rFonts w:hint="eastAsia"/>
        </w:rPr>
        <w:t>предполагаемого</w:t>
      </w:r>
      <w:r>
        <w:t xml:space="preserve"> </w:t>
      </w:r>
      <w:r>
        <w:rPr>
          <w:rFonts w:hint="eastAsia"/>
        </w:rPr>
        <w:t>состава</w:t>
      </w:r>
    </w:p>
    <w:p w14:paraId="47EF5263" w14:textId="77777777" w:rsidR="007211F5" w:rsidRDefault="007211F5" w:rsidP="007211F5"/>
    <w:p w14:paraId="43387682" w14:textId="77777777" w:rsidR="007211F5" w:rsidRDefault="007211F5" w:rsidP="007211F5">
      <w:r>
        <w:t xml:space="preserve">2.4. </w:t>
      </w:r>
      <w:r>
        <w:rPr>
          <w:rFonts w:hint="eastAsia"/>
        </w:rPr>
        <w:t>Выводы</w:t>
      </w:r>
      <w:r>
        <w:t xml:space="preserve"> </w:t>
      </w:r>
      <w:r>
        <w:rPr>
          <w:rFonts w:hint="eastAsia"/>
        </w:rPr>
        <w:t>по</w:t>
      </w:r>
      <w:r>
        <w:t xml:space="preserve"> </w:t>
      </w:r>
      <w:r>
        <w:rPr>
          <w:rFonts w:hint="eastAsia"/>
        </w:rPr>
        <w:t>главе</w:t>
      </w:r>
    </w:p>
    <w:p w14:paraId="68272B32" w14:textId="77777777" w:rsidR="007211F5" w:rsidRDefault="007211F5" w:rsidP="007211F5"/>
    <w:p w14:paraId="41B1126D" w14:textId="77777777" w:rsidR="007211F5" w:rsidRDefault="007211F5" w:rsidP="007211F5">
      <w:r>
        <w:rPr>
          <w:rFonts w:hint="eastAsia"/>
        </w:rPr>
        <w:t>ГЛАВА</w:t>
      </w:r>
      <w:r>
        <w:t xml:space="preserve"> 3. </w:t>
      </w:r>
      <w:r>
        <w:rPr>
          <w:rFonts w:hint="eastAsia"/>
        </w:rPr>
        <w:t>Теоретическое</w:t>
      </w:r>
      <w:r>
        <w:t xml:space="preserve"> </w:t>
      </w:r>
      <w:r>
        <w:rPr>
          <w:rFonts w:hint="eastAsia"/>
        </w:rPr>
        <w:t>исследование</w:t>
      </w:r>
      <w:r>
        <w:t xml:space="preserve"> </w:t>
      </w:r>
      <w:r>
        <w:rPr>
          <w:rFonts w:hint="eastAsia"/>
        </w:rPr>
        <w:t>температурных</w:t>
      </w:r>
      <w:r>
        <w:t xml:space="preserve"> </w:t>
      </w:r>
      <w:r>
        <w:rPr>
          <w:rFonts w:hint="eastAsia"/>
        </w:rPr>
        <w:t>полей</w:t>
      </w:r>
      <w:r>
        <w:t xml:space="preserve"> </w:t>
      </w:r>
      <w:r>
        <w:rPr>
          <w:rFonts w:hint="eastAsia"/>
        </w:rPr>
        <w:t>в</w:t>
      </w:r>
      <w:r>
        <w:t xml:space="preserve"> </w:t>
      </w:r>
      <w:r>
        <w:rPr>
          <w:rFonts w:hint="eastAsia"/>
        </w:rPr>
        <w:t>объеме</w:t>
      </w:r>
      <w:r>
        <w:t xml:space="preserve"> </w:t>
      </w:r>
      <w:r>
        <w:rPr>
          <w:rFonts w:hint="eastAsia"/>
        </w:rPr>
        <w:t>материала</w:t>
      </w:r>
      <w:r>
        <w:t xml:space="preserve"> </w:t>
      </w:r>
      <w:r>
        <w:rPr>
          <w:rFonts w:hint="eastAsia"/>
        </w:rPr>
        <w:t>железобетонных</w:t>
      </w:r>
      <w:r>
        <w:t xml:space="preserve"> </w:t>
      </w:r>
      <w:r>
        <w:rPr>
          <w:rFonts w:hint="eastAsia"/>
        </w:rPr>
        <w:t>колонн</w:t>
      </w:r>
      <w:r>
        <w:t xml:space="preserve"> </w:t>
      </w:r>
      <w:r>
        <w:rPr>
          <w:rFonts w:hint="eastAsia"/>
        </w:rPr>
        <w:t>при</w:t>
      </w:r>
      <w:r>
        <w:t xml:space="preserve"> </w:t>
      </w:r>
      <w:r>
        <w:rPr>
          <w:rFonts w:hint="eastAsia"/>
        </w:rPr>
        <w:t>электротепловой</w:t>
      </w:r>
      <w:r>
        <w:t xml:space="preserve"> </w:t>
      </w:r>
      <w:r>
        <w:rPr>
          <w:rFonts w:hint="eastAsia"/>
        </w:rPr>
        <w:t>обработке</w:t>
      </w:r>
      <w:r>
        <w:t xml:space="preserve"> </w:t>
      </w:r>
      <w:r>
        <w:rPr>
          <w:rFonts w:hint="eastAsia"/>
        </w:rPr>
        <w:t>их</w:t>
      </w:r>
      <w:r>
        <w:t xml:space="preserve"> </w:t>
      </w:r>
      <w:r>
        <w:rPr>
          <w:rFonts w:hint="eastAsia"/>
        </w:rPr>
        <w:t>штепсельного</w:t>
      </w:r>
      <w:r>
        <w:t xml:space="preserve"> </w:t>
      </w:r>
      <w:r>
        <w:rPr>
          <w:rFonts w:hint="eastAsia"/>
        </w:rPr>
        <w:t>соединения</w:t>
      </w:r>
      <w:r>
        <w:t xml:space="preserve"> </w:t>
      </w:r>
      <w:r>
        <w:rPr>
          <w:rFonts w:hint="eastAsia"/>
        </w:rPr>
        <w:t>с</w:t>
      </w:r>
      <w:r>
        <w:t xml:space="preserve"> </w:t>
      </w:r>
      <w:r>
        <w:rPr>
          <w:rFonts w:hint="eastAsia"/>
        </w:rPr>
        <w:t>помощью</w:t>
      </w:r>
      <w:r>
        <w:t xml:space="preserve"> </w:t>
      </w:r>
      <w:r>
        <w:rPr>
          <w:rFonts w:hint="eastAsia"/>
        </w:rPr>
        <w:t>поверхностного</w:t>
      </w:r>
      <w:r>
        <w:t xml:space="preserve"> </w:t>
      </w:r>
      <w:r>
        <w:rPr>
          <w:rFonts w:hint="eastAsia"/>
        </w:rPr>
        <w:t>электрообогрева</w:t>
      </w:r>
    </w:p>
    <w:p w14:paraId="411CC3B4" w14:textId="77777777" w:rsidR="007211F5" w:rsidRDefault="007211F5" w:rsidP="007211F5"/>
    <w:p w14:paraId="078C9DA5" w14:textId="77777777" w:rsidR="007211F5" w:rsidRDefault="007211F5" w:rsidP="007211F5">
      <w:r>
        <w:t xml:space="preserve">3.1. </w:t>
      </w:r>
      <w:r>
        <w:rPr>
          <w:rFonts w:hint="eastAsia"/>
        </w:rPr>
        <w:t>Характеристики</w:t>
      </w:r>
      <w:r>
        <w:t xml:space="preserve"> </w:t>
      </w:r>
      <w:r>
        <w:rPr>
          <w:rFonts w:hint="eastAsia"/>
        </w:rPr>
        <w:t>нестационарного</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поперечном</w:t>
      </w:r>
      <w:r>
        <w:t xml:space="preserve"> </w:t>
      </w:r>
      <w:r>
        <w:rPr>
          <w:rFonts w:hint="eastAsia"/>
        </w:rPr>
        <w:t>сечении</w:t>
      </w:r>
      <w:r>
        <w:t xml:space="preserve"> </w:t>
      </w:r>
      <w:r>
        <w:rPr>
          <w:rFonts w:hint="eastAsia"/>
        </w:rPr>
        <w:t>штепсельного</w:t>
      </w:r>
      <w:r>
        <w:t xml:space="preserve"> </w:t>
      </w:r>
      <w:r>
        <w:rPr>
          <w:rFonts w:hint="eastAsia"/>
        </w:rPr>
        <w:t>соединения</w:t>
      </w:r>
      <w:r>
        <w:t xml:space="preserve"> </w:t>
      </w:r>
      <w:r>
        <w:rPr>
          <w:rFonts w:hint="eastAsia"/>
        </w:rPr>
        <w:t>на</w:t>
      </w:r>
      <w:r>
        <w:t xml:space="preserve"> </w:t>
      </w:r>
      <w:r>
        <w:rPr>
          <w:rFonts w:hint="eastAsia"/>
        </w:rPr>
        <w:t>стадии</w:t>
      </w:r>
      <w:r>
        <w:t xml:space="preserve"> </w:t>
      </w:r>
      <w:r>
        <w:rPr>
          <w:rFonts w:hint="eastAsia"/>
        </w:rPr>
        <w:t>нагревания</w:t>
      </w:r>
    </w:p>
    <w:p w14:paraId="388880D5" w14:textId="77777777" w:rsidR="007211F5" w:rsidRDefault="007211F5" w:rsidP="007211F5"/>
    <w:p w14:paraId="67C34691" w14:textId="77777777" w:rsidR="007211F5" w:rsidRDefault="007211F5" w:rsidP="007211F5">
      <w:r>
        <w:t xml:space="preserve">3.2. </w:t>
      </w:r>
      <w:r>
        <w:rPr>
          <w:rFonts w:hint="eastAsia"/>
        </w:rPr>
        <w:t>Исследование</w:t>
      </w:r>
      <w:r>
        <w:t xml:space="preserve"> </w:t>
      </w:r>
      <w:r>
        <w:rPr>
          <w:rFonts w:hint="eastAsia"/>
        </w:rPr>
        <w:t>временных</w:t>
      </w:r>
      <w:r>
        <w:t xml:space="preserve"> </w:t>
      </w:r>
      <w:r>
        <w:rPr>
          <w:rFonts w:hint="eastAsia"/>
        </w:rPr>
        <w:t>характеристик</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поперечном</w:t>
      </w:r>
      <w:r>
        <w:t xml:space="preserve"> </w:t>
      </w:r>
      <w:r>
        <w:rPr>
          <w:rFonts w:hint="eastAsia"/>
        </w:rPr>
        <w:t>сечении</w:t>
      </w:r>
      <w:r>
        <w:t xml:space="preserve"> </w:t>
      </w:r>
      <w:r>
        <w:rPr>
          <w:rFonts w:hint="eastAsia"/>
        </w:rPr>
        <w:t>штепсельного</w:t>
      </w:r>
      <w:r>
        <w:t xml:space="preserve"> </w:t>
      </w:r>
      <w:r>
        <w:rPr>
          <w:rFonts w:hint="eastAsia"/>
        </w:rPr>
        <w:t>соединения</w:t>
      </w:r>
      <w:r>
        <w:t xml:space="preserve"> </w:t>
      </w:r>
      <w:r>
        <w:rPr>
          <w:rFonts w:hint="eastAsia"/>
        </w:rPr>
        <w:t>в</w:t>
      </w:r>
      <w:r>
        <w:t xml:space="preserve"> </w:t>
      </w:r>
      <w:r>
        <w:rPr>
          <w:rFonts w:hint="eastAsia"/>
        </w:rPr>
        <w:t>ходе</w:t>
      </w:r>
      <w:r>
        <w:t xml:space="preserve"> </w:t>
      </w:r>
      <w:r>
        <w:rPr>
          <w:rFonts w:hint="eastAsia"/>
        </w:rPr>
        <w:t>ЭТО</w:t>
      </w:r>
    </w:p>
    <w:p w14:paraId="497704B0" w14:textId="77777777" w:rsidR="007211F5" w:rsidRDefault="007211F5" w:rsidP="007211F5"/>
    <w:p w14:paraId="75FBAFDF" w14:textId="77777777" w:rsidR="007211F5" w:rsidRDefault="007211F5" w:rsidP="007211F5">
      <w:r>
        <w:t xml:space="preserve">3.3. </w:t>
      </w:r>
      <w:r>
        <w:rPr>
          <w:rFonts w:hint="eastAsia"/>
        </w:rPr>
        <w:t>Характеристики</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продольном</w:t>
      </w:r>
      <w:r>
        <w:t xml:space="preserve"> </w:t>
      </w:r>
      <w:r>
        <w:rPr>
          <w:rFonts w:hint="eastAsia"/>
        </w:rPr>
        <w:t>сечении</w:t>
      </w:r>
      <w:r>
        <w:t xml:space="preserve"> </w:t>
      </w:r>
      <w:r>
        <w:rPr>
          <w:rFonts w:hint="eastAsia"/>
        </w:rPr>
        <w:t>железобетонных</w:t>
      </w:r>
      <w:r>
        <w:t xml:space="preserve"> </w:t>
      </w:r>
      <w:r>
        <w:rPr>
          <w:rFonts w:hint="eastAsia"/>
        </w:rPr>
        <w:t>колонн</w:t>
      </w:r>
      <w:r>
        <w:t xml:space="preserve"> </w:t>
      </w:r>
      <w:r>
        <w:rPr>
          <w:rFonts w:hint="eastAsia"/>
        </w:rPr>
        <w:t>при</w:t>
      </w:r>
      <w:r>
        <w:t xml:space="preserve"> </w:t>
      </w:r>
      <w:r>
        <w:rPr>
          <w:rFonts w:hint="eastAsia"/>
        </w:rPr>
        <w:t>электротепловой</w:t>
      </w:r>
      <w:r>
        <w:t xml:space="preserve"> </w:t>
      </w:r>
      <w:r>
        <w:rPr>
          <w:rFonts w:hint="eastAsia"/>
        </w:rPr>
        <w:t>обработке</w:t>
      </w:r>
      <w:r>
        <w:t xml:space="preserve"> </w:t>
      </w:r>
      <w:r>
        <w:rPr>
          <w:rFonts w:hint="eastAsia"/>
        </w:rPr>
        <w:t>их</w:t>
      </w:r>
      <w:r>
        <w:t xml:space="preserve"> </w:t>
      </w:r>
      <w:r>
        <w:rPr>
          <w:rFonts w:hint="eastAsia"/>
        </w:rPr>
        <w:t>штепсельного</w:t>
      </w:r>
      <w:r>
        <w:t xml:space="preserve"> </w:t>
      </w:r>
      <w:r>
        <w:rPr>
          <w:rFonts w:hint="eastAsia"/>
        </w:rPr>
        <w:t>соединения</w:t>
      </w:r>
    </w:p>
    <w:p w14:paraId="5396F958" w14:textId="77777777" w:rsidR="007211F5" w:rsidRDefault="007211F5" w:rsidP="007211F5"/>
    <w:p w14:paraId="61E87E35" w14:textId="77777777" w:rsidR="007211F5" w:rsidRDefault="007211F5" w:rsidP="007211F5">
      <w:r>
        <w:t xml:space="preserve">3.4. </w:t>
      </w:r>
      <w:r>
        <w:rPr>
          <w:rFonts w:hint="eastAsia"/>
        </w:rPr>
        <w:t>Выводы</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электрообогрева</w:t>
      </w:r>
      <w:r>
        <w:t xml:space="preserve"> </w:t>
      </w:r>
      <w:r>
        <w:rPr>
          <w:rFonts w:hint="eastAsia"/>
        </w:rPr>
        <w:t>при</w:t>
      </w:r>
    </w:p>
    <w:p w14:paraId="2F3E9DE8" w14:textId="77777777" w:rsidR="007211F5" w:rsidRDefault="007211F5" w:rsidP="007211F5"/>
    <w:p w14:paraId="103CA147" w14:textId="77777777" w:rsidR="007211F5" w:rsidRDefault="007211F5" w:rsidP="007211F5">
      <w:r>
        <w:rPr>
          <w:rFonts w:hint="eastAsia"/>
        </w:rPr>
        <w:t>получении</w:t>
      </w:r>
      <w:r>
        <w:t xml:space="preserve"> </w:t>
      </w:r>
      <w:r>
        <w:rPr>
          <w:rFonts w:hint="eastAsia"/>
        </w:rPr>
        <w:t>штепсельных</w:t>
      </w:r>
      <w:r>
        <w:t xml:space="preserve"> </w:t>
      </w:r>
      <w:r>
        <w:rPr>
          <w:rFonts w:hint="eastAsia"/>
        </w:rPr>
        <w:t>соединений</w:t>
      </w:r>
      <w:r>
        <w:t xml:space="preserve"> </w:t>
      </w:r>
      <w:r>
        <w:rPr>
          <w:rFonts w:hint="eastAsia"/>
        </w:rPr>
        <w:t>железобетонных</w:t>
      </w:r>
      <w:r>
        <w:t xml:space="preserve"> </w:t>
      </w:r>
      <w:r>
        <w:rPr>
          <w:rFonts w:hint="eastAsia"/>
        </w:rPr>
        <w:t>колонн</w:t>
      </w:r>
    </w:p>
    <w:p w14:paraId="0103EC06" w14:textId="77777777" w:rsidR="007211F5" w:rsidRDefault="007211F5" w:rsidP="007211F5"/>
    <w:p w14:paraId="0E8263BF" w14:textId="77777777" w:rsidR="007211F5" w:rsidRDefault="007211F5" w:rsidP="007211F5">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показателей</w:t>
      </w:r>
      <w:r>
        <w:t xml:space="preserve"> </w:t>
      </w:r>
      <w:r>
        <w:rPr>
          <w:rFonts w:hint="eastAsia"/>
        </w:rPr>
        <w:t>и</w:t>
      </w:r>
      <w:r>
        <w:t xml:space="preserve"> </w:t>
      </w:r>
      <w:r>
        <w:rPr>
          <w:rFonts w:hint="eastAsia"/>
        </w:rPr>
        <w:t>характеристик</w:t>
      </w:r>
      <w:r>
        <w:t xml:space="preserve"> </w:t>
      </w:r>
      <w:r>
        <w:rPr>
          <w:rFonts w:hint="eastAsia"/>
        </w:rPr>
        <w:t>процесса</w:t>
      </w:r>
      <w:r>
        <w:t xml:space="preserve"> </w:t>
      </w:r>
      <w:r>
        <w:rPr>
          <w:rFonts w:hint="eastAsia"/>
        </w:rPr>
        <w:t>электротермической</w:t>
      </w:r>
      <w:r>
        <w:t xml:space="preserve"> </w:t>
      </w:r>
      <w:r>
        <w:rPr>
          <w:rFonts w:hint="eastAsia"/>
        </w:rPr>
        <w:t>обработки</w:t>
      </w:r>
      <w:r>
        <w:t xml:space="preserve"> </w:t>
      </w:r>
      <w:r>
        <w:rPr>
          <w:rFonts w:hint="eastAsia"/>
        </w:rPr>
        <w:t>штепсельного</w:t>
      </w:r>
      <w:r>
        <w:t xml:space="preserve"> </w:t>
      </w:r>
      <w:r>
        <w:rPr>
          <w:rFonts w:hint="eastAsia"/>
        </w:rPr>
        <w:t>соединения</w:t>
      </w:r>
      <w:r>
        <w:t xml:space="preserve"> </w:t>
      </w:r>
      <w:r>
        <w:rPr>
          <w:rFonts w:hint="eastAsia"/>
        </w:rPr>
        <w:t>в</w:t>
      </w:r>
      <w:r>
        <w:t xml:space="preserve"> </w:t>
      </w:r>
      <w:r>
        <w:rPr>
          <w:rFonts w:hint="eastAsia"/>
        </w:rPr>
        <w:t>лабораторных</w:t>
      </w:r>
      <w:r>
        <w:t xml:space="preserve"> </w:t>
      </w:r>
      <w:r>
        <w:rPr>
          <w:rFonts w:hint="eastAsia"/>
        </w:rPr>
        <w:t>условиях</w:t>
      </w:r>
    </w:p>
    <w:p w14:paraId="3B394764" w14:textId="77777777" w:rsidR="007211F5" w:rsidRDefault="007211F5" w:rsidP="007211F5"/>
    <w:p w14:paraId="1F74A4BB" w14:textId="77777777" w:rsidR="007211F5" w:rsidRDefault="007211F5" w:rsidP="007211F5">
      <w:r>
        <w:t xml:space="preserve">4.1. </w:t>
      </w:r>
      <w:r>
        <w:rPr>
          <w:rFonts w:hint="eastAsia"/>
        </w:rPr>
        <w:t>Исследование</w:t>
      </w:r>
      <w:r>
        <w:t xml:space="preserve"> </w:t>
      </w:r>
      <w:r>
        <w:rPr>
          <w:rFonts w:hint="eastAsia"/>
        </w:rPr>
        <w:t>характеристик</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объеме</w:t>
      </w:r>
      <w:r>
        <w:t xml:space="preserve"> </w:t>
      </w:r>
      <w:r>
        <w:rPr>
          <w:rFonts w:hint="eastAsia"/>
        </w:rPr>
        <w:t>материала</w:t>
      </w:r>
      <w:r>
        <w:t xml:space="preserve"> </w:t>
      </w:r>
      <w:r>
        <w:rPr>
          <w:rFonts w:hint="eastAsia"/>
        </w:rPr>
        <w:t>с</w:t>
      </w:r>
      <w:r>
        <w:t xml:space="preserve"> </w:t>
      </w:r>
      <w:r>
        <w:rPr>
          <w:rFonts w:hint="eastAsia"/>
        </w:rPr>
        <w:t>использованием</w:t>
      </w:r>
      <w:r>
        <w:t xml:space="preserve"> </w:t>
      </w:r>
      <w:r>
        <w:rPr>
          <w:rFonts w:hint="eastAsia"/>
        </w:rPr>
        <w:t>макета</w:t>
      </w:r>
      <w:r>
        <w:t xml:space="preserve"> </w:t>
      </w:r>
      <w:r>
        <w:rPr>
          <w:rFonts w:hint="eastAsia"/>
        </w:rPr>
        <w:t>штепсельного</w:t>
      </w:r>
      <w:r>
        <w:t xml:space="preserve"> </w:t>
      </w:r>
      <w:r>
        <w:rPr>
          <w:rFonts w:hint="eastAsia"/>
        </w:rPr>
        <w:t>соединения</w:t>
      </w:r>
    </w:p>
    <w:p w14:paraId="58E04A30" w14:textId="77777777" w:rsidR="007211F5" w:rsidRDefault="007211F5" w:rsidP="007211F5"/>
    <w:p w14:paraId="2F8AEC61" w14:textId="77777777" w:rsidR="007211F5" w:rsidRDefault="007211F5" w:rsidP="007211F5">
      <w:r>
        <w:t xml:space="preserve">4.2. </w:t>
      </w:r>
      <w:r>
        <w:rPr>
          <w:rFonts w:hint="eastAsia"/>
        </w:rPr>
        <w:t>Исследование</w:t>
      </w:r>
      <w:r>
        <w:t xml:space="preserve"> </w:t>
      </w:r>
      <w:r>
        <w:rPr>
          <w:rFonts w:hint="eastAsia"/>
        </w:rPr>
        <w:t>характеристик</w:t>
      </w:r>
      <w:r>
        <w:t xml:space="preserve"> </w:t>
      </w:r>
      <w:r>
        <w:rPr>
          <w:rFonts w:hint="eastAsia"/>
        </w:rPr>
        <w:t>и</w:t>
      </w:r>
      <w:r>
        <w:t xml:space="preserve"> </w:t>
      </w:r>
      <w:r>
        <w:rPr>
          <w:rFonts w:hint="eastAsia"/>
        </w:rPr>
        <w:t>выбор</w:t>
      </w:r>
      <w:r>
        <w:t xml:space="preserve"> </w:t>
      </w:r>
      <w:r>
        <w:rPr>
          <w:rFonts w:hint="eastAsia"/>
        </w:rPr>
        <w:t>рационального</w:t>
      </w:r>
      <w:r>
        <w:t xml:space="preserve"> </w:t>
      </w:r>
      <w:r>
        <w:rPr>
          <w:rFonts w:hint="eastAsia"/>
        </w:rPr>
        <w:t>состава</w:t>
      </w:r>
      <w:r>
        <w:t xml:space="preserve"> </w:t>
      </w:r>
      <w:r>
        <w:rPr>
          <w:rFonts w:hint="eastAsia"/>
        </w:rPr>
        <w:t>самоуплотняющегося</w:t>
      </w:r>
      <w:r>
        <w:t xml:space="preserve"> </w:t>
      </w:r>
      <w:r>
        <w:rPr>
          <w:rFonts w:hint="eastAsia"/>
        </w:rPr>
        <w:t>бетона</w:t>
      </w:r>
      <w:r>
        <w:t xml:space="preserve">, </w:t>
      </w:r>
      <w:r>
        <w:rPr>
          <w:rFonts w:hint="eastAsia"/>
        </w:rPr>
        <w:t>предназначенного</w:t>
      </w:r>
      <w:r>
        <w:t xml:space="preserve"> </w:t>
      </w:r>
      <w:r>
        <w:rPr>
          <w:rFonts w:hint="eastAsia"/>
        </w:rPr>
        <w:t>для</w:t>
      </w:r>
      <w:r>
        <w:t xml:space="preserve"> </w:t>
      </w:r>
      <w:r>
        <w:rPr>
          <w:rFonts w:hint="eastAsia"/>
        </w:rPr>
        <w:t>заполнения</w:t>
      </w:r>
      <w:r>
        <w:t xml:space="preserve"> </w:t>
      </w:r>
      <w:r>
        <w:rPr>
          <w:rFonts w:hint="eastAsia"/>
        </w:rPr>
        <w:t>штепсельных</w:t>
      </w:r>
      <w:r>
        <w:t xml:space="preserve"> </w:t>
      </w:r>
      <w:r>
        <w:rPr>
          <w:rFonts w:hint="eastAsia"/>
        </w:rPr>
        <w:t>соединений</w:t>
      </w:r>
      <w:r>
        <w:t xml:space="preserve"> </w:t>
      </w:r>
      <w:r>
        <w:rPr>
          <w:rFonts w:hint="eastAsia"/>
        </w:rPr>
        <w:t>железобетонных</w:t>
      </w:r>
      <w:r>
        <w:t xml:space="preserve"> </w:t>
      </w:r>
      <w:r>
        <w:rPr>
          <w:rFonts w:hint="eastAsia"/>
        </w:rPr>
        <w:t>колонн</w:t>
      </w:r>
      <w:r>
        <w:t xml:space="preserve"> </w:t>
      </w:r>
      <w:r>
        <w:rPr>
          <w:rFonts w:hint="eastAsia"/>
        </w:rPr>
        <w:t>на</w:t>
      </w:r>
      <w:r>
        <w:t xml:space="preserve"> </w:t>
      </w:r>
      <w:r>
        <w:rPr>
          <w:rFonts w:hint="eastAsia"/>
        </w:rPr>
        <w:t>основании</w:t>
      </w:r>
      <w:r>
        <w:t xml:space="preserve"> </w:t>
      </w:r>
      <w:r>
        <w:rPr>
          <w:rFonts w:hint="eastAsia"/>
        </w:rPr>
        <w:t>результатов</w:t>
      </w:r>
      <w:r>
        <w:t xml:space="preserve"> </w:t>
      </w:r>
      <w:r>
        <w:rPr>
          <w:rFonts w:hint="eastAsia"/>
        </w:rPr>
        <w:t>лабораторных</w:t>
      </w:r>
      <w:r>
        <w:t xml:space="preserve"> </w:t>
      </w:r>
      <w:r>
        <w:rPr>
          <w:rFonts w:hint="eastAsia"/>
        </w:rPr>
        <w:t>экспериментов</w:t>
      </w:r>
    </w:p>
    <w:p w14:paraId="7F9B1003" w14:textId="77777777" w:rsidR="007211F5" w:rsidRDefault="007211F5" w:rsidP="007211F5"/>
    <w:p w14:paraId="7AC24DEE" w14:textId="77777777" w:rsidR="007211F5" w:rsidRDefault="007211F5" w:rsidP="007211F5">
      <w:r>
        <w:t xml:space="preserve">4.3. </w:t>
      </w:r>
      <w:r>
        <w:rPr>
          <w:rFonts w:hint="eastAsia"/>
        </w:rPr>
        <w:t>Исследование</w:t>
      </w:r>
      <w:r>
        <w:t xml:space="preserve"> </w:t>
      </w:r>
      <w:r>
        <w:rPr>
          <w:rFonts w:hint="eastAsia"/>
        </w:rPr>
        <w:t>качества</w:t>
      </w:r>
      <w:r>
        <w:t xml:space="preserve"> </w:t>
      </w:r>
      <w:r>
        <w:rPr>
          <w:rFonts w:hint="eastAsia"/>
        </w:rPr>
        <w:t>и</w:t>
      </w:r>
      <w:r>
        <w:t xml:space="preserve"> </w:t>
      </w:r>
      <w:r>
        <w:rPr>
          <w:rFonts w:hint="eastAsia"/>
        </w:rPr>
        <w:t>характеристик</w:t>
      </w:r>
      <w:r>
        <w:t xml:space="preserve"> </w:t>
      </w:r>
      <w:r>
        <w:rPr>
          <w:rFonts w:hint="eastAsia"/>
        </w:rPr>
        <w:t>механической</w:t>
      </w:r>
      <w:r>
        <w:t xml:space="preserve"> </w:t>
      </w:r>
      <w:r>
        <w:rPr>
          <w:rFonts w:hint="eastAsia"/>
        </w:rPr>
        <w:t>прочности</w:t>
      </w:r>
      <w:r>
        <w:t xml:space="preserve"> </w:t>
      </w:r>
      <w:r>
        <w:rPr>
          <w:rFonts w:hint="eastAsia"/>
        </w:rPr>
        <w:t>штепсельного</w:t>
      </w:r>
      <w:r>
        <w:t xml:space="preserve"> </w:t>
      </w:r>
      <w:r>
        <w:rPr>
          <w:rFonts w:hint="eastAsia"/>
        </w:rPr>
        <w:t>соединения</w:t>
      </w:r>
    </w:p>
    <w:p w14:paraId="0B3493A2" w14:textId="77777777" w:rsidR="007211F5" w:rsidRDefault="007211F5" w:rsidP="007211F5"/>
    <w:p w14:paraId="7B105E2D" w14:textId="77777777" w:rsidR="007211F5" w:rsidRDefault="007211F5" w:rsidP="007211F5">
      <w:r>
        <w:t xml:space="preserve">4.4. </w:t>
      </w:r>
      <w:r>
        <w:rPr>
          <w:rFonts w:hint="eastAsia"/>
        </w:rPr>
        <w:t>Выводы</w:t>
      </w:r>
      <w:r>
        <w:t xml:space="preserve"> </w:t>
      </w:r>
      <w:r>
        <w:rPr>
          <w:rFonts w:hint="eastAsia"/>
        </w:rPr>
        <w:t>по</w:t>
      </w:r>
      <w:r>
        <w:t xml:space="preserve"> </w:t>
      </w:r>
      <w:r>
        <w:rPr>
          <w:rFonts w:hint="eastAsia"/>
        </w:rPr>
        <w:t>главе</w:t>
      </w:r>
    </w:p>
    <w:p w14:paraId="3DF9EA9F" w14:textId="77777777" w:rsidR="007211F5" w:rsidRDefault="007211F5" w:rsidP="007211F5"/>
    <w:p w14:paraId="37AA9C6C" w14:textId="77777777" w:rsidR="007211F5" w:rsidRDefault="007211F5" w:rsidP="007211F5">
      <w:r>
        <w:rPr>
          <w:rFonts w:hint="eastAsia"/>
        </w:rPr>
        <w:t>ГЛАВА</w:t>
      </w:r>
      <w:r>
        <w:t xml:space="preserve"> 5. </w:t>
      </w:r>
      <w:r>
        <w:rPr>
          <w:rFonts w:hint="eastAsia"/>
        </w:rPr>
        <w:t>Применение</w:t>
      </w:r>
      <w:r>
        <w:t xml:space="preserve"> </w:t>
      </w:r>
      <w:r>
        <w:rPr>
          <w:rFonts w:hint="eastAsia"/>
        </w:rPr>
        <w:t>электротермической</w:t>
      </w:r>
      <w:r>
        <w:t xml:space="preserve"> </w:t>
      </w:r>
      <w:r>
        <w:rPr>
          <w:rFonts w:hint="eastAsia"/>
        </w:rPr>
        <w:t>обработки</w:t>
      </w:r>
      <w:r>
        <w:t xml:space="preserve"> </w:t>
      </w:r>
      <w:r>
        <w:rPr>
          <w:rFonts w:hint="eastAsia"/>
        </w:rPr>
        <w:t>при</w:t>
      </w:r>
    </w:p>
    <w:p w14:paraId="273F99BA" w14:textId="77777777" w:rsidR="007211F5" w:rsidRDefault="007211F5" w:rsidP="007211F5"/>
    <w:p w14:paraId="4DF93AC7" w14:textId="77777777" w:rsidR="007211F5" w:rsidRDefault="007211F5" w:rsidP="007211F5">
      <w:r>
        <w:rPr>
          <w:rFonts w:hint="eastAsia"/>
        </w:rPr>
        <w:t>получении</w:t>
      </w:r>
      <w:r>
        <w:t xml:space="preserve"> </w:t>
      </w:r>
      <w:r>
        <w:rPr>
          <w:rFonts w:hint="eastAsia"/>
        </w:rPr>
        <w:t>штепсельного</w:t>
      </w:r>
      <w:r>
        <w:t xml:space="preserve"> </w:t>
      </w:r>
      <w:r>
        <w:rPr>
          <w:rFonts w:hint="eastAsia"/>
        </w:rPr>
        <w:t>соединения</w:t>
      </w:r>
      <w:r>
        <w:t xml:space="preserve"> </w:t>
      </w:r>
      <w:r>
        <w:rPr>
          <w:rFonts w:hint="eastAsia"/>
        </w:rPr>
        <w:t>железобетонных</w:t>
      </w:r>
      <w:r>
        <w:t xml:space="preserve"> </w:t>
      </w:r>
      <w:r>
        <w:rPr>
          <w:rFonts w:hint="eastAsia"/>
        </w:rPr>
        <w:t>колонн</w:t>
      </w:r>
      <w:r>
        <w:t xml:space="preserve"> </w:t>
      </w:r>
      <w:r>
        <w:rPr>
          <w:rFonts w:hint="eastAsia"/>
        </w:rPr>
        <w:t>в</w:t>
      </w:r>
      <w:r>
        <w:t xml:space="preserve"> </w:t>
      </w:r>
      <w:r>
        <w:rPr>
          <w:rFonts w:hint="eastAsia"/>
        </w:rPr>
        <w:t>полевых</w:t>
      </w:r>
      <w:r>
        <w:t xml:space="preserve"> </w:t>
      </w:r>
      <w:r>
        <w:rPr>
          <w:rFonts w:hint="eastAsia"/>
        </w:rPr>
        <w:t>производственных</w:t>
      </w:r>
      <w:r>
        <w:t xml:space="preserve"> </w:t>
      </w:r>
      <w:r>
        <w:rPr>
          <w:rFonts w:hint="eastAsia"/>
        </w:rPr>
        <w:t>условиях</w:t>
      </w:r>
    </w:p>
    <w:p w14:paraId="6D50C5B3" w14:textId="77777777" w:rsidR="007211F5" w:rsidRDefault="007211F5" w:rsidP="007211F5"/>
    <w:p w14:paraId="4EBD42F6" w14:textId="77777777" w:rsidR="007211F5" w:rsidRDefault="007211F5" w:rsidP="007211F5">
      <w:r>
        <w:lastRenderedPageBreak/>
        <w:t xml:space="preserve">5.1. </w:t>
      </w:r>
      <w:r>
        <w:rPr>
          <w:rFonts w:hint="eastAsia"/>
        </w:rPr>
        <w:t>Разработка</w:t>
      </w:r>
      <w:r>
        <w:t xml:space="preserve"> </w:t>
      </w:r>
      <w:r>
        <w:rPr>
          <w:rFonts w:hint="eastAsia"/>
        </w:rPr>
        <w:t>технологии</w:t>
      </w:r>
      <w:r>
        <w:t xml:space="preserve"> </w:t>
      </w:r>
      <w:r>
        <w:rPr>
          <w:rFonts w:hint="eastAsia"/>
        </w:rPr>
        <w:t>укладки</w:t>
      </w:r>
      <w:r>
        <w:t xml:space="preserve"> </w:t>
      </w:r>
      <w:r>
        <w:rPr>
          <w:rFonts w:hint="eastAsia"/>
        </w:rPr>
        <w:t>бетонной</w:t>
      </w:r>
      <w:r>
        <w:t xml:space="preserve"> </w:t>
      </w:r>
      <w:r>
        <w:rPr>
          <w:rFonts w:hint="eastAsia"/>
        </w:rPr>
        <w:t>смеси</w:t>
      </w:r>
      <w:r>
        <w:t xml:space="preserve"> </w:t>
      </w:r>
      <w:r>
        <w:rPr>
          <w:rFonts w:hint="eastAsia"/>
        </w:rPr>
        <w:t>в</w:t>
      </w:r>
      <w:r>
        <w:t xml:space="preserve"> </w:t>
      </w:r>
      <w:r>
        <w:rPr>
          <w:rFonts w:hint="eastAsia"/>
        </w:rPr>
        <w:t>обратные</w:t>
      </w:r>
      <w:r>
        <w:t xml:space="preserve"> (</w:t>
      </w:r>
      <w:r>
        <w:rPr>
          <w:rFonts w:hint="eastAsia"/>
        </w:rPr>
        <w:t>двойные</w:t>
      </w:r>
      <w:r>
        <w:t xml:space="preserve">) </w:t>
      </w:r>
      <w:r>
        <w:rPr>
          <w:rFonts w:hint="eastAsia"/>
        </w:rPr>
        <w:t>штепсельные</w:t>
      </w:r>
      <w:r>
        <w:t xml:space="preserve"> </w:t>
      </w:r>
      <w:r>
        <w:rPr>
          <w:rFonts w:hint="eastAsia"/>
        </w:rPr>
        <w:t>соединения</w:t>
      </w:r>
      <w:r>
        <w:t xml:space="preserve"> </w:t>
      </w:r>
      <w:r>
        <w:rPr>
          <w:rFonts w:hint="eastAsia"/>
        </w:rPr>
        <w:t>в</w:t>
      </w:r>
      <w:r>
        <w:t xml:space="preserve"> </w:t>
      </w:r>
      <w:r>
        <w:rPr>
          <w:rFonts w:hint="eastAsia"/>
        </w:rPr>
        <w:t>полевых</w:t>
      </w:r>
      <w:r>
        <w:t xml:space="preserve"> </w:t>
      </w:r>
      <w:r>
        <w:rPr>
          <w:rFonts w:hint="eastAsia"/>
        </w:rPr>
        <w:t>условиях</w:t>
      </w:r>
    </w:p>
    <w:p w14:paraId="4DBEB69A" w14:textId="77777777" w:rsidR="007211F5" w:rsidRDefault="007211F5" w:rsidP="007211F5"/>
    <w:p w14:paraId="2870069E" w14:textId="77777777" w:rsidR="007211F5" w:rsidRDefault="007211F5" w:rsidP="007211F5">
      <w:r>
        <w:t xml:space="preserve">5.2. </w:t>
      </w:r>
      <w:r>
        <w:rPr>
          <w:rFonts w:hint="eastAsia"/>
        </w:rPr>
        <w:t>Разработка</w:t>
      </w:r>
      <w:r>
        <w:t xml:space="preserve"> </w:t>
      </w:r>
      <w:r>
        <w:rPr>
          <w:rFonts w:hint="eastAsia"/>
        </w:rPr>
        <w:t>оборудования</w:t>
      </w:r>
      <w:r>
        <w:t xml:space="preserve">, </w:t>
      </w:r>
      <w:r>
        <w:rPr>
          <w:rFonts w:hint="eastAsia"/>
        </w:rPr>
        <w:t>оснастки</w:t>
      </w:r>
      <w:r>
        <w:t xml:space="preserve"> </w:t>
      </w:r>
      <w:r>
        <w:rPr>
          <w:rFonts w:hint="eastAsia"/>
        </w:rPr>
        <w:t>для</w:t>
      </w:r>
      <w:r>
        <w:t xml:space="preserve"> </w:t>
      </w:r>
      <w:r>
        <w:rPr>
          <w:rFonts w:hint="eastAsia"/>
        </w:rPr>
        <w:t>поверхностного</w:t>
      </w:r>
      <w:r>
        <w:t xml:space="preserve"> </w:t>
      </w:r>
      <w:r>
        <w:rPr>
          <w:rFonts w:hint="eastAsia"/>
        </w:rPr>
        <w:t>электрообогрева</w:t>
      </w:r>
      <w:r>
        <w:t xml:space="preserve"> </w:t>
      </w:r>
      <w:r>
        <w:rPr>
          <w:rFonts w:hint="eastAsia"/>
        </w:rPr>
        <w:t>и</w:t>
      </w:r>
      <w:r>
        <w:t xml:space="preserve"> </w:t>
      </w:r>
      <w:r>
        <w:rPr>
          <w:rFonts w:hint="eastAsia"/>
        </w:rPr>
        <w:t>режимов</w:t>
      </w:r>
      <w:r>
        <w:t xml:space="preserve"> </w:t>
      </w:r>
      <w:r>
        <w:rPr>
          <w:rFonts w:hint="eastAsia"/>
        </w:rPr>
        <w:t>электротермической</w:t>
      </w:r>
      <w:r>
        <w:t xml:space="preserve"> </w:t>
      </w:r>
      <w:r>
        <w:rPr>
          <w:rFonts w:hint="eastAsia"/>
        </w:rPr>
        <w:t>обработки</w:t>
      </w:r>
      <w:r>
        <w:t xml:space="preserve"> </w:t>
      </w:r>
      <w:r>
        <w:rPr>
          <w:rFonts w:hint="eastAsia"/>
        </w:rPr>
        <w:t>при</w:t>
      </w:r>
      <w:r>
        <w:t xml:space="preserve"> </w:t>
      </w:r>
      <w:r>
        <w:rPr>
          <w:rFonts w:hint="eastAsia"/>
        </w:rPr>
        <w:t>получении</w:t>
      </w:r>
      <w:r>
        <w:t xml:space="preserve"> </w:t>
      </w:r>
      <w:r>
        <w:rPr>
          <w:rFonts w:hint="eastAsia"/>
        </w:rPr>
        <w:t>штепсельных</w:t>
      </w:r>
      <w:r>
        <w:t xml:space="preserve"> </w:t>
      </w:r>
      <w:r>
        <w:rPr>
          <w:rFonts w:hint="eastAsia"/>
        </w:rPr>
        <w:t>соединений</w:t>
      </w:r>
      <w:r>
        <w:t xml:space="preserve"> </w:t>
      </w:r>
      <w:r>
        <w:rPr>
          <w:rFonts w:hint="eastAsia"/>
        </w:rPr>
        <w:t>в</w:t>
      </w:r>
      <w:r>
        <w:t xml:space="preserve"> </w:t>
      </w:r>
      <w:r>
        <w:rPr>
          <w:rFonts w:hint="eastAsia"/>
        </w:rPr>
        <w:t>производственных</w:t>
      </w:r>
      <w:r>
        <w:t xml:space="preserve"> </w:t>
      </w:r>
      <w:r>
        <w:rPr>
          <w:rFonts w:hint="eastAsia"/>
        </w:rPr>
        <w:t>условиях</w:t>
      </w:r>
    </w:p>
    <w:p w14:paraId="6CBA989D" w14:textId="77777777" w:rsidR="007211F5" w:rsidRDefault="007211F5" w:rsidP="007211F5"/>
    <w:p w14:paraId="4D7DA83C" w14:textId="77777777" w:rsidR="007211F5" w:rsidRDefault="007211F5" w:rsidP="007211F5">
      <w:r>
        <w:t xml:space="preserve">5.3. </w:t>
      </w:r>
      <w:r>
        <w:rPr>
          <w:rFonts w:hint="eastAsia"/>
        </w:rPr>
        <w:t>Характеристики</w:t>
      </w:r>
      <w:r>
        <w:t xml:space="preserve"> </w:t>
      </w:r>
      <w:r>
        <w:rPr>
          <w:rFonts w:hint="eastAsia"/>
        </w:rPr>
        <w:t>и</w:t>
      </w:r>
      <w:r>
        <w:t xml:space="preserve"> </w:t>
      </w:r>
      <w:r>
        <w:rPr>
          <w:rFonts w:hint="eastAsia"/>
        </w:rPr>
        <w:t>показатели</w:t>
      </w:r>
      <w:r>
        <w:t xml:space="preserve"> </w:t>
      </w:r>
      <w:r>
        <w:rPr>
          <w:rFonts w:hint="eastAsia"/>
        </w:rPr>
        <w:t>процесса</w:t>
      </w:r>
      <w:r>
        <w:t xml:space="preserve"> </w:t>
      </w:r>
      <w:r>
        <w:rPr>
          <w:rFonts w:hint="eastAsia"/>
        </w:rPr>
        <w:t>электротепловой</w:t>
      </w:r>
      <w:r>
        <w:t xml:space="preserve"> </w:t>
      </w:r>
      <w:r>
        <w:rPr>
          <w:rFonts w:hint="eastAsia"/>
        </w:rPr>
        <w:t>обработки</w:t>
      </w:r>
      <w:r>
        <w:t xml:space="preserve"> </w:t>
      </w:r>
      <w:r>
        <w:rPr>
          <w:rFonts w:hint="eastAsia"/>
        </w:rPr>
        <w:t>при</w:t>
      </w:r>
      <w:r>
        <w:t xml:space="preserve"> </w:t>
      </w:r>
      <w:r>
        <w:rPr>
          <w:rFonts w:hint="eastAsia"/>
        </w:rPr>
        <w:t>получении</w:t>
      </w:r>
      <w:r>
        <w:t xml:space="preserve"> </w:t>
      </w:r>
      <w:r>
        <w:rPr>
          <w:rFonts w:hint="eastAsia"/>
        </w:rPr>
        <w:t>штепсельных</w:t>
      </w:r>
      <w:r>
        <w:t xml:space="preserve"> </w:t>
      </w:r>
      <w:r>
        <w:rPr>
          <w:rFonts w:hint="eastAsia"/>
        </w:rPr>
        <w:t>соединений</w:t>
      </w:r>
      <w:r>
        <w:t xml:space="preserve"> </w:t>
      </w:r>
      <w:r>
        <w:rPr>
          <w:rFonts w:hint="eastAsia"/>
        </w:rPr>
        <w:t>в</w:t>
      </w:r>
      <w:r>
        <w:t xml:space="preserve"> </w:t>
      </w:r>
      <w:r>
        <w:rPr>
          <w:rFonts w:hint="eastAsia"/>
        </w:rPr>
        <w:t>производственных</w:t>
      </w:r>
      <w:r>
        <w:t xml:space="preserve"> </w:t>
      </w:r>
      <w:r>
        <w:rPr>
          <w:rFonts w:hint="eastAsia"/>
        </w:rPr>
        <w:t>условиях</w:t>
      </w:r>
    </w:p>
    <w:p w14:paraId="68ABE088" w14:textId="77777777" w:rsidR="007211F5" w:rsidRDefault="007211F5" w:rsidP="007211F5"/>
    <w:p w14:paraId="24D1C056" w14:textId="77777777" w:rsidR="007211F5" w:rsidRDefault="007211F5" w:rsidP="007211F5">
      <w:r>
        <w:t xml:space="preserve">5.4. </w:t>
      </w:r>
      <w:r>
        <w:rPr>
          <w:rFonts w:hint="eastAsia"/>
        </w:rPr>
        <w:t>Выводы</w:t>
      </w:r>
      <w:r>
        <w:t xml:space="preserve"> </w:t>
      </w:r>
      <w:r>
        <w:rPr>
          <w:rFonts w:hint="eastAsia"/>
        </w:rPr>
        <w:t>по</w:t>
      </w:r>
      <w:r>
        <w:t xml:space="preserve"> </w:t>
      </w:r>
      <w:r>
        <w:rPr>
          <w:rFonts w:hint="eastAsia"/>
        </w:rPr>
        <w:t>главе</w:t>
      </w:r>
    </w:p>
    <w:p w14:paraId="1DCC718B" w14:textId="77777777" w:rsidR="007211F5" w:rsidRDefault="007211F5" w:rsidP="007211F5"/>
    <w:p w14:paraId="472CB438" w14:textId="77777777" w:rsidR="007211F5" w:rsidRDefault="007211F5" w:rsidP="007211F5">
      <w:r>
        <w:rPr>
          <w:rFonts w:hint="eastAsia"/>
        </w:rPr>
        <w:t>ЗАКЛЮЧЕНИЕ</w:t>
      </w:r>
    </w:p>
    <w:p w14:paraId="190A9034" w14:textId="77777777" w:rsidR="007211F5" w:rsidRDefault="007211F5" w:rsidP="007211F5"/>
    <w:p w14:paraId="454AD5C9" w14:textId="77777777" w:rsidR="007211F5" w:rsidRDefault="007211F5" w:rsidP="007211F5">
      <w:r>
        <w:rPr>
          <w:rFonts w:hint="eastAsia"/>
        </w:rPr>
        <w:t>СПИСОК</w:t>
      </w:r>
      <w:r>
        <w:t xml:space="preserve"> </w:t>
      </w:r>
      <w:r>
        <w:rPr>
          <w:rFonts w:hint="eastAsia"/>
        </w:rPr>
        <w:t>ЛИТЕРАТУРЫ</w:t>
      </w:r>
    </w:p>
    <w:p w14:paraId="62F85104" w14:textId="77777777" w:rsidR="007211F5" w:rsidRDefault="007211F5" w:rsidP="007211F5"/>
    <w:p w14:paraId="295837AC" w14:textId="6B48EDDA" w:rsidR="007211F5" w:rsidRPr="007211F5" w:rsidRDefault="007211F5" w:rsidP="007211F5">
      <w:r>
        <w:rPr>
          <w:rFonts w:hint="eastAsia"/>
        </w:rPr>
        <w:t>ПРИЛОЖЕНИЯ</w:t>
      </w:r>
    </w:p>
    <w:sectPr w:rsidR="007211F5" w:rsidRPr="007211F5" w:rsidSect="005661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B44F" w14:textId="77777777" w:rsidR="0056616E" w:rsidRDefault="0056616E">
      <w:pPr>
        <w:spacing w:after="0" w:line="240" w:lineRule="auto"/>
      </w:pPr>
      <w:r>
        <w:separator/>
      </w:r>
    </w:p>
  </w:endnote>
  <w:endnote w:type="continuationSeparator" w:id="0">
    <w:p w14:paraId="58911CF3" w14:textId="77777777" w:rsidR="0056616E" w:rsidRDefault="0056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3C37" w14:textId="77777777" w:rsidR="0056616E" w:rsidRDefault="0056616E"/>
    <w:p w14:paraId="6CE3BBCE" w14:textId="77777777" w:rsidR="0056616E" w:rsidRDefault="0056616E"/>
    <w:p w14:paraId="77A8C605" w14:textId="77777777" w:rsidR="0056616E" w:rsidRDefault="0056616E"/>
    <w:p w14:paraId="20C19525" w14:textId="77777777" w:rsidR="0056616E" w:rsidRDefault="0056616E"/>
    <w:p w14:paraId="3D837280" w14:textId="77777777" w:rsidR="0056616E" w:rsidRDefault="0056616E"/>
    <w:p w14:paraId="76CC6BF8" w14:textId="77777777" w:rsidR="0056616E" w:rsidRDefault="0056616E"/>
    <w:p w14:paraId="1B56F046" w14:textId="77777777" w:rsidR="0056616E" w:rsidRDefault="005661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E799AC" wp14:editId="4FFF1D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7F45" w14:textId="77777777" w:rsidR="0056616E" w:rsidRDefault="00566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799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407F45" w14:textId="77777777" w:rsidR="0056616E" w:rsidRDefault="00566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4C658C" w14:textId="77777777" w:rsidR="0056616E" w:rsidRDefault="0056616E"/>
    <w:p w14:paraId="1AE0ADF0" w14:textId="77777777" w:rsidR="0056616E" w:rsidRDefault="0056616E"/>
    <w:p w14:paraId="387D9041" w14:textId="77777777" w:rsidR="0056616E" w:rsidRDefault="005661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26EB70" wp14:editId="3522DB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53FB9" w14:textId="77777777" w:rsidR="0056616E" w:rsidRDefault="0056616E"/>
                          <w:p w14:paraId="5C1AA613" w14:textId="77777777" w:rsidR="0056616E" w:rsidRDefault="00566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26EB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753FB9" w14:textId="77777777" w:rsidR="0056616E" w:rsidRDefault="0056616E"/>
                    <w:p w14:paraId="5C1AA613" w14:textId="77777777" w:rsidR="0056616E" w:rsidRDefault="00566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13CCB4" w14:textId="77777777" w:rsidR="0056616E" w:rsidRDefault="0056616E"/>
    <w:p w14:paraId="46A0ECFB" w14:textId="77777777" w:rsidR="0056616E" w:rsidRDefault="0056616E">
      <w:pPr>
        <w:rPr>
          <w:sz w:val="2"/>
          <w:szCs w:val="2"/>
        </w:rPr>
      </w:pPr>
    </w:p>
    <w:p w14:paraId="26B03FFD" w14:textId="77777777" w:rsidR="0056616E" w:rsidRDefault="0056616E"/>
    <w:p w14:paraId="5293887A" w14:textId="77777777" w:rsidR="0056616E" w:rsidRDefault="0056616E">
      <w:pPr>
        <w:spacing w:after="0" w:line="240" w:lineRule="auto"/>
      </w:pPr>
    </w:p>
  </w:footnote>
  <w:footnote w:type="continuationSeparator" w:id="0">
    <w:p w14:paraId="00D05BDF" w14:textId="77777777" w:rsidR="0056616E" w:rsidRDefault="0056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16E"/>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21690</TotalTime>
  <Pages>4</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2757</cp:revision>
  <cp:lastPrinted>2009-02-06T05:36:00Z</cp:lastPrinted>
  <dcterms:created xsi:type="dcterms:W3CDTF">2024-01-07T13:43:00Z</dcterms:created>
  <dcterms:modified xsi:type="dcterms:W3CDTF">2024-02-11T10:07:00Z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