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E8326" w14:textId="72962608" w:rsidR="006C1011" w:rsidRDefault="00A865ED" w:rsidP="00A865ED">
      <w:r w:rsidRPr="00A865ED">
        <w:rPr>
          <w:rFonts w:hint="eastAsia"/>
        </w:rPr>
        <w:t>Чжан</w:t>
      </w:r>
      <w:r w:rsidRPr="00A865ED">
        <w:t xml:space="preserve"> </w:t>
      </w:r>
      <w:r w:rsidRPr="00A865ED">
        <w:rPr>
          <w:rFonts w:hint="eastAsia"/>
        </w:rPr>
        <w:t>Мао</w:t>
      </w:r>
      <w:r>
        <w:t xml:space="preserve"> </w:t>
      </w:r>
      <w:r w:rsidRPr="00A865ED">
        <w:rPr>
          <w:rFonts w:hint="eastAsia"/>
        </w:rPr>
        <w:t>Развитие</w:t>
      </w:r>
      <w:r w:rsidRPr="00A865ED">
        <w:t xml:space="preserve"> </w:t>
      </w:r>
      <w:r w:rsidRPr="00A865ED">
        <w:rPr>
          <w:rFonts w:hint="eastAsia"/>
        </w:rPr>
        <w:t>регионального</w:t>
      </w:r>
      <w:r w:rsidRPr="00A865ED">
        <w:t xml:space="preserve"> </w:t>
      </w:r>
      <w:r w:rsidRPr="00A865ED">
        <w:rPr>
          <w:rFonts w:hint="eastAsia"/>
        </w:rPr>
        <w:t>рынка</w:t>
      </w:r>
      <w:r w:rsidRPr="00A865ED">
        <w:t xml:space="preserve"> </w:t>
      </w:r>
      <w:r w:rsidRPr="00A865ED">
        <w:rPr>
          <w:rFonts w:hint="eastAsia"/>
        </w:rPr>
        <w:t>туристско–рекреационных</w:t>
      </w:r>
      <w:r w:rsidRPr="00A865ED">
        <w:t xml:space="preserve"> </w:t>
      </w:r>
      <w:r w:rsidRPr="00A865ED">
        <w:rPr>
          <w:rFonts w:hint="eastAsia"/>
        </w:rPr>
        <w:t>услуг</w:t>
      </w:r>
      <w:r w:rsidRPr="00A865ED">
        <w:t xml:space="preserve"> </w:t>
      </w:r>
      <w:r w:rsidRPr="00A865ED">
        <w:rPr>
          <w:rFonts w:hint="eastAsia"/>
        </w:rPr>
        <w:t>на</w:t>
      </w:r>
      <w:r w:rsidRPr="00A865ED">
        <w:t xml:space="preserve"> </w:t>
      </w:r>
      <w:r w:rsidRPr="00A865ED">
        <w:rPr>
          <w:rFonts w:hint="eastAsia"/>
        </w:rPr>
        <w:t>основе</w:t>
      </w:r>
      <w:r w:rsidRPr="00A865ED">
        <w:t xml:space="preserve"> </w:t>
      </w:r>
      <w:r w:rsidRPr="00A865ED">
        <w:rPr>
          <w:rFonts w:hint="eastAsia"/>
        </w:rPr>
        <w:t>активизации</w:t>
      </w:r>
      <w:r w:rsidRPr="00A865ED">
        <w:t xml:space="preserve"> </w:t>
      </w:r>
      <w:r w:rsidRPr="00A865ED">
        <w:rPr>
          <w:rFonts w:hint="eastAsia"/>
        </w:rPr>
        <w:t>воспроизводственных</w:t>
      </w:r>
      <w:r w:rsidRPr="00A865ED">
        <w:t xml:space="preserve"> </w:t>
      </w:r>
      <w:r w:rsidRPr="00A865ED">
        <w:rPr>
          <w:rFonts w:hint="eastAsia"/>
        </w:rPr>
        <w:t>процессов</w:t>
      </w:r>
      <w:r w:rsidRPr="00A865ED">
        <w:t xml:space="preserve"> (</w:t>
      </w:r>
      <w:r w:rsidRPr="00A865ED">
        <w:rPr>
          <w:rFonts w:hint="eastAsia"/>
        </w:rPr>
        <w:t>на</w:t>
      </w:r>
      <w:r w:rsidRPr="00A865ED">
        <w:t xml:space="preserve"> </w:t>
      </w:r>
      <w:r w:rsidRPr="00A865ED">
        <w:rPr>
          <w:rFonts w:hint="eastAsia"/>
        </w:rPr>
        <w:t>примере</w:t>
      </w:r>
      <w:r w:rsidRPr="00A865ED">
        <w:t xml:space="preserve"> </w:t>
      </w:r>
      <w:r w:rsidRPr="00A865ED">
        <w:rPr>
          <w:rFonts w:hint="eastAsia"/>
        </w:rPr>
        <w:t>Приморского</w:t>
      </w:r>
      <w:r w:rsidRPr="00A865ED">
        <w:t xml:space="preserve"> </w:t>
      </w:r>
      <w:r w:rsidRPr="00A865ED">
        <w:rPr>
          <w:rFonts w:hint="eastAsia"/>
        </w:rPr>
        <w:t>края</w:t>
      </w:r>
      <w:r w:rsidRPr="00A865ED">
        <w:t>)</w:t>
      </w:r>
    </w:p>
    <w:p w14:paraId="53013DC7" w14:textId="77777777" w:rsidR="00A865ED" w:rsidRDefault="00A865ED" w:rsidP="00A865ED">
      <w:r>
        <w:rPr>
          <w:rFonts w:hint="eastAsia"/>
        </w:rPr>
        <w:t>ОГЛАВЛЕНИЕ</w:t>
      </w:r>
      <w:r>
        <w:t xml:space="preserve"> </w:t>
      </w:r>
      <w:r>
        <w:rPr>
          <w:rFonts w:hint="eastAsia"/>
        </w:rPr>
        <w:t>ДИССЕРТАЦИИ</w:t>
      </w:r>
    </w:p>
    <w:p w14:paraId="71ABD2CE" w14:textId="77777777" w:rsidR="00A865ED" w:rsidRDefault="00A865ED" w:rsidP="00A865ED">
      <w:r>
        <w:rPr>
          <w:rFonts w:hint="eastAsia"/>
        </w:rPr>
        <w:t>кандидат</w:t>
      </w:r>
      <w:r>
        <w:t xml:space="preserve"> </w:t>
      </w:r>
      <w:r>
        <w:rPr>
          <w:rFonts w:hint="eastAsia"/>
        </w:rPr>
        <w:t>наук</w:t>
      </w:r>
      <w:r>
        <w:t xml:space="preserve"> </w:t>
      </w:r>
      <w:r>
        <w:rPr>
          <w:rFonts w:hint="eastAsia"/>
        </w:rPr>
        <w:t>Чжан</w:t>
      </w:r>
      <w:r>
        <w:t xml:space="preserve"> </w:t>
      </w:r>
      <w:r>
        <w:rPr>
          <w:rFonts w:hint="eastAsia"/>
        </w:rPr>
        <w:t>Мао</w:t>
      </w:r>
    </w:p>
    <w:p w14:paraId="67C32F08" w14:textId="77777777" w:rsidR="00A865ED" w:rsidRDefault="00A865ED" w:rsidP="00A865ED">
      <w:r>
        <w:rPr>
          <w:rFonts w:hint="eastAsia"/>
        </w:rPr>
        <w:t>ВВЕДЕНИЕ</w:t>
      </w:r>
    </w:p>
    <w:p w14:paraId="45F02C09" w14:textId="77777777" w:rsidR="00A865ED" w:rsidRDefault="00A865ED" w:rsidP="00A865ED"/>
    <w:p w14:paraId="29D61EDA" w14:textId="77777777" w:rsidR="00A865ED" w:rsidRDefault="00A865ED" w:rsidP="00A865ED">
      <w:r>
        <w:t xml:space="preserve">1. </w:t>
      </w:r>
      <w:r>
        <w:rPr>
          <w:rFonts w:hint="eastAsia"/>
        </w:rPr>
        <w:t>ТЕОРЕТИЧЕСКИЕ</w:t>
      </w:r>
      <w:r>
        <w:t xml:space="preserve"> </w:t>
      </w:r>
      <w:r>
        <w:rPr>
          <w:rFonts w:hint="eastAsia"/>
        </w:rPr>
        <w:t>ОСНОВЫ</w:t>
      </w:r>
      <w:r>
        <w:t xml:space="preserve"> </w:t>
      </w:r>
      <w:r>
        <w:rPr>
          <w:rFonts w:hint="eastAsia"/>
        </w:rPr>
        <w:t>РАЗВИТИЯ</w:t>
      </w:r>
      <w:r>
        <w:t xml:space="preserve"> </w:t>
      </w:r>
      <w:r>
        <w:rPr>
          <w:rFonts w:hint="eastAsia"/>
        </w:rPr>
        <w:t>РЕГИОНАЛЬНОГО</w:t>
      </w:r>
      <w:r>
        <w:t xml:space="preserve"> </w:t>
      </w:r>
      <w:r>
        <w:rPr>
          <w:rFonts w:hint="eastAsia"/>
        </w:rPr>
        <w:t>РЫНКА</w:t>
      </w:r>
      <w:r>
        <w:t xml:space="preserve"> </w:t>
      </w:r>
      <w:r>
        <w:rPr>
          <w:rFonts w:hint="eastAsia"/>
        </w:rPr>
        <w:t>ТУРИСТСКО</w:t>
      </w:r>
      <w:r>
        <w:t>-</w:t>
      </w:r>
      <w:r>
        <w:rPr>
          <w:rFonts w:hint="eastAsia"/>
        </w:rPr>
        <w:t>РЕКРЕАЦИОННЫХ</w:t>
      </w:r>
      <w:r>
        <w:t xml:space="preserve"> </w:t>
      </w:r>
      <w:r>
        <w:rPr>
          <w:rFonts w:hint="eastAsia"/>
        </w:rPr>
        <w:t>УСЛУГ</w:t>
      </w:r>
      <w:r>
        <w:t xml:space="preserve"> </w:t>
      </w:r>
      <w:r>
        <w:rPr>
          <w:rFonts w:hint="eastAsia"/>
        </w:rPr>
        <w:t>НА</w:t>
      </w:r>
      <w:r>
        <w:t xml:space="preserve"> </w:t>
      </w:r>
      <w:r>
        <w:rPr>
          <w:rFonts w:hint="eastAsia"/>
        </w:rPr>
        <w:t>ОСНОВЕ</w:t>
      </w:r>
      <w:r>
        <w:t xml:space="preserve"> </w:t>
      </w:r>
      <w:r>
        <w:rPr>
          <w:rFonts w:hint="eastAsia"/>
        </w:rPr>
        <w:t>АКТИВИЗАЦИИ</w:t>
      </w:r>
      <w:r>
        <w:t xml:space="preserve"> </w:t>
      </w:r>
      <w:r>
        <w:rPr>
          <w:rFonts w:hint="eastAsia"/>
        </w:rPr>
        <w:t>ВОСПРОИЗВОДСТВЕННЫХ</w:t>
      </w:r>
      <w:r>
        <w:t xml:space="preserve"> </w:t>
      </w:r>
      <w:r>
        <w:rPr>
          <w:rFonts w:hint="eastAsia"/>
        </w:rPr>
        <w:t>ПРОЦЕССОВ</w:t>
      </w:r>
    </w:p>
    <w:p w14:paraId="166A52E9" w14:textId="77777777" w:rsidR="00A865ED" w:rsidRDefault="00A865ED" w:rsidP="00A865ED"/>
    <w:p w14:paraId="07FB7397" w14:textId="77777777" w:rsidR="00A865ED" w:rsidRDefault="00A865ED" w:rsidP="00A865ED">
      <w:r>
        <w:t xml:space="preserve">1.1. </w:t>
      </w:r>
      <w:r>
        <w:rPr>
          <w:rFonts w:hint="eastAsia"/>
        </w:rPr>
        <w:t>Региональный</w:t>
      </w:r>
      <w:r>
        <w:t xml:space="preserve"> </w:t>
      </w:r>
      <w:r>
        <w:rPr>
          <w:rFonts w:hint="eastAsia"/>
        </w:rPr>
        <w:t>рынок</w:t>
      </w:r>
      <w:r>
        <w:t xml:space="preserve"> </w:t>
      </w:r>
      <w:r>
        <w:rPr>
          <w:rFonts w:hint="eastAsia"/>
        </w:rPr>
        <w:t>туристско</w:t>
      </w:r>
      <w:r>
        <w:t>-</w:t>
      </w:r>
      <w:r>
        <w:rPr>
          <w:rFonts w:hint="eastAsia"/>
        </w:rPr>
        <w:t>рекреационных</w:t>
      </w:r>
      <w:r>
        <w:t xml:space="preserve"> </w:t>
      </w:r>
      <w:r>
        <w:rPr>
          <w:rFonts w:hint="eastAsia"/>
        </w:rPr>
        <w:t>услуг</w:t>
      </w:r>
      <w:r>
        <w:t xml:space="preserve"> </w:t>
      </w:r>
      <w:r>
        <w:rPr>
          <w:rFonts w:hint="eastAsia"/>
        </w:rPr>
        <w:t>как</w:t>
      </w:r>
      <w:r>
        <w:t xml:space="preserve"> </w:t>
      </w:r>
      <w:r>
        <w:rPr>
          <w:rFonts w:hint="eastAsia"/>
        </w:rPr>
        <w:t>объект</w:t>
      </w:r>
      <w:r>
        <w:t xml:space="preserve"> </w:t>
      </w:r>
      <w:r>
        <w:rPr>
          <w:rFonts w:hint="eastAsia"/>
        </w:rPr>
        <w:t>анализа</w:t>
      </w:r>
      <w:r>
        <w:t xml:space="preserve"> </w:t>
      </w:r>
      <w:r>
        <w:rPr>
          <w:rFonts w:hint="eastAsia"/>
        </w:rPr>
        <w:t>и</w:t>
      </w:r>
      <w:r>
        <w:t xml:space="preserve"> </w:t>
      </w:r>
      <w:r>
        <w:rPr>
          <w:rFonts w:hint="eastAsia"/>
        </w:rPr>
        <w:t>развития</w:t>
      </w:r>
    </w:p>
    <w:p w14:paraId="548E0B25" w14:textId="77777777" w:rsidR="00A865ED" w:rsidRDefault="00A865ED" w:rsidP="00A865ED"/>
    <w:p w14:paraId="684E797C" w14:textId="77777777" w:rsidR="00A865ED" w:rsidRDefault="00A865ED" w:rsidP="00A865ED">
      <w:r>
        <w:t xml:space="preserve">1.2. </w:t>
      </w:r>
      <w:r>
        <w:rPr>
          <w:rFonts w:hint="eastAsia"/>
        </w:rPr>
        <w:t>Воспроизводственные</w:t>
      </w:r>
      <w:r>
        <w:t xml:space="preserve"> </w:t>
      </w:r>
      <w:r>
        <w:rPr>
          <w:rFonts w:hint="eastAsia"/>
        </w:rPr>
        <w:t>процессы</w:t>
      </w:r>
      <w:r>
        <w:t xml:space="preserve"> </w:t>
      </w:r>
      <w:r>
        <w:rPr>
          <w:rFonts w:hint="eastAsia"/>
        </w:rPr>
        <w:t>и</w:t>
      </w:r>
      <w:r>
        <w:t xml:space="preserve"> </w:t>
      </w:r>
      <w:r>
        <w:rPr>
          <w:rFonts w:hint="eastAsia"/>
        </w:rPr>
        <w:t>экономический</w:t>
      </w:r>
      <w:r>
        <w:t xml:space="preserve"> </w:t>
      </w:r>
      <w:r>
        <w:rPr>
          <w:rFonts w:hint="eastAsia"/>
        </w:rPr>
        <w:t>потенциал</w:t>
      </w:r>
      <w:r>
        <w:t xml:space="preserve"> </w:t>
      </w:r>
      <w:r>
        <w:rPr>
          <w:rFonts w:hint="eastAsia"/>
        </w:rPr>
        <w:t>сферы</w:t>
      </w:r>
      <w:r>
        <w:t xml:space="preserve"> </w:t>
      </w:r>
      <w:r>
        <w:rPr>
          <w:rFonts w:hint="eastAsia"/>
        </w:rPr>
        <w:t>туристско</w:t>
      </w:r>
      <w:r>
        <w:t>-</w:t>
      </w:r>
      <w:r>
        <w:rPr>
          <w:rFonts w:hint="eastAsia"/>
        </w:rPr>
        <w:t>рекреационных</w:t>
      </w:r>
      <w:r>
        <w:t xml:space="preserve"> </w:t>
      </w:r>
      <w:r>
        <w:rPr>
          <w:rFonts w:hint="eastAsia"/>
        </w:rPr>
        <w:t>услуг</w:t>
      </w:r>
    </w:p>
    <w:p w14:paraId="25976B3B" w14:textId="77777777" w:rsidR="00A865ED" w:rsidRDefault="00A865ED" w:rsidP="00A865ED"/>
    <w:p w14:paraId="3CF98077" w14:textId="77777777" w:rsidR="00A865ED" w:rsidRDefault="00A865ED" w:rsidP="00A865ED">
      <w:r>
        <w:t xml:space="preserve">1.3. </w:t>
      </w:r>
      <w:r>
        <w:rPr>
          <w:rFonts w:hint="eastAsia"/>
        </w:rPr>
        <w:t>Методические</w:t>
      </w:r>
      <w:r>
        <w:t xml:space="preserve"> </w:t>
      </w:r>
      <w:r>
        <w:rPr>
          <w:rFonts w:hint="eastAsia"/>
        </w:rPr>
        <w:t>основы</w:t>
      </w:r>
      <w:r>
        <w:t xml:space="preserve"> </w:t>
      </w:r>
      <w:r>
        <w:rPr>
          <w:rFonts w:hint="eastAsia"/>
        </w:rPr>
        <w:t>активизации</w:t>
      </w:r>
      <w:r>
        <w:t xml:space="preserve"> </w:t>
      </w:r>
      <w:r>
        <w:rPr>
          <w:rFonts w:hint="eastAsia"/>
        </w:rPr>
        <w:t>воспроизводственных</w:t>
      </w:r>
      <w:r>
        <w:t xml:space="preserve"> </w:t>
      </w:r>
      <w:r>
        <w:rPr>
          <w:rFonts w:hint="eastAsia"/>
        </w:rPr>
        <w:t>процессов</w:t>
      </w:r>
      <w:r>
        <w:t xml:space="preserve"> </w:t>
      </w:r>
      <w:r>
        <w:rPr>
          <w:rFonts w:hint="eastAsia"/>
        </w:rPr>
        <w:t>и</w:t>
      </w:r>
      <w:r>
        <w:t xml:space="preserve"> </w:t>
      </w:r>
      <w:r>
        <w:rPr>
          <w:rFonts w:hint="eastAsia"/>
        </w:rPr>
        <w:t>оценки</w:t>
      </w:r>
      <w:r>
        <w:t xml:space="preserve"> </w:t>
      </w:r>
      <w:r>
        <w:rPr>
          <w:rFonts w:hint="eastAsia"/>
        </w:rPr>
        <w:t>потенциала</w:t>
      </w:r>
      <w:r>
        <w:t xml:space="preserve"> </w:t>
      </w:r>
      <w:r>
        <w:rPr>
          <w:rFonts w:hint="eastAsia"/>
        </w:rPr>
        <w:t>регионального</w:t>
      </w:r>
      <w:r>
        <w:t xml:space="preserve"> </w:t>
      </w:r>
      <w:r>
        <w:rPr>
          <w:rFonts w:hint="eastAsia"/>
        </w:rPr>
        <w:t>туристского</w:t>
      </w:r>
      <w:r>
        <w:t xml:space="preserve"> </w:t>
      </w:r>
      <w:r>
        <w:rPr>
          <w:rFonts w:hint="eastAsia"/>
        </w:rPr>
        <w:t>комплекса</w:t>
      </w:r>
    </w:p>
    <w:p w14:paraId="4AC21A64" w14:textId="77777777" w:rsidR="00A865ED" w:rsidRDefault="00A865ED" w:rsidP="00A865ED"/>
    <w:p w14:paraId="137B3AE8" w14:textId="77777777" w:rsidR="00A865ED" w:rsidRDefault="00A865ED" w:rsidP="00A865ED">
      <w:r>
        <w:t xml:space="preserve">2. </w:t>
      </w:r>
      <w:r>
        <w:rPr>
          <w:rFonts w:hint="eastAsia"/>
        </w:rPr>
        <w:t>АНАЛИЗ</w:t>
      </w:r>
      <w:r>
        <w:t xml:space="preserve"> </w:t>
      </w:r>
      <w:r>
        <w:rPr>
          <w:rFonts w:hint="eastAsia"/>
        </w:rPr>
        <w:t>СОСТОЯНИЯ</w:t>
      </w:r>
      <w:r>
        <w:t xml:space="preserve"> </w:t>
      </w:r>
      <w:r>
        <w:rPr>
          <w:rFonts w:hint="eastAsia"/>
        </w:rPr>
        <w:t>И</w:t>
      </w:r>
      <w:r>
        <w:t xml:space="preserve"> </w:t>
      </w:r>
      <w:r>
        <w:rPr>
          <w:rFonts w:hint="eastAsia"/>
        </w:rPr>
        <w:t>УРОВНЯ</w:t>
      </w:r>
      <w:r>
        <w:t xml:space="preserve"> </w:t>
      </w:r>
      <w:r>
        <w:rPr>
          <w:rFonts w:hint="eastAsia"/>
        </w:rPr>
        <w:t>РАЗВИТИЯ</w:t>
      </w:r>
      <w:r>
        <w:t xml:space="preserve"> </w:t>
      </w:r>
      <w:r>
        <w:rPr>
          <w:rFonts w:hint="eastAsia"/>
        </w:rPr>
        <w:t>РЕГИОНАЛЬНОГО</w:t>
      </w:r>
      <w:r>
        <w:t xml:space="preserve"> </w:t>
      </w:r>
      <w:r>
        <w:rPr>
          <w:rFonts w:hint="eastAsia"/>
        </w:rPr>
        <w:t>РЫНКА</w:t>
      </w:r>
      <w:r>
        <w:t xml:space="preserve"> </w:t>
      </w:r>
      <w:r>
        <w:rPr>
          <w:rFonts w:hint="eastAsia"/>
        </w:rPr>
        <w:t>ТУРИСТСКО</w:t>
      </w:r>
      <w:r>
        <w:t>-</w:t>
      </w:r>
      <w:r>
        <w:rPr>
          <w:rFonts w:hint="eastAsia"/>
        </w:rPr>
        <w:t>РЕКРЕАЦИОННЫХ</w:t>
      </w:r>
      <w:r>
        <w:t xml:space="preserve"> </w:t>
      </w:r>
      <w:r>
        <w:rPr>
          <w:rFonts w:hint="eastAsia"/>
        </w:rPr>
        <w:t>УСЛУГ</w:t>
      </w:r>
    </w:p>
    <w:p w14:paraId="798FA22E" w14:textId="77777777" w:rsidR="00A865ED" w:rsidRDefault="00A865ED" w:rsidP="00A865ED"/>
    <w:p w14:paraId="164DBEFE" w14:textId="77777777" w:rsidR="00A865ED" w:rsidRDefault="00A865ED" w:rsidP="00A865ED">
      <w:r>
        <w:t xml:space="preserve">2.1. </w:t>
      </w:r>
      <w:r>
        <w:rPr>
          <w:rFonts w:hint="eastAsia"/>
        </w:rPr>
        <w:t>Материально</w:t>
      </w:r>
      <w:r>
        <w:t>-</w:t>
      </w:r>
      <w:r>
        <w:rPr>
          <w:rFonts w:hint="eastAsia"/>
        </w:rPr>
        <w:t>технические</w:t>
      </w:r>
      <w:r>
        <w:t xml:space="preserve">, </w:t>
      </w:r>
      <w:r>
        <w:rPr>
          <w:rFonts w:hint="eastAsia"/>
        </w:rPr>
        <w:t>природные</w:t>
      </w:r>
      <w:r>
        <w:t xml:space="preserve"> </w:t>
      </w:r>
      <w:r>
        <w:rPr>
          <w:rFonts w:hint="eastAsia"/>
        </w:rPr>
        <w:t>и</w:t>
      </w:r>
      <w:r>
        <w:t xml:space="preserve"> </w:t>
      </w:r>
      <w:r>
        <w:rPr>
          <w:rFonts w:hint="eastAsia"/>
        </w:rPr>
        <w:t>социально</w:t>
      </w:r>
      <w:r>
        <w:t>-</w:t>
      </w:r>
      <w:r>
        <w:rPr>
          <w:rFonts w:hint="eastAsia"/>
        </w:rPr>
        <w:t>культурные</w:t>
      </w:r>
      <w:r>
        <w:t xml:space="preserve"> </w:t>
      </w:r>
      <w:r>
        <w:rPr>
          <w:rFonts w:hint="eastAsia"/>
        </w:rPr>
        <w:t>ресурсы</w:t>
      </w:r>
      <w:r>
        <w:t xml:space="preserve"> </w:t>
      </w:r>
      <w:r>
        <w:rPr>
          <w:rFonts w:hint="eastAsia"/>
        </w:rPr>
        <w:t>развития</w:t>
      </w:r>
      <w:r>
        <w:t xml:space="preserve"> </w:t>
      </w:r>
      <w:r>
        <w:rPr>
          <w:rFonts w:hint="eastAsia"/>
        </w:rPr>
        <w:t>регионального</w:t>
      </w:r>
      <w:r>
        <w:t xml:space="preserve"> </w:t>
      </w:r>
      <w:r>
        <w:rPr>
          <w:rFonts w:hint="eastAsia"/>
        </w:rPr>
        <w:t>рынка</w:t>
      </w:r>
      <w:r>
        <w:t xml:space="preserve"> </w:t>
      </w:r>
      <w:r>
        <w:rPr>
          <w:rFonts w:hint="eastAsia"/>
        </w:rPr>
        <w:t>туристско</w:t>
      </w:r>
      <w:r>
        <w:t>-</w:t>
      </w:r>
      <w:r>
        <w:rPr>
          <w:rFonts w:hint="eastAsia"/>
        </w:rPr>
        <w:t>рекреационных</w:t>
      </w:r>
      <w:r>
        <w:t xml:space="preserve"> </w:t>
      </w:r>
      <w:r>
        <w:rPr>
          <w:rFonts w:hint="eastAsia"/>
        </w:rPr>
        <w:t>услуг</w:t>
      </w:r>
    </w:p>
    <w:p w14:paraId="3FA4C88D" w14:textId="77777777" w:rsidR="00A865ED" w:rsidRDefault="00A865ED" w:rsidP="00A865ED"/>
    <w:p w14:paraId="2FAE9E7E" w14:textId="77777777" w:rsidR="00A865ED" w:rsidRDefault="00A865ED" w:rsidP="00A865ED">
      <w:r>
        <w:t xml:space="preserve">2.2. </w:t>
      </w:r>
      <w:r>
        <w:rPr>
          <w:rFonts w:hint="eastAsia"/>
        </w:rPr>
        <w:t>Анализ</w:t>
      </w:r>
      <w:r>
        <w:t xml:space="preserve"> </w:t>
      </w:r>
      <w:r>
        <w:rPr>
          <w:rFonts w:hint="eastAsia"/>
        </w:rPr>
        <w:t>состояния</w:t>
      </w:r>
      <w:r>
        <w:t xml:space="preserve"> </w:t>
      </w:r>
      <w:r>
        <w:rPr>
          <w:rFonts w:hint="eastAsia"/>
        </w:rPr>
        <w:t>регионального</w:t>
      </w:r>
      <w:r>
        <w:t xml:space="preserve"> </w:t>
      </w:r>
      <w:r>
        <w:rPr>
          <w:rFonts w:hint="eastAsia"/>
        </w:rPr>
        <w:t>рынка</w:t>
      </w:r>
      <w:r>
        <w:t xml:space="preserve"> </w:t>
      </w:r>
      <w:r>
        <w:rPr>
          <w:rFonts w:hint="eastAsia"/>
        </w:rPr>
        <w:t>туристско</w:t>
      </w:r>
      <w:r>
        <w:t>-</w:t>
      </w:r>
      <w:r>
        <w:rPr>
          <w:rFonts w:hint="eastAsia"/>
        </w:rPr>
        <w:t>рекреационных</w:t>
      </w:r>
      <w:r>
        <w:t xml:space="preserve"> </w:t>
      </w:r>
      <w:r>
        <w:rPr>
          <w:rFonts w:hint="eastAsia"/>
        </w:rPr>
        <w:t>услуг</w:t>
      </w:r>
    </w:p>
    <w:p w14:paraId="5903165F" w14:textId="77777777" w:rsidR="00A865ED" w:rsidRDefault="00A865ED" w:rsidP="00A865ED"/>
    <w:p w14:paraId="667E291B" w14:textId="77777777" w:rsidR="00A865ED" w:rsidRDefault="00A865ED" w:rsidP="00A865ED">
      <w:r>
        <w:t xml:space="preserve">2.3. </w:t>
      </w:r>
      <w:r>
        <w:rPr>
          <w:rFonts w:hint="eastAsia"/>
        </w:rPr>
        <w:t>Анализ</w:t>
      </w:r>
      <w:r>
        <w:t xml:space="preserve"> </w:t>
      </w:r>
      <w:r>
        <w:rPr>
          <w:rFonts w:hint="eastAsia"/>
        </w:rPr>
        <w:t>туристских</w:t>
      </w:r>
      <w:r>
        <w:t xml:space="preserve"> </w:t>
      </w:r>
      <w:r>
        <w:rPr>
          <w:rFonts w:hint="eastAsia"/>
        </w:rPr>
        <w:t>потоков</w:t>
      </w:r>
      <w:r>
        <w:t xml:space="preserve"> </w:t>
      </w:r>
      <w:r>
        <w:rPr>
          <w:rFonts w:hint="eastAsia"/>
        </w:rPr>
        <w:t>между</w:t>
      </w:r>
      <w:r>
        <w:t xml:space="preserve"> </w:t>
      </w:r>
      <w:r>
        <w:rPr>
          <w:rFonts w:hint="eastAsia"/>
        </w:rPr>
        <w:t>Приморским</w:t>
      </w:r>
      <w:r>
        <w:t xml:space="preserve"> </w:t>
      </w:r>
      <w:r>
        <w:rPr>
          <w:rFonts w:hint="eastAsia"/>
        </w:rPr>
        <w:t>краем</w:t>
      </w:r>
      <w:r>
        <w:t xml:space="preserve"> </w:t>
      </w:r>
      <w:r>
        <w:rPr>
          <w:rFonts w:hint="eastAsia"/>
        </w:rPr>
        <w:t>и</w:t>
      </w:r>
      <w:r>
        <w:t xml:space="preserve"> </w:t>
      </w:r>
      <w:r>
        <w:rPr>
          <w:rFonts w:hint="eastAsia"/>
        </w:rPr>
        <w:t>КНР</w:t>
      </w:r>
    </w:p>
    <w:p w14:paraId="10FBCE8C" w14:textId="77777777" w:rsidR="00A865ED" w:rsidRDefault="00A865ED" w:rsidP="00A865ED"/>
    <w:p w14:paraId="272F8D41" w14:textId="77777777" w:rsidR="00A865ED" w:rsidRDefault="00A865ED" w:rsidP="00A865ED">
      <w:r>
        <w:t xml:space="preserve">3. </w:t>
      </w:r>
      <w:r>
        <w:rPr>
          <w:rFonts w:hint="eastAsia"/>
        </w:rPr>
        <w:t>МЕТОДИЧЕСКОЕ</w:t>
      </w:r>
      <w:r>
        <w:t xml:space="preserve"> </w:t>
      </w:r>
      <w:r>
        <w:rPr>
          <w:rFonts w:hint="eastAsia"/>
        </w:rPr>
        <w:t>ОБЕСПЕЧЕНИЕ</w:t>
      </w:r>
      <w:r>
        <w:t xml:space="preserve"> </w:t>
      </w:r>
      <w:r>
        <w:rPr>
          <w:rFonts w:hint="eastAsia"/>
        </w:rPr>
        <w:t>РАЗВИТИЯ</w:t>
      </w:r>
      <w:r>
        <w:t xml:space="preserve"> </w:t>
      </w:r>
      <w:r>
        <w:rPr>
          <w:rFonts w:hint="eastAsia"/>
        </w:rPr>
        <w:t>РЕГИОНАЛЬН</w:t>
      </w:r>
      <w:r>
        <w:rPr>
          <w:rFonts w:hint="eastAsia"/>
        </w:rPr>
        <w:lastRenderedPageBreak/>
        <w:t>ОГО</w:t>
      </w:r>
      <w:r>
        <w:t xml:space="preserve"> </w:t>
      </w:r>
      <w:r>
        <w:rPr>
          <w:rFonts w:hint="eastAsia"/>
        </w:rPr>
        <w:t>РЫНКА</w:t>
      </w:r>
      <w:r>
        <w:t xml:space="preserve"> </w:t>
      </w:r>
      <w:r>
        <w:rPr>
          <w:rFonts w:hint="eastAsia"/>
        </w:rPr>
        <w:t>ТУРИСТСКО</w:t>
      </w:r>
      <w:r>
        <w:t>-</w:t>
      </w:r>
      <w:r>
        <w:rPr>
          <w:rFonts w:hint="eastAsia"/>
        </w:rPr>
        <w:t>РЕКРЕАЦИОННЫХ</w:t>
      </w:r>
      <w:r>
        <w:t xml:space="preserve"> </w:t>
      </w:r>
      <w:r>
        <w:rPr>
          <w:rFonts w:hint="eastAsia"/>
        </w:rPr>
        <w:t>УСЛУГ</w:t>
      </w:r>
    </w:p>
    <w:p w14:paraId="664AB986" w14:textId="77777777" w:rsidR="00A865ED" w:rsidRDefault="00A865ED" w:rsidP="00A865ED"/>
    <w:p w14:paraId="5BBC2B63" w14:textId="77777777" w:rsidR="00A865ED" w:rsidRDefault="00A865ED" w:rsidP="00A865ED">
      <w:r>
        <w:t xml:space="preserve">3.1 </w:t>
      </w:r>
      <w:r>
        <w:rPr>
          <w:rFonts w:hint="eastAsia"/>
        </w:rPr>
        <w:t>Разработка</w:t>
      </w:r>
      <w:r>
        <w:t xml:space="preserve"> </w:t>
      </w:r>
      <w:r>
        <w:rPr>
          <w:rFonts w:hint="eastAsia"/>
        </w:rPr>
        <w:t>инструментария</w:t>
      </w:r>
      <w:r>
        <w:t xml:space="preserve"> </w:t>
      </w:r>
      <w:r>
        <w:rPr>
          <w:rFonts w:hint="eastAsia"/>
        </w:rPr>
        <w:t>для</w:t>
      </w:r>
      <w:r>
        <w:t xml:space="preserve"> </w:t>
      </w:r>
      <w:r>
        <w:rPr>
          <w:rFonts w:hint="eastAsia"/>
        </w:rPr>
        <w:t>оценки</w:t>
      </w:r>
      <w:r>
        <w:t xml:space="preserve"> </w:t>
      </w:r>
      <w:r>
        <w:rPr>
          <w:rFonts w:hint="eastAsia"/>
        </w:rPr>
        <w:t>воспроизводственных</w:t>
      </w:r>
      <w:r>
        <w:t xml:space="preserve"> </w:t>
      </w:r>
      <w:r>
        <w:rPr>
          <w:rFonts w:hint="eastAsia"/>
        </w:rPr>
        <w:t>процессов</w:t>
      </w:r>
      <w:r>
        <w:t xml:space="preserve"> </w:t>
      </w:r>
      <w:r>
        <w:rPr>
          <w:rFonts w:hint="eastAsia"/>
        </w:rPr>
        <w:t>в</w:t>
      </w:r>
      <w:r>
        <w:t xml:space="preserve"> </w:t>
      </w:r>
      <w:r>
        <w:rPr>
          <w:rFonts w:hint="eastAsia"/>
        </w:rPr>
        <w:t>сфере</w:t>
      </w:r>
      <w:r>
        <w:t xml:space="preserve"> </w:t>
      </w:r>
      <w:r>
        <w:rPr>
          <w:rFonts w:hint="eastAsia"/>
        </w:rPr>
        <w:t>рекреации</w:t>
      </w:r>
      <w:r>
        <w:t xml:space="preserve"> </w:t>
      </w:r>
      <w:r>
        <w:rPr>
          <w:rFonts w:hint="eastAsia"/>
        </w:rPr>
        <w:t>и</w:t>
      </w:r>
      <w:r>
        <w:t xml:space="preserve"> </w:t>
      </w:r>
      <w:r>
        <w:rPr>
          <w:rFonts w:hint="eastAsia"/>
        </w:rPr>
        <w:t>туризма</w:t>
      </w:r>
    </w:p>
    <w:p w14:paraId="5CD94968" w14:textId="77777777" w:rsidR="00A865ED" w:rsidRDefault="00A865ED" w:rsidP="00A865ED"/>
    <w:p w14:paraId="16E20FD2" w14:textId="77777777" w:rsidR="00A865ED" w:rsidRDefault="00A865ED" w:rsidP="00A865ED">
      <w:r>
        <w:t xml:space="preserve">3.2 </w:t>
      </w:r>
      <w:r>
        <w:rPr>
          <w:rFonts w:hint="eastAsia"/>
        </w:rPr>
        <w:t>Разработка</w:t>
      </w:r>
      <w:r>
        <w:t xml:space="preserve"> </w:t>
      </w:r>
      <w:r>
        <w:rPr>
          <w:rFonts w:hint="eastAsia"/>
        </w:rPr>
        <w:t>методики</w:t>
      </w:r>
      <w:r>
        <w:t xml:space="preserve"> </w:t>
      </w:r>
      <w:r>
        <w:rPr>
          <w:rFonts w:hint="eastAsia"/>
        </w:rPr>
        <w:t>оценки</w:t>
      </w:r>
      <w:r>
        <w:t xml:space="preserve"> </w:t>
      </w:r>
      <w:r>
        <w:rPr>
          <w:rFonts w:hint="eastAsia"/>
        </w:rPr>
        <w:t>уровня</w:t>
      </w:r>
      <w:r>
        <w:t xml:space="preserve"> </w:t>
      </w:r>
      <w:r>
        <w:rPr>
          <w:rFonts w:hint="eastAsia"/>
        </w:rPr>
        <w:t>использования</w:t>
      </w:r>
      <w:r>
        <w:t xml:space="preserve"> </w:t>
      </w:r>
      <w:r>
        <w:rPr>
          <w:rFonts w:hint="eastAsia"/>
        </w:rPr>
        <w:t>экономического</w:t>
      </w:r>
      <w:r>
        <w:t xml:space="preserve"> </w:t>
      </w:r>
      <w:r>
        <w:rPr>
          <w:rFonts w:hint="eastAsia"/>
        </w:rPr>
        <w:t>потенциала</w:t>
      </w:r>
      <w:r>
        <w:t xml:space="preserve"> </w:t>
      </w:r>
      <w:r>
        <w:rPr>
          <w:rFonts w:hint="eastAsia"/>
        </w:rPr>
        <w:t>регионального</w:t>
      </w:r>
      <w:r>
        <w:t xml:space="preserve"> </w:t>
      </w:r>
      <w:r>
        <w:rPr>
          <w:rFonts w:hint="eastAsia"/>
        </w:rPr>
        <w:t>туристического</w:t>
      </w:r>
      <w:r>
        <w:t xml:space="preserve"> </w:t>
      </w:r>
      <w:r>
        <w:rPr>
          <w:rFonts w:hint="eastAsia"/>
        </w:rPr>
        <w:t>комплекса</w:t>
      </w:r>
    </w:p>
    <w:p w14:paraId="7985BA7C" w14:textId="77777777" w:rsidR="00A865ED" w:rsidRDefault="00A865ED" w:rsidP="00A865ED"/>
    <w:p w14:paraId="1A502707" w14:textId="77777777" w:rsidR="00A865ED" w:rsidRDefault="00A865ED" w:rsidP="00A865ED">
      <w:r>
        <w:t xml:space="preserve">3.3 </w:t>
      </w:r>
      <w:r>
        <w:rPr>
          <w:rFonts w:hint="eastAsia"/>
        </w:rPr>
        <w:t>Основные</w:t>
      </w:r>
      <w:r>
        <w:t xml:space="preserve"> </w:t>
      </w:r>
      <w:r>
        <w:rPr>
          <w:rFonts w:hint="eastAsia"/>
        </w:rPr>
        <w:t>направления</w:t>
      </w:r>
      <w:r>
        <w:t xml:space="preserve"> </w:t>
      </w:r>
      <w:r>
        <w:rPr>
          <w:rFonts w:hint="eastAsia"/>
        </w:rPr>
        <w:t>активизации</w:t>
      </w:r>
      <w:r>
        <w:t xml:space="preserve"> </w:t>
      </w:r>
      <w:r>
        <w:rPr>
          <w:rFonts w:hint="eastAsia"/>
        </w:rPr>
        <w:t>воспроизводственных</w:t>
      </w:r>
      <w:r>
        <w:t xml:space="preserve"> </w:t>
      </w:r>
      <w:r>
        <w:rPr>
          <w:rFonts w:hint="eastAsia"/>
        </w:rPr>
        <w:t>процессов</w:t>
      </w:r>
      <w:r>
        <w:t xml:space="preserve"> </w:t>
      </w:r>
      <w:r>
        <w:rPr>
          <w:rFonts w:hint="eastAsia"/>
        </w:rPr>
        <w:t>в</w:t>
      </w:r>
      <w:r>
        <w:t xml:space="preserve"> </w:t>
      </w:r>
      <w:r>
        <w:rPr>
          <w:rFonts w:hint="eastAsia"/>
        </w:rPr>
        <w:t>сфере</w:t>
      </w:r>
      <w:r>
        <w:t xml:space="preserve"> </w:t>
      </w:r>
      <w:r>
        <w:rPr>
          <w:rFonts w:hint="eastAsia"/>
        </w:rPr>
        <w:t>туризма</w:t>
      </w:r>
      <w:r>
        <w:t xml:space="preserve"> </w:t>
      </w:r>
      <w:r>
        <w:rPr>
          <w:rFonts w:hint="eastAsia"/>
        </w:rPr>
        <w:t>и</w:t>
      </w:r>
      <w:r>
        <w:t xml:space="preserve"> </w:t>
      </w:r>
      <w:r>
        <w:rPr>
          <w:rFonts w:hint="eastAsia"/>
        </w:rPr>
        <w:t>рекреации</w:t>
      </w:r>
    </w:p>
    <w:p w14:paraId="0FF5F450" w14:textId="77777777" w:rsidR="00A865ED" w:rsidRDefault="00A865ED" w:rsidP="00A865ED"/>
    <w:p w14:paraId="69AA6073" w14:textId="77777777" w:rsidR="00A865ED" w:rsidRDefault="00A865ED" w:rsidP="00A865ED">
      <w:r>
        <w:rPr>
          <w:rFonts w:hint="eastAsia"/>
        </w:rPr>
        <w:t>ЗАКЛЮЧЕНИЕ</w:t>
      </w:r>
    </w:p>
    <w:p w14:paraId="48430F3E" w14:textId="77777777" w:rsidR="00A865ED" w:rsidRDefault="00A865ED" w:rsidP="00A865ED"/>
    <w:p w14:paraId="4FAC93D7" w14:textId="77777777" w:rsidR="00A865ED" w:rsidRDefault="00A865ED" w:rsidP="00A865ED">
      <w:r>
        <w:rPr>
          <w:rFonts w:hint="eastAsia"/>
        </w:rPr>
        <w:t>СПИСОК</w:t>
      </w:r>
      <w:r>
        <w:t xml:space="preserve"> </w:t>
      </w:r>
      <w:r>
        <w:rPr>
          <w:rFonts w:hint="eastAsia"/>
        </w:rPr>
        <w:t>ЛИТЕРАТУРЫ</w:t>
      </w:r>
    </w:p>
    <w:p w14:paraId="2AB08289" w14:textId="77777777" w:rsidR="00A865ED" w:rsidRDefault="00A865ED" w:rsidP="00A865ED"/>
    <w:p w14:paraId="36EB5EDA" w14:textId="508C9D08" w:rsidR="00A865ED" w:rsidRPr="00A865ED" w:rsidRDefault="00A865ED" w:rsidP="00A865ED">
      <w:r>
        <w:rPr>
          <w:rFonts w:hint="eastAsia"/>
        </w:rPr>
        <w:t>ПРИЛОЖЕНИЯ</w:t>
      </w:r>
    </w:p>
    <w:sectPr w:rsidR="00A865ED" w:rsidRPr="00A865ED" w:rsidSect="000F3BC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D6DA7" w14:textId="77777777" w:rsidR="000F3BCF" w:rsidRDefault="000F3BCF">
      <w:pPr>
        <w:spacing w:after="0" w:line="240" w:lineRule="auto"/>
      </w:pPr>
      <w:r>
        <w:separator/>
      </w:r>
    </w:p>
  </w:endnote>
  <w:endnote w:type="continuationSeparator" w:id="0">
    <w:p w14:paraId="77E79E46" w14:textId="77777777" w:rsidR="000F3BCF" w:rsidRDefault="000F3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511A7" w14:textId="77777777" w:rsidR="000F3BCF" w:rsidRDefault="000F3BCF"/>
    <w:p w14:paraId="02931D05" w14:textId="77777777" w:rsidR="000F3BCF" w:rsidRDefault="000F3BCF"/>
    <w:p w14:paraId="60CD0B20" w14:textId="77777777" w:rsidR="000F3BCF" w:rsidRDefault="000F3BCF"/>
    <w:p w14:paraId="3530C151" w14:textId="77777777" w:rsidR="000F3BCF" w:rsidRDefault="000F3BCF"/>
    <w:p w14:paraId="2A75001E" w14:textId="77777777" w:rsidR="000F3BCF" w:rsidRDefault="000F3BCF"/>
    <w:p w14:paraId="65924182" w14:textId="77777777" w:rsidR="000F3BCF" w:rsidRDefault="000F3BCF"/>
    <w:p w14:paraId="36E8046D" w14:textId="77777777" w:rsidR="000F3BCF" w:rsidRDefault="000F3BC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7F078C" wp14:editId="58514DF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05FE0" w14:textId="77777777" w:rsidR="000F3BCF" w:rsidRDefault="000F3B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7F078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7F05FE0" w14:textId="77777777" w:rsidR="000F3BCF" w:rsidRDefault="000F3B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FE8829" w14:textId="77777777" w:rsidR="000F3BCF" w:rsidRDefault="000F3BCF"/>
    <w:p w14:paraId="28BA8070" w14:textId="77777777" w:rsidR="000F3BCF" w:rsidRDefault="000F3BCF"/>
    <w:p w14:paraId="15DDFFC3" w14:textId="77777777" w:rsidR="000F3BCF" w:rsidRDefault="000F3BC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295653" wp14:editId="46E1743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AFED1" w14:textId="77777777" w:rsidR="000F3BCF" w:rsidRDefault="000F3BCF"/>
                          <w:p w14:paraId="7CCE5D62" w14:textId="77777777" w:rsidR="000F3BCF" w:rsidRDefault="000F3B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29565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CBAFED1" w14:textId="77777777" w:rsidR="000F3BCF" w:rsidRDefault="000F3BCF"/>
                    <w:p w14:paraId="7CCE5D62" w14:textId="77777777" w:rsidR="000F3BCF" w:rsidRDefault="000F3B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A9A2BA" w14:textId="77777777" w:rsidR="000F3BCF" w:rsidRDefault="000F3BCF"/>
    <w:p w14:paraId="06D4669B" w14:textId="77777777" w:rsidR="000F3BCF" w:rsidRDefault="000F3BCF">
      <w:pPr>
        <w:rPr>
          <w:sz w:val="2"/>
          <w:szCs w:val="2"/>
        </w:rPr>
      </w:pPr>
    </w:p>
    <w:p w14:paraId="1D710228" w14:textId="77777777" w:rsidR="000F3BCF" w:rsidRDefault="000F3BCF"/>
    <w:p w14:paraId="136C8034" w14:textId="77777777" w:rsidR="000F3BCF" w:rsidRDefault="000F3BCF">
      <w:pPr>
        <w:spacing w:after="0" w:line="240" w:lineRule="auto"/>
      </w:pPr>
    </w:p>
  </w:footnote>
  <w:footnote w:type="continuationSeparator" w:id="0">
    <w:p w14:paraId="3233A62B" w14:textId="77777777" w:rsidR="000F3BCF" w:rsidRDefault="000F3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BCF"/>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11168</TotalTime>
  <Pages>2</Pages>
  <Words>215</Words>
  <Characters>1231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1684</cp:revision>
  <cp:lastPrinted>2009-02-06T05:36:00Z</cp:lastPrinted>
  <dcterms:created xsi:type="dcterms:W3CDTF">2024-04-09T10:20:00Z</dcterms:created>
  <dcterms:modified xsi:type="dcterms:W3CDTF">2024-04-23T21:48:00Z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