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2713" w14:textId="1D557738" w:rsidR="00632F10" w:rsidRDefault="004F4FD6" w:rsidP="004F4FD6">
      <w:pPr>
        <w:rPr>
          <w:rFonts w:ascii="Times New Roman" w:eastAsia="Arial Unicode MS" w:hAnsi="Times New Roman" w:cs="Times New Roman"/>
          <w:b/>
          <w:bCs/>
          <w:color w:val="000000"/>
          <w:kern w:val="0"/>
          <w:sz w:val="28"/>
          <w:szCs w:val="28"/>
          <w:lang w:eastAsia="ru-RU" w:bidi="uk-UA"/>
        </w:rPr>
      </w:pPr>
      <w:r w:rsidRPr="004F4FD6">
        <w:rPr>
          <w:rFonts w:ascii="Times New Roman" w:eastAsia="Arial Unicode MS" w:hAnsi="Times New Roman" w:cs="Times New Roman" w:hint="eastAsia"/>
          <w:b/>
          <w:bCs/>
          <w:color w:val="000000"/>
          <w:kern w:val="0"/>
          <w:sz w:val="28"/>
          <w:szCs w:val="28"/>
          <w:lang w:eastAsia="ru-RU" w:bidi="uk-UA"/>
        </w:rPr>
        <w:t>Семенова</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Дарья</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Развитие</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познавательной</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активности</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учащихся</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с</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детским</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церебральным</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параличом</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в</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музыкальной</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деятельности</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посредством</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цифровых</w:t>
      </w:r>
      <w:r w:rsidRPr="004F4FD6">
        <w:rPr>
          <w:rFonts w:ascii="Times New Roman" w:eastAsia="Arial Unicode MS" w:hAnsi="Times New Roman" w:cs="Times New Roman"/>
          <w:b/>
          <w:bCs/>
          <w:color w:val="000000"/>
          <w:kern w:val="0"/>
          <w:sz w:val="28"/>
          <w:szCs w:val="28"/>
          <w:lang w:eastAsia="ru-RU" w:bidi="uk-UA"/>
        </w:rPr>
        <w:t xml:space="preserve"> </w:t>
      </w:r>
      <w:r w:rsidRPr="004F4FD6">
        <w:rPr>
          <w:rFonts w:ascii="Times New Roman" w:eastAsia="Arial Unicode MS" w:hAnsi="Times New Roman" w:cs="Times New Roman" w:hint="eastAsia"/>
          <w:b/>
          <w:bCs/>
          <w:color w:val="000000"/>
          <w:kern w:val="0"/>
          <w:sz w:val="28"/>
          <w:szCs w:val="28"/>
          <w:lang w:eastAsia="ru-RU" w:bidi="uk-UA"/>
        </w:rPr>
        <w:t>образовательных</w:t>
      </w:r>
      <w:r w:rsidRPr="004F4FD6">
        <w:rPr>
          <w:rFonts w:ascii="Times New Roman" w:eastAsia="Arial Unicode MS" w:hAnsi="Times New Roman" w:cs="Times New Roman"/>
          <w:b/>
          <w:bCs/>
          <w:color w:val="000000"/>
          <w:kern w:val="0"/>
          <w:sz w:val="28"/>
          <w:szCs w:val="28"/>
          <w:lang w:eastAsia="ru-RU" w:bidi="uk-UA"/>
        </w:rPr>
        <w:t xml:space="preserve"> </w:t>
      </w:r>
      <w:proofErr w:type="gramStart"/>
      <w:r w:rsidRPr="004F4FD6">
        <w:rPr>
          <w:rFonts w:ascii="Times New Roman" w:eastAsia="Arial Unicode MS" w:hAnsi="Times New Roman" w:cs="Times New Roman" w:hint="eastAsia"/>
          <w:b/>
          <w:bCs/>
          <w:color w:val="000000"/>
          <w:kern w:val="0"/>
          <w:sz w:val="28"/>
          <w:szCs w:val="28"/>
          <w:lang w:eastAsia="ru-RU" w:bidi="uk-UA"/>
        </w:rPr>
        <w:t>медиа</w:t>
      </w:r>
      <w:r w:rsidRPr="004F4FD6">
        <w:rPr>
          <w:rFonts w:ascii="Times New Roman" w:eastAsia="Arial Unicode MS" w:hAnsi="Times New Roman" w:cs="Times New Roman"/>
          <w:b/>
          <w:bCs/>
          <w:color w:val="000000"/>
          <w:kern w:val="0"/>
          <w:sz w:val="28"/>
          <w:szCs w:val="28"/>
          <w:lang w:eastAsia="ru-RU" w:bidi="uk-UA"/>
        </w:rPr>
        <w:t>-</w:t>
      </w:r>
      <w:r w:rsidRPr="004F4FD6">
        <w:rPr>
          <w:rFonts w:ascii="Times New Roman" w:eastAsia="Arial Unicode MS" w:hAnsi="Times New Roman" w:cs="Times New Roman" w:hint="eastAsia"/>
          <w:b/>
          <w:bCs/>
          <w:color w:val="000000"/>
          <w:kern w:val="0"/>
          <w:sz w:val="28"/>
          <w:szCs w:val="28"/>
          <w:lang w:eastAsia="ru-RU" w:bidi="uk-UA"/>
        </w:rPr>
        <w:t>ресурсов</w:t>
      </w:r>
      <w:proofErr w:type="gramEnd"/>
    </w:p>
    <w:p w14:paraId="4FBEC8A8" w14:textId="77777777" w:rsidR="004F4FD6" w:rsidRDefault="004F4FD6" w:rsidP="004F4FD6">
      <w:pPr>
        <w:rPr>
          <w:lang w:bidi="uk-UA"/>
        </w:rPr>
      </w:pPr>
      <w:r>
        <w:rPr>
          <w:rFonts w:hint="eastAsia"/>
          <w:lang w:bidi="uk-UA"/>
        </w:rPr>
        <w:t>ОГЛАВЛЕНИЕ</w:t>
      </w:r>
      <w:r>
        <w:rPr>
          <w:lang w:bidi="uk-UA"/>
        </w:rPr>
        <w:t xml:space="preserve"> </w:t>
      </w:r>
      <w:r>
        <w:rPr>
          <w:rFonts w:hint="eastAsia"/>
          <w:lang w:bidi="uk-UA"/>
        </w:rPr>
        <w:t>ДИССЕРТАЦИИ</w:t>
      </w:r>
    </w:p>
    <w:p w14:paraId="6524B3F7" w14:textId="77777777" w:rsidR="004F4FD6" w:rsidRDefault="004F4FD6" w:rsidP="004F4FD6">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Семенова</w:t>
      </w:r>
      <w:r>
        <w:rPr>
          <w:lang w:bidi="uk-UA"/>
        </w:rPr>
        <w:t xml:space="preserve"> </w:t>
      </w:r>
      <w:r>
        <w:rPr>
          <w:rFonts w:hint="eastAsia"/>
          <w:lang w:bidi="uk-UA"/>
        </w:rPr>
        <w:t>Дарья</w:t>
      </w:r>
      <w:r>
        <w:rPr>
          <w:lang w:bidi="uk-UA"/>
        </w:rPr>
        <w:t xml:space="preserve"> </w:t>
      </w:r>
      <w:r>
        <w:rPr>
          <w:rFonts w:hint="eastAsia"/>
          <w:lang w:bidi="uk-UA"/>
        </w:rPr>
        <w:t>Алексеевна</w:t>
      </w:r>
    </w:p>
    <w:p w14:paraId="4C1900E4" w14:textId="77777777" w:rsidR="004F4FD6" w:rsidRDefault="004F4FD6" w:rsidP="004F4FD6">
      <w:pPr>
        <w:rPr>
          <w:lang w:bidi="uk-UA"/>
        </w:rPr>
      </w:pPr>
      <w:r>
        <w:rPr>
          <w:rFonts w:hint="eastAsia"/>
          <w:lang w:bidi="uk-UA"/>
        </w:rPr>
        <w:t>ВВЕДЕНИЕ</w:t>
      </w:r>
    </w:p>
    <w:p w14:paraId="764415D3" w14:textId="77777777" w:rsidR="004F4FD6" w:rsidRDefault="004F4FD6" w:rsidP="004F4FD6">
      <w:pPr>
        <w:rPr>
          <w:lang w:bidi="uk-UA"/>
        </w:rPr>
      </w:pPr>
    </w:p>
    <w:p w14:paraId="2D06282E" w14:textId="77777777" w:rsidR="004F4FD6" w:rsidRDefault="004F4FD6" w:rsidP="004F4FD6">
      <w:pPr>
        <w:rPr>
          <w:lang w:bidi="uk-UA"/>
        </w:rPr>
      </w:pPr>
      <w:r>
        <w:rPr>
          <w:rFonts w:hint="eastAsia"/>
          <w:lang w:bidi="uk-UA"/>
        </w:rPr>
        <w:t>ОСНОВНАЯ</w:t>
      </w:r>
      <w:r>
        <w:rPr>
          <w:lang w:bidi="uk-UA"/>
        </w:rPr>
        <w:t xml:space="preserve"> </w:t>
      </w:r>
      <w:r>
        <w:rPr>
          <w:rFonts w:hint="eastAsia"/>
          <w:lang w:bidi="uk-UA"/>
        </w:rPr>
        <w:t>ЧАСТЬ</w:t>
      </w:r>
    </w:p>
    <w:p w14:paraId="60402F2C" w14:textId="77777777" w:rsidR="004F4FD6" w:rsidRDefault="004F4FD6" w:rsidP="004F4FD6">
      <w:pPr>
        <w:rPr>
          <w:lang w:bidi="uk-UA"/>
        </w:rPr>
      </w:pPr>
    </w:p>
    <w:p w14:paraId="195E893F" w14:textId="77777777" w:rsidR="004F4FD6" w:rsidRDefault="004F4FD6" w:rsidP="004F4FD6">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применения</w:t>
      </w:r>
      <w:r>
        <w:rPr>
          <w:lang w:bidi="uk-UA"/>
        </w:rPr>
        <w:t xml:space="preserve"> </w:t>
      </w:r>
      <w:r>
        <w:rPr>
          <w:rFonts w:hint="eastAsia"/>
          <w:lang w:bidi="uk-UA"/>
        </w:rPr>
        <w:t>цифровых</w:t>
      </w:r>
      <w:r>
        <w:rPr>
          <w:lang w:bidi="uk-UA"/>
        </w:rPr>
        <w:t xml:space="preserve"> </w:t>
      </w:r>
      <w:r>
        <w:rPr>
          <w:rFonts w:hint="eastAsia"/>
          <w:lang w:bidi="uk-UA"/>
        </w:rPr>
        <w:t>образовательных</w:t>
      </w:r>
      <w:r>
        <w:rPr>
          <w:lang w:bidi="uk-UA"/>
        </w:rPr>
        <w:t xml:space="preserve"> </w:t>
      </w:r>
      <w:r>
        <w:rPr>
          <w:rFonts w:hint="eastAsia"/>
          <w:lang w:bidi="uk-UA"/>
        </w:rPr>
        <w:t>медиа</w:t>
      </w:r>
      <w:r>
        <w:rPr>
          <w:lang w:bidi="uk-UA"/>
        </w:rPr>
        <w:t>-</w:t>
      </w:r>
      <w:r>
        <w:rPr>
          <w:rFonts w:hint="eastAsia"/>
          <w:lang w:bidi="uk-UA"/>
        </w:rPr>
        <w:t>ресурсов</w:t>
      </w:r>
      <w:r>
        <w:rPr>
          <w:lang w:bidi="uk-UA"/>
        </w:rPr>
        <w:t xml:space="preserve"> </w:t>
      </w:r>
      <w:r>
        <w:rPr>
          <w:rFonts w:hint="eastAsia"/>
          <w:lang w:bidi="uk-UA"/>
        </w:rPr>
        <w:t>в</w:t>
      </w:r>
      <w:r>
        <w:rPr>
          <w:lang w:bidi="uk-UA"/>
        </w:rPr>
        <w:t xml:space="preserve"> </w:t>
      </w:r>
      <w:r>
        <w:rPr>
          <w:rFonts w:hint="eastAsia"/>
          <w:lang w:bidi="uk-UA"/>
        </w:rPr>
        <w:t>музыкальной</w:t>
      </w:r>
      <w:r>
        <w:rPr>
          <w:lang w:bidi="uk-UA"/>
        </w:rPr>
        <w:t xml:space="preserve"> </w:t>
      </w:r>
      <w:r>
        <w:rPr>
          <w:rFonts w:hint="eastAsia"/>
          <w:lang w:bidi="uk-UA"/>
        </w:rPr>
        <w:t>деятельности</w:t>
      </w:r>
      <w:r>
        <w:rPr>
          <w:lang w:bidi="uk-UA"/>
        </w:rPr>
        <w:t xml:space="preserve"> </w:t>
      </w:r>
      <w:r>
        <w:rPr>
          <w:rFonts w:hint="eastAsia"/>
          <w:lang w:bidi="uk-UA"/>
        </w:rPr>
        <w:t>учащихся</w:t>
      </w:r>
      <w:r>
        <w:rPr>
          <w:lang w:bidi="uk-UA"/>
        </w:rPr>
        <w:t xml:space="preserve"> </w:t>
      </w:r>
      <w:r>
        <w:rPr>
          <w:rFonts w:hint="eastAsia"/>
          <w:lang w:bidi="uk-UA"/>
        </w:rPr>
        <w:t>с</w:t>
      </w:r>
      <w:r>
        <w:rPr>
          <w:lang w:bidi="uk-UA"/>
        </w:rPr>
        <w:t xml:space="preserve"> </w:t>
      </w:r>
      <w:r>
        <w:rPr>
          <w:rFonts w:hint="eastAsia"/>
          <w:lang w:bidi="uk-UA"/>
        </w:rPr>
        <w:t>детским</w:t>
      </w:r>
      <w:r>
        <w:rPr>
          <w:lang w:bidi="uk-UA"/>
        </w:rPr>
        <w:t xml:space="preserve"> </w:t>
      </w:r>
      <w:r>
        <w:rPr>
          <w:rFonts w:hint="eastAsia"/>
          <w:lang w:bidi="uk-UA"/>
        </w:rPr>
        <w:t>церебральным</w:t>
      </w:r>
      <w:r>
        <w:rPr>
          <w:lang w:bidi="uk-UA"/>
        </w:rPr>
        <w:t xml:space="preserve"> </w:t>
      </w:r>
      <w:r>
        <w:rPr>
          <w:rFonts w:hint="eastAsia"/>
          <w:lang w:bidi="uk-UA"/>
        </w:rPr>
        <w:t>параличом</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развития</w:t>
      </w:r>
      <w:r>
        <w:rPr>
          <w:lang w:bidi="uk-UA"/>
        </w:rPr>
        <w:t xml:space="preserve"> </w:t>
      </w:r>
      <w:r>
        <w:rPr>
          <w:rFonts w:hint="eastAsia"/>
          <w:lang w:bidi="uk-UA"/>
        </w:rPr>
        <w:t>познавательной</w:t>
      </w:r>
      <w:r>
        <w:rPr>
          <w:lang w:bidi="uk-UA"/>
        </w:rPr>
        <w:t xml:space="preserve"> </w:t>
      </w:r>
      <w:r>
        <w:rPr>
          <w:rFonts w:hint="eastAsia"/>
          <w:lang w:bidi="uk-UA"/>
        </w:rPr>
        <w:t>активности</w:t>
      </w:r>
    </w:p>
    <w:p w14:paraId="5AC3FCB1" w14:textId="77777777" w:rsidR="004F4FD6" w:rsidRDefault="004F4FD6" w:rsidP="004F4FD6">
      <w:pPr>
        <w:rPr>
          <w:lang w:bidi="uk-UA"/>
        </w:rPr>
      </w:pPr>
    </w:p>
    <w:p w14:paraId="2BC20518" w14:textId="77777777" w:rsidR="004F4FD6" w:rsidRDefault="004F4FD6" w:rsidP="004F4FD6">
      <w:pPr>
        <w:rPr>
          <w:lang w:bidi="uk-UA"/>
        </w:rPr>
      </w:pPr>
      <w:r>
        <w:rPr>
          <w:lang w:bidi="uk-UA"/>
        </w:rPr>
        <w:t xml:space="preserve">1.1 </w:t>
      </w:r>
      <w:r>
        <w:rPr>
          <w:rFonts w:hint="eastAsia"/>
          <w:lang w:bidi="uk-UA"/>
        </w:rPr>
        <w:t>Историко</w:t>
      </w:r>
      <w:r>
        <w:rPr>
          <w:lang w:bidi="uk-UA"/>
        </w:rPr>
        <w:t>-</w:t>
      </w:r>
      <w:r>
        <w:rPr>
          <w:rFonts w:hint="eastAsia"/>
          <w:lang w:bidi="uk-UA"/>
        </w:rPr>
        <w:t>философские</w:t>
      </w:r>
      <w:r>
        <w:rPr>
          <w:lang w:bidi="uk-UA"/>
        </w:rPr>
        <w:t xml:space="preserve"> </w:t>
      </w:r>
      <w:r>
        <w:rPr>
          <w:rFonts w:hint="eastAsia"/>
          <w:lang w:bidi="uk-UA"/>
        </w:rPr>
        <w:t>основы</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r>
        <w:rPr>
          <w:lang w:bidi="uk-UA"/>
        </w:rPr>
        <w:t xml:space="preserve"> </w:t>
      </w:r>
      <w:r>
        <w:rPr>
          <w:rFonts w:hint="eastAsia"/>
          <w:lang w:bidi="uk-UA"/>
        </w:rPr>
        <w:t>учащихся</w:t>
      </w:r>
      <w:r>
        <w:rPr>
          <w:lang w:bidi="uk-UA"/>
        </w:rPr>
        <w:t xml:space="preserve"> </w:t>
      </w:r>
      <w:r>
        <w:rPr>
          <w:rFonts w:hint="eastAsia"/>
          <w:lang w:bidi="uk-UA"/>
        </w:rPr>
        <w:t>с</w:t>
      </w:r>
      <w:r>
        <w:rPr>
          <w:lang w:bidi="uk-UA"/>
        </w:rPr>
        <w:t xml:space="preserve"> </w:t>
      </w:r>
      <w:r>
        <w:rPr>
          <w:rFonts w:hint="eastAsia"/>
          <w:lang w:bidi="uk-UA"/>
        </w:rPr>
        <w:t>ограниченными</w:t>
      </w:r>
      <w:r>
        <w:rPr>
          <w:lang w:bidi="uk-UA"/>
        </w:rPr>
        <w:t xml:space="preserve"> </w:t>
      </w:r>
      <w:r>
        <w:rPr>
          <w:rFonts w:hint="eastAsia"/>
          <w:lang w:bidi="uk-UA"/>
        </w:rPr>
        <w:t>возможностями</w:t>
      </w:r>
      <w:r>
        <w:rPr>
          <w:lang w:bidi="uk-UA"/>
        </w:rPr>
        <w:t xml:space="preserve"> </w:t>
      </w:r>
      <w:r>
        <w:rPr>
          <w:rFonts w:hint="eastAsia"/>
          <w:lang w:bidi="uk-UA"/>
        </w:rPr>
        <w:t>здоровья</w:t>
      </w:r>
    </w:p>
    <w:p w14:paraId="4D4A27AF" w14:textId="77777777" w:rsidR="004F4FD6" w:rsidRDefault="004F4FD6" w:rsidP="004F4FD6">
      <w:pPr>
        <w:rPr>
          <w:lang w:bidi="uk-UA"/>
        </w:rPr>
      </w:pPr>
    </w:p>
    <w:p w14:paraId="30E146BB" w14:textId="77777777" w:rsidR="004F4FD6" w:rsidRDefault="004F4FD6" w:rsidP="004F4FD6">
      <w:pPr>
        <w:rPr>
          <w:lang w:bidi="uk-UA"/>
        </w:rPr>
      </w:pPr>
      <w:r>
        <w:rPr>
          <w:lang w:bidi="uk-UA"/>
        </w:rPr>
        <w:t xml:space="preserve">1.2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особенности</w:t>
      </w:r>
      <w:r>
        <w:rPr>
          <w:lang w:bidi="uk-UA"/>
        </w:rPr>
        <w:t xml:space="preserve"> </w:t>
      </w:r>
      <w:r>
        <w:rPr>
          <w:rFonts w:hint="eastAsia"/>
          <w:lang w:bidi="uk-UA"/>
        </w:rPr>
        <w:t>обучения</w:t>
      </w:r>
      <w:r>
        <w:rPr>
          <w:lang w:bidi="uk-UA"/>
        </w:rPr>
        <w:t xml:space="preserve"> </w:t>
      </w:r>
      <w:r>
        <w:rPr>
          <w:rFonts w:hint="eastAsia"/>
          <w:lang w:bidi="uk-UA"/>
        </w:rPr>
        <w:t>детей</w:t>
      </w:r>
      <w:r>
        <w:rPr>
          <w:lang w:bidi="uk-UA"/>
        </w:rPr>
        <w:t xml:space="preserve"> </w:t>
      </w:r>
      <w:r>
        <w:rPr>
          <w:rFonts w:hint="eastAsia"/>
          <w:lang w:bidi="uk-UA"/>
        </w:rPr>
        <w:t>с</w:t>
      </w:r>
      <w:r>
        <w:rPr>
          <w:lang w:bidi="uk-UA"/>
        </w:rPr>
        <w:t xml:space="preserve"> </w:t>
      </w:r>
      <w:r>
        <w:rPr>
          <w:rFonts w:hint="eastAsia"/>
          <w:lang w:bidi="uk-UA"/>
        </w:rPr>
        <w:t>ДЦП</w:t>
      </w:r>
    </w:p>
    <w:p w14:paraId="4D634BD3" w14:textId="77777777" w:rsidR="004F4FD6" w:rsidRDefault="004F4FD6" w:rsidP="004F4FD6">
      <w:pPr>
        <w:rPr>
          <w:lang w:bidi="uk-UA"/>
        </w:rPr>
      </w:pPr>
    </w:p>
    <w:p w14:paraId="7560B9F6" w14:textId="77777777" w:rsidR="004F4FD6" w:rsidRDefault="004F4FD6" w:rsidP="004F4FD6">
      <w:pPr>
        <w:rPr>
          <w:lang w:bidi="uk-UA"/>
        </w:rPr>
      </w:pPr>
      <w:r>
        <w:rPr>
          <w:lang w:bidi="uk-UA"/>
        </w:rPr>
        <w:t xml:space="preserve">1.3 </w:t>
      </w:r>
      <w:r>
        <w:rPr>
          <w:rFonts w:hint="eastAsia"/>
          <w:lang w:bidi="uk-UA"/>
        </w:rPr>
        <w:t>Цифровые</w:t>
      </w:r>
      <w:r>
        <w:rPr>
          <w:lang w:bidi="uk-UA"/>
        </w:rPr>
        <w:t xml:space="preserve"> </w:t>
      </w:r>
      <w:r>
        <w:rPr>
          <w:rFonts w:hint="eastAsia"/>
          <w:lang w:bidi="uk-UA"/>
        </w:rPr>
        <w:t>технологии</w:t>
      </w:r>
      <w:r>
        <w:rPr>
          <w:lang w:bidi="uk-UA"/>
        </w:rPr>
        <w:t xml:space="preserve"> </w:t>
      </w:r>
      <w:r>
        <w:rPr>
          <w:rFonts w:hint="eastAsia"/>
          <w:lang w:bidi="uk-UA"/>
        </w:rPr>
        <w:t>в</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практике</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p>
    <w:p w14:paraId="1ACB0A2E" w14:textId="77777777" w:rsidR="004F4FD6" w:rsidRDefault="004F4FD6" w:rsidP="004F4FD6">
      <w:pPr>
        <w:rPr>
          <w:lang w:bidi="uk-UA"/>
        </w:rPr>
      </w:pPr>
    </w:p>
    <w:p w14:paraId="7A524B44" w14:textId="77777777" w:rsidR="004F4FD6" w:rsidRDefault="004F4FD6" w:rsidP="004F4FD6">
      <w:pPr>
        <w:rPr>
          <w:lang w:bidi="uk-UA"/>
        </w:rPr>
      </w:pPr>
      <w:r>
        <w:rPr>
          <w:lang w:bidi="uk-UA"/>
        </w:rPr>
        <w:t xml:space="preserve">1.4 </w:t>
      </w:r>
      <w:r>
        <w:rPr>
          <w:rFonts w:hint="eastAsia"/>
          <w:lang w:bidi="uk-UA"/>
        </w:rPr>
        <w:t>Теоретико</w:t>
      </w:r>
      <w:r>
        <w:rPr>
          <w:lang w:bidi="uk-UA"/>
        </w:rPr>
        <w:t>-</w:t>
      </w:r>
      <w:r>
        <w:rPr>
          <w:rFonts w:hint="eastAsia"/>
          <w:lang w:bidi="uk-UA"/>
        </w:rPr>
        <w:t>практическая</w:t>
      </w:r>
      <w:r>
        <w:rPr>
          <w:lang w:bidi="uk-UA"/>
        </w:rPr>
        <w:t xml:space="preserve"> </w:t>
      </w:r>
      <w:r>
        <w:rPr>
          <w:rFonts w:hint="eastAsia"/>
          <w:lang w:bidi="uk-UA"/>
        </w:rPr>
        <w:t>модель</w:t>
      </w:r>
      <w:r>
        <w:rPr>
          <w:lang w:bidi="uk-UA"/>
        </w:rPr>
        <w:t xml:space="preserve"> </w:t>
      </w:r>
      <w:r>
        <w:rPr>
          <w:rFonts w:hint="eastAsia"/>
          <w:lang w:bidi="uk-UA"/>
        </w:rPr>
        <w:t>развития</w:t>
      </w:r>
      <w:r>
        <w:rPr>
          <w:lang w:bidi="uk-UA"/>
        </w:rPr>
        <w:t xml:space="preserve"> </w:t>
      </w:r>
      <w:r>
        <w:rPr>
          <w:rFonts w:hint="eastAsia"/>
          <w:lang w:bidi="uk-UA"/>
        </w:rPr>
        <w:t>познавательной</w:t>
      </w:r>
      <w:r>
        <w:rPr>
          <w:lang w:bidi="uk-UA"/>
        </w:rPr>
        <w:t xml:space="preserve"> </w:t>
      </w:r>
      <w:r>
        <w:rPr>
          <w:rFonts w:hint="eastAsia"/>
          <w:lang w:bidi="uk-UA"/>
        </w:rPr>
        <w:t>активности</w:t>
      </w:r>
      <w:r>
        <w:rPr>
          <w:lang w:bidi="uk-UA"/>
        </w:rPr>
        <w:t xml:space="preserve"> </w:t>
      </w:r>
      <w:r>
        <w:rPr>
          <w:rFonts w:hint="eastAsia"/>
          <w:lang w:bidi="uk-UA"/>
        </w:rPr>
        <w:t>учащихся</w:t>
      </w:r>
      <w:r>
        <w:rPr>
          <w:lang w:bidi="uk-UA"/>
        </w:rPr>
        <w:t xml:space="preserve"> </w:t>
      </w:r>
      <w:r>
        <w:rPr>
          <w:rFonts w:hint="eastAsia"/>
          <w:lang w:bidi="uk-UA"/>
        </w:rPr>
        <w:t>с</w:t>
      </w:r>
      <w:r>
        <w:rPr>
          <w:lang w:bidi="uk-UA"/>
        </w:rPr>
        <w:t xml:space="preserve"> </w:t>
      </w:r>
      <w:r>
        <w:rPr>
          <w:rFonts w:hint="eastAsia"/>
          <w:lang w:bidi="uk-UA"/>
        </w:rPr>
        <w:t>детским</w:t>
      </w:r>
      <w:r>
        <w:rPr>
          <w:lang w:bidi="uk-UA"/>
        </w:rPr>
        <w:t xml:space="preserve"> </w:t>
      </w:r>
      <w:r>
        <w:rPr>
          <w:rFonts w:hint="eastAsia"/>
          <w:lang w:bidi="uk-UA"/>
        </w:rPr>
        <w:t>церебральным</w:t>
      </w:r>
      <w:r>
        <w:rPr>
          <w:lang w:bidi="uk-UA"/>
        </w:rPr>
        <w:t xml:space="preserve"> </w:t>
      </w:r>
      <w:r>
        <w:rPr>
          <w:rFonts w:hint="eastAsia"/>
          <w:lang w:bidi="uk-UA"/>
        </w:rPr>
        <w:t>параличом</w:t>
      </w:r>
      <w:r>
        <w:rPr>
          <w:lang w:bidi="uk-UA"/>
        </w:rPr>
        <w:t xml:space="preserve"> </w:t>
      </w:r>
      <w:r>
        <w:rPr>
          <w:rFonts w:hint="eastAsia"/>
          <w:lang w:bidi="uk-UA"/>
        </w:rPr>
        <w:t>в</w:t>
      </w:r>
      <w:r>
        <w:rPr>
          <w:lang w:bidi="uk-UA"/>
        </w:rPr>
        <w:t xml:space="preserve"> </w:t>
      </w:r>
      <w:r>
        <w:rPr>
          <w:rFonts w:hint="eastAsia"/>
          <w:lang w:bidi="uk-UA"/>
        </w:rPr>
        <w:t>музыкальной</w:t>
      </w:r>
      <w:r>
        <w:rPr>
          <w:lang w:bidi="uk-UA"/>
        </w:rPr>
        <w:t xml:space="preserve"> </w:t>
      </w:r>
      <w:r>
        <w:rPr>
          <w:rFonts w:hint="eastAsia"/>
          <w:lang w:bidi="uk-UA"/>
        </w:rPr>
        <w:t>деятельности</w:t>
      </w:r>
      <w:r>
        <w:rPr>
          <w:lang w:bidi="uk-UA"/>
        </w:rPr>
        <w:t xml:space="preserve"> </w:t>
      </w:r>
      <w:r>
        <w:rPr>
          <w:rFonts w:hint="eastAsia"/>
          <w:lang w:bidi="uk-UA"/>
        </w:rPr>
        <w:t>посредством</w:t>
      </w:r>
      <w:r>
        <w:rPr>
          <w:lang w:bidi="uk-UA"/>
        </w:rPr>
        <w:t xml:space="preserve"> </w:t>
      </w:r>
      <w:r>
        <w:rPr>
          <w:rFonts w:hint="eastAsia"/>
          <w:lang w:bidi="uk-UA"/>
        </w:rPr>
        <w:t>авторских</w:t>
      </w:r>
      <w:r>
        <w:rPr>
          <w:lang w:bidi="uk-UA"/>
        </w:rPr>
        <w:t xml:space="preserve"> </w:t>
      </w:r>
      <w:r>
        <w:rPr>
          <w:rFonts w:hint="eastAsia"/>
          <w:lang w:bidi="uk-UA"/>
        </w:rPr>
        <w:t>цифровых</w:t>
      </w:r>
      <w:r>
        <w:rPr>
          <w:lang w:bidi="uk-UA"/>
        </w:rPr>
        <w:t xml:space="preserve"> </w:t>
      </w:r>
      <w:r>
        <w:rPr>
          <w:rFonts w:hint="eastAsia"/>
          <w:lang w:bidi="uk-UA"/>
        </w:rPr>
        <w:t>образовательных</w:t>
      </w:r>
      <w:r>
        <w:rPr>
          <w:lang w:bidi="uk-UA"/>
        </w:rPr>
        <w:t xml:space="preserve"> </w:t>
      </w:r>
      <w:r>
        <w:rPr>
          <w:rFonts w:hint="eastAsia"/>
          <w:lang w:bidi="uk-UA"/>
        </w:rPr>
        <w:t>медиа</w:t>
      </w:r>
      <w:r>
        <w:rPr>
          <w:lang w:bidi="uk-UA"/>
        </w:rPr>
        <w:t>-</w:t>
      </w:r>
      <w:r>
        <w:rPr>
          <w:rFonts w:hint="eastAsia"/>
          <w:lang w:bidi="uk-UA"/>
        </w:rPr>
        <w:t>ресурсов</w:t>
      </w:r>
    </w:p>
    <w:p w14:paraId="421E77A0" w14:textId="77777777" w:rsidR="004F4FD6" w:rsidRDefault="004F4FD6" w:rsidP="004F4FD6">
      <w:pPr>
        <w:rPr>
          <w:lang w:bidi="uk-UA"/>
        </w:rPr>
      </w:pPr>
    </w:p>
    <w:p w14:paraId="25DFFBC9" w14:textId="77777777" w:rsidR="004F4FD6" w:rsidRDefault="004F4FD6" w:rsidP="004F4FD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CCB0C83" w14:textId="77777777" w:rsidR="004F4FD6" w:rsidRDefault="004F4FD6" w:rsidP="004F4FD6">
      <w:pPr>
        <w:rPr>
          <w:lang w:bidi="uk-UA"/>
        </w:rPr>
      </w:pPr>
    </w:p>
    <w:p w14:paraId="34ABC3CC" w14:textId="77777777" w:rsidR="004F4FD6" w:rsidRDefault="004F4FD6" w:rsidP="004F4FD6">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эффективности</w:t>
      </w:r>
      <w:r>
        <w:rPr>
          <w:lang w:bidi="uk-UA"/>
        </w:rPr>
        <w:t xml:space="preserve"> </w:t>
      </w:r>
      <w:r>
        <w:rPr>
          <w:rFonts w:hint="eastAsia"/>
          <w:lang w:bidi="uk-UA"/>
        </w:rPr>
        <w:t>теоретико</w:t>
      </w:r>
      <w:r>
        <w:rPr>
          <w:lang w:bidi="uk-UA"/>
        </w:rPr>
        <w:t>-</w:t>
      </w:r>
      <w:r>
        <w:rPr>
          <w:rFonts w:hint="eastAsia"/>
          <w:lang w:bidi="uk-UA"/>
        </w:rPr>
        <w:t>практической</w:t>
      </w:r>
      <w:r>
        <w:rPr>
          <w:lang w:bidi="uk-UA"/>
        </w:rPr>
        <w:t xml:space="preserve"> </w:t>
      </w:r>
      <w:r>
        <w:rPr>
          <w:rFonts w:hint="eastAsia"/>
          <w:lang w:bidi="uk-UA"/>
        </w:rPr>
        <w:t>модели</w:t>
      </w:r>
      <w:r>
        <w:rPr>
          <w:lang w:bidi="uk-UA"/>
        </w:rPr>
        <w:t xml:space="preserve"> </w:t>
      </w:r>
      <w:r>
        <w:rPr>
          <w:rFonts w:hint="eastAsia"/>
          <w:lang w:bidi="uk-UA"/>
        </w:rPr>
        <w:t>развития</w:t>
      </w:r>
      <w:r>
        <w:rPr>
          <w:lang w:bidi="uk-UA"/>
        </w:rPr>
        <w:t xml:space="preserve"> </w:t>
      </w:r>
      <w:r>
        <w:rPr>
          <w:rFonts w:hint="eastAsia"/>
          <w:lang w:bidi="uk-UA"/>
        </w:rPr>
        <w:t>познавательной</w:t>
      </w:r>
      <w:r>
        <w:rPr>
          <w:lang w:bidi="uk-UA"/>
        </w:rPr>
        <w:t xml:space="preserve"> </w:t>
      </w:r>
      <w:r>
        <w:rPr>
          <w:rFonts w:hint="eastAsia"/>
          <w:lang w:bidi="uk-UA"/>
        </w:rPr>
        <w:t>активности</w:t>
      </w:r>
      <w:r>
        <w:rPr>
          <w:lang w:bidi="uk-UA"/>
        </w:rPr>
        <w:t xml:space="preserve"> </w:t>
      </w:r>
      <w:r>
        <w:rPr>
          <w:rFonts w:hint="eastAsia"/>
          <w:lang w:bidi="uk-UA"/>
        </w:rPr>
        <w:t>детей</w:t>
      </w:r>
      <w:r>
        <w:rPr>
          <w:lang w:bidi="uk-UA"/>
        </w:rPr>
        <w:t xml:space="preserve"> </w:t>
      </w:r>
      <w:r>
        <w:rPr>
          <w:rFonts w:hint="eastAsia"/>
          <w:lang w:bidi="uk-UA"/>
        </w:rPr>
        <w:t>с</w:t>
      </w:r>
      <w:r>
        <w:rPr>
          <w:lang w:bidi="uk-UA"/>
        </w:rPr>
        <w:t xml:space="preserve"> </w:t>
      </w:r>
      <w:r>
        <w:rPr>
          <w:rFonts w:hint="eastAsia"/>
          <w:lang w:bidi="uk-UA"/>
        </w:rPr>
        <w:t>ДЦП</w:t>
      </w:r>
      <w:r>
        <w:rPr>
          <w:lang w:bidi="uk-UA"/>
        </w:rPr>
        <w:t xml:space="preserve"> </w:t>
      </w:r>
      <w:r>
        <w:rPr>
          <w:rFonts w:hint="eastAsia"/>
          <w:lang w:bidi="uk-UA"/>
        </w:rPr>
        <w:t>в</w:t>
      </w:r>
      <w:r>
        <w:rPr>
          <w:lang w:bidi="uk-UA"/>
        </w:rPr>
        <w:t xml:space="preserve"> </w:t>
      </w:r>
      <w:r>
        <w:rPr>
          <w:rFonts w:hint="eastAsia"/>
          <w:lang w:bidi="uk-UA"/>
        </w:rPr>
        <w:t>музык</w:t>
      </w:r>
      <w:r>
        <w:rPr>
          <w:rFonts w:hint="eastAsia"/>
          <w:lang w:bidi="uk-UA"/>
        </w:rPr>
        <w:lastRenderedPageBreak/>
        <w:t>альной</w:t>
      </w:r>
      <w:r>
        <w:rPr>
          <w:lang w:bidi="uk-UA"/>
        </w:rPr>
        <w:t xml:space="preserve"> </w:t>
      </w:r>
      <w:r>
        <w:rPr>
          <w:rFonts w:hint="eastAsia"/>
          <w:lang w:bidi="uk-UA"/>
        </w:rPr>
        <w:t>деятельности</w:t>
      </w:r>
      <w:r>
        <w:rPr>
          <w:lang w:bidi="uk-UA"/>
        </w:rPr>
        <w:t xml:space="preserve"> </w:t>
      </w:r>
      <w:r>
        <w:rPr>
          <w:rFonts w:hint="eastAsia"/>
          <w:lang w:bidi="uk-UA"/>
        </w:rPr>
        <w:t>посредством</w:t>
      </w:r>
      <w:r>
        <w:rPr>
          <w:lang w:bidi="uk-UA"/>
        </w:rPr>
        <w:t xml:space="preserve"> </w:t>
      </w:r>
      <w:r>
        <w:rPr>
          <w:rFonts w:hint="eastAsia"/>
          <w:lang w:bidi="uk-UA"/>
        </w:rPr>
        <w:t>цифровых</w:t>
      </w:r>
      <w:r>
        <w:rPr>
          <w:lang w:bidi="uk-UA"/>
        </w:rPr>
        <w:t xml:space="preserve"> </w:t>
      </w:r>
      <w:r>
        <w:rPr>
          <w:rFonts w:hint="eastAsia"/>
          <w:lang w:bidi="uk-UA"/>
        </w:rPr>
        <w:t>образовательных</w:t>
      </w:r>
      <w:r>
        <w:rPr>
          <w:lang w:bidi="uk-UA"/>
        </w:rPr>
        <w:t xml:space="preserve"> </w:t>
      </w:r>
      <w:r>
        <w:rPr>
          <w:rFonts w:hint="eastAsia"/>
          <w:lang w:bidi="uk-UA"/>
        </w:rPr>
        <w:t>медиа</w:t>
      </w:r>
      <w:r>
        <w:rPr>
          <w:lang w:bidi="uk-UA"/>
        </w:rPr>
        <w:t>-</w:t>
      </w:r>
      <w:r>
        <w:rPr>
          <w:rFonts w:hint="eastAsia"/>
          <w:lang w:bidi="uk-UA"/>
        </w:rPr>
        <w:t>ресурсов</w:t>
      </w:r>
    </w:p>
    <w:p w14:paraId="3C834A84" w14:textId="77777777" w:rsidR="004F4FD6" w:rsidRDefault="004F4FD6" w:rsidP="004F4FD6">
      <w:pPr>
        <w:rPr>
          <w:lang w:bidi="uk-UA"/>
        </w:rPr>
      </w:pPr>
    </w:p>
    <w:p w14:paraId="13CE88E4" w14:textId="77777777" w:rsidR="004F4FD6" w:rsidRDefault="004F4FD6" w:rsidP="004F4FD6">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p w14:paraId="75664B9F" w14:textId="77777777" w:rsidR="004F4FD6" w:rsidRDefault="004F4FD6" w:rsidP="004F4FD6">
      <w:pPr>
        <w:rPr>
          <w:lang w:bidi="uk-UA"/>
        </w:rPr>
      </w:pPr>
    </w:p>
    <w:p w14:paraId="707006D3" w14:textId="77777777" w:rsidR="004F4FD6" w:rsidRDefault="004F4FD6" w:rsidP="004F4FD6">
      <w:pPr>
        <w:rPr>
          <w:lang w:bidi="uk-UA"/>
        </w:rPr>
      </w:pPr>
      <w:r>
        <w:rPr>
          <w:lang w:bidi="uk-UA"/>
        </w:rPr>
        <w:t xml:space="preserve">2.2. </w:t>
      </w:r>
      <w:r>
        <w:rPr>
          <w:rFonts w:hint="eastAsia"/>
          <w:lang w:bidi="uk-UA"/>
        </w:rPr>
        <w:t>Параметры</w:t>
      </w:r>
      <w:r>
        <w:rPr>
          <w:lang w:bidi="uk-UA"/>
        </w:rPr>
        <w:t xml:space="preserve"> </w:t>
      </w:r>
      <w:r>
        <w:rPr>
          <w:rFonts w:hint="eastAsia"/>
          <w:lang w:bidi="uk-UA"/>
        </w:rPr>
        <w:t>и</w:t>
      </w:r>
      <w:r>
        <w:rPr>
          <w:lang w:bidi="uk-UA"/>
        </w:rPr>
        <w:t xml:space="preserve"> </w:t>
      </w:r>
      <w:r>
        <w:rPr>
          <w:rFonts w:hint="eastAsia"/>
          <w:lang w:bidi="uk-UA"/>
        </w:rPr>
        <w:t>критерии</w:t>
      </w:r>
      <w:r>
        <w:rPr>
          <w:lang w:bidi="uk-UA"/>
        </w:rPr>
        <w:t xml:space="preserve"> </w:t>
      </w:r>
      <w:r>
        <w:rPr>
          <w:rFonts w:hint="eastAsia"/>
          <w:lang w:bidi="uk-UA"/>
        </w:rPr>
        <w:t>показателей</w:t>
      </w:r>
      <w:r>
        <w:rPr>
          <w:lang w:bidi="uk-UA"/>
        </w:rPr>
        <w:t xml:space="preserve"> </w:t>
      </w:r>
      <w:r>
        <w:rPr>
          <w:rFonts w:hint="eastAsia"/>
          <w:lang w:bidi="uk-UA"/>
        </w:rPr>
        <w:t>эффективности</w:t>
      </w:r>
      <w:r>
        <w:rPr>
          <w:lang w:bidi="uk-UA"/>
        </w:rPr>
        <w:t xml:space="preserve"> </w:t>
      </w:r>
      <w:r>
        <w:rPr>
          <w:rFonts w:hint="eastAsia"/>
          <w:lang w:bidi="uk-UA"/>
        </w:rPr>
        <w:t>применения</w:t>
      </w:r>
      <w:r>
        <w:rPr>
          <w:lang w:bidi="uk-UA"/>
        </w:rPr>
        <w:t xml:space="preserve"> </w:t>
      </w:r>
      <w:r>
        <w:rPr>
          <w:rFonts w:hint="eastAsia"/>
          <w:lang w:bidi="uk-UA"/>
        </w:rPr>
        <w:t>цифровых</w:t>
      </w:r>
      <w:r>
        <w:rPr>
          <w:lang w:bidi="uk-UA"/>
        </w:rPr>
        <w:t xml:space="preserve"> </w:t>
      </w:r>
      <w:r>
        <w:rPr>
          <w:rFonts w:hint="eastAsia"/>
          <w:lang w:bidi="uk-UA"/>
        </w:rPr>
        <w:t>образовательных</w:t>
      </w:r>
      <w:r>
        <w:rPr>
          <w:lang w:bidi="uk-UA"/>
        </w:rPr>
        <w:t xml:space="preserve"> </w:t>
      </w:r>
      <w:r>
        <w:rPr>
          <w:rFonts w:hint="eastAsia"/>
          <w:lang w:bidi="uk-UA"/>
        </w:rPr>
        <w:t>медиа</w:t>
      </w:r>
      <w:r>
        <w:rPr>
          <w:lang w:bidi="uk-UA"/>
        </w:rPr>
        <w:t>-</w:t>
      </w:r>
      <w:r>
        <w:rPr>
          <w:rFonts w:hint="eastAsia"/>
          <w:lang w:bidi="uk-UA"/>
        </w:rPr>
        <w:t>ресурсов</w:t>
      </w:r>
      <w:r>
        <w:rPr>
          <w:lang w:bidi="uk-UA"/>
        </w:rPr>
        <w:t xml:space="preserve"> </w:t>
      </w:r>
      <w:r>
        <w:rPr>
          <w:rFonts w:hint="eastAsia"/>
          <w:lang w:bidi="uk-UA"/>
        </w:rPr>
        <w:t>в</w:t>
      </w:r>
      <w:r>
        <w:rPr>
          <w:lang w:bidi="uk-UA"/>
        </w:rPr>
        <w:t xml:space="preserve"> </w:t>
      </w:r>
      <w:r>
        <w:rPr>
          <w:rFonts w:hint="eastAsia"/>
          <w:lang w:bidi="uk-UA"/>
        </w:rPr>
        <w:t>музыкальной</w:t>
      </w:r>
      <w:r>
        <w:rPr>
          <w:lang w:bidi="uk-UA"/>
        </w:rPr>
        <w:t xml:space="preserve"> </w:t>
      </w:r>
      <w:r>
        <w:rPr>
          <w:rFonts w:hint="eastAsia"/>
          <w:lang w:bidi="uk-UA"/>
        </w:rPr>
        <w:t>деятельности</w:t>
      </w:r>
      <w:r>
        <w:rPr>
          <w:lang w:bidi="uk-UA"/>
        </w:rPr>
        <w:t xml:space="preserve"> </w:t>
      </w:r>
      <w:r>
        <w:rPr>
          <w:rFonts w:hint="eastAsia"/>
          <w:lang w:bidi="uk-UA"/>
        </w:rPr>
        <w:t>учащихся</w:t>
      </w:r>
      <w:r>
        <w:rPr>
          <w:lang w:bidi="uk-UA"/>
        </w:rPr>
        <w:t xml:space="preserve"> </w:t>
      </w:r>
      <w:r>
        <w:rPr>
          <w:rFonts w:hint="eastAsia"/>
          <w:lang w:bidi="uk-UA"/>
        </w:rPr>
        <w:t>с</w:t>
      </w:r>
      <w:r>
        <w:rPr>
          <w:lang w:bidi="uk-UA"/>
        </w:rPr>
        <w:t xml:space="preserve"> </w:t>
      </w:r>
      <w:r>
        <w:rPr>
          <w:rFonts w:hint="eastAsia"/>
          <w:lang w:bidi="uk-UA"/>
        </w:rPr>
        <w:t>ДЦП</w:t>
      </w:r>
      <w:r>
        <w:rPr>
          <w:lang w:bidi="uk-UA"/>
        </w:rPr>
        <w:t xml:space="preserve"> </w:t>
      </w:r>
      <w:r>
        <w:rPr>
          <w:rFonts w:hint="eastAsia"/>
          <w:lang w:bidi="uk-UA"/>
        </w:rPr>
        <w:t>на</w:t>
      </w:r>
      <w:r>
        <w:rPr>
          <w:lang w:bidi="uk-UA"/>
        </w:rPr>
        <w:t xml:space="preserve"> </w:t>
      </w:r>
      <w:r>
        <w:rPr>
          <w:rFonts w:hint="eastAsia"/>
          <w:lang w:bidi="uk-UA"/>
        </w:rPr>
        <w:t>уроке</w:t>
      </w:r>
      <w:r>
        <w:rPr>
          <w:lang w:bidi="uk-UA"/>
        </w:rPr>
        <w:t xml:space="preserve"> </w:t>
      </w:r>
      <w:r>
        <w:rPr>
          <w:rFonts w:hint="eastAsia"/>
          <w:lang w:bidi="uk-UA"/>
        </w:rPr>
        <w:t>музыки</w:t>
      </w:r>
    </w:p>
    <w:p w14:paraId="14C2B46E" w14:textId="77777777" w:rsidR="004F4FD6" w:rsidRDefault="004F4FD6" w:rsidP="004F4FD6">
      <w:pPr>
        <w:rPr>
          <w:lang w:bidi="uk-UA"/>
        </w:rPr>
      </w:pPr>
    </w:p>
    <w:p w14:paraId="0C90A978" w14:textId="77777777" w:rsidR="004F4FD6" w:rsidRDefault="004F4FD6" w:rsidP="004F4FD6">
      <w:pPr>
        <w:rPr>
          <w:lang w:bidi="uk-UA"/>
        </w:rPr>
      </w:pPr>
      <w:r>
        <w:rPr>
          <w:lang w:bidi="uk-UA"/>
        </w:rPr>
        <w:t xml:space="preserve">2.3 </w:t>
      </w:r>
      <w:r>
        <w:rPr>
          <w:rFonts w:hint="eastAsia"/>
          <w:lang w:bidi="uk-UA"/>
        </w:rPr>
        <w:t>Первичная</w:t>
      </w:r>
      <w:r>
        <w:rPr>
          <w:lang w:bidi="uk-UA"/>
        </w:rPr>
        <w:t xml:space="preserve"> </w:t>
      </w:r>
      <w:r>
        <w:rPr>
          <w:rFonts w:hint="eastAsia"/>
          <w:lang w:bidi="uk-UA"/>
        </w:rPr>
        <w:t>диагностика</w:t>
      </w:r>
      <w:r>
        <w:rPr>
          <w:lang w:bidi="uk-UA"/>
        </w:rPr>
        <w:t xml:space="preserve"> </w:t>
      </w:r>
      <w:r>
        <w:rPr>
          <w:rFonts w:hint="eastAsia"/>
          <w:lang w:bidi="uk-UA"/>
        </w:rPr>
        <w:t>участников</w:t>
      </w:r>
      <w:r>
        <w:rPr>
          <w:lang w:bidi="uk-UA"/>
        </w:rPr>
        <w:t xml:space="preserve"> </w:t>
      </w:r>
      <w:r>
        <w:rPr>
          <w:rFonts w:hint="eastAsia"/>
          <w:lang w:bidi="uk-UA"/>
        </w:rPr>
        <w:t>экспериментальных</w:t>
      </w:r>
      <w:r>
        <w:rPr>
          <w:lang w:bidi="uk-UA"/>
        </w:rPr>
        <w:t xml:space="preserve"> </w:t>
      </w:r>
      <w:r>
        <w:rPr>
          <w:rFonts w:hint="eastAsia"/>
          <w:lang w:bidi="uk-UA"/>
        </w:rPr>
        <w:t>и</w:t>
      </w:r>
      <w:r>
        <w:rPr>
          <w:lang w:bidi="uk-UA"/>
        </w:rPr>
        <w:t xml:space="preserve"> </w:t>
      </w:r>
      <w:r>
        <w:rPr>
          <w:rFonts w:hint="eastAsia"/>
          <w:lang w:bidi="uk-UA"/>
        </w:rPr>
        <w:t>контрольной</w:t>
      </w:r>
      <w:r>
        <w:rPr>
          <w:lang w:bidi="uk-UA"/>
        </w:rPr>
        <w:t xml:space="preserve"> </w:t>
      </w:r>
      <w:r>
        <w:rPr>
          <w:rFonts w:hint="eastAsia"/>
          <w:lang w:bidi="uk-UA"/>
        </w:rPr>
        <w:t>групп</w:t>
      </w:r>
    </w:p>
    <w:p w14:paraId="24C21B57" w14:textId="77777777" w:rsidR="004F4FD6" w:rsidRDefault="004F4FD6" w:rsidP="004F4FD6">
      <w:pPr>
        <w:rPr>
          <w:lang w:bidi="uk-UA"/>
        </w:rPr>
      </w:pPr>
    </w:p>
    <w:p w14:paraId="459F9BAB" w14:textId="77777777" w:rsidR="004F4FD6" w:rsidRDefault="004F4FD6" w:rsidP="004F4FD6">
      <w:pPr>
        <w:rPr>
          <w:lang w:bidi="uk-UA"/>
        </w:rPr>
      </w:pPr>
      <w:r>
        <w:rPr>
          <w:lang w:bidi="uk-UA"/>
        </w:rPr>
        <w:t xml:space="preserve">2.4 </w:t>
      </w:r>
      <w:r>
        <w:rPr>
          <w:rFonts w:hint="eastAsia"/>
          <w:lang w:bidi="uk-UA"/>
        </w:rPr>
        <w:t>Формирующий</w:t>
      </w:r>
      <w:r>
        <w:rPr>
          <w:lang w:bidi="uk-UA"/>
        </w:rPr>
        <w:t xml:space="preserve"> </w:t>
      </w:r>
      <w:r>
        <w:rPr>
          <w:rFonts w:hint="eastAsia"/>
          <w:lang w:bidi="uk-UA"/>
        </w:rPr>
        <w:t>этап</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p w14:paraId="1723B867" w14:textId="77777777" w:rsidR="004F4FD6" w:rsidRDefault="004F4FD6" w:rsidP="004F4FD6">
      <w:pPr>
        <w:rPr>
          <w:lang w:bidi="uk-UA"/>
        </w:rPr>
      </w:pPr>
    </w:p>
    <w:p w14:paraId="5066139F" w14:textId="77777777" w:rsidR="004F4FD6" w:rsidRDefault="004F4FD6" w:rsidP="004F4FD6">
      <w:pPr>
        <w:rPr>
          <w:lang w:bidi="uk-UA"/>
        </w:rPr>
      </w:pPr>
      <w:r>
        <w:rPr>
          <w:lang w:bidi="uk-UA"/>
        </w:rPr>
        <w:t xml:space="preserve">2.5 </w:t>
      </w:r>
      <w:r>
        <w:rPr>
          <w:rFonts w:hint="eastAsia"/>
          <w:lang w:bidi="uk-UA"/>
        </w:rPr>
        <w:t>Заключительная</w:t>
      </w:r>
      <w:r>
        <w:rPr>
          <w:lang w:bidi="uk-UA"/>
        </w:rPr>
        <w:t xml:space="preserve"> </w:t>
      </w:r>
      <w:r>
        <w:rPr>
          <w:rFonts w:hint="eastAsia"/>
          <w:lang w:bidi="uk-UA"/>
        </w:rPr>
        <w:t>диагностика</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использования</w:t>
      </w:r>
      <w:r>
        <w:rPr>
          <w:lang w:bidi="uk-UA"/>
        </w:rPr>
        <w:t xml:space="preserve"> </w:t>
      </w:r>
      <w:r>
        <w:rPr>
          <w:rFonts w:hint="eastAsia"/>
          <w:lang w:bidi="uk-UA"/>
        </w:rPr>
        <w:t>цифровых</w:t>
      </w:r>
      <w:r>
        <w:rPr>
          <w:lang w:bidi="uk-UA"/>
        </w:rPr>
        <w:t xml:space="preserve"> </w:t>
      </w:r>
      <w:r>
        <w:rPr>
          <w:rFonts w:hint="eastAsia"/>
          <w:lang w:bidi="uk-UA"/>
        </w:rPr>
        <w:t>образовательных</w:t>
      </w:r>
      <w:r>
        <w:rPr>
          <w:lang w:bidi="uk-UA"/>
        </w:rPr>
        <w:t xml:space="preserve"> </w:t>
      </w:r>
      <w:r>
        <w:rPr>
          <w:rFonts w:hint="eastAsia"/>
          <w:lang w:bidi="uk-UA"/>
        </w:rPr>
        <w:t>медиа</w:t>
      </w:r>
      <w:r>
        <w:rPr>
          <w:lang w:bidi="uk-UA"/>
        </w:rPr>
        <w:t>-</w:t>
      </w:r>
      <w:r>
        <w:rPr>
          <w:rFonts w:hint="eastAsia"/>
          <w:lang w:bidi="uk-UA"/>
        </w:rPr>
        <w:t>ресурсов</w:t>
      </w:r>
      <w:r>
        <w:rPr>
          <w:lang w:bidi="uk-UA"/>
        </w:rPr>
        <w:t xml:space="preserve"> </w:t>
      </w:r>
      <w:r>
        <w:rPr>
          <w:rFonts w:hint="eastAsia"/>
          <w:lang w:bidi="uk-UA"/>
        </w:rPr>
        <w:t>в</w:t>
      </w:r>
      <w:r>
        <w:rPr>
          <w:lang w:bidi="uk-UA"/>
        </w:rPr>
        <w:t xml:space="preserve"> </w:t>
      </w:r>
      <w:r>
        <w:rPr>
          <w:rFonts w:hint="eastAsia"/>
          <w:lang w:bidi="uk-UA"/>
        </w:rPr>
        <w:t>музыкальной</w:t>
      </w:r>
      <w:r>
        <w:rPr>
          <w:lang w:bidi="uk-UA"/>
        </w:rPr>
        <w:t xml:space="preserve"> </w:t>
      </w:r>
      <w:r>
        <w:rPr>
          <w:rFonts w:hint="eastAsia"/>
          <w:lang w:bidi="uk-UA"/>
        </w:rPr>
        <w:t>деятельности</w:t>
      </w:r>
      <w:r>
        <w:rPr>
          <w:lang w:bidi="uk-UA"/>
        </w:rPr>
        <w:t xml:space="preserve"> </w:t>
      </w:r>
      <w:r>
        <w:rPr>
          <w:rFonts w:hint="eastAsia"/>
          <w:lang w:bidi="uk-UA"/>
        </w:rPr>
        <w:t>учащихся</w:t>
      </w:r>
      <w:r>
        <w:rPr>
          <w:lang w:bidi="uk-UA"/>
        </w:rPr>
        <w:t xml:space="preserve"> </w:t>
      </w:r>
      <w:r>
        <w:rPr>
          <w:rFonts w:hint="eastAsia"/>
          <w:lang w:bidi="uk-UA"/>
        </w:rPr>
        <w:t>с</w:t>
      </w:r>
      <w:r>
        <w:rPr>
          <w:lang w:bidi="uk-UA"/>
        </w:rPr>
        <w:t xml:space="preserve"> </w:t>
      </w:r>
      <w:r>
        <w:rPr>
          <w:rFonts w:hint="eastAsia"/>
          <w:lang w:bidi="uk-UA"/>
        </w:rPr>
        <w:t>ДЦП</w:t>
      </w:r>
    </w:p>
    <w:p w14:paraId="770B8A2F" w14:textId="77777777" w:rsidR="004F4FD6" w:rsidRDefault="004F4FD6" w:rsidP="004F4FD6">
      <w:pPr>
        <w:rPr>
          <w:lang w:bidi="uk-UA"/>
        </w:rPr>
      </w:pPr>
    </w:p>
    <w:p w14:paraId="10C11B99" w14:textId="77777777" w:rsidR="004F4FD6" w:rsidRDefault="004F4FD6" w:rsidP="004F4FD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B4C6D0F" w14:textId="77777777" w:rsidR="004F4FD6" w:rsidRDefault="004F4FD6" w:rsidP="004F4FD6">
      <w:pPr>
        <w:rPr>
          <w:lang w:bidi="uk-UA"/>
        </w:rPr>
      </w:pPr>
    </w:p>
    <w:p w14:paraId="1E00C64C" w14:textId="77777777" w:rsidR="004F4FD6" w:rsidRDefault="004F4FD6" w:rsidP="004F4FD6">
      <w:pPr>
        <w:rPr>
          <w:lang w:bidi="uk-UA"/>
        </w:rPr>
      </w:pPr>
      <w:r>
        <w:rPr>
          <w:rFonts w:hint="eastAsia"/>
          <w:lang w:bidi="uk-UA"/>
        </w:rPr>
        <w:t>ЗАКЛЮЧЕНИЕ</w:t>
      </w:r>
    </w:p>
    <w:p w14:paraId="1EC41007" w14:textId="77777777" w:rsidR="004F4FD6" w:rsidRDefault="004F4FD6" w:rsidP="004F4FD6">
      <w:pPr>
        <w:rPr>
          <w:lang w:bidi="uk-UA"/>
        </w:rPr>
      </w:pPr>
    </w:p>
    <w:p w14:paraId="62A79BC8" w14:textId="77777777" w:rsidR="004F4FD6" w:rsidRDefault="004F4FD6" w:rsidP="004F4FD6">
      <w:pPr>
        <w:rPr>
          <w:lang w:bidi="uk-UA"/>
        </w:rPr>
      </w:pPr>
      <w:r>
        <w:rPr>
          <w:rFonts w:hint="eastAsia"/>
          <w:lang w:bidi="uk-UA"/>
        </w:rPr>
        <w:t>СПИСОК</w:t>
      </w:r>
      <w:r>
        <w:rPr>
          <w:lang w:bidi="uk-UA"/>
        </w:rPr>
        <w:t xml:space="preserve"> </w:t>
      </w:r>
      <w:r>
        <w:rPr>
          <w:rFonts w:hint="eastAsia"/>
          <w:lang w:bidi="uk-UA"/>
        </w:rPr>
        <w:t>ЛИТЕРАТУРЫ</w:t>
      </w:r>
    </w:p>
    <w:p w14:paraId="53102D2F" w14:textId="77777777" w:rsidR="004F4FD6" w:rsidRDefault="004F4FD6" w:rsidP="004F4FD6">
      <w:pPr>
        <w:rPr>
          <w:lang w:bidi="uk-UA"/>
        </w:rPr>
      </w:pPr>
    </w:p>
    <w:p w14:paraId="2EA242A3" w14:textId="77777777" w:rsidR="004F4FD6" w:rsidRDefault="004F4FD6" w:rsidP="004F4FD6">
      <w:pPr>
        <w:rPr>
          <w:lang w:bidi="uk-UA"/>
        </w:rPr>
      </w:pPr>
      <w:r>
        <w:rPr>
          <w:rFonts w:hint="eastAsia"/>
          <w:lang w:bidi="uk-UA"/>
        </w:rPr>
        <w:t>ПРИЛОЖЕНИЯ</w:t>
      </w:r>
    </w:p>
    <w:p w14:paraId="21E32389" w14:textId="77777777" w:rsidR="004F4FD6" w:rsidRDefault="004F4FD6" w:rsidP="004F4FD6">
      <w:pPr>
        <w:rPr>
          <w:lang w:bidi="uk-UA"/>
        </w:rPr>
      </w:pPr>
    </w:p>
    <w:p w14:paraId="21D6FAB7" w14:textId="77777777" w:rsidR="004F4FD6" w:rsidRDefault="004F4FD6" w:rsidP="004F4FD6">
      <w:pPr>
        <w:rPr>
          <w:lang w:bidi="uk-UA"/>
        </w:rPr>
      </w:pPr>
      <w:r>
        <w:rPr>
          <w:rFonts w:hint="eastAsia"/>
          <w:lang w:bidi="uk-UA"/>
        </w:rPr>
        <w:t>Приложение</w:t>
      </w:r>
      <w:r>
        <w:rPr>
          <w:lang w:bidi="uk-UA"/>
        </w:rPr>
        <w:t xml:space="preserve"> 1. </w:t>
      </w:r>
      <w:r>
        <w:rPr>
          <w:rFonts w:hint="eastAsia"/>
          <w:lang w:bidi="uk-UA"/>
        </w:rPr>
        <w:t>Таблицы</w:t>
      </w:r>
    </w:p>
    <w:p w14:paraId="4F5CFDF2" w14:textId="77777777" w:rsidR="004F4FD6" w:rsidRDefault="004F4FD6" w:rsidP="004F4FD6">
      <w:pPr>
        <w:rPr>
          <w:lang w:bidi="uk-UA"/>
        </w:rPr>
      </w:pPr>
    </w:p>
    <w:p w14:paraId="3D8700FC" w14:textId="77777777" w:rsidR="004F4FD6" w:rsidRDefault="004F4FD6" w:rsidP="004F4FD6">
      <w:pPr>
        <w:rPr>
          <w:lang w:bidi="uk-UA"/>
        </w:rPr>
      </w:pPr>
      <w:r>
        <w:rPr>
          <w:rFonts w:hint="eastAsia"/>
          <w:lang w:bidi="uk-UA"/>
        </w:rPr>
        <w:t>Приложение</w:t>
      </w:r>
      <w:r>
        <w:rPr>
          <w:lang w:bidi="uk-UA"/>
        </w:rPr>
        <w:t xml:space="preserve"> 2. </w:t>
      </w:r>
      <w:r>
        <w:rPr>
          <w:rFonts w:hint="eastAsia"/>
          <w:lang w:bidi="uk-UA"/>
        </w:rPr>
        <w:t>Иллюстративный</w:t>
      </w:r>
      <w:r>
        <w:rPr>
          <w:lang w:bidi="uk-UA"/>
        </w:rPr>
        <w:t xml:space="preserve"> </w:t>
      </w:r>
      <w:r>
        <w:rPr>
          <w:rFonts w:hint="eastAsia"/>
          <w:lang w:bidi="uk-UA"/>
        </w:rPr>
        <w:t>материал</w:t>
      </w:r>
    </w:p>
    <w:p w14:paraId="7F3D95BD" w14:textId="77777777" w:rsidR="004F4FD6" w:rsidRDefault="004F4FD6" w:rsidP="004F4FD6">
      <w:pPr>
        <w:rPr>
          <w:lang w:bidi="uk-UA"/>
        </w:rPr>
      </w:pPr>
    </w:p>
    <w:p w14:paraId="7E548706" w14:textId="78A67DD3" w:rsidR="004F4FD6" w:rsidRPr="004F4FD6" w:rsidRDefault="004F4FD6" w:rsidP="004F4FD6">
      <w:pPr>
        <w:rPr>
          <w:lang w:bidi="uk-UA"/>
        </w:rPr>
      </w:pPr>
      <w:r>
        <w:rPr>
          <w:rFonts w:hint="eastAsia"/>
          <w:lang w:bidi="uk-UA"/>
        </w:rPr>
        <w:t>ВВЕДЕНИЕ</w:t>
      </w:r>
    </w:p>
    <w:sectPr w:rsidR="004F4FD6" w:rsidRPr="004F4FD6" w:rsidSect="00C735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C748" w14:textId="77777777" w:rsidR="00C73565" w:rsidRDefault="00C73565">
      <w:pPr>
        <w:spacing w:after="0" w:line="240" w:lineRule="auto"/>
      </w:pPr>
      <w:r>
        <w:separator/>
      </w:r>
    </w:p>
  </w:endnote>
  <w:endnote w:type="continuationSeparator" w:id="0">
    <w:p w14:paraId="2285C3EE" w14:textId="77777777" w:rsidR="00C73565" w:rsidRDefault="00C7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A597" w14:textId="77777777" w:rsidR="00C73565" w:rsidRDefault="00C73565"/>
    <w:p w14:paraId="597E38AB" w14:textId="77777777" w:rsidR="00C73565" w:rsidRDefault="00C73565"/>
    <w:p w14:paraId="5A50D568" w14:textId="77777777" w:rsidR="00C73565" w:rsidRDefault="00C73565"/>
    <w:p w14:paraId="6A17E3BA" w14:textId="77777777" w:rsidR="00C73565" w:rsidRDefault="00C73565"/>
    <w:p w14:paraId="31883475" w14:textId="77777777" w:rsidR="00C73565" w:rsidRDefault="00C73565"/>
    <w:p w14:paraId="515136D5" w14:textId="77777777" w:rsidR="00C73565" w:rsidRDefault="00C73565"/>
    <w:p w14:paraId="33B16A6A" w14:textId="77777777" w:rsidR="00C73565" w:rsidRDefault="00C735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2C6B04" wp14:editId="5D1255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C9AB" w14:textId="77777777" w:rsidR="00C73565" w:rsidRDefault="00C73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C6B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21C9AB" w14:textId="77777777" w:rsidR="00C73565" w:rsidRDefault="00C73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4C209A" w14:textId="77777777" w:rsidR="00C73565" w:rsidRDefault="00C73565"/>
    <w:p w14:paraId="5B8B8158" w14:textId="77777777" w:rsidR="00C73565" w:rsidRDefault="00C73565"/>
    <w:p w14:paraId="11EDFF2A" w14:textId="77777777" w:rsidR="00C73565" w:rsidRDefault="00C735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63423" wp14:editId="3D1AD6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B223" w14:textId="77777777" w:rsidR="00C73565" w:rsidRDefault="00C73565"/>
                          <w:p w14:paraId="7F6CC89F" w14:textId="77777777" w:rsidR="00C73565" w:rsidRDefault="00C73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634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86B223" w14:textId="77777777" w:rsidR="00C73565" w:rsidRDefault="00C73565"/>
                    <w:p w14:paraId="7F6CC89F" w14:textId="77777777" w:rsidR="00C73565" w:rsidRDefault="00C73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29AD6" w14:textId="77777777" w:rsidR="00C73565" w:rsidRDefault="00C73565"/>
    <w:p w14:paraId="4BDB06DE" w14:textId="77777777" w:rsidR="00C73565" w:rsidRDefault="00C73565">
      <w:pPr>
        <w:rPr>
          <w:sz w:val="2"/>
          <w:szCs w:val="2"/>
        </w:rPr>
      </w:pPr>
    </w:p>
    <w:p w14:paraId="2CA347B2" w14:textId="77777777" w:rsidR="00C73565" w:rsidRDefault="00C73565"/>
    <w:p w14:paraId="0F02315D" w14:textId="77777777" w:rsidR="00C73565" w:rsidRDefault="00C73565">
      <w:pPr>
        <w:spacing w:after="0" w:line="240" w:lineRule="auto"/>
      </w:pPr>
    </w:p>
  </w:footnote>
  <w:footnote w:type="continuationSeparator" w:id="0">
    <w:p w14:paraId="6784CB94" w14:textId="77777777" w:rsidR="00C73565" w:rsidRDefault="00C73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65"/>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5578</TotalTime>
  <Pages>2</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512</cp:revision>
  <cp:lastPrinted>2009-02-06T05:36:00Z</cp:lastPrinted>
  <dcterms:created xsi:type="dcterms:W3CDTF">2024-01-07T13:43:00Z</dcterms:created>
  <dcterms:modified xsi:type="dcterms:W3CDTF">2024-01-17T22:03:00Z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