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EA68C" w14:textId="787528C5" w:rsidR="00FF335B" w:rsidRDefault="007F1993" w:rsidP="007F1993">
      <w:r w:rsidRPr="007F1993">
        <w:rPr>
          <w:rFonts w:hint="eastAsia"/>
        </w:rPr>
        <w:t>Фесик</w:t>
      </w:r>
      <w:r w:rsidRPr="007F1993">
        <w:t xml:space="preserve"> </w:t>
      </w:r>
      <w:r w:rsidRPr="007F1993">
        <w:rPr>
          <w:rFonts w:hint="eastAsia"/>
        </w:rPr>
        <w:t>Светлана</w:t>
      </w:r>
      <w:r w:rsidRPr="007F1993">
        <w:t xml:space="preserve"> </w:t>
      </w:r>
      <w:r w:rsidRPr="007F1993">
        <w:rPr>
          <w:rFonts w:hint="eastAsia"/>
        </w:rPr>
        <w:t>Викторовна</w:t>
      </w:r>
      <w:r>
        <w:t xml:space="preserve"> </w:t>
      </w:r>
      <w:r w:rsidRPr="007F1993">
        <w:rPr>
          <w:rFonts w:hint="eastAsia"/>
        </w:rPr>
        <w:t>Обеспечение</w:t>
      </w:r>
      <w:r w:rsidRPr="007F1993">
        <w:t xml:space="preserve"> </w:t>
      </w:r>
      <w:r w:rsidRPr="007F1993">
        <w:rPr>
          <w:rFonts w:hint="eastAsia"/>
        </w:rPr>
        <w:t>экономической</w:t>
      </w:r>
      <w:r w:rsidRPr="007F1993">
        <w:t xml:space="preserve"> </w:t>
      </w:r>
      <w:r w:rsidRPr="007F1993">
        <w:rPr>
          <w:rFonts w:hint="eastAsia"/>
        </w:rPr>
        <w:t>безопасности</w:t>
      </w:r>
      <w:r w:rsidRPr="007F1993">
        <w:t xml:space="preserve"> </w:t>
      </w:r>
      <w:r w:rsidRPr="007F1993">
        <w:rPr>
          <w:rFonts w:hint="eastAsia"/>
        </w:rPr>
        <w:t>в</w:t>
      </w:r>
      <w:r w:rsidRPr="007F1993">
        <w:t xml:space="preserve"> </w:t>
      </w:r>
      <w:r w:rsidRPr="007F1993">
        <w:rPr>
          <w:rFonts w:hint="eastAsia"/>
        </w:rPr>
        <w:t>сфере</w:t>
      </w:r>
      <w:r w:rsidRPr="007F1993">
        <w:t xml:space="preserve"> </w:t>
      </w:r>
      <w:r w:rsidRPr="007F1993">
        <w:rPr>
          <w:rFonts w:hint="eastAsia"/>
        </w:rPr>
        <w:t>реализации</w:t>
      </w:r>
      <w:r w:rsidRPr="007F1993">
        <w:t xml:space="preserve"> </w:t>
      </w:r>
      <w:r w:rsidRPr="007F1993">
        <w:rPr>
          <w:rFonts w:hint="eastAsia"/>
        </w:rPr>
        <w:t>государственных</w:t>
      </w:r>
      <w:r w:rsidRPr="007F1993">
        <w:t xml:space="preserve"> </w:t>
      </w:r>
      <w:r w:rsidRPr="007F1993">
        <w:rPr>
          <w:rFonts w:hint="eastAsia"/>
        </w:rPr>
        <w:t>программ</w:t>
      </w:r>
      <w:r w:rsidRPr="007F1993">
        <w:t xml:space="preserve"> </w:t>
      </w:r>
      <w:r w:rsidRPr="007F1993">
        <w:rPr>
          <w:rFonts w:hint="eastAsia"/>
        </w:rPr>
        <w:t>с</w:t>
      </w:r>
      <w:r w:rsidRPr="007F1993">
        <w:t xml:space="preserve"> </w:t>
      </w:r>
      <w:r w:rsidRPr="007F1993">
        <w:rPr>
          <w:rFonts w:hint="eastAsia"/>
        </w:rPr>
        <w:t>привлечением</w:t>
      </w:r>
      <w:r w:rsidRPr="007F1993">
        <w:t xml:space="preserve"> </w:t>
      </w:r>
      <w:r w:rsidRPr="007F1993">
        <w:rPr>
          <w:rFonts w:hint="eastAsia"/>
        </w:rPr>
        <w:t>государственно</w:t>
      </w:r>
      <w:r w:rsidRPr="007F1993">
        <w:t>-</w:t>
      </w:r>
      <w:r w:rsidRPr="007F1993">
        <w:rPr>
          <w:rFonts w:hint="eastAsia"/>
        </w:rPr>
        <w:t>частного</w:t>
      </w:r>
      <w:r w:rsidRPr="007F1993">
        <w:t xml:space="preserve"> </w:t>
      </w:r>
      <w:r w:rsidRPr="007F1993">
        <w:rPr>
          <w:rFonts w:hint="eastAsia"/>
        </w:rPr>
        <w:t>партнерства</w:t>
      </w:r>
    </w:p>
    <w:p w14:paraId="2547D0DB" w14:textId="77777777" w:rsidR="007F1993" w:rsidRDefault="007F1993" w:rsidP="007F1993">
      <w:r>
        <w:rPr>
          <w:rFonts w:hint="eastAsia"/>
        </w:rPr>
        <w:t>ОГЛАВЛЕНИЕ</w:t>
      </w:r>
      <w:r>
        <w:t xml:space="preserve"> </w:t>
      </w:r>
      <w:r>
        <w:rPr>
          <w:rFonts w:hint="eastAsia"/>
        </w:rPr>
        <w:t>ДИССЕРТАЦИИ</w:t>
      </w:r>
    </w:p>
    <w:p w14:paraId="4F2425BE" w14:textId="77777777" w:rsidR="007F1993" w:rsidRDefault="007F1993" w:rsidP="007F1993">
      <w:r>
        <w:rPr>
          <w:rFonts w:hint="eastAsia"/>
        </w:rPr>
        <w:t>кандидат</w:t>
      </w:r>
      <w:r>
        <w:t xml:space="preserve"> </w:t>
      </w:r>
      <w:r>
        <w:rPr>
          <w:rFonts w:hint="eastAsia"/>
        </w:rPr>
        <w:t>наук</w:t>
      </w:r>
      <w:r>
        <w:t xml:space="preserve"> </w:t>
      </w:r>
      <w:r>
        <w:rPr>
          <w:rFonts w:hint="eastAsia"/>
        </w:rPr>
        <w:t>Фесик</w:t>
      </w:r>
      <w:r>
        <w:t xml:space="preserve"> </w:t>
      </w:r>
      <w:r>
        <w:rPr>
          <w:rFonts w:hint="eastAsia"/>
        </w:rPr>
        <w:t>Светлана</w:t>
      </w:r>
      <w:r>
        <w:t xml:space="preserve"> </w:t>
      </w:r>
      <w:r>
        <w:rPr>
          <w:rFonts w:hint="eastAsia"/>
        </w:rPr>
        <w:t>Викторовна</w:t>
      </w:r>
    </w:p>
    <w:p w14:paraId="38C8CF1A" w14:textId="77777777" w:rsidR="007F1993" w:rsidRDefault="007F1993" w:rsidP="007F1993">
      <w:r>
        <w:rPr>
          <w:rFonts w:hint="eastAsia"/>
        </w:rPr>
        <w:t>ВВЕДЕНИЕ</w:t>
      </w:r>
    </w:p>
    <w:p w14:paraId="0ABDF390" w14:textId="77777777" w:rsidR="007F1993" w:rsidRDefault="007F1993" w:rsidP="007F1993"/>
    <w:p w14:paraId="343589FE" w14:textId="77777777" w:rsidR="007F1993" w:rsidRDefault="007F1993" w:rsidP="007F1993">
      <w:r>
        <w:rPr>
          <w:rFonts w:hint="eastAsia"/>
        </w:rPr>
        <w:t>ГЛАВА</w:t>
      </w:r>
      <w:r>
        <w:t xml:space="preserve"> 1 </w:t>
      </w:r>
      <w:r>
        <w:rPr>
          <w:rFonts w:hint="eastAsia"/>
        </w:rPr>
        <w:t>КОНЦЕПЦИЯ</w:t>
      </w:r>
      <w:r>
        <w:t xml:space="preserve"> </w:t>
      </w:r>
      <w:r>
        <w:rPr>
          <w:rFonts w:hint="eastAsia"/>
        </w:rPr>
        <w:t>ЭКОНОМИЧЕСКОЙ</w:t>
      </w:r>
      <w:r>
        <w:t xml:space="preserve"> </w:t>
      </w:r>
      <w:r>
        <w:rPr>
          <w:rFonts w:hint="eastAsia"/>
        </w:rPr>
        <w:t>БЕЗОПАСНОСТИ</w:t>
      </w:r>
      <w:r>
        <w:t xml:space="preserve"> </w:t>
      </w:r>
      <w:r>
        <w:rPr>
          <w:rFonts w:hint="eastAsia"/>
        </w:rPr>
        <w:t>ГОСУДАРСТВЕННЫХ</w:t>
      </w:r>
      <w:r>
        <w:t xml:space="preserve"> </w:t>
      </w:r>
      <w:r>
        <w:rPr>
          <w:rFonts w:hint="eastAsia"/>
        </w:rPr>
        <w:t>ПРОГРАММ</w:t>
      </w:r>
      <w:r>
        <w:t xml:space="preserve"> </w:t>
      </w:r>
      <w:r>
        <w:rPr>
          <w:rFonts w:hint="eastAsia"/>
        </w:rPr>
        <w:t>СУБЪЕКТА</w:t>
      </w:r>
      <w:r>
        <w:t xml:space="preserve"> </w:t>
      </w:r>
      <w:r>
        <w:rPr>
          <w:rFonts w:hint="eastAsia"/>
        </w:rPr>
        <w:t>РОССИЙСКОЙ</w:t>
      </w:r>
      <w:r>
        <w:t xml:space="preserve"> </w:t>
      </w:r>
      <w:r>
        <w:rPr>
          <w:rFonts w:hint="eastAsia"/>
        </w:rPr>
        <w:t>ФЕДЕРАЦИИ</w:t>
      </w:r>
      <w:r>
        <w:t xml:space="preserve"> </w:t>
      </w:r>
      <w:r>
        <w:rPr>
          <w:rFonts w:hint="eastAsia"/>
        </w:rPr>
        <w:t>С</w:t>
      </w:r>
      <w:r>
        <w:t xml:space="preserve"> </w:t>
      </w:r>
      <w:r>
        <w:rPr>
          <w:rFonts w:hint="eastAsia"/>
        </w:rPr>
        <w:t>ПРИВЛЕЧЕНИЕМ</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04FBB556" w14:textId="77777777" w:rsidR="007F1993" w:rsidRDefault="007F1993" w:rsidP="007F1993"/>
    <w:p w14:paraId="47685279" w14:textId="77777777" w:rsidR="007F1993" w:rsidRDefault="007F1993" w:rsidP="007F1993">
      <w:r>
        <w:t xml:space="preserve">1.1 </w:t>
      </w:r>
      <w:r>
        <w:rPr>
          <w:rFonts w:hint="eastAsia"/>
        </w:rPr>
        <w:t>Экономическая</w:t>
      </w:r>
      <w:r>
        <w:t xml:space="preserve"> </w:t>
      </w:r>
      <w:r>
        <w:rPr>
          <w:rFonts w:hint="eastAsia"/>
        </w:rPr>
        <w:t>безопасность</w:t>
      </w:r>
      <w:r>
        <w:t xml:space="preserve"> </w:t>
      </w:r>
      <w:r>
        <w:rPr>
          <w:rFonts w:hint="eastAsia"/>
        </w:rPr>
        <w:t>государственных</w:t>
      </w:r>
      <w:r>
        <w:t xml:space="preserve"> </w:t>
      </w:r>
      <w:r>
        <w:rPr>
          <w:rFonts w:hint="eastAsia"/>
        </w:rPr>
        <w:t>программ</w:t>
      </w:r>
      <w:r>
        <w:t xml:space="preserve"> </w:t>
      </w:r>
      <w:r>
        <w:rPr>
          <w:rFonts w:hint="eastAsia"/>
        </w:rPr>
        <w:t>субъекта</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механизм</w:t>
      </w:r>
      <w:r>
        <w:t xml:space="preserve"> </w:t>
      </w:r>
      <w:r>
        <w:rPr>
          <w:rFonts w:hint="eastAsia"/>
        </w:rPr>
        <w:t>ее</w:t>
      </w:r>
      <w:r>
        <w:t xml:space="preserve"> </w:t>
      </w:r>
      <w:r>
        <w:rPr>
          <w:rFonts w:hint="eastAsia"/>
        </w:rPr>
        <w:t>обеспечения</w:t>
      </w:r>
    </w:p>
    <w:p w14:paraId="0830C892" w14:textId="77777777" w:rsidR="007F1993" w:rsidRDefault="007F1993" w:rsidP="007F1993"/>
    <w:p w14:paraId="528B4FFF" w14:textId="77777777" w:rsidR="007F1993" w:rsidRDefault="007F1993" w:rsidP="007F1993">
      <w:r>
        <w:t xml:space="preserve">1.2 </w:t>
      </w:r>
      <w:r>
        <w:rPr>
          <w:rFonts w:hint="eastAsia"/>
        </w:rPr>
        <w:t>Государственно</w:t>
      </w:r>
      <w:r>
        <w:t>-</w:t>
      </w:r>
      <w:r>
        <w:rPr>
          <w:rFonts w:hint="eastAsia"/>
        </w:rPr>
        <w:t>частное</w:t>
      </w:r>
      <w:r>
        <w:t xml:space="preserve"> </w:t>
      </w:r>
      <w:r>
        <w:rPr>
          <w:rFonts w:hint="eastAsia"/>
        </w:rPr>
        <w:t>партнерство</w:t>
      </w:r>
      <w:r>
        <w:t xml:space="preserve"> </w:t>
      </w:r>
      <w:r>
        <w:rPr>
          <w:rFonts w:hint="eastAsia"/>
        </w:rPr>
        <w:t>как</w:t>
      </w:r>
      <w:r>
        <w:t xml:space="preserve"> </w:t>
      </w:r>
      <w:r>
        <w:rPr>
          <w:rFonts w:hint="eastAsia"/>
        </w:rPr>
        <w:t>форма</w:t>
      </w:r>
      <w:r>
        <w:t xml:space="preserve"> </w:t>
      </w:r>
      <w:r>
        <w:rPr>
          <w:rFonts w:hint="eastAsia"/>
        </w:rPr>
        <w:t>реализации</w:t>
      </w:r>
      <w:r>
        <w:t xml:space="preserve"> </w:t>
      </w:r>
      <w:r>
        <w:rPr>
          <w:rFonts w:hint="eastAsia"/>
        </w:rPr>
        <w:t>государственных</w:t>
      </w:r>
      <w:r>
        <w:t xml:space="preserve"> </w:t>
      </w:r>
      <w:r>
        <w:rPr>
          <w:rFonts w:hint="eastAsia"/>
        </w:rPr>
        <w:t>программ</w:t>
      </w:r>
      <w:r>
        <w:t xml:space="preserve"> </w:t>
      </w:r>
      <w:r>
        <w:rPr>
          <w:rFonts w:hint="eastAsia"/>
        </w:rPr>
        <w:t>субъекта</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особенности</w:t>
      </w:r>
      <w:r>
        <w:t xml:space="preserve"> </w:t>
      </w:r>
      <w:r>
        <w:rPr>
          <w:rFonts w:hint="eastAsia"/>
        </w:rPr>
        <w:t>обеспечения</w:t>
      </w:r>
      <w:r>
        <w:t xml:space="preserve"> </w:t>
      </w:r>
      <w:r>
        <w:rPr>
          <w:rFonts w:hint="eastAsia"/>
        </w:rPr>
        <w:t>их</w:t>
      </w:r>
      <w:r>
        <w:t xml:space="preserve"> </w:t>
      </w:r>
      <w:r>
        <w:rPr>
          <w:rFonts w:hint="eastAsia"/>
        </w:rPr>
        <w:t>экономической</w:t>
      </w:r>
      <w:r>
        <w:t xml:space="preserve"> </w:t>
      </w:r>
      <w:r>
        <w:rPr>
          <w:rFonts w:hint="eastAsia"/>
        </w:rPr>
        <w:t>безопасности</w:t>
      </w:r>
    </w:p>
    <w:p w14:paraId="4588C400" w14:textId="77777777" w:rsidR="007F1993" w:rsidRDefault="007F1993" w:rsidP="007F1993"/>
    <w:p w14:paraId="2AD41017" w14:textId="77777777" w:rsidR="007F1993" w:rsidRDefault="007F1993" w:rsidP="007F1993">
      <w:r>
        <w:t xml:space="preserve">1.3 </w:t>
      </w:r>
      <w:r>
        <w:rPr>
          <w:rFonts w:hint="eastAsia"/>
        </w:rPr>
        <w:t>Классификация</w:t>
      </w:r>
      <w:r>
        <w:t xml:space="preserve"> </w:t>
      </w:r>
      <w:r>
        <w:rPr>
          <w:rFonts w:hint="eastAsia"/>
        </w:rPr>
        <w:t>рисков</w:t>
      </w:r>
      <w:r>
        <w:t xml:space="preserve"> </w:t>
      </w:r>
      <w:r>
        <w:rPr>
          <w:rFonts w:hint="eastAsia"/>
        </w:rPr>
        <w:t>и</w:t>
      </w:r>
      <w:r>
        <w:t xml:space="preserve"> </w:t>
      </w:r>
      <w:r>
        <w:rPr>
          <w:rFonts w:hint="eastAsia"/>
        </w:rPr>
        <w:t>основные</w:t>
      </w:r>
      <w:r>
        <w:t xml:space="preserve"> </w:t>
      </w:r>
      <w:r>
        <w:rPr>
          <w:rFonts w:hint="eastAsia"/>
        </w:rPr>
        <w:t>детерминанты</w:t>
      </w:r>
      <w:r>
        <w:t xml:space="preserve"> </w:t>
      </w:r>
      <w:r>
        <w:rPr>
          <w:rFonts w:hint="eastAsia"/>
        </w:rPr>
        <w:t>экономической</w:t>
      </w:r>
      <w:r>
        <w:t xml:space="preserve"> </w:t>
      </w:r>
      <w:r>
        <w:rPr>
          <w:rFonts w:hint="eastAsia"/>
        </w:rPr>
        <w:t>безопасности</w:t>
      </w:r>
      <w:r>
        <w:t xml:space="preserve"> </w:t>
      </w:r>
      <w:r>
        <w:rPr>
          <w:rFonts w:hint="eastAsia"/>
        </w:rPr>
        <w:t>государственных</w:t>
      </w:r>
      <w:r>
        <w:t xml:space="preserve"> </w:t>
      </w:r>
      <w:r>
        <w:rPr>
          <w:rFonts w:hint="eastAsia"/>
        </w:rPr>
        <w:t>программ</w:t>
      </w:r>
      <w:r>
        <w:t xml:space="preserve"> </w:t>
      </w:r>
      <w:r>
        <w:rPr>
          <w:rFonts w:hint="eastAsia"/>
        </w:rPr>
        <w:t>субъекта</w:t>
      </w:r>
      <w:r>
        <w:t xml:space="preserve"> </w:t>
      </w:r>
      <w:r>
        <w:rPr>
          <w:rFonts w:hint="eastAsia"/>
        </w:rPr>
        <w:t>Российской</w:t>
      </w:r>
      <w:r>
        <w:t xml:space="preserve"> </w:t>
      </w:r>
      <w:r>
        <w:rPr>
          <w:rFonts w:hint="eastAsia"/>
        </w:rPr>
        <w:t>Федерации</w:t>
      </w:r>
    </w:p>
    <w:p w14:paraId="2479FEE6" w14:textId="77777777" w:rsidR="007F1993" w:rsidRDefault="007F1993" w:rsidP="007F1993"/>
    <w:p w14:paraId="77348E66" w14:textId="77777777" w:rsidR="007F1993" w:rsidRDefault="007F1993" w:rsidP="007F1993">
      <w:r>
        <w:rPr>
          <w:rFonts w:hint="eastAsia"/>
        </w:rPr>
        <w:t>с</w:t>
      </w:r>
      <w:r>
        <w:t xml:space="preserve"> </w:t>
      </w:r>
      <w:r>
        <w:rPr>
          <w:rFonts w:hint="eastAsia"/>
        </w:rPr>
        <w:t>привлечением</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3647DEE2" w14:textId="77777777" w:rsidR="007F1993" w:rsidRDefault="007F1993" w:rsidP="007F1993"/>
    <w:p w14:paraId="7E3E5971" w14:textId="77777777" w:rsidR="007F1993" w:rsidRDefault="007F1993" w:rsidP="007F1993">
      <w:r>
        <w:rPr>
          <w:rFonts w:hint="eastAsia"/>
        </w:rPr>
        <w:t>ГЛАВА</w:t>
      </w:r>
      <w:r>
        <w:t xml:space="preserve"> 2 </w:t>
      </w:r>
      <w:r>
        <w:rPr>
          <w:rFonts w:hint="eastAsia"/>
        </w:rPr>
        <w:t>КОНЦЕПТУАЛЬНАЯ</w:t>
      </w:r>
      <w:r>
        <w:t xml:space="preserve"> </w:t>
      </w:r>
      <w:r>
        <w:rPr>
          <w:rFonts w:hint="eastAsia"/>
        </w:rPr>
        <w:t>МОДЕЛЬ</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r>
        <w:t xml:space="preserve"> </w:t>
      </w:r>
      <w:r>
        <w:rPr>
          <w:rFonts w:hint="eastAsia"/>
        </w:rPr>
        <w:t>ГОСУДАРСТВЕННЫХ</w:t>
      </w:r>
      <w:r>
        <w:t xml:space="preserve"> </w:t>
      </w:r>
      <w:r>
        <w:rPr>
          <w:rFonts w:hint="eastAsia"/>
        </w:rPr>
        <w:t>ПРОГРАММ</w:t>
      </w:r>
      <w:r>
        <w:t xml:space="preserve"> </w:t>
      </w:r>
      <w:r>
        <w:rPr>
          <w:rFonts w:hint="eastAsia"/>
        </w:rPr>
        <w:t>СУБЪЕКТА</w:t>
      </w:r>
      <w:r>
        <w:t xml:space="preserve"> </w:t>
      </w:r>
      <w:r>
        <w:rPr>
          <w:rFonts w:hint="eastAsia"/>
        </w:rPr>
        <w:t>РОССИЙСКОЙ</w:t>
      </w:r>
      <w:r>
        <w:t xml:space="preserve"> </w:t>
      </w:r>
      <w:r>
        <w:rPr>
          <w:rFonts w:hint="eastAsia"/>
        </w:rPr>
        <w:t>ФЕДЕРАЦИИ</w:t>
      </w:r>
      <w:r>
        <w:t xml:space="preserve"> </w:t>
      </w:r>
      <w:r>
        <w:rPr>
          <w:rFonts w:hint="eastAsia"/>
        </w:rPr>
        <w:t>С</w:t>
      </w:r>
      <w:r>
        <w:t xml:space="preserve"> </w:t>
      </w:r>
      <w:r>
        <w:rPr>
          <w:rFonts w:hint="eastAsia"/>
        </w:rPr>
        <w:t>ПРИВЛЕЧЕНИЕМ</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38FA3FFC" w14:textId="77777777" w:rsidR="007F1993" w:rsidRDefault="007F1993" w:rsidP="007F1993"/>
    <w:p w14:paraId="73756ACE" w14:textId="77777777" w:rsidR="007F1993" w:rsidRDefault="007F1993" w:rsidP="007F1993">
      <w:r>
        <w:t xml:space="preserve">2.1 </w:t>
      </w:r>
      <w:r>
        <w:rPr>
          <w:rFonts w:hint="eastAsia"/>
        </w:rPr>
        <w:t>Система</w:t>
      </w:r>
      <w:r>
        <w:t xml:space="preserve"> </w:t>
      </w:r>
      <w:r>
        <w:rPr>
          <w:rFonts w:hint="eastAsia"/>
        </w:rPr>
        <w:t>показателей</w:t>
      </w:r>
      <w:r>
        <w:t xml:space="preserve"> </w:t>
      </w:r>
      <w:r>
        <w:rPr>
          <w:rFonts w:hint="eastAsia"/>
        </w:rPr>
        <w:t>и</w:t>
      </w:r>
      <w:r>
        <w:t xml:space="preserve"> </w:t>
      </w:r>
      <w:r>
        <w:rPr>
          <w:rFonts w:hint="eastAsia"/>
        </w:rPr>
        <w:t>критериев</w:t>
      </w:r>
      <w:r>
        <w:t xml:space="preserve"> </w:t>
      </w:r>
      <w:r>
        <w:rPr>
          <w:rFonts w:hint="eastAsia"/>
        </w:rPr>
        <w:t>оценки</w:t>
      </w:r>
      <w:r>
        <w:t xml:space="preserve"> </w:t>
      </w:r>
      <w:r>
        <w:rPr>
          <w:rFonts w:hint="eastAsia"/>
        </w:rPr>
        <w:t>экономической</w:t>
      </w:r>
      <w:r>
        <w:t xml:space="preserve"> </w:t>
      </w:r>
      <w:r>
        <w:rPr>
          <w:rFonts w:hint="eastAsia"/>
        </w:rPr>
        <w:t>безопасности</w:t>
      </w:r>
      <w:r>
        <w:t xml:space="preserve"> </w:t>
      </w:r>
      <w:r>
        <w:rPr>
          <w:rFonts w:hint="eastAsia"/>
        </w:rPr>
        <w:t>государственных</w:t>
      </w:r>
      <w:r>
        <w:t xml:space="preserve"> </w:t>
      </w:r>
      <w:r>
        <w:rPr>
          <w:rFonts w:hint="eastAsia"/>
        </w:rPr>
        <w:t>программ</w:t>
      </w:r>
      <w:r>
        <w:t xml:space="preserve"> </w:t>
      </w:r>
      <w:r>
        <w:rPr>
          <w:rFonts w:hint="eastAsia"/>
        </w:rPr>
        <w:t>субъекта</w:t>
      </w:r>
      <w:r>
        <w:t xml:space="preserve"> </w:t>
      </w:r>
      <w:r>
        <w:rPr>
          <w:rFonts w:hint="eastAsia"/>
        </w:rPr>
        <w:t>Российской</w:t>
      </w:r>
      <w:r>
        <w:t xml:space="preserve"> </w:t>
      </w:r>
      <w:r>
        <w:rPr>
          <w:rFonts w:hint="eastAsia"/>
        </w:rPr>
        <w:t>Федерации</w:t>
      </w:r>
      <w:r>
        <w:t xml:space="preserve"> </w:t>
      </w:r>
      <w:r>
        <w:rPr>
          <w:rFonts w:hint="eastAsia"/>
        </w:rPr>
        <w:t>с</w:t>
      </w:r>
      <w:r>
        <w:t xml:space="preserve"> </w:t>
      </w:r>
      <w:r>
        <w:rPr>
          <w:rFonts w:hint="eastAsia"/>
        </w:rPr>
        <w:t>привлечением</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7A8F4CE1" w14:textId="77777777" w:rsidR="007F1993" w:rsidRDefault="007F1993" w:rsidP="007F1993"/>
    <w:p w14:paraId="6685513E" w14:textId="77777777" w:rsidR="007F1993" w:rsidRDefault="007F1993" w:rsidP="007F1993">
      <w:r>
        <w:t xml:space="preserve">2.2 </w:t>
      </w:r>
      <w:r>
        <w:rPr>
          <w:rFonts w:hint="eastAsia"/>
        </w:rPr>
        <w:t>Методика</w:t>
      </w:r>
      <w:r>
        <w:t xml:space="preserve"> </w:t>
      </w:r>
      <w:r>
        <w:rPr>
          <w:rFonts w:hint="eastAsia"/>
        </w:rPr>
        <w:t>оценки</w:t>
      </w:r>
      <w:r>
        <w:t xml:space="preserve"> </w:t>
      </w:r>
      <w:r>
        <w:rPr>
          <w:rFonts w:hint="eastAsia"/>
        </w:rPr>
        <w:t>экономической</w:t>
      </w:r>
      <w:r>
        <w:t xml:space="preserve"> </w:t>
      </w:r>
      <w:r>
        <w:rPr>
          <w:rFonts w:hint="eastAsia"/>
        </w:rPr>
        <w:t>безопасности</w:t>
      </w:r>
      <w:r>
        <w:t xml:space="preserve"> </w:t>
      </w:r>
      <w:r>
        <w:rPr>
          <w:rFonts w:hint="eastAsia"/>
        </w:rPr>
        <w:t>государственных</w:t>
      </w:r>
      <w:r>
        <w:t xml:space="preserve"> </w:t>
      </w:r>
      <w:r>
        <w:rPr>
          <w:rFonts w:hint="eastAsia"/>
        </w:rPr>
        <w:t>программ</w:t>
      </w:r>
      <w:r>
        <w:t xml:space="preserve"> </w:t>
      </w:r>
      <w:r>
        <w:rPr>
          <w:rFonts w:hint="eastAsia"/>
        </w:rPr>
        <w:t>субъекта</w:t>
      </w:r>
      <w:r>
        <w:t xml:space="preserve"> </w:t>
      </w:r>
      <w:r>
        <w:rPr>
          <w:rFonts w:hint="eastAsia"/>
        </w:rPr>
        <w:t>Российской</w:t>
      </w:r>
      <w:r>
        <w:t xml:space="preserve"> </w:t>
      </w:r>
      <w:r>
        <w:rPr>
          <w:rFonts w:hint="eastAsia"/>
        </w:rPr>
        <w:t>Федерации</w:t>
      </w:r>
      <w:r>
        <w:t xml:space="preserve"> </w:t>
      </w:r>
      <w:r>
        <w:rPr>
          <w:rFonts w:hint="eastAsia"/>
        </w:rPr>
        <w:t>с</w:t>
      </w:r>
      <w:r>
        <w:t xml:space="preserve"> </w:t>
      </w:r>
      <w:r>
        <w:rPr>
          <w:rFonts w:hint="eastAsia"/>
        </w:rPr>
        <w:t>привлечением</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238A9AF5" w14:textId="77777777" w:rsidR="007F1993" w:rsidRDefault="007F1993" w:rsidP="007F1993"/>
    <w:p w14:paraId="17675DE8" w14:textId="77777777" w:rsidR="007F1993" w:rsidRDefault="007F1993" w:rsidP="007F1993">
      <w:r>
        <w:t xml:space="preserve">2.3 </w:t>
      </w:r>
      <w:r>
        <w:rPr>
          <w:rFonts w:hint="eastAsia"/>
        </w:rPr>
        <w:t>Оценка</w:t>
      </w:r>
      <w:r>
        <w:t xml:space="preserve"> </w:t>
      </w:r>
      <w:r>
        <w:rPr>
          <w:rFonts w:hint="eastAsia"/>
        </w:rPr>
        <w:t>экономической</w:t>
      </w:r>
      <w:r>
        <w:t xml:space="preserve"> </w:t>
      </w:r>
      <w:r>
        <w:rPr>
          <w:rFonts w:hint="eastAsia"/>
        </w:rPr>
        <w:t>безопасности</w:t>
      </w:r>
      <w:r>
        <w:t xml:space="preserve"> </w:t>
      </w:r>
      <w:r>
        <w:rPr>
          <w:rFonts w:hint="eastAsia"/>
        </w:rPr>
        <w:t>государственной</w:t>
      </w:r>
      <w:r>
        <w:t xml:space="preserve"> </w:t>
      </w:r>
      <w:r>
        <w:rPr>
          <w:rFonts w:hint="eastAsia"/>
        </w:rPr>
        <w:t>программы</w:t>
      </w:r>
      <w:r>
        <w:t xml:space="preserve"> </w:t>
      </w:r>
      <w:r>
        <w:rPr>
          <w:rFonts w:hint="eastAsia"/>
        </w:rPr>
        <w:t>Ханты</w:t>
      </w:r>
      <w:r>
        <w:t>-</w:t>
      </w:r>
      <w:r>
        <w:rPr>
          <w:rFonts w:hint="eastAsia"/>
        </w:rPr>
        <w:t>Мансийского</w:t>
      </w:r>
      <w:r>
        <w:t xml:space="preserve"> </w:t>
      </w:r>
      <w:r>
        <w:rPr>
          <w:rFonts w:hint="eastAsia"/>
        </w:rPr>
        <w:t>автономного</w:t>
      </w:r>
      <w:r>
        <w:t xml:space="preserve"> </w:t>
      </w:r>
      <w:r>
        <w:rPr>
          <w:rFonts w:hint="eastAsia"/>
        </w:rPr>
        <w:t>округа</w:t>
      </w:r>
      <w:r>
        <w:t>-</w:t>
      </w:r>
      <w:r>
        <w:rPr>
          <w:rFonts w:hint="eastAsia"/>
        </w:rPr>
        <w:t>Югры</w:t>
      </w:r>
      <w:r>
        <w:t xml:space="preserve"> </w:t>
      </w:r>
      <w:r>
        <w:rPr>
          <w:rFonts w:hint="eastAsia"/>
        </w:rPr>
        <w:t>«</w:t>
      </w:r>
      <w:r>
        <w:rPr>
          <w:rFonts w:hint="eastAsia"/>
        </w:rPr>
        <w:t>Развитие</w:t>
      </w:r>
      <w:r>
        <w:t xml:space="preserve"> </w:t>
      </w:r>
      <w:r>
        <w:rPr>
          <w:rFonts w:hint="eastAsia"/>
        </w:rPr>
        <w:t>образования</w:t>
      </w:r>
      <w:r>
        <w:rPr>
          <w:rFonts w:hint="eastAsia"/>
        </w:rPr>
        <w:t>»</w:t>
      </w:r>
    </w:p>
    <w:p w14:paraId="738A49E5" w14:textId="77777777" w:rsidR="007F1993" w:rsidRDefault="007F1993" w:rsidP="007F1993"/>
    <w:p w14:paraId="1B41D460" w14:textId="77777777" w:rsidR="007F1993" w:rsidRDefault="007F1993" w:rsidP="007F1993">
      <w:r>
        <w:rPr>
          <w:rFonts w:hint="eastAsia"/>
        </w:rPr>
        <w:t>с</w:t>
      </w:r>
      <w:r>
        <w:t xml:space="preserve"> </w:t>
      </w:r>
      <w:r>
        <w:rPr>
          <w:rFonts w:hint="eastAsia"/>
        </w:rPr>
        <w:t>привлечением</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за</w:t>
      </w:r>
      <w:r>
        <w:t xml:space="preserve"> 2014-2016 </w:t>
      </w:r>
      <w:r>
        <w:rPr>
          <w:rFonts w:hint="eastAsia"/>
        </w:rPr>
        <w:t>годы</w:t>
      </w:r>
    </w:p>
    <w:p w14:paraId="477D15DB" w14:textId="77777777" w:rsidR="007F1993" w:rsidRDefault="007F1993" w:rsidP="007F1993"/>
    <w:p w14:paraId="24BC4821" w14:textId="77777777" w:rsidR="007F1993" w:rsidRDefault="007F1993" w:rsidP="007F1993">
      <w:r>
        <w:rPr>
          <w:rFonts w:hint="eastAsia"/>
        </w:rPr>
        <w:t>ГЛАВА</w:t>
      </w:r>
      <w:r>
        <w:t xml:space="preserve"> 3 </w:t>
      </w:r>
      <w:r>
        <w:rPr>
          <w:rFonts w:hint="eastAsia"/>
        </w:rPr>
        <w:t>МОНИТОРИНГ</w:t>
      </w:r>
      <w:r>
        <w:t xml:space="preserve"> </w:t>
      </w:r>
      <w:r>
        <w:rPr>
          <w:rFonts w:hint="eastAsia"/>
        </w:rPr>
        <w:t>ЭКОНОМИЧЕСКОЙ</w:t>
      </w:r>
      <w:r>
        <w:t xml:space="preserve"> </w:t>
      </w:r>
      <w:r>
        <w:rPr>
          <w:rFonts w:hint="eastAsia"/>
        </w:rPr>
        <w:t>БЕЗОПАСНОСТИ</w:t>
      </w:r>
      <w:r>
        <w:t xml:space="preserve"> </w:t>
      </w:r>
      <w:r>
        <w:rPr>
          <w:rFonts w:hint="eastAsia"/>
        </w:rPr>
        <w:t>ГОСУДАРСТВЕННЫХ</w:t>
      </w:r>
      <w:r>
        <w:t xml:space="preserve"> </w:t>
      </w:r>
      <w:r>
        <w:rPr>
          <w:rFonts w:hint="eastAsia"/>
        </w:rPr>
        <w:t>ПРОГРАММ</w:t>
      </w:r>
      <w:r>
        <w:t xml:space="preserve"> </w:t>
      </w:r>
      <w:r>
        <w:rPr>
          <w:rFonts w:hint="eastAsia"/>
        </w:rPr>
        <w:t>СУБЪЕКТА</w:t>
      </w:r>
      <w:r>
        <w:t xml:space="preserve"> </w:t>
      </w:r>
      <w:r>
        <w:rPr>
          <w:rFonts w:hint="eastAsia"/>
        </w:rPr>
        <w:t>РОССИЙСКОЙ</w:t>
      </w:r>
      <w:r>
        <w:t xml:space="preserve"> </w:t>
      </w:r>
      <w:r>
        <w:rPr>
          <w:rFonts w:hint="eastAsia"/>
        </w:rPr>
        <w:t>ФЕДЕРАЦИИ</w:t>
      </w:r>
      <w:r>
        <w:t xml:space="preserve"> </w:t>
      </w:r>
      <w:r>
        <w:rPr>
          <w:rFonts w:hint="eastAsia"/>
        </w:rPr>
        <w:t>С</w:t>
      </w:r>
      <w:r>
        <w:t xml:space="preserve"> </w:t>
      </w:r>
      <w:r>
        <w:rPr>
          <w:rFonts w:hint="eastAsia"/>
        </w:rPr>
        <w:t>ПРИВЛЕЧЕНИЕМ</w:t>
      </w:r>
      <w:r>
        <w:t xml:space="preserve"> </w:t>
      </w:r>
      <w:r>
        <w:rPr>
          <w:rFonts w:hint="eastAsia"/>
        </w:rPr>
        <w:t>ГОСУДАРСТВЕННО</w:t>
      </w:r>
      <w:r>
        <w:t>-</w:t>
      </w:r>
      <w:r>
        <w:rPr>
          <w:rFonts w:hint="eastAsia"/>
        </w:rPr>
        <w:t>ЧАСТНОГО</w:t>
      </w:r>
    </w:p>
    <w:p w14:paraId="6627DE19" w14:textId="77777777" w:rsidR="007F1993" w:rsidRDefault="007F1993" w:rsidP="007F1993"/>
    <w:p w14:paraId="22804332" w14:textId="77777777" w:rsidR="007F1993" w:rsidRDefault="007F1993" w:rsidP="007F1993">
      <w:r>
        <w:rPr>
          <w:rFonts w:hint="eastAsia"/>
        </w:rPr>
        <w:t>ПАРТНЕРСТВА</w:t>
      </w:r>
    </w:p>
    <w:p w14:paraId="2D9E8E09" w14:textId="77777777" w:rsidR="007F1993" w:rsidRDefault="007F1993" w:rsidP="007F1993"/>
    <w:p w14:paraId="36BBC3F0" w14:textId="77777777" w:rsidR="007F1993" w:rsidRDefault="007F1993" w:rsidP="007F1993">
      <w:r>
        <w:t xml:space="preserve">3.1 </w:t>
      </w:r>
      <w:r>
        <w:rPr>
          <w:rFonts w:hint="eastAsia"/>
        </w:rPr>
        <w:t>Роль</w:t>
      </w:r>
      <w:r>
        <w:t xml:space="preserve"> </w:t>
      </w:r>
      <w:r>
        <w:rPr>
          <w:rFonts w:hint="eastAsia"/>
        </w:rPr>
        <w:t>мониторинга</w:t>
      </w:r>
      <w:r>
        <w:t xml:space="preserve"> </w:t>
      </w:r>
      <w:r>
        <w:rPr>
          <w:rFonts w:hint="eastAsia"/>
        </w:rPr>
        <w:t>в</w:t>
      </w:r>
      <w:r>
        <w:t xml:space="preserve"> </w:t>
      </w:r>
      <w:r>
        <w:rPr>
          <w:rFonts w:hint="eastAsia"/>
        </w:rPr>
        <w:t>системе</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r>
        <w:t xml:space="preserve"> </w:t>
      </w:r>
      <w:r>
        <w:rPr>
          <w:rFonts w:hint="eastAsia"/>
        </w:rPr>
        <w:t>государственных</w:t>
      </w:r>
      <w:r>
        <w:t xml:space="preserve"> </w:t>
      </w:r>
      <w:r>
        <w:rPr>
          <w:rFonts w:hint="eastAsia"/>
        </w:rPr>
        <w:t>программ</w:t>
      </w:r>
      <w:r>
        <w:t xml:space="preserve"> </w:t>
      </w:r>
      <w:r>
        <w:rPr>
          <w:rFonts w:hint="eastAsia"/>
        </w:rPr>
        <w:t>субъекта</w:t>
      </w:r>
      <w:r>
        <w:t xml:space="preserve"> </w:t>
      </w:r>
      <w:r>
        <w:rPr>
          <w:rFonts w:hint="eastAsia"/>
        </w:rPr>
        <w:t>Российской</w:t>
      </w:r>
      <w:r>
        <w:t xml:space="preserve"> </w:t>
      </w:r>
      <w:r>
        <w:rPr>
          <w:rFonts w:hint="eastAsia"/>
        </w:rPr>
        <w:t>Федерации</w:t>
      </w:r>
      <w:r>
        <w:t xml:space="preserve"> </w:t>
      </w:r>
      <w:r>
        <w:rPr>
          <w:rFonts w:hint="eastAsia"/>
        </w:rPr>
        <w:t>с</w:t>
      </w:r>
      <w:r>
        <w:t xml:space="preserve"> </w:t>
      </w:r>
      <w:r>
        <w:rPr>
          <w:rFonts w:hint="eastAsia"/>
        </w:rPr>
        <w:t>привлечением</w:t>
      </w:r>
    </w:p>
    <w:p w14:paraId="5C58B1C4" w14:textId="77777777" w:rsidR="007F1993" w:rsidRDefault="007F1993" w:rsidP="007F1993"/>
    <w:p w14:paraId="51A89567" w14:textId="77777777" w:rsidR="007F1993" w:rsidRDefault="007F1993" w:rsidP="007F1993">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и</w:t>
      </w:r>
      <w:r>
        <w:t xml:space="preserve"> </w:t>
      </w:r>
      <w:r>
        <w:rPr>
          <w:rFonts w:hint="eastAsia"/>
        </w:rPr>
        <w:t>его</w:t>
      </w:r>
      <w:r>
        <w:t xml:space="preserve"> </w:t>
      </w:r>
      <w:r>
        <w:rPr>
          <w:rFonts w:hint="eastAsia"/>
        </w:rPr>
        <w:t>организация</w:t>
      </w:r>
    </w:p>
    <w:p w14:paraId="4B786B28" w14:textId="77777777" w:rsidR="007F1993" w:rsidRDefault="007F1993" w:rsidP="007F1993"/>
    <w:p w14:paraId="65B3B618" w14:textId="77777777" w:rsidR="007F1993" w:rsidRDefault="007F1993" w:rsidP="007F1993">
      <w:r>
        <w:t xml:space="preserve">3.2 </w:t>
      </w:r>
      <w:r>
        <w:rPr>
          <w:rFonts w:hint="eastAsia"/>
        </w:rPr>
        <w:t>Методическое</w:t>
      </w:r>
      <w:r>
        <w:t xml:space="preserve"> </w:t>
      </w:r>
      <w:r>
        <w:rPr>
          <w:rFonts w:hint="eastAsia"/>
        </w:rPr>
        <w:t>обеспечение</w:t>
      </w:r>
      <w:r>
        <w:t xml:space="preserve"> </w:t>
      </w:r>
      <w:r>
        <w:rPr>
          <w:rFonts w:hint="eastAsia"/>
        </w:rPr>
        <w:t>мониторинга</w:t>
      </w:r>
      <w:r>
        <w:t xml:space="preserve"> </w:t>
      </w:r>
      <w:r>
        <w:rPr>
          <w:rFonts w:hint="eastAsia"/>
        </w:rPr>
        <w:t>государственных</w:t>
      </w:r>
      <w:r>
        <w:t xml:space="preserve"> </w:t>
      </w:r>
      <w:r>
        <w:rPr>
          <w:rFonts w:hint="eastAsia"/>
        </w:rPr>
        <w:t>программ</w:t>
      </w:r>
      <w:r>
        <w:t xml:space="preserve"> </w:t>
      </w:r>
      <w:r>
        <w:rPr>
          <w:rFonts w:hint="eastAsia"/>
        </w:rPr>
        <w:t>субъекта</w:t>
      </w:r>
      <w:r>
        <w:t xml:space="preserve"> </w:t>
      </w:r>
      <w:r>
        <w:rPr>
          <w:rFonts w:hint="eastAsia"/>
        </w:rPr>
        <w:t>Российской</w:t>
      </w:r>
      <w:r>
        <w:t xml:space="preserve"> </w:t>
      </w:r>
      <w:r>
        <w:rPr>
          <w:rFonts w:hint="eastAsia"/>
        </w:rPr>
        <w:t>Федерации</w:t>
      </w:r>
      <w:r>
        <w:t xml:space="preserve"> </w:t>
      </w:r>
      <w:r>
        <w:rPr>
          <w:rFonts w:hint="eastAsia"/>
        </w:rPr>
        <w:t>с</w:t>
      </w:r>
      <w:r>
        <w:t xml:space="preserve"> </w:t>
      </w:r>
      <w:r>
        <w:rPr>
          <w:rFonts w:hint="eastAsia"/>
        </w:rPr>
        <w:t>привлечением</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на</w:t>
      </w:r>
      <w:r>
        <w:t xml:space="preserve"> </w:t>
      </w:r>
      <w:r>
        <w:rPr>
          <w:rFonts w:hint="eastAsia"/>
        </w:rPr>
        <w:t>основе</w:t>
      </w:r>
      <w:r>
        <w:t xml:space="preserve"> </w:t>
      </w:r>
      <w:r>
        <w:rPr>
          <w:rFonts w:hint="eastAsia"/>
        </w:rPr>
        <w:t>показателей</w:t>
      </w:r>
      <w:r>
        <w:t xml:space="preserve"> </w:t>
      </w:r>
      <w:r>
        <w:rPr>
          <w:rFonts w:hint="eastAsia"/>
        </w:rPr>
        <w:t>оценки</w:t>
      </w:r>
      <w:r>
        <w:t xml:space="preserve"> </w:t>
      </w:r>
      <w:r>
        <w:rPr>
          <w:rFonts w:hint="eastAsia"/>
        </w:rPr>
        <w:t>их</w:t>
      </w:r>
      <w:r>
        <w:t xml:space="preserve"> </w:t>
      </w:r>
      <w:r>
        <w:rPr>
          <w:rFonts w:hint="eastAsia"/>
        </w:rPr>
        <w:t>эффективности</w:t>
      </w:r>
    </w:p>
    <w:p w14:paraId="3A5DAB62" w14:textId="77777777" w:rsidR="007F1993" w:rsidRDefault="007F1993" w:rsidP="007F1993"/>
    <w:p w14:paraId="34634A5D" w14:textId="3684A153" w:rsidR="007F1993" w:rsidRPr="007F1993" w:rsidRDefault="007F1993" w:rsidP="007F1993">
      <w:r>
        <w:t xml:space="preserve">3.3 </w:t>
      </w:r>
      <w:r>
        <w:rPr>
          <w:rFonts w:hint="eastAsia"/>
        </w:rPr>
        <w:t>Использование</w:t>
      </w:r>
      <w:r>
        <w:t xml:space="preserve"> </w:t>
      </w:r>
      <w:r>
        <w:rPr>
          <w:rFonts w:hint="eastAsia"/>
        </w:rPr>
        <w:t>информационных</w:t>
      </w:r>
      <w:r>
        <w:t xml:space="preserve"> </w:t>
      </w:r>
      <w:r>
        <w:rPr>
          <w:rFonts w:hint="eastAsia"/>
        </w:rPr>
        <w:t>технологий</w:t>
      </w:r>
      <w:r>
        <w:t xml:space="preserve"> </w:t>
      </w:r>
      <w:r>
        <w:rPr>
          <w:rFonts w:hint="eastAsia"/>
        </w:rPr>
        <w:t>в</w:t>
      </w:r>
      <w:r>
        <w:t xml:space="preserve"> </w:t>
      </w:r>
      <w:r>
        <w:rPr>
          <w:rFonts w:hint="eastAsia"/>
        </w:rPr>
        <w:t>процессе</w:t>
      </w:r>
      <w:r>
        <w:t xml:space="preserve"> </w:t>
      </w:r>
      <w:r>
        <w:rPr>
          <w:rFonts w:hint="eastAsia"/>
        </w:rPr>
        <w:t>проведения</w:t>
      </w:r>
      <w:r>
        <w:t xml:space="preserve"> </w:t>
      </w:r>
      <w:r>
        <w:rPr>
          <w:rFonts w:hint="eastAsia"/>
        </w:rPr>
        <w:t>мониторинга</w:t>
      </w:r>
      <w:r>
        <w:t xml:space="preserve"> </w:t>
      </w:r>
      <w:r>
        <w:rPr>
          <w:rFonts w:hint="eastAsia"/>
        </w:rPr>
        <w:t>экономической</w:t>
      </w:r>
      <w:r>
        <w:t xml:space="preserve"> </w:t>
      </w:r>
      <w:r>
        <w:rPr>
          <w:rFonts w:hint="eastAsia"/>
        </w:rPr>
        <w:t>безопасности</w:t>
      </w:r>
      <w:r>
        <w:t xml:space="preserve"> </w:t>
      </w:r>
      <w:r>
        <w:rPr>
          <w:rFonts w:hint="eastAsia"/>
        </w:rPr>
        <w:t>государственных</w:t>
      </w:r>
      <w:r>
        <w:t xml:space="preserve"> </w:t>
      </w:r>
      <w:r>
        <w:rPr>
          <w:rFonts w:hint="eastAsia"/>
        </w:rPr>
        <w:t>программ</w:t>
      </w:r>
      <w:r>
        <w:t xml:space="preserve"> </w:t>
      </w:r>
      <w:r>
        <w:rPr>
          <w:rFonts w:hint="eastAsia"/>
        </w:rPr>
        <w:t>субъекта</w:t>
      </w:r>
      <w:r>
        <w:t xml:space="preserve"> </w:t>
      </w:r>
      <w:r>
        <w:rPr>
          <w:rFonts w:hint="eastAsia"/>
        </w:rPr>
        <w:t>Российской</w:t>
      </w:r>
      <w:r>
        <w:t xml:space="preserve"> </w:t>
      </w:r>
      <w:r>
        <w:rPr>
          <w:rFonts w:hint="eastAsia"/>
        </w:rPr>
        <w:t>Федерации</w:t>
      </w:r>
      <w:r>
        <w:t xml:space="preserve"> </w:t>
      </w:r>
      <w:r>
        <w:rPr>
          <w:rFonts w:hint="eastAsia"/>
        </w:rPr>
        <w:t>с</w:t>
      </w:r>
      <w:r>
        <w:t xml:space="preserve"> </w:t>
      </w:r>
      <w:r>
        <w:rPr>
          <w:rFonts w:hint="eastAsia"/>
        </w:rPr>
        <w:t>привлечением</w:t>
      </w:r>
      <w:r>
        <w:t xml:space="preserve"> </w:t>
      </w:r>
      <w:r>
        <w:rPr>
          <w:rFonts w:hint="eastAsia"/>
        </w:rPr>
        <w:t>государственно</w:t>
      </w:r>
      <w:r>
        <w:t>-</w:t>
      </w:r>
      <w:r>
        <w:rPr>
          <w:rFonts w:hint="eastAsia"/>
        </w:rPr>
        <w:t>частного</w:t>
      </w:r>
    </w:p>
    <w:sectPr w:rsidR="007F1993" w:rsidRPr="007F1993" w:rsidSect="000D785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28021" w14:textId="77777777" w:rsidR="000D7853" w:rsidRDefault="000D7853">
      <w:pPr>
        <w:spacing w:after="0" w:line="240" w:lineRule="auto"/>
      </w:pPr>
      <w:r>
        <w:separator/>
      </w:r>
    </w:p>
  </w:endnote>
  <w:endnote w:type="continuationSeparator" w:id="0">
    <w:p w14:paraId="0126714C" w14:textId="77777777" w:rsidR="000D7853" w:rsidRDefault="000D7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69293" w14:textId="77777777" w:rsidR="000D7853" w:rsidRDefault="000D7853"/>
    <w:p w14:paraId="3A81F7E8" w14:textId="77777777" w:rsidR="000D7853" w:rsidRDefault="000D7853"/>
    <w:p w14:paraId="27104557" w14:textId="77777777" w:rsidR="000D7853" w:rsidRDefault="000D7853"/>
    <w:p w14:paraId="3640EE14" w14:textId="77777777" w:rsidR="000D7853" w:rsidRDefault="000D7853"/>
    <w:p w14:paraId="73FA3613" w14:textId="77777777" w:rsidR="000D7853" w:rsidRDefault="000D7853"/>
    <w:p w14:paraId="60F97BAC" w14:textId="77777777" w:rsidR="000D7853" w:rsidRDefault="000D7853"/>
    <w:p w14:paraId="5E0A7097" w14:textId="77777777" w:rsidR="000D7853" w:rsidRDefault="000D78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6E3DDC" wp14:editId="4B47FB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3673B" w14:textId="77777777" w:rsidR="000D7853" w:rsidRDefault="000D78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6E3D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63673B" w14:textId="77777777" w:rsidR="000D7853" w:rsidRDefault="000D78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8E3B67" w14:textId="77777777" w:rsidR="000D7853" w:rsidRDefault="000D7853"/>
    <w:p w14:paraId="5889C37F" w14:textId="77777777" w:rsidR="000D7853" w:rsidRDefault="000D7853"/>
    <w:p w14:paraId="381DBA40" w14:textId="77777777" w:rsidR="000D7853" w:rsidRDefault="000D78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7FFB9C" wp14:editId="7FE44C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E251E" w14:textId="77777777" w:rsidR="000D7853" w:rsidRDefault="000D7853"/>
                          <w:p w14:paraId="2D22BF40" w14:textId="77777777" w:rsidR="000D7853" w:rsidRDefault="000D78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7FFB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3E251E" w14:textId="77777777" w:rsidR="000D7853" w:rsidRDefault="000D7853"/>
                    <w:p w14:paraId="2D22BF40" w14:textId="77777777" w:rsidR="000D7853" w:rsidRDefault="000D78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7EFE4B" w14:textId="77777777" w:rsidR="000D7853" w:rsidRDefault="000D7853"/>
    <w:p w14:paraId="0DEE634F" w14:textId="77777777" w:rsidR="000D7853" w:rsidRDefault="000D7853">
      <w:pPr>
        <w:rPr>
          <w:sz w:val="2"/>
          <w:szCs w:val="2"/>
        </w:rPr>
      </w:pPr>
    </w:p>
    <w:p w14:paraId="0D647BEF" w14:textId="77777777" w:rsidR="000D7853" w:rsidRDefault="000D7853"/>
    <w:p w14:paraId="62F33612" w14:textId="77777777" w:rsidR="000D7853" w:rsidRDefault="000D7853">
      <w:pPr>
        <w:spacing w:after="0" w:line="240" w:lineRule="auto"/>
      </w:pPr>
    </w:p>
  </w:footnote>
  <w:footnote w:type="continuationSeparator" w:id="0">
    <w:p w14:paraId="3C42608E" w14:textId="77777777" w:rsidR="000D7853" w:rsidRDefault="000D7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53"/>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8701</TotalTime>
  <Pages>2</Pages>
  <Words>343</Words>
  <Characters>1961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1225</cp:revision>
  <cp:lastPrinted>2009-02-06T05:36:00Z</cp:lastPrinted>
  <dcterms:created xsi:type="dcterms:W3CDTF">2024-04-09T10:20:00Z</dcterms:created>
  <dcterms:modified xsi:type="dcterms:W3CDTF">2024-04-21T15:15:00Z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