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7A493B" w14:textId="77777777" w:rsidR="00BF4B56" w:rsidRPr="00BF4B56" w:rsidRDefault="00BF4B56" w:rsidP="00BF4B56">
      <w:pPr>
        <w:rPr>
          <w:rFonts w:ascii="Helvetica" w:hAnsi="Helvetica" w:cs="Helvetica"/>
          <w:b/>
          <w:bCs/>
          <w:color w:val="222222"/>
          <w:sz w:val="21"/>
          <w:szCs w:val="21"/>
        </w:rPr>
      </w:pPr>
      <w:r w:rsidRPr="00BF4B56">
        <w:rPr>
          <w:rFonts w:ascii="Helvetica" w:hAnsi="Helvetica" w:cs="Helvetica" w:hint="eastAsia"/>
          <w:b/>
          <w:bCs/>
          <w:color w:val="222222"/>
          <w:sz w:val="21"/>
          <w:szCs w:val="21"/>
        </w:rPr>
        <w:t>Осинцев</w:t>
      </w:r>
      <w:r w:rsidRPr="00BF4B56">
        <w:rPr>
          <w:rFonts w:ascii="Helvetica" w:hAnsi="Helvetica" w:cs="Helvetica"/>
          <w:b/>
          <w:bCs/>
          <w:color w:val="222222"/>
          <w:sz w:val="21"/>
          <w:szCs w:val="21"/>
        </w:rPr>
        <w:t xml:space="preserve"> </w:t>
      </w:r>
      <w:r w:rsidRPr="00BF4B56">
        <w:rPr>
          <w:rFonts w:ascii="Helvetica" w:hAnsi="Helvetica" w:cs="Helvetica" w:hint="eastAsia"/>
          <w:b/>
          <w:bCs/>
          <w:color w:val="222222"/>
          <w:sz w:val="21"/>
          <w:szCs w:val="21"/>
        </w:rPr>
        <w:t>Никита</w:t>
      </w:r>
      <w:r w:rsidRPr="00BF4B56">
        <w:rPr>
          <w:rFonts w:ascii="Helvetica" w:hAnsi="Helvetica" w:cs="Helvetica"/>
          <w:b/>
          <w:bCs/>
          <w:color w:val="222222"/>
          <w:sz w:val="21"/>
          <w:szCs w:val="21"/>
        </w:rPr>
        <w:t xml:space="preserve"> </w:t>
      </w:r>
      <w:r w:rsidRPr="00BF4B56">
        <w:rPr>
          <w:rFonts w:ascii="Helvetica" w:hAnsi="Helvetica" w:cs="Helvetica" w:hint="eastAsia"/>
          <w:b/>
          <w:bCs/>
          <w:color w:val="222222"/>
          <w:sz w:val="21"/>
          <w:szCs w:val="21"/>
        </w:rPr>
        <w:t>Анатольевич</w:t>
      </w:r>
      <w:r w:rsidRPr="00BF4B56">
        <w:rPr>
          <w:rFonts w:ascii="Helvetica" w:hAnsi="Helvetica" w:cs="Helvetica"/>
          <w:b/>
          <w:bCs/>
          <w:color w:val="222222"/>
          <w:sz w:val="21"/>
          <w:szCs w:val="21"/>
        </w:rPr>
        <w:t xml:space="preserve">. </w:t>
      </w:r>
      <w:r w:rsidRPr="00BF4B56">
        <w:rPr>
          <w:rFonts w:ascii="Helvetica" w:hAnsi="Helvetica" w:cs="Helvetica" w:hint="eastAsia"/>
          <w:b/>
          <w:bCs/>
          <w:color w:val="222222"/>
          <w:sz w:val="21"/>
          <w:szCs w:val="21"/>
        </w:rPr>
        <w:t>Методологические</w:t>
      </w:r>
      <w:r w:rsidRPr="00BF4B56">
        <w:rPr>
          <w:rFonts w:ascii="Helvetica" w:hAnsi="Helvetica" w:cs="Helvetica"/>
          <w:b/>
          <w:bCs/>
          <w:color w:val="222222"/>
          <w:sz w:val="21"/>
          <w:szCs w:val="21"/>
        </w:rPr>
        <w:t xml:space="preserve"> </w:t>
      </w:r>
      <w:r w:rsidRPr="00BF4B56">
        <w:rPr>
          <w:rFonts w:ascii="Helvetica" w:hAnsi="Helvetica" w:cs="Helvetica" w:hint="eastAsia"/>
          <w:b/>
          <w:bCs/>
          <w:color w:val="222222"/>
          <w:sz w:val="21"/>
          <w:szCs w:val="21"/>
        </w:rPr>
        <w:t>основы</w:t>
      </w:r>
      <w:r w:rsidRPr="00BF4B56">
        <w:rPr>
          <w:rFonts w:ascii="Helvetica" w:hAnsi="Helvetica" w:cs="Helvetica"/>
          <w:b/>
          <w:bCs/>
          <w:color w:val="222222"/>
          <w:sz w:val="21"/>
          <w:szCs w:val="21"/>
        </w:rPr>
        <w:t xml:space="preserve"> </w:t>
      </w:r>
      <w:r w:rsidRPr="00BF4B56">
        <w:rPr>
          <w:rFonts w:ascii="Helvetica" w:hAnsi="Helvetica" w:cs="Helvetica" w:hint="eastAsia"/>
          <w:b/>
          <w:bCs/>
          <w:color w:val="222222"/>
          <w:sz w:val="21"/>
          <w:szCs w:val="21"/>
        </w:rPr>
        <w:t>устойчивого</w:t>
      </w:r>
      <w:r w:rsidRPr="00BF4B56">
        <w:rPr>
          <w:rFonts w:ascii="Helvetica" w:hAnsi="Helvetica" w:cs="Helvetica"/>
          <w:b/>
          <w:bCs/>
          <w:color w:val="222222"/>
          <w:sz w:val="21"/>
          <w:szCs w:val="21"/>
        </w:rPr>
        <w:t xml:space="preserve"> </w:t>
      </w:r>
      <w:r w:rsidRPr="00BF4B56">
        <w:rPr>
          <w:rFonts w:ascii="Helvetica" w:hAnsi="Helvetica" w:cs="Helvetica" w:hint="eastAsia"/>
          <w:b/>
          <w:bCs/>
          <w:color w:val="222222"/>
          <w:sz w:val="21"/>
          <w:szCs w:val="21"/>
        </w:rPr>
        <w:t>развития</w:t>
      </w:r>
      <w:r w:rsidRPr="00BF4B56">
        <w:rPr>
          <w:rFonts w:ascii="Helvetica" w:hAnsi="Helvetica" w:cs="Helvetica"/>
          <w:b/>
          <w:bCs/>
          <w:color w:val="222222"/>
          <w:sz w:val="21"/>
          <w:szCs w:val="21"/>
        </w:rPr>
        <w:t xml:space="preserve"> </w:t>
      </w:r>
      <w:r w:rsidRPr="00BF4B56">
        <w:rPr>
          <w:rFonts w:ascii="Helvetica" w:hAnsi="Helvetica" w:cs="Helvetica" w:hint="eastAsia"/>
          <w:b/>
          <w:bCs/>
          <w:color w:val="222222"/>
          <w:sz w:val="21"/>
          <w:szCs w:val="21"/>
        </w:rPr>
        <w:t>логистических</w:t>
      </w:r>
      <w:r w:rsidRPr="00BF4B56">
        <w:rPr>
          <w:rFonts w:ascii="Helvetica" w:hAnsi="Helvetica" w:cs="Helvetica"/>
          <w:b/>
          <w:bCs/>
          <w:color w:val="222222"/>
          <w:sz w:val="21"/>
          <w:szCs w:val="21"/>
        </w:rPr>
        <w:t xml:space="preserve"> </w:t>
      </w:r>
      <w:r w:rsidRPr="00BF4B56">
        <w:rPr>
          <w:rFonts w:ascii="Helvetica" w:hAnsi="Helvetica" w:cs="Helvetica" w:hint="eastAsia"/>
          <w:b/>
          <w:bCs/>
          <w:color w:val="222222"/>
          <w:sz w:val="21"/>
          <w:szCs w:val="21"/>
        </w:rPr>
        <w:t>цепей</w:t>
      </w:r>
      <w:r w:rsidRPr="00BF4B56">
        <w:rPr>
          <w:rFonts w:ascii="Helvetica" w:hAnsi="Helvetica" w:cs="Helvetica"/>
          <w:b/>
          <w:bCs/>
          <w:color w:val="222222"/>
          <w:sz w:val="21"/>
          <w:szCs w:val="21"/>
        </w:rPr>
        <w:t xml:space="preserve"> </w:t>
      </w:r>
      <w:r w:rsidRPr="00BF4B56">
        <w:rPr>
          <w:rFonts w:ascii="Helvetica" w:hAnsi="Helvetica" w:cs="Helvetica" w:hint="eastAsia"/>
          <w:b/>
          <w:bCs/>
          <w:color w:val="222222"/>
          <w:sz w:val="21"/>
          <w:szCs w:val="21"/>
        </w:rPr>
        <w:t>грузопотоков</w:t>
      </w:r>
      <w:r w:rsidRPr="00BF4B56">
        <w:rPr>
          <w:rFonts w:ascii="Helvetica" w:hAnsi="Helvetica" w:cs="Helvetica"/>
          <w:b/>
          <w:bCs/>
          <w:color w:val="222222"/>
          <w:sz w:val="21"/>
          <w:szCs w:val="21"/>
        </w:rPr>
        <w:t>;[</w:t>
      </w:r>
      <w:r w:rsidRPr="00BF4B56">
        <w:rPr>
          <w:rFonts w:ascii="Helvetica" w:hAnsi="Helvetica" w:cs="Helvetica" w:hint="eastAsia"/>
          <w:b/>
          <w:bCs/>
          <w:color w:val="222222"/>
          <w:sz w:val="21"/>
          <w:szCs w:val="21"/>
        </w:rPr>
        <w:t>Место</w:t>
      </w:r>
      <w:r w:rsidRPr="00BF4B56">
        <w:rPr>
          <w:rFonts w:ascii="Helvetica" w:hAnsi="Helvetica" w:cs="Helvetica"/>
          <w:b/>
          <w:bCs/>
          <w:color w:val="222222"/>
          <w:sz w:val="21"/>
          <w:szCs w:val="21"/>
        </w:rPr>
        <w:t xml:space="preserve"> </w:t>
      </w:r>
      <w:r w:rsidRPr="00BF4B56">
        <w:rPr>
          <w:rFonts w:ascii="Helvetica" w:hAnsi="Helvetica" w:cs="Helvetica" w:hint="eastAsia"/>
          <w:b/>
          <w:bCs/>
          <w:color w:val="222222"/>
          <w:sz w:val="21"/>
          <w:szCs w:val="21"/>
        </w:rPr>
        <w:t>защиты</w:t>
      </w:r>
      <w:r w:rsidRPr="00BF4B56">
        <w:rPr>
          <w:rFonts w:ascii="Helvetica" w:hAnsi="Helvetica" w:cs="Helvetica"/>
          <w:b/>
          <w:bCs/>
          <w:color w:val="222222"/>
          <w:sz w:val="21"/>
          <w:szCs w:val="21"/>
        </w:rPr>
        <w:t xml:space="preserve">: </w:t>
      </w:r>
      <w:r w:rsidRPr="00BF4B56">
        <w:rPr>
          <w:rFonts w:ascii="Helvetica" w:hAnsi="Helvetica" w:cs="Helvetica" w:hint="eastAsia"/>
          <w:b/>
          <w:bCs/>
          <w:color w:val="222222"/>
          <w:sz w:val="21"/>
          <w:szCs w:val="21"/>
        </w:rPr>
        <w:t>ФГАОУ</w:t>
      </w:r>
      <w:r w:rsidRPr="00BF4B56">
        <w:rPr>
          <w:rFonts w:ascii="Helvetica" w:hAnsi="Helvetica" w:cs="Helvetica"/>
          <w:b/>
          <w:bCs/>
          <w:color w:val="222222"/>
          <w:sz w:val="21"/>
          <w:szCs w:val="21"/>
        </w:rPr>
        <w:t xml:space="preserve"> </w:t>
      </w:r>
      <w:r w:rsidRPr="00BF4B56">
        <w:rPr>
          <w:rFonts w:ascii="Helvetica" w:hAnsi="Helvetica" w:cs="Helvetica" w:hint="eastAsia"/>
          <w:b/>
          <w:bCs/>
          <w:color w:val="222222"/>
          <w:sz w:val="21"/>
          <w:szCs w:val="21"/>
        </w:rPr>
        <w:t>ВО</w:t>
      </w:r>
      <w:r w:rsidRPr="00BF4B56">
        <w:rPr>
          <w:rFonts w:ascii="Helvetica" w:hAnsi="Helvetica" w:cs="Helvetica"/>
          <w:b/>
          <w:bCs/>
          <w:color w:val="222222"/>
          <w:sz w:val="21"/>
          <w:szCs w:val="21"/>
        </w:rPr>
        <w:t xml:space="preserve"> </w:t>
      </w:r>
      <w:r w:rsidRPr="00BF4B56">
        <w:rPr>
          <w:rFonts w:ascii="Helvetica" w:hAnsi="Helvetica" w:cs="Helvetica" w:hint="eastAsia"/>
          <w:b/>
          <w:bCs/>
          <w:color w:val="222222"/>
          <w:sz w:val="21"/>
          <w:szCs w:val="21"/>
        </w:rPr>
        <w:t>«</w:t>
      </w:r>
      <w:r w:rsidRPr="00BF4B56">
        <w:rPr>
          <w:rFonts w:ascii="Helvetica" w:hAnsi="Helvetica" w:cs="Helvetica" w:hint="eastAsia"/>
          <w:b/>
          <w:bCs/>
          <w:color w:val="222222"/>
          <w:sz w:val="21"/>
          <w:szCs w:val="21"/>
        </w:rPr>
        <w:t>Российский</w:t>
      </w:r>
      <w:r w:rsidRPr="00BF4B56">
        <w:rPr>
          <w:rFonts w:ascii="Helvetica" w:hAnsi="Helvetica" w:cs="Helvetica"/>
          <w:b/>
          <w:bCs/>
          <w:color w:val="222222"/>
          <w:sz w:val="21"/>
          <w:szCs w:val="21"/>
        </w:rPr>
        <w:t xml:space="preserve"> </w:t>
      </w:r>
      <w:r w:rsidRPr="00BF4B56">
        <w:rPr>
          <w:rFonts w:ascii="Helvetica" w:hAnsi="Helvetica" w:cs="Helvetica" w:hint="eastAsia"/>
          <w:b/>
          <w:bCs/>
          <w:color w:val="222222"/>
          <w:sz w:val="21"/>
          <w:szCs w:val="21"/>
        </w:rPr>
        <w:t>университет</w:t>
      </w:r>
      <w:r w:rsidRPr="00BF4B56">
        <w:rPr>
          <w:rFonts w:ascii="Helvetica" w:hAnsi="Helvetica" w:cs="Helvetica"/>
          <w:b/>
          <w:bCs/>
          <w:color w:val="222222"/>
          <w:sz w:val="21"/>
          <w:szCs w:val="21"/>
        </w:rPr>
        <w:t xml:space="preserve"> </w:t>
      </w:r>
      <w:r w:rsidRPr="00BF4B56">
        <w:rPr>
          <w:rFonts w:ascii="Helvetica" w:hAnsi="Helvetica" w:cs="Helvetica" w:hint="eastAsia"/>
          <w:b/>
          <w:bCs/>
          <w:color w:val="222222"/>
          <w:sz w:val="21"/>
          <w:szCs w:val="21"/>
        </w:rPr>
        <w:t>транспорта</w:t>
      </w:r>
      <w:r w:rsidRPr="00BF4B56">
        <w:rPr>
          <w:rFonts w:ascii="Helvetica" w:hAnsi="Helvetica" w:cs="Helvetica" w:hint="eastAsia"/>
          <w:b/>
          <w:bCs/>
          <w:color w:val="222222"/>
          <w:sz w:val="21"/>
          <w:szCs w:val="21"/>
        </w:rPr>
        <w:t>»</w:t>
      </w:r>
      <w:r w:rsidRPr="00BF4B56">
        <w:rPr>
          <w:rFonts w:ascii="Helvetica" w:hAnsi="Helvetica" w:cs="Helvetica"/>
          <w:b/>
          <w:bCs/>
          <w:color w:val="222222"/>
          <w:sz w:val="21"/>
          <w:szCs w:val="21"/>
        </w:rPr>
        <w:t>], 2023</w:t>
      </w:r>
    </w:p>
    <w:p w14:paraId="39583EF7" w14:textId="77777777" w:rsidR="00BF4B56" w:rsidRPr="00BF4B56" w:rsidRDefault="00BF4B56" w:rsidP="00BF4B56">
      <w:pPr>
        <w:rPr>
          <w:rFonts w:ascii="Helvetica" w:hAnsi="Helvetica" w:cs="Helvetica"/>
          <w:b/>
          <w:bCs/>
          <w:color w:val="222222"/>
          <w:sz w:val="21"/>
          <w:szCs w:val="21"/>
        </w:rPr>
      </w:pPr>
    </w:p>
    <w:p w14:paraId="09745E1A" w14:textId="77777777" w:rsidR="00BF4B56" w:rsidRPr="00BF4B56" w:rsidRDefault="00BF4B56" w:rsidP="00BF4B56">
      <w:pPr>
        <w:rPr>
          <w:rFonts w:ascii="Helvetica" w:hAnsi="Helvetica" w:cs="Helvetica"/>
          <w:b/>
          <w:bCs/>
          <w:color w:val="222222"/>
          <w:sz w:val="21"/>
          <w:szCs w:val="21"/>
        </w:rPr>
      </w:pPr>
    </w:p>
    <w:p w14:paraId="504AD327" w14:textId="77777777" w:rsidR="00BF4B56" w:rsidRPr="00BF4B56" w:rsidRDefault="00BF4B56" w:rsidP="00BF4B56">
      <w:pPr>
        <w:rPr>
          <w:rFonts w:ascii="Helvetica" w:hAnsi="Helvetica" w:cs="Helvetica"/>
          <w:b/>
          <w:bCs/>
          <w:color w:val="222222"/>
          <w:sz w:val="21"/>
          <w:szCs w:val="21"/>
        </w:rPr>
      </w:pPr>
      <w:r w:rsidRPr="00BF4B56">
        <w:rPr>
          <w:rFonts w:ascii="Helvetica" w:hAnsi="Helvetica" w:cs="Helvetica" w:hint="eastAsia"/>
          <w:b/>
          <w:bCs/>
          <w:color w:val="222222"/>
          <w:sz w:val="21"/>
          <w:szCs w:val="21"/>
        </w:rPr>
        <w:t>Федеральное</w:t>
      </w:r>
      <w:r w:rsidRPr="00BF4B56">
        <w:rPr>
          <w:rFonts w:ascii="Helvetica" w:hAnsi="Helvetica" w:cs="Helvetica"/>
          <w:b/>
          <w:bCs/>
          <w:color w:val="222222"/>
          <w:sz w:val="21"/>
          <w:szCs w:val="21"/>
        </w:rPr>
        <w:t xml:space="preserve"> </w:t>
      </w:r>
      <w:r w:rsidRPr="00BF4B56">
        <w:rPr>
          <w:rFonts w:ascii="Helvetica" w:hAnsi="Helvetica" w:cs="Helvetica" w:hint="eastAsia"/>
          <w:b/>
          <w:bCs/>
          <w:color w:val="222222"/>
          <w:sz w:val="21"/>
          <w:szCs w:val="21"/>
        </w:rPr>
        <w:t>государственное</w:t>
      </w:r>
      <w:r w:rsidRPr="00BF4B56">
        <w:rPr>
          <w:rFonts w:ascii="Helvetica" w:hAnsi="Helvetica" w:cs="Helvetica"/>
          <w:b/>
          <w:bCs/>
          <w:color w:val="222222"/>
          <w:sz w:val="21"/>
          <w:szCs w:val="21"/>
        </w:rPr>
        <w:t xml:space="preserve"> </w:t>
      </w:r>
      <w:r w:rsidRPr="00BF4B56">
        <w:rPr>
          <w:rFonts w:ascii="Helvetica" w:hAnsi="Helvetica" w:cs="Helvetica" w:hint="eastAsia"/>
          <w:b/>
          <w:bCs/>
          <w:color w:val="222222"/>
          <w:sz w:val="21"/>
          <w:szCs w:val="21"/>
        </w:rPr>
        <w:t>бюджетное</w:t>
      </w:r>
      <w:r w:rsidRPr="00BF4B56">
        <w:rPr>
          <w:rFonts w:ascii="Helvetica" w:hAnsi="Helvetica" w:cs="Helvetica"/>
          <w:b/>
          <w:bCs/>
          <w:color w:val="222222"/>
          <w:sz w:val="21"/>
          <w:szCs w:val="21"/>
        </w:rPr>
        <w:t xml:space="preserve"> </w:t>
      </w:r>
      <w:r w:rsidRPr="00BF4B56">
        <w:rPr>
          <w:rFonts w:ascii="Helvetica" w:hAnsi="Helvetica" w:cs="Helvetica" w:hint="eastAsia"/>
          <w:b/>
          <w:bCs/>
          <w:color w:val="222222"/>
          <w:sz w:val="21"/>
          <w:szCs w:val="21"/>
        </w:rPr>
        <w:t>образовательное</w:t>
      </w:r>
      <w:r w:rsidRPr="00BF4B56">
        <w:rPr>
          <w:rFonts w:ascii="Helvetica" w:hAnsi="Helvetica" w:cs="Helvetica"/>
          <w:b/>
          <w:bCs/>
          <w:color w:val="222222"/>
          <w:sz w:val="21"/>
          <w:szCs w:val="21"/>
        </w:rPr>
        <w:t xml:space="preserve"> </w:t>
      </w:r>
      <w:r w:rsidRPr="00BF4B56">
        <w:rPr>
          <w:rFonts w:ascii="Helvetica" w:hAnsi="Helvetica" w:cs="Helvetica" w:hint="eastAsia"/>
          <w:b/>
          <w:bCs/>
          <w:color w:val="222222"/>
          <w:sz w:val="21"/>
          <w:szCs w:val="21"/>
        </w:rPr>
        <w:t>учреждение</w:t>
      </w:r>
    </w:p>
    <w:p w14:paraId="6193527D" w14:textId="77777777" w:rsidR="00BF4B56" w:rsidRPr="00BF4B56" w:rsidRDefault="00BF4B56" w:rsidP="00BF4B56">
      <w:pPr>
        <w:rPr>
          <w:rFonts w:ascii="Helvetica" w:hAnsi="Helvetica" w:cs="Helvetica"/>
          <w:b/>
          <w:bCs/>
          <w:color w:val="222222"/>
          <w:sz w:val="21"/>
          <w:szCs w:val="21"/>
        </w:rPr>
      </w:pPr>
      <w:r w:rsidRPr="00BF4B56">
        <w:rPr>
          <w:rFonts w:ascii="Helvetica" w:hAnsi="Helvetica" w:cs="Helvetica" w:hint="eastAsia"/>
          <w:b/>
          <w:bCs/>
          <w:color w:val="222222"/>
          <w:sz w:val="21"/>
          <w:szCs w:val="21"/>
        </w:rPr>
        <w:t>высшего</w:t>
      </w:r>
      <w:r w:rsidRPr="00BF4B56">
        <w:rPr>
          <w:rFonts w:ascii="Helvetica" w:hAnsi="Helvetica" w:cs="Helvetica"/>
          <w:b/>
          <w:bCs/>
          <w:color w:val="222222"/>
          <w:sz w:val="21"/>
          <w:szCs w:val="21"/>
        </w:rPr>
        <w:t xml:space="preserve"> </w:t>
      </w:r>
      <w:r w:rsidRPr="00BF4B56">
        <w:rPr>
          <w:rFonts w:ascii="Helvetica" w:hAnsi="Helvetica" w:cs="Helvetica" w:hint="eastAsia"/>
          <w:b/>
          <w:bCs/>
          <w:color w:val="222222"/>
          <w:sz w:val="21"/>
          <w:szCs w:val="21"/>
        </w:rPr>
        <w:t>образования</w:t>
      </w:r>
      <w:r w:rsidRPr="00BF4B56">
        <w:rPr>
          <w:rFonts w:ascii="Helvetica" w:hAnsi="Helvetica" w:cs="Helvetica"/>
          <w:b/>
          <w:bCs/>
          <w:color w:val="222222"/>
          <w:sz w:val="21"/>
          <w:szCs w:val="21"/>
        </w:rPr>
        <w:t xml:space="preserve"> </w:t>
      </w:r>
      <w:r w:rsidRPr="00BF4B56">
        <w:rPr>
          <w:rFonts w:ascii="Helvetica" w:hAnsi="Helvetica" w:cs="Helvetica" w:hint="eastAsia"/>
          <w:b/>
          <w:bCs/>
          <w:color w:val="222222"/>
          <w:sz w:val="21"/>
          <w:szCs w:val="21"/>
        </w:rPr>
        <w:t>«</w:t>
      </w:r>
      <w:r w:rsidRPr="00BF4B56">
        <w:rPr>
          <w:rFonts w:ascii="Helvetica" w:hAnsi="Helvetica" w:cs="Helvetica" w:hint="eastAsia"/>
          <w:b/>
          <w:bCs/>
          <w:color w:val="222222"/>
          <w:sz w:val="21"/>
          <w:szCs w:val="21"/>
        </w:rPr>
        <w:t>Магнитогорский</w:t>
      </w:r>
      <w:r w:rsidRPr="00BF4B56">
        <w:rPr>
          <w:rFonts w:ascii="Helvetica" w:hAnsi="Helvetica" w:cs="Helvetica"/>
          <w:b/>
          <w:bCs/>
          <w:color w:val="222222"/>
          <w:sz w:val="21"/>
          <w:szCs w:val="21"/>
        </w:rPr>
        <w:t xml:space="preserve"> </w:t>
      </w:r>
      <w:r w:rsidRPr="00BF4B56">
        <w:rPr>
          <w:rFonts w:ascii="Helvetica" w:hAnsi="Helvetica" w:cs="Helvetica" w:hint="eastAsia"/>
          <w:b/>
          <w:bCs/>
          <w:color w:val="222222"/>
          <w:sz w:val="21"/>
          <w:szCs w:val="21"/>
        </w:rPr>
        <w:t>государственный</w:t>
      </w:r>
      <w:r w:rsidRPr="00BF4B56">
        <w:rPr>
          <w:rFonts w:ascii="Helvetica" w:hAnsi="Helvetica" w:cs="Helvetica"/>
          <w:b/>
          <w:bCs/>
          <w:color w:val="222222"/>
          <w:sz w:val="21"/>
          <w:szCs w:val="21"/>
        </w:rPr>
        <w:t xml:space="preserve"> </w:t>
      </w:r>
      <w:r w:rsidRPr="00BF4B56">
        <w:rPr>
          <w:rFonts w:ascii="Helvetica" w:hAnsi="Helvetica" w:cs="Helvetica" w:hint="eastAsia"/>
          <w:b/>
          <w:bCs/>
          <w:color w:val="222222"/>
          <w:sz w:val="21"/>
          <w:szCs w:val="21"/>
        </w:rPr>
        <w:t>технический</w:t>
      </w:r>
    </w:p>
    <w:p w14:paraId="6BD05EA6" w14:textId="77777777" w:rsidR="00BF4B56" w:rsidRPr="00BF4B56" w:rsidRDefault="00BF4B56" w:rsidP="00BF4B56">
      <w:pPr>
        <w:rPr>
          <w:rFonts w:ascii="Helvetica" w:hAnsi="Helvetica" w:cs="Helvetica"/>
          <w:b/>
          <w:bCs/>
          <w:color w:val="222222"/>
          <w:sz w:val="21"/>
          <w:szCs w:val="21"/>
        </w:rPr>
      </w:pPr>
      <w:r w:rsidRPr="00BF4B56">
        <w:rPr>
          <w:rFonts w:ascii="Helvetica" w:hAnsi="Helvetica" w:cs="Helvetica" w:hint="eastAsia"/>
          <w:b/>
          <w:bCs/>
          <w:color w:val="222222"/>
          <w:sz w:val="21"/>
          <w:szCs w:val="21"/>
        </w:rPr>
        <w:t>университет</w:t>
      </w:r>
      <w:r w:rsidRPr="00BF4B56">
        <w:rPr>
          <w:rFonts w:ascii="Helvetica" w:hAnsi="Helvetica" w:cs="Helvetica"/>
          <w:b/>
          <w:bCs/>
          <w:color w:val="222222"/>
          <w:sz w:val="21"/>
          <w:szCs w:val="21"/>
        </w:rPr>
        <w:t xml:space="preserve"> </w:t>
      </w:r>
      <w:r w:rsidRPr="00BF4B56">
        <w:rPr>
          <w:rFonts w:ascii="Helvetica" w:hAnsi="Helvetica" w:cs="Helvetica" w:hint="eastAsia"/>
          <w:b/>
          <w:bCs/>
          <w:color w:val="222222"/>
          <w:sz w:val="21"/>
          <w:szCs w:val="21"/>
        </w:rPr>
        <w:t>им</w:t>
      </w:r>
      <w:r w:rsidRPr="00BF4B56">
        <w:rPr>
          <w:rFonts w:ascii="Helvetica" w:hAnsi="Helvetica" w:cs="Helvetica"/>
          <w:b/>
          <w:bCs/>
          <w:color w:val="222222"/>
          <w:sz w:val="21"/>
          <w:szCs w:val="21"/>
        </w:rPr>
        <w:t xml:space="preserve">. </w:t>
      </w:r>
      <w:r w:rsidRPr="00BF4B56">
        <w:rPr>
          <w:rFonts w:ascii="Helvetica" w:hAnsi="Helvetica" w:cs="Helvetica" w:hint="eastAsia"/>
          <w:b/>
          <w:bCs/>
          <w:color w:val="222222"/>
          <w:sz w:val="21"/>
          <w:szCs w:val="21"/>
        </w:rPr>
        <w:t>Г</w:t>
      </w:r>
      <w:r w:rsidRPr="00BF4B56">
        <w:rPr>
          <w:rFonts w:ascii="Helvetica" w:hAnsi="Helvetica" w:cs="Helvetica"/>
          <w:b/>
          <w:bCs/>
          <w:color w:val="222222"/>
          <w:sz w:val="21"/>
          <w:szCs w:val="21"/>
        </w:rPr>
        <w:t>.</w:t>
      </w:r>
      <w:r w:rsidRPr="00BF4B56">
        <w:rPr>
          <w:rFonts w:ascii="Helvetica" w:hAnsi="Helvetica" w:cs="Helvetica" w:hint="eastAsia"/>
          <w:b/>
          <w:bCs/>
          <w:color w:val="222222"/>
          <w:sz w:val="21"/>
          <w:szCs w:val="21"/>
        </w:rPr>
        <w:t>И</w:t>
      </w:r>
      <w:r w:rsidRPr="00BF4B56">
        <w:rPr>
          <w:rFonts w:ascii="Helvetica" w:hAnsi="Helvetica" w:cs="Helvetica"/>
          <w:b/>
          <w:bCs/>
          <w:color w:val="222222"/>
          <w:sz w:val="21"/>
          <w:szCs w:val="21"/>
        </w:rPr>
        <w:t xml:space="preserve">. </w:t>
      </w:r>
      <w:r w:rsidRPr="00BF4B56">
        <w:rPr>
          <w:rFonts w:ascii="Helvetica" w:hAnsi="Helvetica" w:cs="Helvetica" w:hint="eastAsia"/>
          <w:b/>
          <w:bCs/>
          <w:color w:val="222222"/>
          <w:sz w:val="21"/>
          <w:szCs w:val="21"/>
        </w:rPr>
        <w:t>Носова</w:t>
      </w:r>
      <w:r w:rsidRPr="00BF4B56">
        <w:rPr>
          <w:rFonts w:ascii="Helvetica" w:hAnsi="Helvetica" w:cs="Helvetica" w:hint="eastAsia"/>
          <w:b/>
          <w:bCs/>
          <w:color w:val="222222"/>
          <w:sz w:val="21"/>
          <w:szCs w:val="21"/>
        </w:rPr>
        <w:t>»</w:t>
      </w:r>
      <w:r w:rsidRPr="00BF4B56">
        <w:rPr>
          <w:rFonts w:ascii="Helvetica" w:hAnsi="Helvetica" w:cs="Helvetica"/>
          <w:b/>
          <w:bCs/>
          <w:color w:val="222222"/>
          <w:sz w:val="21"/>
          <w:szCs w:val="21"/>
        </w:rPr>
        <w:t xml:space="preserve"> (</w:t>
      </w:r>
      <w:r w:rsidRPr="00BF4B56">
        <w:rPr>
          <w:rFonts w:ascii="Helvetica" w:hAnsi="Helvetica" w:cs="Helvetica" w:hint="eastAsia"/>
          <w:b/>
          <w:bCs/>
          <w:color w:val="222222"/>
          <w:sz w:val="21"/>
          <w:szCs w:val="21"/>
        </w:rPr>
        <w:t>МГТУ</w:t>
      </w:r>
      <w:r w:rsidRPr="00BF4B56">
        <w:rPr>
          <w:rFonts w:ascii="Helvetica" w:hAnsi="Helvetica" w:cs="Helvetica"/>
          <w:b/>
          <w:bCs/>
          <w:color w:val="222222"/>
          <w:sz w:val="21"/>
          <w:szCs w:val="21"/>
        </w:rPr>
        <w:t xml:space="preserve"> </w:t>
      </w:r>
      <w:r w:rsidRPr="00BF4B56">
        <w:rPr>
          <w:rFonts w:ascii="Helvetica" w:hAnsi="Helvetica" w:cs="Helvetica" w:hint="eastAsia"/>
          <w:b/>
          <w:bCs/>
          <w:color w:val="222222"/>
          <w:sz w:val="21"/>
          <w:szCs w:val="21"/>
        </w:rPr>
        <w:t>им</w:t>
      </w:r>
      <w:r w:rsidRPr="00BF4B56">
        <w:rPr>
          <w:rFonts w:ascii="Helvetica" w:hAnsi="Helvetica" w:cs="Helvetica"/>
          <w:b/>
          <w:bCs/>
          <w:color w:val="222222"/>
          <w:sz w:val="21"/>
          <w:szCs w:val="21"/>
        </w:rPr>
        <w:t xml:space="preserve">. </w:t>
      </w:r>
      <w:r w:rsidRPr="00BF4B56">
        <w:rPr>
          <w:rFonts w:ascii="Helvetica" w:hAnsi="Helvetica" w:cs="Helvetica" w:hint="eastAsia"/>
          <w:b/>
          <w:bCs/>
          <w:color w:val="222222"/>
          <w:sz w:val="21"/>
          <w:szCs w:val="21"/>
        </w:rPr>
        <w:t>Г</w:t>
      </w:r>
      <w:r w:rsidRPr="00BF4B56">
        <w:rPr>
          <w:rFonts w:ascii="Helvetica" w:hAnsi="Helvetica" w:cs="Helvetica"/>
          <w:b/>
          <w:bCs/>
          <w:color w:val="222222"/>
          <w:sz w:val="21"/>
          <w:szCs w:val="21"/>
        </w:rPr>
        <w:t>.</w:t>
      </w:r>
      <w:r w:rsidRPr="00BF4B56">
        <w:rPr>
          <w:rFonts w:ascii="Helvetica" w:hAnsi="Helvetica" w:cs="Helvetica" w:hint="eastAsia"/>
          <w:b/>
          <w:bCs/>
          <w:color w:val="222222"/>
          <w:sz w:val="21"/>
          <w:szCs w:val="21"/>
        </w:rPr>
        <w:t>И</w:t>
      </w:r>
      <w:r w:rsidRPr="00BF4B56">
        <w:rPr>
          <w:rFonts w:ascii="Helvetica" w:hAnsi="Helvetica" w:cs="Helvetica"/>
          <w:b/>
          <w:bCs/>
          <w:color w:val="222222"/>
          <w:sz w:val="21"/>
          <w:szCs w:val="21"/>
        </w:rPr>
        <w:t xml:space="preserve">. </w:t>
      </w:r>
      <w:r w:rsidRPr="00BF4B56">
        <w:rPr>
          <w:rFonts w:ascii="Helvetica" w:hAnsi="Helvetica" w:cs="Helvetica" w:hint="eastAsia"/>
          <w:b/>
          <w:bCs/>
          <w:color w:val="222222"/>
          <w:sz w:val="21"/>
          <w:szCs w:val="21"/>
        </w:rPr>
        <w:t>Носова</w:t>
      </w:r>
      <w:r w:rsidRPr="00BF4B56">
        <w:rPr>
          <w:rFonts w:ascii="Helvetica" w:hAnsi="Helvetica" w:cs="Helvetica"/>
          <w:b/>
          <w:bCs/>
          <w:color w:val="222222"/>
          <w:sz w:val="21"/>
          <w:szCs w:val="21"/>
        </w:rPr>
        <w:t>)</w:t>
      </w:r>
    </w:p>
    <w:p w14:paraId="33CBECF5" w14:textId="77777777" w:rsidR="00BF4B56" w:rsidRPr="00BF4B56" w:rsidRDefault="00BF4B56" w:rsidP="00BF4B56">
      <w:pPr>
        <w:rPr>
          <w:rFonts w:ascii="Helvetica" w:hAnsi="Helvetica" w:cs="Helvetica"/>
          <w:b/>
          <w:bCs/>
          <w:color w:val="222222"/>
          <w:sz w:val="21"/>
          <w:szCs w:val="21"/>
        </w:rPr>
      </w:pPr>
      <w:r w:rsidRPr="00BF4B56">
        <w:rPr>
          <w:rFonts w:ascii="Helvetica" w:hAnsi="Helvetica" w:cs="Helvetica" w:hint="eastAsia"/>
          <w:b/>
          <w:bCs/>
          <w:color w:val="222222"/>
          <w:sz w:val="21"/>
          <w:szCs w:val="21"/>
        </w:rPr>
        <w:t>На</w:t>
      </w:r>
      <w:r w:rsidRPr="00BF4B56">
        <w:rPr>
          <w:rFonts w:ascii="Helvetica" w:hAnsi="Helvetica" w:cs="Helvetica"/>
          <w:b/>
          <w:bCs/>
          <w:color w:val="222222"/>
          <w:sz w:val="21"/>
          <w:szCs w:val="21"/>
        </w:rPr>
        <w:t xml:space="preserve"> </w:t>
      </w:r>
      <w:r w:rsidRPr="00BF4B56">
        <w:rPr>
          <w:rFonts w:ascii="Helvetica" w:hAnsi="Helvetica" w:cs="Helvetica" w:hint="eastAsia"/>
          <w:b/>
          <w:bCs/>
          <w:color w:val="222222"/>
          <w:sz w:val="21"/>
          <w:szCs w:val="21"/>
        </w:rPr>
        <w:t>правах</w:t>
      </w:r>
      <w:r w:rsidRPr="00BF4B56">
        <w:rPr>
          <w:rFonts w:ascii="Helvetica" w:hAnsi="Helvetica" w:cs="Helvetica"/>
          <w:b/>
          <w:bCs/>
          <w:color w:val="222222"/>
          <w:sz w:val="21"/>
          <w:szCs w:val="21"/>
        </w:rPr>
        <w:t xml:space="preserve"> </w:t>
      </w:r>
      <w:r w:rsidRPr="00BF4B56">
        <w:rPr>
          <w:rFonts w:ascii="Helvetica" w:hAnsi="Helvetica" w:cs="Helvetica" w:hint="eastAsia"/>
          <w:b/>
          <w:bCs/>
          <w:color w:val="222222"/>
          <w:sz w:val="21"/>
          <w:szCs w:val="21"/>
        </w:rPr>
        <w:t>рукописи</w:t>
      </w:r>
    </w:p>
    <w:p w14:paraId="314E4726" w14:textId="77777777" w:rsidR="00BF4B56" w:rsidRPr="00BF4B56" w:rsidRDefault="00BF4B56" w:rsidP="00BF4B56">
      <w:pPr>
        <w:rPr>
          <w:rFonts w:ascii="Helvetica" w:hAnsi="Helvetica" w:cs="Helvetica"/>
          <w:b/>
          <w:bCs/>
          <w:color w:val="222222"/>
          <w:sz w:val="21"/>
          <w:szCs w:val="21"/>
        </w:rPr>
      </w:pPr>
      <w:r w:rsidRPr="00BF4B56">
        <w:rPr>
          <w:rFonts w:ascii="Helvetica" w:hAnsi="Helvetica" w:cs="Helvetica"/>
          <w:b/>
          <w:bCs/>
          <w:color w:val="222222"/>
          <w:sz w:val="21"/>
          <w:szCs w:val="21"/>
        </w:rPr>
        <w:t xml:space="preserve"> </w:t>
      </w:r>
    </w:p>
    <w:p w14:paraId="230C55F9" w14:textId="77777777" w:rsidR="00BF4B56" w:rsidRPr="00BF4B56" w:rsidRDefault="00BF4B56" w:rsidP="00BF4B56">
      <w:pPr>
        <w:rPr>
          <w:rFonts w:ascii="Helvetica" w:hAnsi="Helvetica" w:cs="Helvetica"/>
          <w:b/>
          <w:bCs/>
          <w:color w:val="222222"/>
          <w:sz w:val="21"/>
          <w:szCs w:val="21"/>
        </w:rPr>
      </w:pPr>
      <w:r w:rsidRPr="00BF4B56">
        <w:rPr>
          <w:rFonts w:ascii="Helvetica" w:hAnsi="Helvetica" w:cs="Helvetica" w:hint="eastAsia"/>
          <w:b/>
          <w:bCs/>
          <w:color w:val="222222"/>
          <w:sz w:val="21"/>
          <w:szCs w:val="21"/>
        </w:rPr>
        <w:t>ОСИНЦЕВ</w:t>
      </w:r>
      <w:r w:rsidRPr="00BF4B56">
        <w:rPr>
          <w:rFonts w:ascii="Helvetica" w:hAnsi="Helvetica" w:cs="Helvetica"/>
          <w:b/>
          <w:bCs/>
          <w:color w:val="222222"/>
          <w:sz w:val="21"/>
          <w:szCs w:val="21"/>
        </w:rPr>
        <w:t xml:space="preserve"> </w:t>
      </w:r>
      <w:r w:rsidRPr="00BF4B56">
        <w:rPr>
          <w:rFonts w:ascii="Helvetica" w:hAnsi="Helvetica" w:cs="Helvetica" w:hint="eastAsia"/>
          <w:b/>
          <w:bCs/>
          <w:color w:val="222222"/>
          <w:sz w:val="21"/>
          <w:szCs w:val="21"/>
        </w:rPr>
        <w:t>НИКИТА</w:t>
      </w:r>
      <w:r w:rsidRPr="00BF4B56">
        <w:rPr>
          <w:rFonts w:ascii="Helvetica" w:hAnsi="Helvetica" w:cs="Helvetica"/>
          <w:b/>
          <w:bCs/>
          <w:color w:val="222222"/>
          <w:sz w:val="21"/>
          <w:szCs w:val="21"/>
        </w:rPr>
        <w:t xml:space="preserve"> </w:t>
      </w:r>
      <w:r w:rsidRPr="00BF4B56">
        <w:rPr>
          <w:rFonts w:ascii="Helvetica" w:hAnsi="Helvetica" w:cs="Helvetica" w:hint="eastAsia"/>
          <w:b/>
          <w:bCs/>
          <w:color w:val="222222"/>
          <w:sz w:val="21"/>
          <w:szCs w:val="21"/>
        </w:rPr>
        <w:t>АНАТОЛЬЕВИЧ</w:t>
      </w:r>
    </w:p>
    <w:p w14:paraId="2B4AEAC7" w14:textId="77777777" w:rsidR="00BF4B56" w:rsidRPr="00BF4B56" w:rsidRDefault="00BF4B56" w:rsidP="00BF4B56">
      <w:pPr>
        <w:rPr>
          <w:rFonts w:ascii="Helvetica" w:hAnsi="Helvetica" w:cs="Helvetica"/>
          <w:b/>
          <w:bCs/>
          <w:color w:val="222222"/>
          <w:sz w:val="21"/>
          <w:szCs w:val="21"/>
        </w:rPr>
      </w:pPr>
      <w:r w:rsidRPr="00BF4B56">
        <w:rPr>
          <w:rFonts w:ascii="Helvetica" w:hAnsi="Helvetica" w:cs="Helvetica" w:hint="eastAsia"/>
          <w:b/>
          <w:bCs/>
          <w:color w:val="222222"/>
          <w:sz w:val="21"/>
          <w:szCs w:val="21"/>
        </w:rPr>
        <w:t>МЕТОДОЛОГИЧЕСКИЕ</w:t>
      </w:r>
      <w:r w:rsidRPr="00BF4B56">
        <w:rPr>
          <w:rFonts w:ascii="Helvetica" w:hAnsi="Helvetica" w:cs="Helvetica"/>
          <w:b/>
          <w:bCs/>
          <w:color w:val="222222"/>
          <w:sz w:val="21"/>
          <w:szCs w:val="21"/>
        </w:rPr>
        <w:t xml:space="preserve"> </w:t>
      </w:r>
      <w:r w:rsidRPr="00BF4B56">
        <w:rPr>
          <w:rFonts w:ascii="Helvetica" w:hAnsi="Helvetica" w:cs="Helvetica" w:hint="eastAsia"/>
          <w:b/>
          <w:bCs/>
          <w:color w:val="222222"/>
          <w:sz w:val="21"/>
          <w:szCs w:val="21"/>
        </w:rPr>
        <w:t>ОСНОВЫ</w:t>
      </w:r>
      <w:r w:rsidRPr="00BF4B56">
        <w:rPr>
          <w:rFonts w:ascii="Helvetica" w:hAnsi="Helvetica" w:cs="Helvetica"/>
          <w:b/>
          <w:bCs/>
          <w:color w:val="222222"/>
          <w:sz w:val="21"/>
          <w:szCs w:val="21"/>
        </w:rPr>
        <w:t xml:space="preserve"> </w:t>
      </w:r>
      <w:r w:rsidRPr="00BF4B56">
        <w:rPr>
          <w:rFonts w:ascii="Helvetica" w:hAnsi="Helvetica" w:cs="Helvetica" w:hint="eastAsia"/>
          <w:b/>
          <w:bCs/>
          <w:color w:val="222222"/>
          <w:sz w:val="21"/>
          <w:szCs w:val="21"/>
        </w:rPr>
        <w:t>УСТОЙЧИВОГО</w:t>
      </w:r>
    </w:p>
    <w:p w14:paraId="741DAC68" w14:textId="77777777" w:rsidR="00BF4B56" w:rsidRPr="00BF4B56" w:rsidRDefault="00BF4B56" w:rsidP="00BF4B56">
      <w:pPr>
        <w:rPr>
          <w:rFonts w:ascii="Helvetica" w:hAnsi="Helvetica" w:cs="Helvetica"/>
          <w:b/>
          <w:bCs/>
          <w:color w:val="222222"/>
          <w:sz w:val="21"/>
          <w:szCs w:val="21"/>
        </w:rPr>
      </w:pPr>
      <w:r w:rsidRPr="00BF4B56">
        <w:rPr>
          <w:rFonts w:ascii="Helvetica" w:hAnsi="Helvetica" w:cs="Helvetica" w:hint="eastAsia"/>
          <w:b/>
          <w:bCs/>
          <w:color w:val="222222"/>
          <w:sz w:val="21"/>
          <w:szCs w:val="21"/>
        </w:rPr>
        <w:t>РАЗВИТИЯ</w:t>
      </w:r>
      <w:r w:rsidRPr="00BF4B56">
        <w:rPr>
          <w:rFonts w:ascii="Helvetica" w:hAnsi="Helvetica" w:cs="Helvetica"/>
          <w:b/>
          <w:bCs/>
          <w:color w:val="222222"/>
          <w:sz w:val="21"/>
          <w:szCs w:val="21"/>
        </w:rPr>
        <w:t xml:space="preserve"> </w:t>
      </w:r>
      <w:r w:rsidRPr="00BF4B56">
        <w:rPr>
          <w:rFonts w:ascii="Helvetica" w:hAnsi="Helvetica" w:cs="Helvetica" w:hint="eastAsia"/>
          <w:b/>
          <w:bCs/>
          <w:color w:val="222222"/>
          <w:sz w:val="21"/>
          <w:szCs w:val="21"/>
        </w:rPr>
        <w:t>ЛОГИСТИЧЕСКИХ</w:t>
      </w:r>
      <w:r w:rsidRPr="00BF4B56">
        <w:rPr>
          <w:rFonts w:ascii="Helvetica" w:hAnsi="Helvetica" w:cs="Helvetica"/>
          <w:b/>
          <w:bCs/>
          <w:color w:val="222222"/>
          <w:sz w:val="21"/>
          <w:szCs w:val="21"/>
        </w:rPr>
        <w:t xml:space="preserve"> </w:t>
      </w:r>
      <w:r w:rsidRPr="00BF4B56">
        <w:rPr>
          <w:rFonts w:ascii="Helvetica" w:hAnsi="Helvetica" w:cs="Helvetica" w:hint="eastAsia"/>
          <w:b/>
          <w:bCs/>
          <w:color w:val="222222"/>
          <w:sz w:val="21"/>
          <w:szCs w:val="21"/>
        </w:rPr>
        <w:t>ЦЕПЕЙ</w:t>
      </w:r>
      <w:r w:rsidRPr="00BF4B56">
        <w:rPr>
          <w:rFonts w:ascii="Helvetica" w:hAnsi="Helvetica" w:cs="Helvetica"/>
          <w:b/>
          <w:bCs/>
          <w:color w:val="222222"/>
          <w:sz w:val="21"/>
          <w:szCs w:val="21"/>
        </w:rPr>
        <w:t xml:space="preserve"> </w:t>
      </w:r>
      <w:r w:rsidRPr="00BF4B56">
        <w:rPr>
          <w:rFonts w:ascii="Helvetica" w:hAnsi="Helvetica" w:cs="Helvetica" w:hint="eastAsia"/>
          <w:b/>
          <w:bCs/>
          <w:color w:val="222222"/>
          <w:sz w:val="21"/>
          <w:szCs w:val="21"/>
        </w:rPr>
        <w:t>ГРУЗОПОТОКОВ</w:t>
      </w:r>
    </w:p>
    <w:p w14:paraId="316C0300" w14:textId="77777777" w:rsidR="00BF4B56" w:rsidRPr="00BF4B56" w:rsidRDefault="00BF4B56" w:rsidP="00BF4B56">
      <w:pPr>
        <w:rPr>
          <w:rFonts w:ascii="Helvetica" w:hAnsi="Helvetica" w:cs="Helvetica"/>
          <w:b/>
          <w:bCs/>
          <w:color w:val="222222"/>
          <w:sz w:val="21"/>
          <w:szCs w:val="21"/>
        </w:rPr>
      </w:pPr>
      <w:r w:rsidRPr="00BF4B56">
        <w:rPr>
          <w:rFonts w:ascii="Helvetica" w:hAnsi="Helvetica" w:cs="Helvetica"/>
          <w:b/>
          <w:bCs/>
          <w:color w:val="222222"/>
          <w:sz w:val="21"/>
          <w:szCs w:val="21"/>
        </w:rPr>
        <w:t xml:space="preserve">2.9.9. </w:t>
      </w:r>
      <w:r w:rsidRPr="00BF4B56">
        <w:rPr>
          <w:rFonts w:ascii="Helvetica" w:hAnsi="Helvetica" w:cs="Helvetica" w:hint="eastAsia"/>
          <w:b/>
          <w:bCs/>
          <w:color w:val="222222"/>
          <w:sz w:val="21"/>
          <w:szCs w:val="21"/>
        </w:rPr>
        <w:t>Логистические</w:t>
      </w:r>
      <w:r w:rsidRPr="00BF4B56">
        <w:rPr>
          <w:rFonts w:ascii="Helvetica" w:hAnsi="Helvetica" w:cs="Helvetica"/>
          <w:b/>
          <w:bCs/>
          <w:color w:val="222222"/>
          <w:sz w:val="21"/>
          <w:szCs w:val="21"/>
        </w:rPr>
        <w:t xml:space="preserve"> </w:t>
      </w:r>
      <w:r w:rsidRPr="00BF4B56">
        <w:rPr>
          <w:rFonts w:ascii="Helvetica" w:hAnsi="Helvetica" w:cs="Helvetica" w:hint="eastAsia"/>
          <w:b/>
          <w:bCs/>
          <w:color w:val="222222"/>
          <w:sz w:val="21"/>
          <w:szCs w:val="21"/>
        </w:rPr>
        <w:t>транспортные</w:t>
      </w:r>
      <w:r w:rsidRPr="00BF4B56">
        <w:rPr>
          <w:rFonts w:ascii="Helvetica" w:hAnsi="Helvetica" w:cs="Helvetica"/>
          <w:b/>
          <w:bCs/>
          <w:color w:val="222222"/>
          <w:sz w:val="21"/>
          <w:szCs w:val="21"/>
        </w:rPr>
        <w:t xml:space="preserve"> </w:t>
      </w:r>
      <w:r w:rsidRPr="00BF4B56">
        <w:rPr>
          <w:rFonts w:ascii="Helvetica" w:hAnsi="Helvetica" w:cs="Helvetica" w:hint="eastAsia"/>
          <w:b/>
          <w:bCs/>
          <w:color w:val="222222"/>
          <w:sz w:val="21"/>
          <w:szCs w:val="21"/>
        </w:rPr>
        <w:t>системы</w:t>
      </w:r>
    </w:p>
    <w:p w14:paraId="17BBDC29" w14:textId="77777777" w:rsidR="00BF4B56" w:rsidRPr="00BF4B56" w:rsidRDefault="00BF4B56" w:rsidP="00BF4B56">
      <w:pPr>
        <w:rPr>
          <w:rFonts w:ascii="Helvetica" w:hAnsi="Helvetica" w:cs="Helvetica"/>
          <w:b/>
          <w:bCs/>
          <w:color w:val="222222"/>
          <w:sz w:val="21"/>
          <w:szCs w:val="21"/>
        </w:rPr>
      </w:pPr>
      <w:r w:rsidRPr="00BF4B56">
        <w:rPr>
          <w:rFonts w:ascii="Helvetica" w:hAnsi="Helvetica" w:cs="Helvetica"/>
          <w:b/>
          <w:bCs/>
          <w:color w:val="222222"/>
          <w:sz w:val="21"/>
          <w:szCs w:val="21"/>
        </w:rPr>
        <w:t>(</w:t>
      </w:r>
      <w:r w:rsidRPr="00BF4B56">
        <w:rPr>
          <w:rFonts w:ascii="Helvetica" w:hAnsi="Helvetica" w:cs="Helvetica" w:hint="eastAsia"/>
          <w:b/>
          <w:bCs/>
          <w:color w:val="222222"/>
          <w:sz w:val="21"/>
          <w:szCs w:val="21"/>
        </w:rPr>
        <w:t>технические</w:t>
      </w:r>
      <w:r w:rsidRPr="00BF4B56">
        <w:rPr>
          <w:rFonts w:ascii="Helvetica" w:hAnsi="Helvetica" w:cs="Helvetica"/>
          <w:b/>
          <w:bCs/>
          <w:color w:val="222222"/>
          <w:sz w:val="21"/>
          <w:szCs w:val="21"/>
        </w:rPr>
        <w:t xml:space="preserve"> </w:t>
      </w:r>
      <w:r w:rsidRPr="00BF4B56">
        <w:rPr>
          <w:rFonts w:ascii="Helvetica" w:hAnsi="Helvetica" w:cs="Helvetica" w:hint="eastAsia"/>
          <w:b/>
          <w:bCs/>
          <w:color w:val="222222"/>
          <w:sz w:val="21"/>
          <w:szCs w:val="21"/>
        </w:rPr>
        <w:t>науки</w:t>
      </w:r>
      <w:r w:rsidRPr="00BF4B56">
        <w:rPr>
          <w:rFonts w:ascii="Helvetica" w:hAnsi="Helvetica" w:cs="Helvetica"/>
          <w:b/>
          <w:bCs/>
          <w:color w:val="222222"/>
          <w:sz w:val="21"/>
          <w:szCs w:val="21"/>
        </w:rPr>
        <w:t>)</w:t>
      </w:r>
    </w:p>
    <w:p w14:paraId="1CF9DD79" w14:textId="77777777" w:rsidR="00BF4B56" w:rsidRPr="00BF4B56" w:rsidRDefault="00BF4B56" w:rsidP="00BF4B56">
      <w:pPr>
        <w:rPr>
          <w:rFonts w:ascii="Helvetica" w:hAnsi="Helvetica" w:cs="Helvetica"/>
          <w:b/>
          <w:bCs/>
          <w:color w:val="222222"/>
          <w:sz w:val="21"/>
          <w:szCs w:val="21"/>
        </w:rPr>
      </w:pPr>
      <w:r w:rsidRPr="00BF4B56">
        <w:rPr>
          <w:rFonts w:ascii="Helvetica" w:hAnsi="Helvetica" w:cs="Helvetica" w:hint="eastAsia"/>
          <w:b/>
          <w:bCs/>
          <w:color w:val="222222"/>
          <w:sz w:val="21"/>
          <w:szCs w:val="21"/>
        </w:rPr>
        <w:t>Диссертация</w:t>
      </w:r>
      <w:r w:rsidRPr="00BF4B56">
        <w:rPr>
          <w:rFonts w:ascii="Helvetica" w:hAnsi="Helvetica" w:cs="Helvetica"/>
          <w:b/>
          <w:bCs/>
          <w:color w:val="222222"/>
          <w:sz w:val="21"/>
          <w:szCs w:val="21"/>
        </w:rPr>
        <w:t xml:space="preserve"> </w:t>
      </w:r>
      <w:r w:rsidRPr="00BF4B56">
        <w:rPr>
          <w:rFonts w:ascii="Helvetica" w:hAnsi="Helvetica" w:cs="Helvetica" w:hint="eastAsia"/>
          <w:b/>
          <w:bCs/>
          <w:color w:val="222222"/>
          <w:sz w:val="21"/>
          <w:szCs w:val="21"/>
        </w:rPr>
        <w:t>на</w:t>
      </w:r>
      <w:r w:rsidRPr="00BF4B56">
        <w:rPr>
          <w:rFonts w:ascii="Helvetica" w:hAnsi="Helvetica" w:cs="Helvetica"/>
          <w:b/>
          <w:bCs/>
          <w:color w:val="222222"/>
          <w:sz w:val="21"/>
          <w:szCs w:val="21"/>
        </w:rPr>
        <w:t xml:space="preserve"> </w:t>
      </w:r>
      <w:r w:rsidRPr="00BF4B56">
        <w:rPr>
          <w:rFonts w:ascii="Helvetica" w:hAnsi="Helvetica" w:cs="Helvetica" w:hint="eastAsia"/>
          <w:b/>
          <w:bCs/>
          <w:color w:val="222222"/>
          <w:sz w:val="21"/>
          <w:szCs w:val="21"/>
        </w:rPr>
        <w:t>соискание</w:t>
      </w:r>
      <w:r w:rsidRPr="00BF4B56">
        <w:rPr>
          <w:rFonts w:ascii="Helvetica" w:hAnsi="Helvetica" w:cs="Helvetica"/>
          <w:b/>
          <w:bCs/>
          <w:color w:val="222222"/>
          <w:sz w:val="21"/>
          <w:szCs w:val="21"/>
        </w:rPr>
        <w:t xml:space="preserve"> </w:t>
      </w:r>
      <w:r w:rsidRPr="00BF4B56">
        <w:rPr>
          <w:rFonts w:ascii="Helvetica" w:hAnsi="Helvetica" w:cs="Helvetica" w:hint="eastAsia"/>
          <w:b/>
          <w:bCs/>
          <w:color w:val="222222"/>
          <w:sz w:val="21"/>
          <w:szCs w:val="21"/>
        </w:rPr>
        <w:t>учёной</w:t>
      </w:r>
      <w:r w:rsidRPr="00BF4B56">
        <w:rPr>
          <w:rFonts w:ascii="Helvetica" w:hAnsi="Helvetica" w:cs="Helvetica"/>
          <w:b/>
          <w:bCs/>
          <w:color w:val="222222"/>
          <w:sz w:val="21"/>
          <w:szCs w:val="21"/>
        </w:rPr>
        <w:t xml:space="preserve"> </w:t>
      </w:r>
      <w:r w:rsidRPr="00BF4B56">
        <w:rPr>
          <w:rFonts w:ascii="Helvetica" w:hAnsi="Helvetica" w:cs="Helvetica" w:hint="eastAsia"/>
          <w:b/>
          <w:bCs/>
          <w:color w:val="222222"/>
          <w:sz w:val="21"/>
          <w:szCs w:val="21"/>
        </w:rPr>
        <w:t>степени</w:t>
      </w:r>
    </w:p>
    <w:p w14:paraId="38B236DC" w14:textId="77777777" w:rsidR="00BF4B56" w:rsidRPr="00BF4B56" w:rsidRDefault="00BF4B56" w:rsidP="00BF4B56">
      <w:pPr>
        <w:rPr>
          <w:rFonts w:ascii="Helvetica" w:hAnsi="Helvetica" w:cs="Helvetica"/>
          <w:b/>
          <w:bCs/>
          <w:color w:val="222222"/>
          <w:sz w:val="21"/>
          <w:szCs w:val="21"/>
        </w:rPr>
      </w:pPr>
      <w:r w:rsidRPr="00BF4B56">
        <w:rPr>
          <w:rFonts w:ascii="Helvetica" w:hAnsi="Helvetica" w:cs="Helvetica" w:hint="eastAsia"/>
          <w:b/>
          <w:bCs/>
          <w:color w:val="222222"/>
          <w:sz w:val="21"/>
          <w:szCs w:val="21"/>
        </w:rPr>
        <w:t>доктора</w:t>
      </w:r>
      <w:r w:rsidRPr="00BF4B56">
        <w:rPr>
          <w:rFonts w:ascii="Helvetica" w:hAnsi="Helvetica" w:cs="Helvetica"/>
          <w:b/>
          <w:bCs/>
          <w:color w:val="222222"/>
          <w:sz w:val="21"/>
          <w:szCs w:val="21"/>
        </w:rPr>
        <w:t xml:space="preserve"> </w:t>
      </w:r>
      <w:r w:rsidRPr="00BF4B56">
        <w:rPr>
          <w:rFonts w:ascii="Helvetica" w:hAnsi="Helvetica" w:cs="Helvetica" w:hint="eastAsia"/>
          <w:b/>
          <w:bCs/>
          <w:color w:val="222222"/>
          <w:sz w:val="21"/>
          <w:szCs w:val="21"/>
        </w:rPr>
        <w:t>технических</w:t>
      </w:r>
      <w:r w:rsidRPr="00BF4B56">
        <w:rPr>
          <w:rFonts w:ascii="Helvetica" w:hAnsi="Helvetica" w:cs="Helvetica"/>
          <w:b/>
          <w:bCs/>
          <w:color w:val="222222"/>
          <w:sz w:val="21"/>
          <w:szCs w:val="21"/>
        </w:rPr>
        <w:t xml:space="preserve"> </w:t>
      </w:r>
      <w:r w:rsidRPr="00BF4B56">
        <w:rPr>
          <w:rFonts w:ascii="Helvetica" w:hAnsi="Helvetica" w:cs="Helvetica" w:hint="eastAsia"/>
          <w:b/>
          <w:bCs/>
          <w:color w:val="222222"/>
          <w:sz w:val="21"/>
          <w:szCs w:val="21"/>
        </w:rPr>
        <w:t>наук</w:t>
      </w:r>
    </w:p>
    <w:p w14:paraId="27EF6FD6" w14:textId="77777777" w:rsidR="00BF4B56" w:rsidRPr="00BF4B56" w:rsidRDefault="00BF4B56" w:rsidP="00BF4B56">
      <w:pPr>
        <w:rPr>
          <w:rFonts w:ascii="Helvetica" w:hAnsi="Helvetica" w:cs="Helvetica"/>
          <w:b/>
          <w:bCs/>
          <w:color w:val="222222"/>
          <w:sz w:val="21"/>
          <w:szCs w:val="21"/>
        </w:rPr>
      </w:pPr>
      <w:r w:rsidRPr="00BF4B56">
        <w:rPr>
          <w:rFonts w:ascii="Helvetica" w:hAnsi="Helvetica" w:cs="Helvetica" w:hint="eastAsia"/>
          <w:b/>
          <w:bCs/>
          <w:color w:val="222222"/>
          <w:sz w:val="21"/>
          <w:szCs w:val="21"/>
        </w:rPr>
        <w:t>Научный</w:t>
      </w:r>
      <w:r w:rsidRPr="00BF4B56">
        <w:rPr>
          <w:rFonts w:ascii="Helvetica" w:hAnsi="Helvetica" w:cs="Helvetica"/>
          <w:b/>
          <w:bCs/>
          <w:color w:val="222222"/>
          <w:sz w:val="21"/>
          <w:szCs w:val="21"/>
        </w:rPr>
        <w:t xml:space="preserve"> </w:t>
      </w:r>
      <w:r w:rsidRPr="00BF4B56">
        <w:rPr>
          <w:rFonts w:ascii="Helvetica" w:hAnsi="Helvetica" w:cs="Helvetica" w:hint="eastAsia"/>
          <w:b/>
          <w:bCs/>
          <w:color w:val="222222"/>
          <w:sz w:val="21"/>
          <w:szCs w:val="21"/>
        </w:rPr>
        <w:t>консультант</w:t>
      </w:r>
      <w:r w:rsidRPr="00BF4B56">
        <w:rPr>
          <w:rFonts w:ascii="Helvetica" w:hAnsi="Helvetica" w:cs="Helvetica"/>
          <w:b/>
          <w:bCs/>
          <w:color w:val="222222"/>
          <w:sz w:val="21"/>
          <w:szCs w:val="21"/>
        </w:rPr>
        <w:t xml:space="preserve">: </w:t>
      </w:r>
      <w:r w:rsidRPr="00BF4B56">
        <w:rPr>
          <w:rFonts w:ascii="Helvetica" w:hAnsi="Helvetica" w:cs="Helvetica" w:hint="eastAsia"/>
          <w:b/>
          <w:bCs/>
          <w:color w:val="222222"/>
          <w:sz w:val="21"/>
          <w:szCs w:val="21"/>
        </w:rPr>
        <w:t>доктор</w:t>
      </w:r>
      <w:r w:rsidRPr="00BF4B56">
        <w:rPr>
          <w:rFonts w:ascii="Helvetica" w:hAnsi="Helvetica" w:cs="Helvetica"/>
          <w:b/>
          <w:bCs/>
          <w:color w:val="222222"/>
          <w:sz w:val="21"/>
          <w:szCs w:val="21"/>
        </w:rPr>
        <w:t xml:space="preserve"> </w:t>
      </w:r>
      <w:r w:rsidRPr="00BF4B56">
        <w:rPr>
          <w:rFonts w:ascii="Helvetica" w:hAnsi="Helvetica" w:cs="Helvetica" w:hint="eastAsia"/>
          <w:b/>
          <w:bCs/>
          <w:color w:val="222222"/>
          <w:sz w:val="21"/>
          <w:szCs w:val="21"/>
        </w:rPr>
        <w:t>технических</w:t>
      </w:r>
      <w:r w:rsidRPr="00BF4B56">
        <w:rPr>
          <w:rFonts w:ascii="Helvetica" w:hAnsi="Helvetica" w:cs="Helvetica"/>
          <w:b/>
          <w:bCs/>
          <w:color w:val="222222"/>
          <w:sz w:val="21"/>
          <w:szCs w:val="21"/>
        </w:rPr>
        <w:t xml:space="preserve"> </w:t>
      </w:r>
      <w:r w:rsidRPr="00BF4B56">
        <w:rPr>
          <w:rFonts w:ascii="Helvetica" w:hAnsi="Helvetica" w:cs="Helvetica" w:hint="eastAsia"/>
          <w:b/>
          <w:bCs/>
          <w:color w:val="222222"/>
          <w:sz w:val="21"/>
          <w:szCs w:val="21"/>
        </w:rPr>
        <w:t>наук</w:t>
      </w:r>
      <w:r w:rsidRPr="00BF4B56">
        <w:rPr>
          <w:rFonts w:ascii="Helvetica" w:hAnsi="Helvetica" w:cs="Helvetica"/>
          <w:b/>
          <w:bCs/>
          <w:color w:val="222222"/>
          <w:sz w:val="21"/>
          <w:szCs w:val="21"/>
        </w:rPr>
        <w:t xml:space="preserve">, </w:t>
      </w:r>
      <w:r w:rsidRPr="00BF4B56">
        <w:rPr>
          <w:rFonts w:ascii="Helvetica" w:hAnsi="Helvetica" w:cs="Helvetica" w:hint="eastAsia"/>
          <w:b/>
          <w:bCs/>
          <w:color w:val="222222"/>
          <w:sz w:val="21"/>
          <w:szCs w:val="21"/>
        </w:rPr>
        <w:t>доцент</w:t>
      </w:r>
      <w:r w:rsidRPr="00BF4B56">
        <w:rPr>
          <w:rFonts w:ascii="Helvetica" w:hAnsi="Helvetica" w:cs="Helvetica"/>
          <w:b/>
          <w:bCs/>
          <w:color w:val="222222"/>
          <w:sz w:val="21"/>
          <w:szCs w:val="21"/>
        </w:rPr>
        <w:t xml:space="preserve"> </w:t>
      </w:r>
      <w:r w:rsidRPr="00BF4B56">
        <w:rPr>
          <w:rFonts w:ascii="Helvetica" w:hAnsi="Helvetica" w:cs="Helvetica" w:hint="eastAsia"/>
          <w:b/>
          <w:bCs/>
          <w:color w:val="222222"/>
          <w:sz w:val="21"/>
          <w:szCs w:val="21"/>
        </w:rPr>
        <w:t>Рахмангулов</w:t>
      </w:r>
      <w:r w:rsidRPr="00BF4B56">
        <w:rPr>
          <w:rFonts w:ascii="Helvetica" w:hAnsi="Helvetica" w:cs="Helvetica"/>
          <w:b/>
          <w:bCs/>
          <w:color w:val="222222"/>
          <w:sz w:val="21"/>
          <w:szCs w:val="21"/>
        </w:rPr>
        <w:t xml:space="preserve"> </w:t>
      </w:r>
      <w:r w:rsidRPr="00BF4B56">
        <w:rPr>
          <w:rFonts w:ascii="Helvetica" w:hAnsi="Helvetica" w:cs="Helvetica" w:hint="eastAsia"/>
          <w:b/>
          <w:bCs/>
          <w:color w:val="222222"/>
          <w:sz w:val="21"/>
          <w:szCs w:val="21"/>
        </w:rPr>
        <w:t>Алексанр</w:t>
      </w:r>
      <w:r w:rsidRPr="00BF4B56">
        <w:rPr>
          <w:rFonts w:ascii="Helvetica" w:hAnsi="Helvetica" w:cs="Helvetica"/>
          <w:b/>
          <w:bCs/>
          <w:color w:val="222222"/>
          <w:sz w:val="21"/>
          <w:szCs w:val="21"/>
        </w:rPr>
        <w:t xml:space="preserve"> </w:t>
      </w:r>
      <w:r w:rsidRPr="00BF4B56">
        <w:rPr>
          <w:rFonts w:ascii="Helvetica" w:hAnsi="Helvetica" w:cs="Helvetica" w:hint="eastAsia"/>
          <w:b/>
          <w:bCs/>
          <w:color w:val="222222"/>
          <w:sz w:val="21"/>
          <w:szCs w:val="21"/>
        </w:rPr>
        <w:t>Нельевич</w:t>
      </w:r>
    </w:p>
    <w:p w14:paraId="27A23D62" w14:textId="77777777" w:rsidR="00BF4B56" w:rsidRPr="00BF4B56" w:rsidRDefault="00BF4B56" w:rsidP="00BF4B56">
      <w:pPr>
        <w:rPr>
          <w:rFonts w:ascii="Helvetica" w:hAnsi="Helvetica" w:cs="Helvetica"/>
          <w:b/>
          <w:bCs/>
          <w:color w:val="222222"/>
          <w:sz w:val="21"/>
          <w:szCs w:val="21"/>
        </w:rPr>
      </w:pPr>
      <w:r w:rsidRPr="00BF4B56">
        <w:rPr>
          <w:rFonts w:ascii="Helvetica" w:hAnsi="Helvetica" w:cs="Helvetica" w:hint="eastAsia"/>
          <w:b/>
          <w:bCs/>
          <w:color w:val="222222"/>
          <w:sz w:val="21"/>
          <w:szCs w:val="21"/>
        </w:rPr>
        <w:t>Магнитогорск</w:t>
      </w:r>
      <w:r w:rsidRPr="00BF4B56">
        <w:rPr>
          <w:rFonts w:ascii="Helvetica" w:hAnsi="Helvetica" w:cs="Helvetica"/>
          <w:b/>
          <w:bCs/>
          <w:color w:val="222222"/>
          <w:sz w:val="21"/>
          <w:szCs w:val="21"/>
        </w:rPr>
        <w:t xml:space="preserve"> - 2022</w:t>
      </w:r>
    </w:p>
    <w:p w14:paraId="1619ADDF" w14:textId="77777777" w:rsidR="00BF4B56" w:rsidRPr="00BF4B56" w:rsidRDefault="00BF4B56" w:rsidP="00BF4B56">
      <w:pPr>
        <w:rPr>
          <w:rFonts w:ascii="Helvetica" w:hAnsi="Helvetica" w:cs="Helvetica"/>
          <w:b/>
          <w:bCs/>
          <w:color w:val="222222"/>
          <w:sz w:val="21"/>
          <w:szCs w:val="21"/>
        </w:rPr>
      </w:pPr>
      <w:r w:rsidRPr="00BF4B56">
        <w:rPr>
          <w:rFonts w:ascii="Helvetica" w:hAnsi="Helvetica" w:cs="Helvetica"/>
          <w:b/>
          <w:bCs/>
          <w:color w:val="222222"/>
          <w:sz w:val="21"/>
          <w:szCs w:val="21"/>
        </w:rPr>
        <w:t xml:space="preserve"> </w:t>
      </w:r>
    </w:p>
    <w:p w14:paraId="7230129C" w14:textId="77777777" w:rsidR="00BF4B56" w:rsidRPr="00BF4B56" w:rsidRDefault="00BF4B56" w:rsidP="00BF4B56">
      <w:pPr>
        <w:rPr>
          <w:rFonts w:ascii="Helvetica" w:hAnsi="Helvetica" w:cs="Helvetica"/>
          <w:b/>
          <w:bCs/>
          <w:color w:val="222222"/>
          <w:sz w:val="21"/>
          <w:szCs w:val="21"/>
        </w:rPr>
      </w:pPr>
      <w:r w:rsidRPr="00BF4B56">
        <w:rPr>
          <w:rFonts w:ascii="Helvetica" w:hAnsi="Helvetica" w:cs="Helvetica"/>
          <w:b/>
          <w:bCs/>
          <w:color w:val="222222"/>
          <w:sz w:val="21"/>
          <w:szCs w:val="21"/>
        </w:rPr>
        <w:t>2</w:t>
      </w:r>
    </w:p>
    <w:p w14:paraId="3946D944" w14:textId="77777777" w:rsidR="00BF4B56" w:rsidRPr="00BF4B56" w:rsidRDefault="00BF4B56" w:rsidP="00BF4B56">
      <w:pPr>
        <w:rPr>
          <w:rFonts w:ascii="Helvetica" w:hAnsi="Helvetica" w:cs="Helvetica"/>
          <w:b/>
          <w:bCs/>
          <w:color w:val="222222"/>
          <w:sz w:val="21"/>
          <w:szCs w:val="21"/>
        </w:rPr>
      </w:pPr>
      <w:r w:rsidRPr="00BF4B56">
        <w:rPr>
          <w:rFonts w:ascii="Helvetica" w:hAnsi="Helvetica" w:cs="Helvetica" w:hint="eastAsia"/>
          <w:b/>
          <w:bCs/>
          <w:color w:val="222222"/>
          <w:sz w:val="21"/>
          <w:szCs w:val="21"/>
        </w:rPr>
        <w:t>ОГЛАВЛЕНИЕ</w:t>
      </w:r>
    </w:p>
    <w:p w14:paraId="6E09E370" w14:textId="77777777" w:rsidR="00BF4B56" w:rsidRPr="00BF4B56" w:rsidRDefault="00BF4B56" w:rsidP="00BF4B56">
      <w:pPr>
        <w:rPr>
          <w:rFonts w:ascii="Helvetica" w:hAnsi="Helvetica" w:cs="Helvetica"/>
          <w:b/>
          <w:bCs/>
          <w:color w:val="222222"/>
          <w:sz w:val="21"/>
          <w:szCs w:val="21"/>
        </w:rPr>
      </w:pPr>
      <w:r w:rsidRPr="00BF4B56">
        <w:rPr>
          <w:rFonts w:ascii="Helvetica" w:hAnsi="Helvetica" w:cs="Helvetica" w:hint="eastAsia"/>
          <w:b/>
          <w:bCs/>
          <w:color w:val="222222"/>
          <w:sz w:val="21"/>
          <w:szCs w:val="21"/>
        </w:rPr>
        <w:t>ВВЕДЕНИЕ</w:t>
      </w:r>
      <w:r w:rsidRPr="00BF4B56">
        <w:rPr>
          <w:rFonts w:ascii="Helvetica" w:hAnsi="Helvetica" w:cs="Helvetica"/>
          <w:b/>
          <w:bCs/>
          <w:color w:val="222222"/>
          <w:sz w:val="21"/>
          <w:szCs w:val="21"/>
        </w:rPr>
        <w:tab/>
        <w:t>4</w:t>
      </w:r>
    </w:p>
    <w:p w14:paraId="0C672272" w14:textId="77777777" w:rsidR="00BF4B56" w:rsidRPr="00BF4B56" w:rsidRDefault="00BF4B56" w:rsidP="00BF4B56">
      <w:pPr>
        <w:rPr>
          <w:rFonts w:ascii="Helvetica" w:hAnsi="Helvetica" w:cs="Helvetica"/>
          <w:b/>
          <w:bCs/>
          <w:color w:val="222222"/>
          <w:sz w:val="21"/>
          <w:szCs w:val="21"/>
        </w:rPr>
      </w:pPr>
      <w:r w:rsidRPr="00BF4B56">
        <w:rPr>
          <w:rFonts w:ascii="Helvetica" w:hAnsi="Helvetica" w:cs="Helvetica"/>
          <w:b/>
          <w:bCs/>
          <w:color w:val="222222"/>
          <w:sz w:val="21"/>
          <w:szCs w:val="21"/>
        </w:rPr>
        <w:t>1.</w:t>
      </w:r>
      <w:r w:rsidRPr="00BF4B56">
        <w:rPr>
          <w:rFonts w:ascii="Helvetica" w:hAnsi="Helvetica" w:cs="Helvetica"/>
          <w:b/>
          <w:bCs/>
          <w:color w:val="222222"/>
          <w:sz w:val="21"/>
          <w:szCs w:val="21"/>
        </w:rPr>
        <w:tab/>
      </w:r>
      <w:r w:rsidRPr="00BF4B56">
        <w:rPr>
          <w:rFonts w:ascii="Helvetica" w:hAnsi="Helvetica" w:cs="Helvetica" w:hint="eastAsia"/>
          <w:b/>
          <w:bCs/>
          <w:color w:val="222222"/>
          <w:sz w:val="21"/>
          <w:szCs w:val="21"/>
        </w:rPr>
        <w:t>СОВРЕМЕННОЕ</w:t>
      </w:r>
      <w:r w:rsidRPr="00BF4B56">
        <w:rPr>
          <w:rFonts w:ascii="Helvetica" w:hAnsi="Helvetica" w:cs="Helvetica"/>
          <w:b/>
          <w:bCs/>
          <w:color w:val="222222"/>
          <w:sz w:val="21"/>
          <w:szCs w:val="21"/>
        </w:rPr>
        <w:t xml:space="preserve"> </w:t>
      </w:r>
      <w:r w:rsidRPr="00BF4B56">
        <w:rPr>
          <w:rFonts w:ascii="Helvetica" w:hAnsi="Helvetica" w:cs="Helvetica" w:hint="eastAsia"/>
          <w:b/>
          <w:bCs/>
          <w:color w:val="222222"/>
          <w:sz w:val="21"/>
          <w:szCs w:val="21"/>
        </w:rPr>
        <w:t>СОСТОЯНИЕ</w:t>
      </w:r>
      <w:r w:rsidRPr="00BF4B56">
        <w:rPr>
          <w:rFonts w:ascii="Helvetica" w:hAnsi="Helvetica" w:cs="Helvetica"/>
          <w:b/>
          <w:bCs/>
          <w:color w:val="222222"/>
          <w:sz w:val="21"/>
          <w:szCs w:val="21"/>
        </w:rPr>
        <w:t xml:space="preserve"> </w:t>
      </w:r>
      <w:r w:rsidRPr="00BF4B56">
        <w:rPr>
          <w:rFonts w:ascii="Helvetica" w:hAnsi="Helvetica" w:cs="Helvetica" w:hint="eastAsia"/>
          <w:b/>
          <w:bCs/>
          <w:color w:val="222222"/>
          <w:sz w:val="21"/>
          <w:szCs w:val="21"/>
        </w:rPr>
        <w:t>ЛОГИСТИЧЕСКИХ</w:t>
      </w:r>
      <w:r w:rsidRPr="00BF4B56">
        <w:rPr>
          <w:rFonts w:ascii="Helvetica" w:hAnsi="Helvetica" w:cs="Helvetica"/>
          <w:b/>
          <w:bCs/>
          <w:color w:val="222222"/>
          <w:sz w:val="21"/>
          <w:szCs w:val="21"/>
        </w:rPr>
        <w:t xml:space="preserve"> </w:t>
      </w:r>
      <w:r w:rsidRPr="00BF4B56">
        <w:rPr>
          <w:rFonts w:ascii="Helvetica" w:hAnsi="Helvetica" w:cs="Helvetica" w:hint="eastAsia"/>
          <w:b/>
          <w:bCs/>
          <w:color w:val="222222"/>
          <w:sz w:val="21"/>
          <w:szCs w:val="21"/>
        </w:rPr>
        <w:t>ЦЕПЕЙ</w:t>
      </w:r>
      <w:r w:rsidRPr="00BF4B56">
        <w:rPr>
          <w:rFonts w:ascii="Helvetica" w:hAnsi="Helvetica" w:cs="Helvetica"/>
          <w:b/>
          <w:bCs/>
          <w:color w:val="222222"/>
          <w:sz w:val="21"/>
          <w:szCs w:val="21"/>
        </w:rPr>
        <w:tab/>
        <w:t>13</w:t>
      </w:r>
    </w:p>
    <w:p w14:paraId="6BA13279" w14:textId="77777777" w:rsidR="00BF4B56" w:rsidRPr="00BF4B56" w:rsidRDefault="00BF4B56" w:rsidP="00BF4B56">
      <w:pPr>
        <w:rPr>
          <w:rFonts w:ascii="Helvetica" w:hAnsi="Helvetica" w:cs="Helvetica"/>
          <w:b/>
          <w:bCs/>
          <w:color w:val="222222"/>
          <w:sz w:val="21"/>
          <w:szCs w:val="21"/>
        </w:rPr>
      </w:pPr>
      <w:r w:rsidRPr="00BF4B56">
        <w:rPr>
          <w:rFonts w:ascii="Helvetica" w:hAnsi="Helvetica" w:cs="Helvetica" w:hint="eastAsia"/>
          <w:b/>
          <w:bCs/>
          <w:color w:val="222222"/>
          <w:sz w:val="21"/>
          <w:szCs w:val="21"/>
        </w:rPr>
        <w:t>ГРУЗОПОТОКОВ</w:t>
      </w:r>
      <w:r w:rsidRPr="00BF4B56">
        <w:rPr>
          <w:rFonts w:ascii="Helvetica" w:hAnsi="Helvetica" w:cs="Helvetica"/>
          <w:b/>
          <w:bCs/>
          <w:color w:val="222222"/>
          <w:sz w:val="21"/>
          <w:szCs w:val="21"/>
        </w:rPr>
        <w:t xml:space="preserve"> </w:t>
      </w:r>
      <w:r w:rsidRPr="00BF4B56">
        <w:rPr>
          <w:rFonts w:ascii="Helvetica" w:hAnsi="Helvetica" w:cs="Helvetica" w:hint="eastAsia"/>
          <w:b/>
          <w:bCs/>
          <w:color w:val="222222"/>
          <w:sz w:val="21"/>
          <w:szCs w:val="21"/>
        </w:rPr>
        <w:t>И</w:t>
      </w:r>
      <w:r w:rsidRPr="00BF4B56">
        <w:rPr>
          <w:rFonts w:ascii="Helvetica" w:hAnsi="Helvetica" w:cs="Helvetica"/>
          <w:b/>
          <w:bCs/>
          <w:color w:val="222222"/>
          <w:sz w:val="21"/>
          <w:szCs w:val="21"/>
        </w:rPr>
        <w:t xml:space="preserve"> </w:t>
      </w:r>
      <w:r w:rsidRPr="00BF4B56">
        <w:rPr>
          <w:rFonts w:ascii="Helvetica" w:hAnsi="Helvetica" w:cs="Helvetica" w:hint="eastAsia"/>
          <w:b/>
          <w:bCs/>
          <w:color w:val="222222"/>
          <w:sz w:val="21"/>
          <w:szCs w:val="21"/>
        </w:rPr>
        <w:t>ПРОБЛЕМЫ</w:t>
      </w:r>
      <w:r w:rsidRPr="00BF4B56">
        <w:rPr>
          <w:rFonts w:ascii="Helvetica" w:hAnsi="Helvetica" w:cs="Helvetica"/>
          <w:b/>
          <w:bCs/>
          <w:color w:val="222222"/>
          <w:sz w:val="21"/>
          <w:szCs w:val="21"/>
        </w:rPr>
        <w:t xml:space="preserve"> </w:t>
      </w:r>
      <w:r w:rsidRPr="00BF4B56">
        <w:rPr>
          <w:rFonts w:ascii="Helvetica" w:hAnsi="Helvetica" w:cs="Helvetica" w:hint="eastAsia"/>
          <w:b/>
          <w:bCs/>
          <w:color w:val="222222"/>
          <w:sz w:val="21"/>
          <w:szCs w:val="21"/>
        </w:rPr>
        <w:t>ИХ</w:t>
      </w:r>
      <w:r w:rsidRPr="00BF4B56">
        <w:rPr>
          <w:rFonts w:ascii="Helvetica" w:hAnsi="Helvetica" w:cs="Helvetica"/>
          <w:b/>
          <w:bCs/>
          <w:color w:val="222222"/>
          <w:sz w:val="21"/>
          <w:szCs w:val="21"/>
        </w:rPr>
        <w:t xml:space="preserve"> </w:t>
      </w:r>
      <w:r w:rsidRPr="00BF4B56">
        <w:rPr>
          <w:rFonts w:ascii="Helvetica" w:hAnsi="Helvetica" w:cs="Helvetica" w:hint="eastAsia"/>
          <w:b/>
          <w:bCs/>
          <w:color w:val="222222"/>
          <w:sz w:val="21"/>
          <w:szCs w:val="21"/>
        </w:rPr>
        <w:t>УСТОЙЧИВОГО</w:t>
      </w:r>
      <w:r w:rsidRPr="00BF4B56">
        <w:rPr>
          <w:rFonts w:ascii="Helvetica" w:hAnsi="Helvetica" w:cs="Helvetica"/>
          <w:b/>
          <w:bCs/>
          <w:color w:val="222222"/>
          <w:sz w:val="21"/>
          <w:szCs w:val="21"/>
        </w:rPr>
        <w:t xml:space="preserve"> </w:t>
      </w:r>
      <w:r w:rsidRPr="00BF4B56">
        <w:rPr>
          <w:rFonts w:ascii="Helvetica" w:hAnsi="Helvetica" w:cs="Helvetica" w:hint="eastAsia"/>
          <w:b/>
          <w:bCs/>
          <w:color w:val="222222"/>
          <w:sz w:val="21"/>
          <w:szCs w:val="21"/>
        </w:rPr>
        <w:t>РАЗВИТ</w:t>
      </w:r>
      <w:r w:rsidRPr="00BF4B56">
        <w:rPr>
          <w:rFonts w:ascii="Helvetica" w:hAnsi="Helvetica" w:cs="Helvetica" w:hint="eastAsia"/>
          <w:b/>
          <w:bCs/>
          <w:color w:val="222222"/>
          <w:sz w:val="21"/>
          <w:szCs w:val="21"/>
        </w:rPr>
        <w:lastRenderedPageBreak/>
        <w:t>ИЯ</w:t>
      </w:r>
    </w:p>
    <w:p w14:paraId="221A3B9A" w14:textId="77777777" w:rsidR="00BF4B56" w:rsidRPr="00BF4B56" w:rsidRDefault="00BF4B56" w:rsidP="00BF4B56">
      <w:pPr>
        <w:rPr>
          <w:rFonts w:ascii="Helvetica" w:hAnsi="Helvetica" w:cs="Helvetica"/>
          <w:b/>
          <w:bCs/>
          <w:color w:val="222222"/>
          <w:sz w:val="21"/>
          <w:szCs w:val="21"/>
        </w:rPr>
      </w:pPr>
      <w:r w:rsidRPr="00BF4B56">
        <w:rPr>
          <w:rFonts w:ascii="Helvetica" w:hAnsi="Helvetica" w:cs="Helvetica"/>
          <w:b/>
          <w:bCs/>
          <w:color w:val="222222"/>
          <w:sz w:val="21"/>
          <w:szCs w:val="21"/>
        </w:rPr>
        <w:t>1.1</w:t>
      </w:r>
      <w:r w:rsidRPr="00BF4B56">
        <w:rPr>
          <w:rFonts w:ascii="Helvetica" w:hAnsi="Helvetica" w:cs="Helvetica"/>
          <w:b/>
          <w:bCs/>
          <w:color w:val="222222"/>
          <w:sz w:val="21"/>
          <w:szCs w:val="21"/>
        </w:rPr>
        <w:tab/>
      </w:r>
      <w:r w:rsidRPr="00BF4B56">
        <w:rPr>
          <w:rFonts w:ascii="Helvetica" w:hAnsi="Helvetica" w:cs="Helvetica" w:hint="eastAsia"/>
          <w:b/>
          <w:bCs/>
          <w:color w:val="222222"/>
          <w:sz w:val="21"/>
          <w:szCs w:val="21"/>
        </w:rPr>
        <w:t>Анализ</w:t>
      </w:r>
      <w:r w:rsidRPr="00BF4B56">
        <w:rPr>
          <w:rFonts w:ascii="Helvetica" w:hAnsi="Helvetica" w:cs="Helvetica"/>
          <w:b/>
          <w:bCs/>
          <w:color w:val="222222"/>
          <w:sz w:val="21"/>
          <w:szCs w:val="21"/>
        </w:rPr>
        <w:t xml:space="preserve"> </w:t>
      </w:r>
      <w:r w:rsidRPr="00BF4B56">
        <w:rPr>
          <w:rFonts w:ascii="Helvetica" w:hAnsi="Helvetica" w:cs="Helvetica" w:hint="eastAsia"/>
          <w:b/>
          <w:bCs/>
          <w:color w:val="222222"/>
          <w:sz w:val="21"/>
          <w:szCs w:val="21"/>
        </w:rPr>
        <w:t>современного</w:t>
      </w:r>
      <w:r w:rsidRPr="00BF4B56">
        <w:rPr>
          <w:rFonts w:ascii="Helvetica" w:hAnsi="Helvetica" w:cs="Helvetica"/>
          <w:b/>
          <w:bCs/>
          <w:color w:val="222222"/>
          <w:sz w:val="21"/>
          <w:szCs w:val="21"/>
        </w:rPr>
        <w:t xml:space="preserve"> </w:t>
      </w:r>
      <w:r w:rsidRPr="00BF4B56">
        <w:rPr>
          <w:rFonts w:ascii="Helvetica" w:hAnsi="Helvetica" w:cs="Helvetica" w:hint="eastAsia"/>
          <w:b/>
          <w:bCs/>
          <w:color w:val="222222"/>
          <w:sz w:val="21"/>
          <w:szCs w:val="21"/>
        </w:rPr>
        <w:t>состояния</w:t>
      </w:r>
      <w:r w:rsidRPr="00BF4B56">
        <w:rPr>
          <w:rFonts w:ascii="Helvetica" w:hAnsi="Helvetica" w:cs="Helvetica"/>
          <w:b/>
          <w:bCs/>
          <w:color w:val="222222"/>
          <w:sz w:val="21"/>
          <w:szCs w:val="21"/>
        </w:rPr>
        <w:t xml:space="preserve"> </w:t>
      </w:r>
      <w:r w:rsidRPr="00BF4B56">
        <w:rPr>
          <w:rFonts w:ascii="Helvetica" w:hAnsi="Helvetica" w:cs="Helvetica" w:hint="eastAsia"/>
          <w:b/>
          <w:bCs/>
          <w:color w:val="222222"/>
          <w:sz w:val="21"/>
          <w:szCs w:val="21"/>
        </w:rPr>
        <w:t>логистических</w:t>
      </w:r>
      <w:r w:rsidRPr="00BF4B56">
        <w:rPr>
          <w:rFonts w:ascii="Helvetica" w:hAnsi="Helvetica" w:cs="Helvetica"/>
          <w:b/>
          <w:bCs/>
          <w:color w:val="222222"/>
          <w:sz w:val="21"/>
          <w:szCs w:val="21"/>
        </w:rPr>
        <w:t xml:space="preserve"> </w:t>
      </w:r>
      <w:r w:rsidRPr="00BF4B56">
        <w:rPr>
          <w:rFonts w:ascii="Helvetica" w:hAnsi="Helvetica" w:cs="Helvetica" w:hint="eastAsia"/>
          <w:b/>
          <w:bCs/>
          <w:color w:val="222222"/>
          <w:sz w:val="21"/>
          <w:szCs w:val="21"/>
        </w:rPr>
        <w:t>цепей</w:t>
      </w:r>
      <w:r w:rsidRPr="00BF4B56">
        <w:rPr>
          <w:rFonts w:ascii="Helvetica" w:hAnsi="Helvetica" w:cs="Helvetica"/>
          <w:b/>
          <w:bCs/>
          <w:color w:val="222222"/>
          <w:sz w:val="21"/>
          <w:szCs w:val="21"/>
        </w:rPr>
        <w:t xml:space="preserve"> </w:t>
      </w:r>
      <w:r w:rsidRPr="00BF4B56">
        <w:rPr>
          <w:rFonts w:ascii="Helvetica" w:hAnsi="Helvetica" w:cs="Helvetica" w:hint="eastAsia"/>
          <w:b/>
          <w:bCs/>
          <w:color w:val="222222"/>
          <w:sz w:val="21"/>
          <w:szCs w:val="21"/>
        </w:rPr>
        <w:t>грузопотоков</w:t>
      </w:r>
      <w:r w:rsidRPr="00BF4B56">
        <w:rPr>
          <w:rFonts w:ascii="Helvetica" w:hAnsi="Helvetica" w:cs="Helvetica"/>
          <w:b/>
          <w:bCs/>
          <w:color w:val="222222"/>
          <w:sz w:val="21"/>
          <w:szCs w:val="21"/>
        </w:rPr>
        <w:t xml:space="preserve"> </w:t>
      </w:r>
      <w:r w:rsidRPr="00BF4B56">
        <w:rPr>
          <w:rFonts w:ascii="Helvetica" w:hAnsi="Helvetica" w:cs="Helvetica" w:hint="eastAsia"/>
          <w:b/>
          <w:bCs/>
          <w:color w:val="222222"/>
          <w:sz w:val="21"/>
          <w:szCs w:val="21"/>
        </w:rPr>
        <w:t>в</w:t>
      </w:r>
      <w:r w:rsidRPr="00BF4B56">
        <w:rPr>
          <w:rFonts w:ascii="Helvetica" w:hAnsi="Helvetica" w:cs="Helvetica"/>
          <w:b/>
          <w:bCs/>
          <w:color w:val="222222"/>
          <w:sz w:val="21"/>
          <w:szCs w:val="21"/>
        </w:rPr>
        <w:t xml:space="preserve"> 13 </w:t>
      </w:r>
      <w:r w:rsidRPr="00BF4B56">
        <w:rPr>
          <w:rFonts w:ascii="Helvetica" w:hAnsi="Helvetica" w:cs="Helvetica" w:hint="eastAsia"/>
          <w:b/>
          <w:bCs/>
          <w:color w:val="222222"/>
          <w:sz w:val="21"/>
          <w:szCs w:val="21"/>
        </w:rPr>
        <w:t>России</w:t>
      </w:r>
      <w:r w:rsidRPr="00BF4B56">
        <w:rPr>
          <w:rFonts w:ascii="Helvetica" w:hAnsi="Helvetica" w:cs="Helvetica"/>
          <w:b/>
          <w:bCs/>
          <w:color w:val="222222"/>
          <w:sz w:val="21"/>
          <w:szCs w:val="21"/>
        </w:rPr>
        <w:t xml:space="preserve"> </w:t>
      </w:r>
      <w:r w:rsidRPr="00BF4B56">
        <w:rPr>
          <w:rFonts w:ascii="Helvetica" w:hAnsi="Helvetica" w:cs="Helvetica" w:hint="eastAsia"/>
          <w:b/>
          <w:bCs/>
          <w:color w:val="222222"/>
          <w:sz w:val="21"/>
          <w:szCs w:val="21"/>
        </w:rPr>
        <w:t>и</w:t>
      </w:r>
      <w:r w:rsidRPr="00BF4B56">
        <w:rPr>
          <w:rFonts w:ascii="Helvetica" w:hAnsi="Helvetica" w:cs="Helvetica"/>
          <w:b/>
          <w:bCs/>
          <w:color w:val="222222"/>
          <w:sz w:val="21"/>
          <w:szCs w:val="21"/>
        </w:rPr>
        <w:t xml:space="preserve"> </w:t>
      </w:r>
      <w:r w:rsidRPr="00BF4B56">
        <w:rPr>
          <w:rFonts w:ascii="Helvetica" w:hAnsi="Helvetica" w:cs="Helvetica" w:hint="eastAsia"/>
          <w:b/>
          <w:bCs/>
          <w:color w:val="222222"/>
          <w:sz w:val="21"/>
          <w:szCs w:val="21"/>
        </w:rPr>
        <w:t>за</w:t>
      </w:r>
      <w:r w:rsidRPr="00BF4B56">
        <w:rPr>
          <w:rFonts w:ascii="Helvetica" w:hAnsi="Helvetica" w:cs="Helvetica"/>
          <w:b/>
          <w:bCs/>
          <w:color w:val="222222"/>
          <w:sz w:val="21"/>
          <w:szCs w:val="21"/>
        </w:rPr>
        <w:t xml:space="preserve"> </w:t>
      </w:r>
      <w:r w:rsidRPr="00BF4B56">
        <w:rPr>
          <w:rFonts w:ascii="Helvetica" w:hAnsi="Helvetica" w:cs="Helvetica" w:hint="eastAsia"/>
          <w:b/>
          <w:bCs/>
          <w:color w:val="222222"/>
          <w:sz w:val="21"/>
          <w:szCs w:val="21"/>
        </w:rPr>
        <w:t>рубежом</w:t>
      </w:r>
    </w:p>
    <w:p w14:paraId="636D4F4C" w14:textId="77777777" w:rsidR="00BF4B56" w:rsidRPr="00BF4B56" w:rsidRDefault="00BF4B56" w:rsidP="00BF4B56">
      <w:pPr>
        <w:rPr>
          <w:rFonts w:ascii="Helvetica" w:hAnsi="Helvetica" w:cs="Helvetica"/>
          <w:b/>
          <w:bCs/>
          <w:color w:val="222222"/>
          <w:sz w:val="21"/>
          <w:szCs w:val="21"/>
        </w:rPr>
      </w:pPr>
      <w:r w:rsidRPr="00BF4B56">
        <w:rPr>
          <w:rFonts w:ascii="Helvetica" w:hAnsi="Helvetica" w:cs="Helvetica"/>
          <w:b/>
          <w:bCs/>
          <w:color w:val="222222"/>
          <w:sz w:val="21"/>
          <w:szCs w:val="21"/>
        </w:rPr>
        <w:t>1.2</w:t>
      </w:r>
      <w:r w:rsidRPr="00BF4B56">
        <w:rPr>
          <w:rFonts w:ascii="Helvetica" w:hAnsi="Helvetica" w:cs="Helvetica"/>
          <w:b/>
          <w:bCs/>
          <w:color w:val="222222"/>
          <w:sz w:val="21"/>
          <w:szCs w:val="21"/>
        </w:rPr>
        <w:tab/>
      </w:r>
      <w:r w:rsidRPr="00BF4B56">
        <w:rPr>
          <w:rFonts w:ascii="Helvetica" w:hAnsi="Helvetica" w:cs="Helvetica" w:hint="eastAsia"/>
          <w:b/>
          <w:bCs/>
          <w:color w:val="222222"/>
          <w:sz w:val="21"/>
          <w:szCs w:val="21"/>
        </w:rPr>
        <w:t>Теории</w:t>
      </w:r>
      <w:r w:rsidRPr="00BF4B56">
        <w:rPr>
          <w:rFonts w:ascii="Helvetica" w:hAnsi="Helvetica" w:cs="Helvetica"/>
          <w:b/>
          <w:bCs/>
          <w:color w:val="222222"/>
          <w:sz w:val="21"/>
          <w:szCs w:val="21"/>
        </w:rPr>
        <w:t xml:space="preserve"> </w:t>
      </w:r>
      <w:r w:rsidRPr="00BF4B56">
        <w:rPr>
          <w:rFonts w:ascii="Helvetica" w:hAnsi="Helvetica" w:cs="Helvetica" w:hint="eastAsia"/>
          <w:b/>
          <w:bCs/>
          <w:color w:val="222222"/>
          <w:sz w:val="21"/>
          <w:szCs w:val="21"/>
        </w:rPr>
        <w:t>и</w:t>
      </w:r>
      <w:r w:rsidRPr="00BF4B56">
        <w:rPr>
          <w:rFonts w:ascii="Helvetica" w:hAnsi="Helvetica" w:cs="Helvetica"/>
          <w:b/>
          <w:bCs/>
          <w:color w:val="222222"/>
          <w:sz w:val="21"/>
          <w:szCs w:val="21"/>
        </w:rPr>
        <w:t xml:space="preserve"> </w:t>
      </w:r>
      <w:r w:rsidRPr="00BF4B56">
        <w:rPr>
          <w:rFonts w:ascii="Helvetica" w:hAnsi="Helvetica" w:cs="Helvetica" w:hint="eastAsia"/>
          <w:b/>
          <w:bCs/>
          <w:color w:val="222222"/>
          <w:sz w:val="21"/>
          <w:szCs w:val="21"/>
        </w:rPr>
        <w:t>концепции</w:t>
      </w:r>
      <w:r w:rsidRPr="00BF4B56">
        <w:rPr>
          <w:rFonts w:ascii="Helvetica" w:hAnsi="Helvetica" w:cs="Helvetica"/>
          <w:b/>
          <w:bCs/>
          <w:color w:val="222222"/>
          <w:sz w:val="21"/>
          <w:szCs w:val="21"/>
        </w:rPr>
        <w:t xml:space="preserve"> </w:t>
      </w:r>
      <w:r w:rsidRPr="00BF4B56">
        <w:rPr>
          <w:rFonts w:ascii="Helvetica" w:hAnsi="Helvetica" w:cs="Helvetica" w:hint="eastAsia"/>
          <w:b/>
          <w:bCs/>
          <w:color w:val="222222"/>
          <w:sz w:val="21"/>
          <w:szCs w:val="21"/>
        </w:rPr>
        <w:t>устойчивого</w:t>
      </w:r>
      <w:r w:rsidRPr="00BF4B56">
        <w:rPr>
          <w:rFonts w:ascii="Helvetica" w:hAnsi="Helvetica" w:cs="Helvetica"/>
          <w:b/>
          <w:bCs/>
          <w:color w:val="222222"/>
          <w:sz w:val="21"/>
          <w:szCs w:val="21"/>
        </w:rPr>
        <w:t xml:space="preserve"> </w:t>
      </w:r>
      <w:r w:rsidRPr="00BF4B56">
        <w:rPr>
          <w:rFonts w:ascii="Helvetica" w:hAnsi="Helvetica" w:cs="Helvetica" w:hint="eastAsia"/>
          <w:b/>
          <w:bCs/>
          <w:color w:val="222222"/>
          <w:sz w:val="21"/>
          <w:szCs w:val="21"/>
        </w:rPr>
        <w:t>развития</w:t>
      </w:r>
      <w:r w:rsidRPr="00BF4B56">
        <w:rPr>
          <w:rFonts w:ascii="Helvetica" w:hAnsi="Helvetica" w:cs="Helvetica"/>
          <w:b/>
          <w:bCs/>
          <w:color w:val="222222"/>
          <w:sz w:val="21"/>
          <w:szCs w:val="21"/>
        </w:rPr>
        <w:t xml:space="preserve"> </w:t>
      </w:r>
      <w:r w:rsidRPr="00BF4B56">
        <w:rPr>
          <w:rFonts w:ascii="Helvetica" w:hAnsi="Helvetica" w:cs="Helvetica" w:hint="eastAsia"/>
          <w:b/>
          <w:bCs/>
          <w:color w:val="222222"/>
          <w:sz w:val="21"/>
          <w:szCs w:val="21"/>
        </w:rPr>
        <w:t>логистических</w:t>
      </w:r>
      <w:r w:rsidRPr="00BF4B56">
        <w:rPr>
          <w:rFonts w:ascii="Helvetica" w:hAnsi="Helvetica" w:cs="Helvetica"/>
          <w:b/>
          <w:bCs/>
          <w:color w:val="222222"/>
          <w:sz w:val="21"/>
          <w:szCs w:val="21"/>
        </w:rPr>
        <w:t xml:space="preserve"> </w:t>
      </w:r>
      <w:r w:rsidRPr="00BF4B56">
        <w:rPr>
          <w:rFonts w:ascii="Helvetica" w:hAnsi="Helvetica" w:cs="Helvetica" w:hint="eastAsia"/>
          <w:b/>
          <w:bCs/>
          <w:color w:val="222222"/>
          <w:sz w:val="21"/>
          <w:szCs w:val="21"/>
        </w:rPr>
        <w:t>цепей</w:t>
      </w:r>
      <w:r w:rsidRPr="00BF4B56">
        <w:rPr>
          <w:rFonts w:ascii="Helvetica" w:hAnsi="Helvetica" w:cs="Helvetica"/>
          <w:b/>
          <w:bCs/>
          <w:color w:val="222222"/>
          <w:sz w:val="21"/>
          <w:szCs w:val="21"/>
        </w:rPr>
        <w:tab/>
        <w:t>29</w:t>
      </w:r>
    </w:p>
    <w:p w14:paraId="7387F3F8" w14:textId="77777777" w:rsidR="00BF4B56" w:rsidRPr="00BF4B56" w:rsidRDefault="00BF4B56" w:rsidP="00BF4B56">
      <w:pPr>
        <w:rPr>
          <w:rFonts w:ascii="Helvetica" w:hAnsi="Helvetica" w:cs="Helvetica"/>
          <w:b/>
          <w:bCs/>
          <w:color w:val="222222"/>
          <w:sz w:val="21"/>
          <w:szCs w:val="21"/>
        </w:rPr>
      </w:pPr>
      <w:r w:rsidRPr="00BF4B56">
        <w:rPr>
          <w:rFonts w:ascii="Helvetica" w:hAnsi="Helvetica" w:cs="Helvetica" w:hint="eastAsia"/>
          <w:b/>
          <w:bCs/>
          <w:color w:val="222222"/>
          <w:sz w:val="21"/>
          <w:szCs w:val="21"/>
        </w:rPr>
        <w:t>грузопотоков</w:t>
      </w:r>
    </w:p>
    <w:p w14:paraId="41A7575F" w14:textId="77777777" w:rsidR="00BF4B56" w:rsidRPr="00BF4B56" w:rsidRDefault="00BF4B56" w:rsidP="00BF4B56">
      <w:pPr>
        <w:rPr>
          <w:rFonts w:ascii="Helvetica" w:hAnsi="Helvetica" w:cs="Helvetica"/>
          <w:b/>
          <w:bCs/>
          <w:color w:val="222222"/>
          <w:sz w:val="21"/>
          <w:szCs w:val="21"/>
        </w:rPr>
      </w:pPr>
      <w:r w:rsidRPr="00BF4B56">
        <w:rPr>
          <w:rFonts w:ascii="Helvetica" w:hAnsi="Helvetica" w:cs="Helvetica"/>
          <w:b/>
          <w:bCs/>
          <w:color w:val="222222"/>
          <w:sz w:val="21"/>
          <w:szCs w:val="21"/>
        </w:rPr>
        <w:t>1.3</w:t>
      </w:r>
      <w:r w:rsidRPr="00BF4B56">
        <w:rPr>
          <w:rFonts w:ascii="Helvetica" w:hAnsi="Helvetica" w:cs="Helvetica"/>
          <w:b/>
          <w:bCs/>
          <w:color w:val="222222"/>
          <w:sz w:val="21"/>
          <w:szCs w:val="21"/>
        </w:rPr>
        <w:tab/>
      </w:r>
      <w:r w:rsidRPr="00BF4B56">
        <w:rPr>
          <w:rFonts w:ascii="Helvetica" w:hAnsi="Helvetica" w:cs="Helvetica" w:hint="eastAsia"/>
          <w:b/>
          <w:bCs/>
          <w:color w:val="222222"/>
          <w:sz w:val="21"/>
          <w:szCs w:val="21"/>
        </w:rPr>
        <w:t>Обзор</w:t>
      </w:r>
      <w:r w:rsidRPr="00BF4B56">
        <w:rPr>
          <w:rFonts w:ascii="Helvetica" w:hAnsi="Helvetica" w:cs="Helvetica"/>
          <w:b/>
          <w:bCs/>
          <w:color w:val="222222"/>
          <w:sz w:val="21"/>
          <w:szCs w:val="21"/>
        </w:rPr>
        <w:t xml:space="preserve"> </w:t>
      </w:r>
      <w:r w:rsidRPr="00BF4B56">
        <w:rPr>
          <w:rFonts w:ascii="Helvetica" w:hAnsi="Helvetica" w:cs="Helvetica" w:hint="eastAsia"/>
          <w:b/>
          <w:bCs/>
          <w:color w:val="222222"/>
          <w:sz w:val="21"/>
          <w:szCs w:val="21"/>
        </w:rPr>
        <w:t>исследований</w:t>
      </w:r>
      <w:r w:rsidRPr="00BF4B56">
        <w:rPr>
          <w:rFonts w:ascii="Helvetica" w:hAnsi="Helvetica" w:cs="Helvetica"/>
          <w:b/>
          <w:bCs/>
          <w:color w:val="222222"/>
          <w:sz w:val="21"/>
          <w:szCs w:val="21"/>
        </w:rPr>
        <w:t xml:space="preserve"> </w:t>
      </w:r>
      <w:r w:rsidRPr="00BF4B56">
        <w:rPr>
          <w:rFonts w:ascii="Helvetica" w:hAnsi="Helvetica" w:cs="Helvetica" w:hint="eastAsia"/>
          <w:b/>
          <w:bCs/>
          <w:color w:val="222222"/>
          <w:sz w:val="21"/>
          <w:szCs w:val="21"/>
        </w:rPr>
        <w:t>в</w:t>
      </w:r>
      <w:r w:rsidRPr="00BF4B56">
        <w:rPr>
          <w:rFonts w:ascii="Helvetica" w:hAnsi="Helvetica" w:cs="Helvetica"/>
          <w:b/>
          <w:bCs/>
          <w:color w:val="222222"/>
          <w:sz w:val="21"/>
          <w:szCs w:val="21"/>
        </w:rPr>
        <w:t xml:space="preserve"> </w:t>
      </w:r>
      <w:r w:rsidRPr="00BF4B56">
        <w:rPr>
          <w:rFonts w:ascii="Helvetica" w:hAnsi="Helvetica" w:cs="Helvetica" w:hint="eastAsia"/>
          <w:b/>
          <w:bCs/>
          <w:color w:val="222222"/>
          <w:sz w:val="21"/>
          <w:szCs w:val="21"/>
        </w:rPr>
        <w:t>области</w:t>
      </w:r>
      <w:r w:rsidRPr="00BF4B56">
        <w:rPr>
          <w:rFonts w:ascii="Helvetica" w:hAnsi="Helvetica" w:cs="Helvetica"/>
          <w:b/>
          <w:bCs/>
          <w:color w:val="222222"/>
          <w:sz w:val="21"/>
          <w:szCs w:val="21"/>
        </w:rPr>
        <w:t xml:space="preserve"> </w:t>
      </w:r>
      <w:r w:rsidRPr="00BF4B56">
        <w:rPr>
          <w:rFonts w:ascii="Helvetica" w:hAnsi="Helvetica" w:cs="Helvetica" w:hint="eastAsia"/>
          <w:b/>
          <w:bCs/>
          <w:color w:val="222222"/>
          <w:sz w:val="21"/>
          <w:szCs w:val="21"/>
        </w:rPr>
        <w:t>устойчивого</w:t>
      </w:r>
      <w:r w:rsidRPr="00BF4B56">
        <w:rPr>
          <w:rFonts w:ascii="Helvetica" w:hAnsi="Helvetica" w:cs="Helvetica"/>
          <w:b/>
          <w:bCs/>
          <w:color w:val="222222"/>
          <w:sz w:val="21"/>
          <w:szCs w:val="21"/>
        </w:rPr>
        <w:t xml:space="preserve"> </w:t>
      </w:r>
      <w:r w:rsidRPr="00BF4B56">
        <w:rPr>
          <w:rFonts w:ascii="Helvetica" w:hAnsi="Helvetica" w:cs="Helvetica" w:hint="eastAsia"/>
          <w:b/>
          <w:bCs/>
          <w:color w:val="222222"/>
          <w:sz w:val="21"/>
          <w:szCs w:val="21"/>
        </w:rPr>
        <w:t>развития</w:t>
      </w:r>
      <w:r w:rsidRPr="00BF4B56">
        <w:rPr>
          <w:rFonts w:ascii="Helvetica" w:hAnsi="Helvetica" w:cs="Helvetica"/>
          <w:b/>
          <w:bCs/>
          <w:color w:val="222222"/>
          <w:sz w:val="21"/>
          <w:szCs w:val="21"/>
        </w:rPr>
        <w:t xml:space="preserve"> </w:t>
      </w:r>
      <w:r w:rsidRPr="00BF4B56">
        <w:rPr>
          <w:rFonts w:ascii="Helvetica" w:hAnsi="Helvetica" w:cs="Helvetica" w:hint="eastAsia"/>
          <w:b/>
          <w:bCs/>
          <w:color w:val="222222"/>
          <w:sz w:val="21"/>
          <w:szCs w:val="21"/>
        </w:rPr>
        <w:t>логистических</w:t>
      </w:r>
      <w:r w:rsidRPr="00BF4B56">
        <w:rPr>
          <w:rFonts w:ascii="Helvetica" w:hAnsi="Helvetica" w:cs="Helvetica"/>
          <w:b/>
          <w:bCs/>
          <w:color w:val="222222"/>
          <w:sz w:val="21"/>
          <w:szCs w:val="21"/>
        </w:rPr>
        <w:t xml:space="preserve"> 44 </w:t>
      </w:r>
      <w:r w:rsidRPr="00BF4B56">
        <w:rPr>
          <w:rFonts w:ascii="Helvetica" w:hAnsi="Helvetica" w:cs="Helvetica" w:hint="eastAsia"/>
          <w:b/>
          <w:bCs/>
          <w:color w:val="222222"/>
          <w:sz w:val="21"/>
          <w:szCs w:val="21"/>
        </w:rPr>
        <w:t>цепей</w:t>
      </w:r>
      <w:r w:rsidRPr="00BF4B56">
        <w:rPr>
          <w:rFonts w:ascii="Helvetica" w:hAnsi="Helvetica" w:cs="Helvetica"/>
          <w:b/>
          <w:bCs/>
          <w:color w:val="222222"/>
          <w:sz w:val="21"/>
          <w:szCs w:val="21"/>
        </w:rPr>
        <w:t xml:space="preserve"> </w:t>
      </w:r>
      <w:r w:rsidRPr="00BF4B56">
        <w:rPr>
          <w:rFonts w:ascii="Helvetica" w:hAnsi="Helvetica" w:cs="Helvetica" w:hint="eastAsia"/>
          <w:b/>
          <w:bCs/>
          <w:color w:val="222222"/>
          <w:sz w:val="21"/>
          <w:szCs w:val="21"/>
        </w:rPr>
        <w:t>грузопотоков</w:t>
      </w:r>
    </w:p>
    <w:p w14:paraId="4BCFAF1A" w14:textId="77777777" w:rsidR="00BF4B56" w:rsidRPr="00BF4B56" w:rsidRDefault="00BF4B56" w:rsidP="00BF4B56">
      <w:pPr>
        <w:rPr>
          <w:rFonts w:ascii="Helvetica" w:hAnsi="Helvetica" w:cs="Helvetica"/>
          <w:b/>
          <w:bCs/>
          <w:color w:val="222222"/>
          <w:sz w:val="21"/>
          <w:szCs w:val="21"/>
        </w:rPr>
      </w:pPr>
      <w:r w:rsidRPr="00BF4B56">
        <w:rPr>
          <w:rFonts w:ascii="Helvetica" w:hAnsi="Helvetica" w:cs="Helvetica"/>
          <w:b/>
          <w:bCs/>
          <w:color w:val="222222"/>
          <w:sz w:val="21"/>
          <w:szCs w:val="21"/>
        </w:rPr>
        <w:t>1.4</w:t>
      </w:r>
      <w:r w:rsidRPr="00BF4B56">
        <w:rPr>
          <w:rFonts w:ascii="Helvetica" w:hAnsi="Helvetica" w:cs="Helvetica"/>
          <w:b/>
          <w:bCs/>
          <w:color w:val="222222"/>
          <w:sz w:val="21"/>
          <w:szCs w:val="21"/>
        </w:rPr>
        <w:tab/>
      </w:r>
      <w:r w:rsidRPr="00BF4B56">
        <w:rPr>
          <w:rFonts w:ascii="Helvetica" w:hAnsi="Helvetica" w:cs="Helvetica" w:hint="eastAsia"/>
          <w:b/>
          <w:bCs/>
          <w:color w:val="222222"/>
          <w:sz w:val="21"/>
          <w:szCs w:val="21"/>
        </w:rPr>
        <w:t>Анализ</w:t>
      </w:r>
      <w:r w:rsidRPr="00BF4B56">
        <w:rPr>
          <w:rFonts w:ascii="Helvetica" w:hAnsi="Helvetica" w:cs="Helvetica"/>
          <w:b/>
          <w:bCs/>
          <w:color w:val="222222"/>
          <w:sz w:val="21"/>
          <w:szCs w:val="21"/>
        </w:rPr>
        <w:t xml:space="preserve"> </w:t>
      </w:r>
      <w:r w:rsidRPr="00BF4B56">
        <w:rPr>
          <w:rFonts w:ascii="Helvetica" w:hAnsi="Helvetica" w:cs="Helvetica" w:hint="eastAsia"/>
          <w:b/>
          <w:bCs/>
          <w:color w:val="222222"/>
          <w:sz w:val="21"/>
          <w:szCs w:val="21"/>
        </w:rPr>
        <w:t>проблем</w:t>
      </w:r>
      <w:r w:rsidRPr="00BF4B56">
        <w:rPr>
          <w:rFonts w:ascii="Helvetica" w:hAnsi="Helvetica" w:cs="Helvetica"/>
          <w:b/>
          <w:bCs/>
          <w:color w:val="222222"/>
          <w:sz w:val="21"/>
          <w:szCs w:val="21"/>
        </w:rPr>
        <w:t xml:space="preserve"> </w:t>
      </w:r>
      <w:r w:rsidRPr="00BF4B56">
        <w:rPr>
          <w:rFonts w:ascii="Helvetica" w:hAnsi="Helvetica" w:cs="Helvetica" w:hint="eastAsia"/>
          <w:b/>
          <w:bCs/>
          <w:color w:val="222222"/>
          <w:sz w:val="21"/>
          <w:szCs w:val="21"/>
        </w:rPr>
        <w:t>устойчивого</w:t>
      </w:r>
      <w:r w:rsidRPr="00BF4B56">
        <w:rPr>
          <w:rFonts w:ascii="Helvetica" w:hAnsi="Helvetica" w:cs="Helvetica"/>
          <w:b/>
          <w:bCs/>
          <w:color w:val="222222"/>
          <w:sz w:val="21"/>
          <w:szCs w:val="21"/>
        </w:rPr>
        <w:t xml:space="preserve"> </w:t>
      </w:r>
      <w:r w:rsidRPr="00BF4B56">
        <w:rPr>
          <w:rFonts w:ascii="Helvetica" w:hAnsi="Helvetica" w:cs="Helvetica" w:hint="eastAsia"/>
          <w:b/>
          <w:bCs/>
          <w:color w:val="222222"/>
          <w:sz w:val="21"/>
          <w:szCs w:val="21"/>
        </w:rPr>
        <w:t>развития</w:t>
      </w:r>
      <w:r w:rsidRPr="00BF4B56">
        <w:rPr>
          <w:rFonts w:ascii="Helvetica" w:hAnsi="Helvetica" w:cs="Helvetica"/>
          <w:b/>
          <w:bCs/>
          <w:color w:val="222222"/>
          <w:sz w:val="21"/>
          <w:szCs w:val="21"/>
        </w:rPr>
        <w:t xml:space="preserve"> </w:t>
      </w:r>
      <w:r w:rsidRPr="00BF4B56">
        <w:rPr>
          <w:rFonts w:ascii="Helvetica" w:hAnsi="Helvetica" w:cs="Helvetica" w:hint="eastAsia"/>
          <w:b/>
          <w:bCs/>
          <w:color w:val="222222"/>
          <w:sz w:val="21"/>
          <w:szCs w:val="21"/>
        </w:rPr>
        <w:t>логистических</w:t>
      </w:r>
      <w:r w:rsidRPr="00BF4B56">
        <w:rPr>
          <w:rFonts w:ascii="Helvetica" w:hAnsi="Helvetica" w:cs="Helvetica"/>
          <w:b/>
          <w:bCs/>
          <w:color w:val="222222"/>
          <w:sz w:val="21"/>
          <w:szCs w:val="21"/>
        </w:rPr>
        <w:t xml:space="preserve"> </w:t>
      </w:r>
      <w:r w:rsidRPr="00BF4B56">
        <w:rPr>
          <w:rFonts w:ascii="Helvetica" w:hAnsi="Helvetica" w:cs="Helvetica" w:hint="eastAsia"/>
          <w:b/>
          <w:bCs/>
          <w:color w:val="222222"/>
          <w:sz w:val="21"/>
          <w:szCs w:val="21"/>
        </w:rPr>
        <w:t>цепей</w:t>
      </w:r>
      <w:r w:rsidRPr="00BF4B56">
        <w:rPr>
          <w:rFonts w:ascii="Helvetica" w:hAnsi="Helvetica" w:cs="Helvetica"/>
          <w:b/>
          <w:bCs/>
          <w:color w:val="222222"/>
          <w:sz w:val="21"/>
          <w:szCs w:val="21"/>
        </w:rPr>
        <w:tab/>
        <w:t>59</w:t>
      </w:r>
    </w:p>
    <w:p w14:paraId="797D5F3E" w14:textId="77777777" w:rsidR="00BF4B56" w:rsidRPr="00BF4B56" w:rsidRDefault="00BF4B56" w:rsidP="00BF4B56">
      <w:pPr>
        <w:rPr>
          <w:rFonts w:ascii="Helvetica" w:hAnsi="Helvetica" w:cs="Helvetica"/>
          <w:b/>
          <w:bCs/>
          <w:color w:val="222222"/>
          <w:sz w:val="21"/>
          <w:szCs w:val="21"/>
        </w:rPr>
      </w:pPr>
      <w:r w:rsidRPr="00BF4B56">
        <w:rPr>
          <w:rFonts w:ascii="Helvetica" w:hAnsi="Helvetica" w:cs="Helvetica" w:hint="eastAsia"/>
          <w:b/>
          <w:bCs/>
          <w:color w:val="222222"/>
          <w:sz w:val="21"/>
          <w:szCs w:val="21"/>
        </w:rPr>
        <w:t>грузопотоков</w:t>
      </w:r>
      <w:r w:rsidRPr="00BF4B56">
        <w:rPr>
          <w:rFonts w:ascii="Helvetica" w:hAnsi="Helvetica" w:cs="Helvetica"/>
          <w:b/>
          <w:bCs/>
          <w:color w:val="222222"/>
          <w:sz w:val="21"/>
          <w:szCs w:val="21"/>
        </w:rPr>
        <w:t xml:space="preserve"> </w:t>
      </w:r>
      <w:r w:rsidRPr="00BF4B56">
        <w:rPr>
          <w:rFonts w:ascii="Helvetica" w:hAnsi="Helvetica" w:cs="Helvetica" w:hint="eastAsia"/>
          <w:b/>
          <w:bCs/>
          <w:color w:val="222222"/>
          <w:sz w:val="21"/>
          <w:szCs w:val="21"/>
        </w:rPr>
        <w:t>и</w:t>
      </w:r>
      <w:r w:rsidRPr="00BF4B56">
        <w:rPr>
          <w:rFonts w:ascii="Helvetica" w:hAnsi="Helvetica" w:cs="Helvetica"/>
          <w:b/>
          <w:bCs/>
          <w:color w:val="222222"/>
          <w:sz w:val="21"/>
          <w:szCs w:val="21"/>
        </w:rPr>
        <w:t xml:space="preserve"> </w:t>
      </w:r>
      <w:r w:rsidRPr="00BF4B56">
        <w:rPr>
          <w:rFonts w:ascii="Helvetica" w:hAnsi="Helvetica" w:cs="Helvetica" w:hint="eastAsia"/>
          <w:b/>
          <w:bCs/>
          <w:color w:val="222222"/>
          <w:sz w:val="21"/>
          <w:szCs w:val="21"/>
        </w:rPr>
        <w:t>постановка</w:t>
      </w:r>
      <w:r w:rsidRPr="00BF4B56">
        <w:rPr>
          <w:rFonts w:ascii="Helvetica" w:hAnsi="Helvetica" w:cs="Helvetica"/>
          <w:b/>
          <w:bCs/>
          <w:color w:val="222222"/>
          <w:sz w:val="21"/>
          <w:szCs w:val="21"/>
        </w:rPr>
        <w:t xml:space="preserve"> </w:t>
      </w:r>
      <w:r w:rsidRPr="00BF4B56">
        <w:rPr>
          <w:rFonts w:ascii="Helvetica" w:hAnsi="Helvetica" w:cs="Helvetica" w:hint="eastAsia"/>
          <w:b/>
          <w:bCs/>
          <w:color w:val="222222"/>
          <w:sz w:val="21"/>
          <w:szCs w:val="21"/>
        </w:rPr>
        <w:t>задач</w:t>
      </w:r>
      <w:r w:rsidRPr="00BF4B56">
        <w:rPr>
          <w:rFonts w:ascii="Helvetica" w:hAnsi="Helvetica" w:cs="Helvetica"/>
          <w:b/>
          <w:bCs/>
          <w:color w:val="222222"/>
          <w:sz w:val="21"/>
          <w:szCs w:val="21"/>
        </w:rPr>
        <w:t xml:space="preserve"> </w:t>
      </w:r>
      <w:r w:rsidRPr="00BF4B56">
        <w:rPr>
          <w:rFonts w:ascii="Helvetica" w:hAnsi="Helvetica" w:cs="Helvetica" w:hint="eastAsia"/>
          <w:b/>
          <w:bCs/>
          <w:color w:val="222222"/>
          <w:sz w:val="21"/>
          <w:szCs w:val="21"/>
        </w:rPr>
        <w:t>исследования</w:t>
      </w:r>
    </w:p>
    <w:p w14:paraId="59BBD5D1" w14:textId="77777777" w:rsidR="00BF4B56" w:rsidRPr="00BF4B56" w:rsidRDefault="00BF4B56" w:rsidP="00BF4B56">
      <w:pPr>
        <w:rPr>
          <w:rFonts w:ascii="Helvetica" w:hAnsi="Helvetica" w:cs="Helvetica"/>
          <w:b/>
          <w:bCs/>
          <w:color w:val="222222"/>
          <w:sz w:val="21"/>
          <w:szCs w:val="21"/>
        </w:rPr>
      </w:pPr>
      <w:r w:rsidRPr="00BF4B56">
        <w:rPr>
          <w:rFonts w:ascii="Helvetica" w:hAnsi="Helvetica" w:cs="Helvetica" w:hint="eastAsia"/>
          <w:b/>
          <w:bCs/>
          <w:color w:val="222222"/>
          <w:sz w:val="21"/>
          <w:szCs w:val="21"/>
        </w:rPr>
        <w:t>Выводы</w:t>
      </w:r>
      <w:r w:rsidRPr="00BF4B56">
        <w:rPr>
          <w:rFonts w:ascii="Helvetica" w:hAnsi="Helvetica" w:cs="Helvetica"/>
          <w:b/>
          <w:bCs/>
          <w:color w:val="222222"/>
          <w:sz w:val="21"/>
          <w:szCs w:val="21"/>
        </w:rPr>
        <w:t xml:space="preserve"> </w:t>
      </w:r>
      <w:r w:rsidRPr="00BF4B56">
        <w:rPr>
          <w:rFonts w:ascii="Helvetica" w:hAnsi="Helvetica" w:cs="Helvetica" w:hint="eastAsia"/>
          <w:b/>
          <w:bCs/>
          <w:color w:val="222222"/>
          <w:sz w:val="21"/>
          <w:szCs w:val="21"/>
        </w:rPr>
        <w:t>по</w:t>
      </w:r>
      <w:r w:rsidRPr="00BF4B56">
        <w:rPr>
          <w:rFonts w:ascii="Helvetica" w:hAnsi="Helvetica" w:cs="Helvetica"/>
          <w:b/>
          <w:bCs/>
          <w:color w:val="222222"/>
          <w:sz w:val="21"/>
          <w:szCs w:val="21"/>
        </w:rPr>
        <w:t xml:space="preserve"> </w:t>
      </w:r>
      <w:r w:rsidRPr="00BF4B56">
        <w:rPr>
          <w:rFonts w:ascii="Helvetica" w:hAnsi="Helvetica" w:cs="Helvetica" w:hint="eastAsia"/>
          <w:b/>
          <w:bCs/>
          <w:color w:val="222222"/>
          <w:sz w:val="21"/>
          <w:szCs w:val="21"/>
        </w:rPr>
        <w:t>главе</w:t>
      </w:r>
      <w:r w:rsidRPr="00BF4B56">
        <w:rPr>
          <w:rFonts w:ascii="Helvetica" w:hAnsi="Helvetica" w:cs="Helvetica"/>
          <w:b/>
          <w:bCs/>
          <w:color w:val="222222"/>
          <w:sz w:val="21"/>
          <w:szCs w:val="21"/>
        </w:rPr>
        <w:t xml:space="preserve"> 1</w:t>
      </w:r>
      <w:r w:rsidRPr="00BF4B56">
        <w:rPr>
          <w:rFonts w:ascii="Helvetica" w:hAnsi="Helvetica" w:cs="Helvetica"/>
          <w:b/>
          <w:bCs/>
          <w:color w:val="222222"/>
          <w:sz w:val="21"/>
          <w:szCs w:val="21"/>
        </w:rPr>
        <w:tab/>
        <w:t>68</w:t>
      </w:r>
    </w:p>
    <w:p w14:paraId="16069C5A" w14:textId="77777777" w:rsidR="00BF4B56" w:rsidRPr="00BF4B56" w:rsidRDefault="00BF4B56" w:rsidP="00BF4B56">
      <w:pPr>
        <w:rPr>
          <w:rFonts w:ascii="Helvetica" w:hAnsi="Helvetica" w:cs="Helvetica"/>
          <w:b/>
          <w:bCs/>
          <w:color w:val="222222"/>
          <w:sz w:val="21"/>
          <w:szCs w:val="21"/>
        </w:rPr>
      </w:pPr>
      <w:r w:rsidRPr="00BF4B56">
        <w:rPr>
          <w:rFonts w:ascii="Helvetica" w:hAnsi="Helvetica" w:cs="Helvetica"/>
          <w:b/>
          <w:bCs/>
          <w:color w:val="222222"/>
          <w:sz w:val="21"/>
          <w:szCs w:val="21"/>
        </w:rPr>
        <w:t>2.</w:t>
      </w:r>
      <w:r w:rsidRPr="00BF4B56">
        <w:rPr>
          <w:rFonts w:ascii="Helvetica" w:hAnsi="Helvetica" w:cs="Helvetica"/>
          <w:b/>
          <w:bCs/>
          <w:color w:val="222222"/>
          <w:sz w:val="21"/>
          <w:szCs w:val="21"/>
        </w:rPr>
        <w:tab/>
      </w:r>
      <w:r w:rsidRPr="00BF4B56">
        <w:rPr>
          <w:rFonts w:ascii="Helvetica" w:hAnsi="Helvetica" w:cs="Helvetica" w:hint="eastAsia"/>
          <w:b/>
          <w:bCs/>
          <w:color w:val="222222"/>
          <w:sz w:val="21"/>
          <w:szCs w:val="21"/>
        </w:rPr>
        <w:t>ИССЛЕДОВАНИЕ</w:t>
      </w:r>
      <w:r w:rsidRPr="00BF4B56">
        <w:rPr>
          <w:rFonts w:ascii="Helvetica" w:hAnsi="Helvetica" w:cs="Helvetica"/>
          <w:b/>
          <w:bCs/>
          <w:color w:val="222222"/>
          <w:sz w:val="21"/>
          <w:szCs w:val="21"/>
        </w:rPr>
        <w:t xml:space="preserve"> </w:t>
      </w:r>
      <w:r w:rsidRPr="00BF4B56">
        <w:rPr>
          <w:rFonts w:ascii="Helvetica" w:hAnsi="Helvetica" w:cs="Helvetica" w:hint="eastAsia"/>
          <w:b/>
          <w:bCs/>
          <w:color w:val="222222"/>
          <w:sz w:val="21"/>
          <w:szCs w:val="21"/>
        </w:rPr>
        <w:t>ФАКТОРОВ</w:t>
      </w:r>
      <w:r w:rsidRPr="00BF4B56">
        <w:rPr>
          <w:rFonts w:ascii="Helvetica" w:hAnsi="Helvetica" w:cs="Helvetica"/>
          <w:b/>
          <w:bCs/>
          <w:color w:val="222222"/>
          <w:sz w:val="21"/>
          <w:szCs w:val="21"/>
        </w:rPr>
        <w:t xml:space="preserve"> </w:t>
      </w:r>
      <w:r w:rsidRPr="00BF4B56">
        <w:rPr>
          <w:rFonts w:ascii="Helvetica" w:hAnsi="Helvetica" w:cs="Helvetica" w:hint="eastAsia"/>
          <w:b/>
          <w:bCs/>
          <w:color w:val="222222"/>
          <w:sz w:val="21"/>
          <w:szCs w:val="21"/>
        </w:rPr>
        <w:t>УСТОЙЧИВОГО</w:t>
      </w:r>
      <w:r w:rsidRPr="00BF4B56">
        <w:rPr>
          <w:rFonts w:ascii="Helvetica" w:hAnsi="Helvetica" w:cs="Helvetica"/>
          <w:b/>
          <w:bCs/>
          <w:color w:val="222222"/>
          <w:sz w:val="21"/>
          <w:szCs w:val="21"/>
        </w:rPr>
        <w:t xml:space="preserve"> </w:t>
      </w:r>
      <w:r w:rsidRPr="00BF4B56">
        <w:rPr>
          <w:rFonts w:ascii="Helvetica" w:hAnsi="Helvetica" w:cs="Helvetica" w:hint="eastAsia"/>
          <w:b/>
          <w:bCs/>
          <w:color w:val="222222"/>
          <w:sz w:val="21"/>
          <w:szCs w:val="21"/>
        </w:rPr>
        <w:t>РАЗВИТИЯ</w:t>
      </w:r>
      <w:r w:rsidRPr="00BF4B56">
        <w:rPr>
          <w:rFonts w:ascii="Helvetica" w:hAnsi="Helvetica" w:cs="Helvetica"/>
          <w:b/>
          <w:bCs/>
          <w:color w:val="222222"/>
          <w:sz w:val="21"/>
          <w:szCs w:val="21"/>
        </w:rPr>
        <w:tab/>
        <w:t>70</w:t>
      </w:r>
    </w:p>
    <w:p w14:paraId="16A8F1FA" w14:textId="77777777" w:rsidR="00BF4B56" w:rsidRPr="00BF4B56" w:rsidRDefault="00BF4B56" w:rsidP="00BF4B56">
      <w:pPr>
        <w:rPr>
          <w:rFonts w:ascii="Helvetica" w:hAnsi="Helvetica" w:cs="Helvetica"/>
          <w:b/>
          <w:bCs/>
          <w:color w:val="222222"/>
          <w:sz w:val="21"/>
          <w:szCs w:val="21"/>
        </w:rPr>
      </w:pPr>
      <w:r w:rsidRPr="00BF4B56">
        <w:rPr>
          <w:rFonts w:ascii="Helvetica" w:hAnsi="Helvetica" w:cs="Helvetica" w:hint="eastAsia"/>
          <w:b/>
          <w:bCs/>
          <w:color w:val="222222"/>
          <w:sz w:val="21"/>
          <w:szCs w:val="21"/>
        </w:rPr>
        <w:t>ЛОГИСТИЧЕСКИХ</w:t>
      </w:r>
      <w:r w:rsidRPr="00BF4B56">
        <w:rPr>
          <w:rFonts w:ascii="Helvetica" w:hAnsi="Helvetica" w:cs="Helvetica"/>
          <w:b/>
          <w:bCs/>
          <w:color w:val="222222"/>
          <w:sz w:val="21"/>
          <w:szCs w:val="21"/>
        </w:rPr>
        <w:t xml:space="preserve"> </w:t>
      </w:r>
      <w:r w:rsidRPr="00BF4B56">
        <w:rPr>
          <w:rFonts w:ascii="Helvetica" w:hAnsi="Helvetica" w:cs="Helvetica" w:hint="eastAsia"/>
          <w:b/>
          <w:bCs/>
          <w:color w:val="222222"/>
          <w:sz w:val="21"/>
          <w:szCs w:val="21"/>
        </w:rPr>
        <w:t>ЦЕПЕЙ</w:t>
      </w:r>
      <w:r w:rsidRPr="00BF4B56">
        <w:rPr>
          <w:rFonts w:ascii="Helvetica" w:hAnsi="Helvetica" w:cs="Helvetica"/>
          <w:b/>
          <w:bCs/>
          <w:color w:val="222222"/>
          <w:sz w:val="21"/>
          <w:szCs w:val="21"/>
        </w:rPr>
        <w:t xml:space="preserve"> </w:t>
      </w:r>
      <w:r w:rsidRPr="00BF4B56">
        <w:rPr>
          <w:rFonts w:ascii="Helvetica" w:hAnsi="Helvetica" w:cs="Helvetica" w:hint="eastAsia"/>
          <w:b/>
          <w:bCs/>
          <w:color w:val="222222"/>
          <w:sz w:val="21"/>
          <w:szCs w:val="21"/>
        </w:rPr>
        <w:t>ГРУЗОПОТОКОВ</w:t>
      </w:r>
    </w:p>
    <w:p w14:paraId="6A57D005" w14:textId="77777777" w:rsidR="00BF4B56" w:rsidRPr="00BF4B56" w:rsidRDefault="00BF4B56" w:rsidP="00BF4B56">
      <w:pPr>
        <w:rPr>
          <w:rFonts w:ascii="Helvetica" w:hAnsi="Helvetica" w:cs="Helvetica"/>
          <w:b/>
          <w:bCs/>
          <w:color w:val="222222"/>
          <w:sz w:val="21"/>
          <w:szCs w:val="21"/>
        </w:rPr>
      </w:pPr>
      <w:r w:rsidRPr="00BF4B56">
        <w:rPr>
          <w:rFonts w:ascii="Helvetica" w:hAnsi="Helvetica" w:cs="Helvetica"/>
          <w:b/>
          <w:bCs/>
          <w:color w:val="222222"/>
          <w:sz w:val="21"/>
          <w:szCs w:val="21"/>
        </w:rPr>
        <w:t>2.1</w:t>
      </w:r>
      <w:r w:rsidRPr="00BF4B56">
        <w:rPr>
          <w:rFonts w:ascii="Helvetica" w:hAnsi="Helvetica" w:cs="Helvetica"/>
          <w:b/>
          <w:bCs/>
          <w:color w:val="222222"/>
          <w:sz w:val="21"/>
          <w:szCs w:val="21"/>
        </w:rPr>
        <w:tab/>
      </w:r>
      <w:r w:rsidRPr="00BF4B56">
        <w:rPr>
          <w:rFonts w:ascii="Helvetica" w:hAnsi="Helvetica" w:cs="Helvetica" w:hint="eastAsia"/>
          <w:b/>
          <w:bCs/>
          <w:color w:val="222222"/>
          <w:sz w:val="21"/>
          <w:szCs w:val="21"/>
        </w:rPr>
        <w:t>Структура</w:t>
      </w:r>
      <w:r w:rsidRPr="00BF4B56">
        <w:rPr>
          <w:rFonts w:ascii="Helvetica" w:hAnsi="Helvetica" w:cs="Helvetica"/>
          <w:b/>
          <w:bCs/>
          <w:color w:val="222222"/>
          <w:sz w:val="21"/>
          <w:szCs w:val="21"/>
        </w:rPr>
        <w:t xml:space="preserve"> </w:t>
      </w:r>
      <w:r w:rsidRPr="00BF4B56">
        <w:rPr>
          <w:rFonts w:ascii="Helvetica" w:hAnsi="Helvetica" w:cs="Helvetica" w:hint="eastAsia"/>
          <w:b/>
          <w:bCs/>
          <w:color w:val="222222"/>
          <w:sz w:val="21"/>
          <w:szCs w:val="21"/>
        </w:rPr>
        <w:t>и</w:t>
      </w:r>
      <w:r w:rsidRPr="00BF4B56">
        <w:rPr>
          <w:rFonts w:ascii="Helvetica" w:hAnsi="Helvetica" w:cs="Helvetica"/>
          <w:b/>
          <w:bCs/>
          <w:color w:val="222222"/>
          <w:sz w:val="21"/>
          <w:szCs w:val="21"/>
        </w:rPr>
        <w:t xml:space="preserve"> </w:t>
      </w:r>
      <w:r w:rsidRPr="00BF4B56">
        <w:rPr>
          <w:rFonts w:ascii="Helvetica" w:hAnsi="Helvetica" w:cs="Helvetica" w:hint="eastAsia"/>
          <w:b/>
          <w:bCs/>
          <w:color w:val="222222"/>
          <w:sz w:val="21"/>
          <w:szCs w:val="21"/>
        </w:rPr>
        <w:t>функции</w:t>
      </w:r>
      <w:r w:rsidRPr="00BF4B56">
        <w:rPr>
          <w:rFonts w:ascii="Helvetica" w:hAnsi="Helvetica" w:cs="Helvetica"/>
          <w:b/>
          <w:bCs/>
          <w:color w:val="222222"/>
          <w:sz w:val="21"/>
          <w:szCs w:val="21"/>
        </w:rPr>
        <w:t xml:space="preserve"> </w:t>
      </w:r>
      <w:r w:rsidRPr="00BF4B56">
        <w:rPr>
          <w:rFonts w:ascii="Helvetica" w:hAnsi="Helvetica" w:cs="Helvetica" w:hint="eastAsia"/>
          <w:b/>
          <w:bCs/>
          <w:color w:val="222222"/>
          <w:sz w:val="21"/>
          <w:szCs w:val="21"/>
        </w:rPr>
        <w:t>логистических</w:t>
      </w:r>
      <w:r w:rsidRPr="00BF4B56">
        <w:rPr>
          <w:rFonts w:ascii="Helvetica" w:hAnsi="Helvetica" w:cs="Helvetica"/>
          <w:b/>
          <w:bCs/>
          <w:color w:val="222222"/>
          <w:sz w:val="21"/>
          <w:szCs w:val="21"/>
        </w:rPr>
        <w:t xml:space="preserve"> </w:t>
      </w:r>
      <w:r w:rsidRPr="00BF4B56">
        <w:rPr>
          <w:rFonts w:ascii="Helvetica" w:hAnsi="Helvetica" w:cs="Helvetica" w:hint="eastAsia"/>
          <w:b/>
          <w:bCs/>
          <w:color w:val="222222"/>
          <w:sz w:val="21"/>
          <w:szCs w:val="21"/>
        </w:rPr>
        <w:t>цепей</w:t>
      </w:r>
      <w:r w:rsidRPr="00BF4B56">
        <w:rPr>
          <w:rFonts w:ascii="Helvetica" w:hAnsi="Helvetica" w:cs="Helvetica"/>
          <w:b/>
          <w:bCs/>
          <w:color w:val="222222"/>
          <w:sz w:val="21"/>
          <w:szCs w:val="21"/>
        </w:rPr>
        <w:t xml:space="preserve"> </w:t>
      </w:r>
      <w:r w:rsidRPr="00BF4B56">
        <w:rPr>
          <w:rFonts w:ascii="Helvetica" w:hAnsi="Helvetica" w:cs="Helvetica" w:hint="eastAsia"/>
          <w:b/>
          <w:bCs/>
          <w:color w:val="222222"/>
          <w:sz w:val="21"/>
          <w:szCs w:val="21"/>
        </w:rPr>
        <w:t>грузопотоков</w:t>
      </w:r>
      <w:r w:rsidRPr="00BF4B56">
        <w:rPr>
          <w:rFonts w:ascii="Helvetica" w:hAnsi="Helvetica" w:cs="Helvetica"/>
          <w:b/>
          <w:bCs/>
          <w:color w:val="222222"/>
          <w:sz w:val="21"/>
          <w:szCs w:val="21"/>
        </w:rPr>
        <w:tab/>
        <w:t>70</w:t>
      </w:r>
    </w:p>
    <w:p w14:paraId="45D4459B" w14:textId="77777777" w:rsidR="00BF4B56" w:rsidRPr="00BF4B56" w:rsidRDefault="00BF4B56" w:rsidP="00BF4B56">
      <w:pPr>
        <w:rPr>
          <w:rFonts w:ascii="Helvetica" w:hAnsi="Helvetica" w:cs="Helvetica"/>
          <w:b/>
          <w:bCs/>
          <w:color w:val="222222"/>
          <w:sz w:val="21"/>
          <w:szCs w:val="21"/>
        </w:rPr>
      </w:pPr>
      <w:r w:rsidRPr="00BF4B56">
        <w:rPr>
          <w:rFonts w:ascii="Helvetica" w:hAnsi="Helvetica" w:cs="Helvetica"/>
          <w:b/>
          <w:bCs/>
          <w:color w:val="222222"/>
          <w:sz w:val="21"/>
          <w:szCs w:val="21"/>
        </w:rPr>
        <w:t>2.2</w:t>
      </w:r>
      <w:r w:rsidRPr="00BF4B56">
        <w:rPr>
          <w:rFonts w:ascii="Helvetica" w:hAnsi="Helvetica" w:cs="Helvetica"/>
          <w:b/>
          <w:bCs/>
          <w:color w:val="222222"/>
          <w:sz w:val="21"/>
          <w:szCs w:val="21"/>
        </w:rPr>
        <w:tab/>
      </w:r>
      <w:r w:rsidRPr="00BF4B56">
        <w:rPr>
          <w:rFonts w:ascii="Helvetica" w:hAnsi="Helvetica" w:cs="Helvetica" w:hint="eastAsia"/>
          <w:b/>
          <w:bCs/>
          <w:color w:val="222222"/>
          <w:sz w:val="21"/>
          <w:szCs w:val="21"/>
        </w:rPr>
        <w:t>Исследование</w:t>
      </w:r>
      <w:r w:rsidRPr="00BF4B56">
        <w:rPr>
          <w:rFonts w:ascii="Helvetica" w:hAnsi="Helvetica" w:cs="Helvetica"/>
          <w:b/>
          <w:bCs/>
          <w:color w:val="222222"/>
          <w:sz w:val="21"/>
          <w:szCs w:val="21"/>
        </w:rPr>
        <w:t xml:space="preserve"> </w:t>
      </w:r>
      <w:r w:rsidRPr="00BF4B56">
        <w:rPr>
          <w:rFonts w:ascii="Helvetica" w:hAnsi="Helvetica" w:cs="Helvetica" w:hint="eastAsia"/>
          <w:b/>
          <w:bCs/>
          <w:color w:val="222222"/>
          <w:sz w:val="21"/>
          <w:szCs w:val="21"/>
        </w:rPr>
        <w:t>факторов</w:t>
      </w:r>
      <w:r w:rsidRPr="00BF4B56">
        <w:rPr>
          <w:rFonts w:ascii="Helvetica" w:hAnsi="Helvetica" w:cs="Helvetica"/>
          <w:b/>
          <w:bCs/>
          <w:color w:val="222222"/>
          <w:sz w:val="21"/>
          <w:szCs w:val="21"/>
        </w:rPr>
        <w:t xml:space="preserve"> </w:t>
      </w:r>
      <w:r w:rsidRPr="00BF4B56">
        <w:rPr>
          <w:rFonts w:ascii="Helvetica" w:hAnsi="Helvetica" w:cs="Helvetica" w:hint="eastAsia"/>
          <w:b/>
          <w:bCs/>
          <w:color w:val="222222"/>
          <w:sz w:val="21"/>
          <w:szCs w:val="21"/>
        </w:rPr>
        <w:t>устойчивого</w:t>
      </w:r>
      <w:r w:rsidRPr="00BF4B56">
        <w:rPr>
          <w:rFonts w:ascii="Helvetica" w:hAnsi="Helvetica" w:cs="Helvetica"/>
          <w:b/>
          <w:bCs/>
          <w:color w:val="222222"/>
          <w:sz w:val="21"/>
          <w:szCs w:val="21"/>
        </w:rPr>
        <w:t xml:space="preserve"> </w:t>
      </w:r>
      <w:r w:rsidRPr="00BF4B56">
        <w:rPr>
          <w:rFonts w:ascii="Helvetica" w:hAnsi="Helvetica" w:cs="Helvetica" w:hint="eastAsia"/>
          <w:b/>
          <w:bCs/>
          <w:color w:val="222222"/>
          <w:sz w:val="21"/>
          <w:szCs w:val="21"/>
        </w:rPr>
        <w:t>развития</w:t>
      </w:r>
      <w:r w:rsidRPr="00BF4B56">
        <w:rPr>
          <w:rFonts w:ascii="Helvetica" w:hAnsi="Helvetica" w:cs="Helvetica"/>
          <w:b/>
          <w:bCs/>
          <w:color w:val="222222"/>
          <w:sz w:val="21"/>
          <w:szCs w:val="21"/>
        </w:rPr>
        <w:t xml:space="preserve"> </w:t>
      </w:r>
      <w:r w:rsidRPr="00BF4B56">
        <w:rPr>
          <w:rFonts w:ascii="Helvetica" w:hAnsi="Helvetica" w:cs="Helvetica" w:hint="eastAsia"/>
          <w:b/>
          <w:bCs/>
          <w:color w:val="222222"/>
          <w:sz w:val="21"/>
          <w:szCs w:val="21"/>
        </w:rPr>
        <w:t>логистических</w:t>
      </w:r>
      <w:r w:rsidRPr="00BF4B56">
        <w:rPr>
          <w:rFonts w:ascii="Helvetica" w:hAnsi="Helvetica" w:cs="Helvetica"/>
          <w:b/>
          <w:bCs/>
          <w:color w:val="222222"/>
          <w:sz w:val="21"/>
          <w:szCs w:val="21"/>
        </w:rPr>
        <w:t xml:space="preserve"> </w:t>
      </w:r>
      <w:r w:rsidRPr="00BF4B56">
        <w:rPr>
          <w:rFonts w:ascii="Helvetica" w:hAnsi="Helvetica" w:cs="Helvetica" w:hint="eastAsia"/>
          <w:b/>
          <w:bCs/>
          <w:color w:val="222222"/>
          <w:sz w:val="21"/>
          <w:szCs w:val="21"/>
        </w:rPr>
        <w:t>цепей</w:t>
      </w:r>
      <w:r w:rsidRPr="00BF4B56">
        <w:rPr>
          <w:rFonts w:ascii="Helvetica" w:hAnsi="Helvetica" w:cs="Helvetica"/>
          <w:b/>
          <w:bCs/>
          <w:color w:val="222222"/>
          <w:sz w:val="21"/>
          <w:szCs w:val="21"/>
        </w:rPr>
        <w:t xml:space="preserve"> 75 </w:t>
      </w:r>
      <w:r w:rsidRPr="00BF4B56">
        <w:rPr>
          <w:rFonts w:ascii="Helvetica" w:hAnsi="Helvetica" w:cs="Helvetica" w:hint="eastAsia"/>
          <w:b/>
          <w:bCs/>
          <w:color w:val="222222"/>
          <w:sz w:val="21"/>
          <w:szCs w:val="21"/>
        </w:rPr>
        <w:t>грузопотоков</w:t>
      </w:r>
    </w:p>
    <w:p w14:paraId="7B7F1376" w14:textId="77777777" w:rsidR="00BF4B56" w:rsidRPr="00BF4B56" w:rsidRDefault="00BF4B56" w:rsidP="00BF4B56">
      <w:pPr>
        <w:rPr>
          <w:rFonts w:ascii="Helvetica" w:hAnsi="Helvetica" w:cs="Helvetica"/>
          <w:b/>
          <w:bCs/>
          <w:color w:val="222222"/>
          <w:sz w:val="21"/>
          <w:szCs w:val="21"/>
        </w:rPr>
      </w:pPr>
      <w:r w:rsidRPr="00BF4B56">
        <w:rPr>
          <w:rFonts w:ascii="Helvetica" w:hAnsi="Helvetica" w:cs="Helvetica"/>
          <w:b/>
          <w:bCs/>
          <w:color w:val="222222"/>
          <w:sz w:val="21"/>
          <w:szCs w:val="21"/>
        </w:rPr>
        <w:t>2.3</w:t>
      </w:r>
      <w:r w:rsidRPr="00BF4B56">
        <w:rPr>
          <w:rFonts w:ascii="Helvetica" w:hAnsi="Helvetica" w:cs="Helvetica"/>
          <w:b/>
          <w:bCs/>
          <w:color w:val="222222"/>
          <w:sz w:val="21"/>
          <w:szCs w:val="21"/>
        </w:rPr>
        <w:tab/>
      </w:r>
      <w:r w:rsidRPr="00BF4B56">
        <w:rPr>
          <w:rFonts w:ascii="Helvetica" w:hAnsi="Helvetica" w:cs="Helvetica" w:hint="eastAsia"/>
          <w:b/>
          <w:bCs/>
          <w:color w:val="222222"/>
          <w:sz w:val="21"/>
          <w:szCs w:val="21"/>
        </w:rPr>
        <w:t>Исследование</w:t>
      </w:r>
      <w:r w:rsidRPr="00BF4B56">
        <w:rPr>
          <w:rFonts w:ascii="Helvetica" w:hAnsi="Helvetica" w:cs="Helvetica"/>
          <w:b/>
          <w:bCs/>
          <w:color w:val="222222"/>
          <w:sz w:val="21"/>
          <w:szCs w:val="21"/>
        </w:rPr>
        <w:t xml:space="preserve"> </w:t>
      </w:r>
      <w:r w:rsidRPr="00BF4B56">
        <w:rPr>
          <w:rFonts w:ascii="Helvetica" w:hAnsi="Helvetica" w:cs="Helvetica" w:hint="eastAsia"/>
          <w:b/>
          <w:bCs/>
          <w:color w:val="222222"/>
          <w:sz w:val="21"/>
          <w:szCs w:val="21"/>
        </w:rPr>
        <w:t>практик</w:t>
      </w:r>
      <w:r w:rsidRPr="00BF4B56">
        <w:rPr>
          <w:rFonts w:ascii="Helvetica" w:hAnsi="Helvetica" w:cs="Helvetica"/>
          <w:b/>
          <w:bCs/>
          <w:color w:val="222222"/>
          <w:sz w:val="21"/>
          <w:szCs w:val="21"/>
        </w:rPr>
        <w:t xml:space="preserve"> </w:t>
      </w:r>
      <w:r w:rsidRPr="00BF4B56">
        <w:rPr>
          <w:rFonts w:ascii="Helvetica" w:hAnsi="Helvetica" w:cs="Helvetica" w:hint="eastAsia"/>
          <w:b/>
          <w:bCs/>
          <w:color w:val="222222"/>
          <w:sz w:val="21"/>
          <w:szCs w:val="21"/>
        </w:rPr>
        <w:t>использования</w:t>
      </w:r>
      <w:r w:rsidRPr="00BF4B56">
        <w:rPr>
          <w:rFonts w:ascii="Helvetica" w:hAnsi="Helvetica" w:cs="Helvetica"/>
          <w:b/>
          <w:bCs/>
          <w:color w:val="222222"/>
          <w:sz w:val="21"/>
          <w:szCs w:val="21"/>
        </w:rPr>
        <w:t xml:space="preserve"> </w:t>
      </w:r>
      <w:r w:rsidRPr="00BF4B56">
        <w:rPr>
          <w:rFonts w:ascii="Helvetica" w:hAnsi="Helvetica" w:cs="Helvetica" w:hint="eastAsia"/>
          <w:b/>
          <w:bCs/>
          <w:color w:val="222222"/>
          <w:sz w:val="21"/>
          <w:szCs w:val="21"/>
        </w:rPr>
        <w:t>«</w:t>
      </w:r>
      <w:r w:rsidRPr="00BF4B56">
        <w:rPr>
          <w:rFonts w:ascii="Helvetica" w:hAnsi="Helvetica" w:cs="Helvetica" w:hint="eastAsia"/>
          <w:b/>
          <w:bCs/>
          <w:color w:val="222222"/>
          <w:sz w:val="21"/>
          <w:szCs w:val="21"/>
        </w:rPr>
        <w:t>зелёных</w:t>
      </w:r>
      <w:r w:rsidRPr="00BF4B56">
        <w:rPr>
          <w:rFonts w:ascii="Helvetica" w:hAnsi="Helvetica" w:cs="Helvetica" w:hint="eastAsia"/>
          <w:b/>
          <w:bCs/>
          <w:color w:val="222222"/>
          <w:sz w:val="21"/>
          <w:szCs w:val="21"/>
        </w:rPr>
        <w:t>»</w:t>
      </w:r>
      <w:r w:rsidRPr="00BF4B56">
        <w:rPr>
          <w:rFonts w:ascii="Helvetica" w:hAnsi="Helvetica" w:cs="Helvetica"/>
          <w:b/>
          <w:bCs/>
          <w:color w:val="222222"/>
          <w:sz w:val="21"/>
          <w:szCs w:val="21"/>
        </w:rPr>
        <w:t xml:space="preserve"> </w:t>
      </w:r>
      <w:r w:rsidRPr="00BF4B56">
        <w:rPr>
          <w:rFonts w:ascii="Helvetica" w:hAnsi="Helvetica" w:cs="Helvetica" w:hint="eastAsia"/>
          <w:b/>
          <w:bCs/>
          <w:color w:val="222222"/>
          <w:sz w:val="21"/>
          <w:szCs w:val="21"/>
        </w:rPr>
        <w:t>технологий</w:t>
      </w:r>
      <w:r w:rsidRPr="00BF4B56">
        <w:rPr>
          <w:rFonts w:ascii="Helvetica" w:hAnsi="Helvetica" w:cs="Helvetica"/>
          <w:b/>
          <w:bCs/>
          <w:color w:val="222222"/>
          <w:sz w:val="21"/>
          <w:szCs w:val="21"/>
        </w:rPr>
        <w:t xml:space="preserve"> </w:t>
      </w:r>
      <w:r w:rsidRPr="00BF4B56">
        <w:rPr>
          <w:rFonts w:ascii="Helvetica" w:hAnsi="Helvetica" w:cs="Helvetica" w:hint="eastAsia"/>
          <w:b/>
          <w:bCs/>
          <w:color w:val="222222"/>
          <w:sz w:val="21"/>
          <w:szCs w:val="21"/>
        </w:rPr>
        <w:t>при</w:t>
      </w:r>
      <w:r w:rsidRPr="00BF4B56">
        <w:rPr>
          <w:rFonts w:ascii="Helvetica" w:hAnsi="Helvetica" w:cs="Helvetica"/>
          <w:b/>
          <w:bCs/>
          <w:color w:val="222222"/>
          <w:sz w:val="21"/>
          <w:szCs w:val="21"/>
        </w:rPr>
        <w:tab/>
        <w:t>80</w:t>
      </w:r>
    </w:p>
    <w:p w14:paraId="551A92FF" w14:textId="77777777" w:rsidR="00BF4B56" w:rsidRPr="00BF4B56" w:rsidRDefault="00BF4B56" w:rsidP="00BF4B56">
      <w:pPr>
        <w:rPr>
          <w:rFonts w:ascii="Helvetica" w:hAnsi="Helvetica" w:cs="Helvetica"/>
          <w:b/>
          <w:bCs/>
          <w:color w:val="222222"/>
          <w:sz w:val="21"/>
          <w:szCs w:val="21"/>
        </w:rPr>
      </w:pPr>
      <w:r w:rsidRPr="00BF4B56">
        <w:rPr>
          <w:rFonts w:ascii="Helvetica" w:hAnsi="Helvetica" w:cs="Helvetica" w:hint="eastAsia"/>
          <w:b/>
          <w:bCs/>
          <w:color w:val="222222"/>
          <w:sz w:val="21"/>
          <w:szCs w:val="21"/>
        </w:rPr>
        <w:t>управлении</w:t>
      </w:r>
      <w:r w:rsidRPr="00BF4B56">
        <w:rPr>
          <w:rFonts w:ascii="Helvetica" w:hAnsi="Helvetica" w:cs="Helvetica"/>
          <w:b/>
          <w:bCs/>
          <w:color w:val="222222"/>
          <w:sz w:val="21"/>
          <w:szCs w:val="21"/>
        </w:rPr>
        <w:t xml:space="preserve"> </w:t>
      </w:r>
      <w:r w:rsidRPr="00BF4B56">
        <w:rPr>
          <w:rFonts w:ascii="Helvetica" w:hAnsi="Helvetica" w:cs="Helvetica" w:hint="eastAsia"/>
          <w:b/>
          <w:bCs/>
          <w:color w:val="222222"/>
          <w:sz w:val="21"/>
          <w:szCs w:val="21"/>
        </w:rPr>
        <w:t>логистическими</w:t>
      </w:r>
      <w:r w:rsidRPr="00BF4B56">
        <w:rPr>
          <w:rFonts w:ascii="Helvetica" w:hAnsi="Helvetica" w:cs="Helvetica"/>
          <w:b/>
          <w:bCs/>
          <w:color w:val="222222"/>
          <w:sz w:val="21"/>
          <w:szCs w:val="21"/>
        </w:rPr>
        <w:t xml:space="preserve"> </w:t>
      </w:r>
      <w:r w:rsidRPr="00BF4B56">
        <w:rPr>
          <w:rFonts w:ascii="Helvetica" w:hAnsi="Helvetica" w:cs="Helvetica" w:hint="eastAsia"/>
          <w:b/>
          <w:bCs/>
          <w:color w:val="222222"/>
          <w:sz w:val="21"/>
          <w:szCs w:val="21"/>
        </w:rPr>
        <w:t>цепями</w:t>
      </w:r>
      <w:r w:rsidRPr="00BF4B56">
        <w:rPr>
          <w:rFonts w:ascii="Helvetica" w:hAnsi="Helvetica" w:cs="Helvetica"/>
          <w:b/>
          <w:bCs/>
          <w:color w:val="222222"/>
          <w:sz w:val="21"/>
          <w:szCs w:val="21"/>
        </w:rPr>
        <w:t xml:space="preserve"> </w:t>
      </w:r>
      <w:r w:rsidRPr="00BF4B56">
        <w:rPr>
          <w:rFonts w:ascii="Helvetica" w:hAnsi="Helvetica" w:cs="Helvetica" w:hint="eastAsia"/>
          <w:b/>
          <w:bCs/>
          <w:color w:val="222222"/>
          <w:sz w:val="21"/>
          <w:szCs w:val="21"/>
        </w:rPr>
        <w:t>грузопотоков</w:t>
      </w:r>
      <w:r w:rsidRPr="00BF4B56">
        <w:rPr>
          <w:rFonts w:ascii="Helvetica" w:hAnsi="Helvetica" w:cs="Helvetica"/>
          <w:b/>
          <w:bCs/>
          <w:color w:val="222222"/>
          <w:sz w:val="21"/>
          <w:szCs w:val="21"/>
        </w:rPr>
        <w:t xml:space="preserve"> </w:t>
      </w:r>
      <w:r w:rsidRPr="00BF4B56">
        <w:rPr>
          <w:rFonts w:ascii="Helvetica" w:hAnsi="Helvetica" w:cs="Helvetica" w:hint="eastAsia"/>
          <w:b/>
          <w:bCs/>
          <w:color w:val="222222"/>
          <w:sz w:val="21"/>
          <w:szCs w:val="21"/>
        </w:rPr>
        <w:t>в</w:t>
      </w:r>
      <w:r w:rsidRPr="00BF4B56">
        <w:rPr>
          <w:rFonts w:ascii="Helvetica" w:hAnsi="Helvetica" w:cs="Helvetica"/>
          <w:b/>
          <w:bCs/>
          <w:color w:val="222222"/>
          <w:sz w:val="21"/>
          <w:szCs w:val="21"/>
        </w:rPr>
        <w:t xml:space="preserve"> </w:t>
      </w:r>
      <w:r w:rsidRPr="00BF4B56">
        <w:rPr>
          <w:rFonts w:ascii="Helvetica" w:hAnsi="Helvetica" w:cs="Helvetica" w:hint="eastAsia"/>
          <w:b/>
          <w:bCs/>
          <w:color w:val="222222"/>
          <w:sz w:val="21"/>
          <w:szCs w:val="21"/>
        </w:rPr>
        <w:t>России</w:t>
      </w:r>
      <w:r w:rsidRPr="00BF4B56">
        <w:rPr>
          <w:rFonts w:ascii="Helvetica" w:hAnsi="Helvetica" w:cs="Helvetica"/>
          <w:b/>
          <w:bCs/>
          <w:color w:val="222222"/>
          <w:sz w:val="21"/>
          <w:szCs w:val="21"/>
        </w:rPr>
        <w:t xml:space="preserve"> </w:t>
      </w:r>
      <w:r w:rsidRPr="00BF4B56">
        <w:rPr>
          <w:rFonts w:ascii="Helvetica" w:hAnsi="Helvetica" w:cs="Helvetica" w:hint="eastAsia"/>
          <w:b/>
          <w:bCs/>
          <w:color w:val="222222"/>
          <w:sz w:val="21"/>
          <w:szCs w:val="21"/>
        </w:rPr>
        <w:t>и</w:t>
      </w:r>
      <w:r w:rsidRPr="00BF4B56">
        <w:rPr>
          <w:rFonts w:ascii="Helvetica" w:hAnsi="Helvetica" w:cs="Helvetica"/>
          <w:b/>
          <w:bCs/>
          <w:color w:val="222222"/>
          <w:sz w:val="21"/>
          <w:szCs w:val="21"/>
        </w:rPr>
        <w:t xml:space="preserve"> </w:t>
      </w:r>
      <w:r w:rsidRPr="00BF4B56">
        <w:rPr>
          <w:rFonts w:ascii="Helvetica" w:hAnsi="Helvetica" w:cs="Helvetica" w:hint="eastAsia"/>
          <w:b/>
          <w:bCs/>
          <w:color w:val="222222"/>
          <w:sz w:val="21"/>
          <w:szCs w:val="21"/>
        </w:rPr>
        <w:t>за</w:t>
      </w:r>
      <w:r w:rsidRPr="00BF4B56">
        <w:rPr>
          <w:rFonts w:ascii="Helvetica" w:hAnsi="Helvetica" w:cs="Helvetica"/>
          <w:b/>
          <w:bCs/>
          <w:color w:val="222222"/>
          <w:sz w:val="21"/>
          <w:szCs w:val="21"/>
        </w:rPr>
        <w:t xml:space="preserve"> </w:t>
      </w:r>
      <w:r w:rsidRPr="00BF4B56">
        <w:rPr>
          <w:rFonts w:ascii="Helvetica" w:hAnsi="Helvetica" w:cs="Helvetica" w:hint="eastAsia"/>
          <w:b/>
          <w:bCs/>
          <w:color w:val="222222"/>
          <w:sz w:val="21"/>
          <w:szCs w:val="21"/>
        </w:rPr>
        <w:t>рубежом</w:t>
      </w:r>
    </w:p>
    <w:p w14:paraId="778627A9" w14:textId="77777777" w:rsidR="00BF4B56" w:rsidRPr="00BF4B56" w:rsidRDefault="00BF4B56" w:rsidP="00BF4B56">
      <w:pPr>
        <w:rPr>
          <w:rFonts w:ascii="Helvetica" w:hAnsi="Helvetica" w:cs="Helvetica"/>
          <w:b/>
          <w:bCs/>
          <w:color w:val="222222"/>
          <w:sz w:val="21"/>
          <w:szCs w:val="21"/>
        </w:rPr>
      </w:pPr>
      <w:r w:rsidRPr="00BF4B56">
        <w:rPr>
          <w:rFonts w:ascii="Helvetica" w:hAnsi="Helvetica" w:cs="Helvetica"/>
          <w:b/>
          <w:bCs/>
          <w:color w:val="222222"/>
          <w:sz w:val="21"/>
          <w:szCs w:val="21"/>
        </w:rPr>
        <w:t>2.4</w:t>
      </w:r>
      <w:r w:rsidRPr="00BF4B56">
        <w:rPr>
          <w:rFonts w:ascii="Helvetica" w:hAnsi="Helvetica" w:cs="Helvetica"/>
          <w:b/>
          <w:bCs/>
          <w:color w:val="222222"/>
          <w:sz w:val="21"/>
          <w:szCs w:val="21"/>
        </w:rPr>
        <w:tab/>
      </w:r>
      <w:r w:rsidRPr="00BF4B56">
        <w:rPr>
          <w:rFonts w:ascii="Helvetica" w:hAnsi="Helvetica" w:cs="Helvetica" w:hint="eastAsia"/>
          <w:b/>
          <w:bCs/>
          <w:color w:val="222222"/>
          <w:sz w:val="21"/>
          <w:szCs w:val="21"/>
        </w:rPr>
        <w:t>Исследование</w:t>
      </w:r>
      <w:r w:rsidRPr="00BF4B56">
        <w:rPr>
          <w:rFonts w:ascii="Helvetica" w:hAnsi="Helvetica" w:cs="Helvetica"/>
          <w:b/>
          <w:bCs/>
          <w:color w:val="222222"/>
          <w:sz w:val="21"/>
          <w:szCs w:val="21"/>
        </w:rPr>
        <w:t xml:space="preserve"> </w:t>
      </w:r>
      <w:r w:rsidRPr="00BF4B56">
        <w:rPr>
          <w:rFonts w:ascii="Helvetica" w:hAnsi="Helvetica" w:cs="Helvetica" w:hint="eastAsia"/>
          <w:b/>
          <w:bCs/>
          <w:color w:val="222222"/>
          <w:sz w:val="21"/>
          <w:szCs w:val="21"/>
        </w:rPr>
        <w:t>принципов</w:t>
      </w:r>
      <w:r w:rsidRPr="00BF4B56">
        <w:rPr>
          <w:rFonts w:ascii="Helvetica" w:hAnsi="Helvetica" w:cs="Helvetica"/>
          <w:b/>
          <w:bCs/>
          <w:color w:val="222222"/>
          <w:sz w:val="21"/>
          <w:szCs w:val="21"/>
        </w:rPr>
        <w:t xml:space="preserve"> </w:t>
      </w:r>
      <w:r w:rsidRPr="00BF4B56">
        <w:rPr>
          <w:rFonts w:ascii="Helvetica" w:hAnsi="Helvetica" w:cs="Helvetica" w:hint="eastAsia"/>
          <w:b/>
          <w:bCs/>
          <w:color w:val="222222"/>
          <w:sz w:val="21"/>
          <w:szCs w:val="21"/>
        </w:rPr>
        <w:t>управления</w:t>
      </w:r>
      <w:r w:rsidRPr="00BF4B56">
        <w:rPr>
          <w:rFonts w:ascii="Helvetica" w:hAnsi="Helvetica" w:cs="Helvetica"/>
          <w:b/>
          <w:bCs/>
          <w:color w:val="222222"/>
          <w:sz w:val="21"/>
          <w:szCs w:val="21"/>
        </w:rPr>
        <w:t xml:space="preserve"> </w:t>
      </w:r>
      <w:r w:rsidRPr="00BF4B56">
        <w:rPr>
          <w:rFonts w:ascii="Helvetica" w:hAnsi="Helvetica" w:cs="Helvetica" w:hint="eastAsia"/>
          <w:b/>
          <w:bCs/>
          <w:color w:val="222222"/>
          <w:sz w:val="21"/>
          <w:szCs w:val="21"/>
        </w:rPr>
        <w:t>логистическими</w:t>
      </w:r>
      <w:r w:rsidRPr="00BF4B56">
        <w:rPr>
          <w:rFonts w:ascii="Helvetica" w:hAnsi="Helvetica" w:cs="Helvetica"/>
          <w:b/>
          <w:bCs/>
          <w:color w:val="222222"/>
          <w:sz w:val="21"/>
          <w:szCs w:val="21"/>
        </w:rPr>
        <w:t xml:space="preserve"> </w:t>
      </w:r>
      <w:r w:rsidRPr="00BF4B56">
        <w:rPr>
          <w:rFonts w:ascii="Helvetica" w:hAnsi="Helvetica" w:cs="Helvetica" w:hint="eastAsia"/>
          <w:b/>
          <w:bCs/>
          <w:color w:val="222222"/>
          <w:sz w:val="21"/>
          <w:szCs w:val="21"/>
        </w:rPr>
        <w:t>цепями</w:t>
      </w:r>
      <w:r w:rsidRPr="00BF4B56">
        <w:rPr>
          <w:rFonts w:ascii="Helvetica" w:hAnsi="Helvetica" w:cs="Helvetica"/>
          <w:b/>
          <w:bCs/>
          <w:color w:val="222222"/>
          <w:sz w:val="21"/>
          <w:szCs w:val="21"/>
        </w:rPr>
        <w:tab/>
        <w:t>90</w:t>
      </w:r>
    </w:p>
    <w:p w14:paraId="70AC753A" w14:textId="77777777" w:rsidR="00BF4B56" w:rsidRPr="00BF4B56" w:rsidRDefault="00BF4B56" w:rsidP="00BF4B56">
      <w:pPr>
        <w:rPr>
          <w:rFonts w:ascii="Helvetica" w:hAnsi="Helvetica" w:cs="Helvetica"/>
          <w:b/>
          <w:bCs/>
          <w:color w:val="222222"/>
          <w:sz w:val="21"/>
          <w:szCs w:val="21"/>
        </w:rPr>
      </w:pPr>
      <w:r w:rsidRPr="00BF4B56">
        <w:rPr>
          <w:rFonts w:ascii="Helvetica" w:hAnsi="Helvetica" w:cs="Helvetica" w:hint="eastAsia"/>
          <w:b/>
          <w:bCs/>
          <w:color w:val="222222"/>
          <w:sz w:val="21"/>
          <w:szCs w:val="21"/>
        </w:rPr>
        <w:t>грузопотоков</w:t>
      </w:r>
      <w:r w:rsidRPr="00BF4B56">
        <w:rPr>
          <w:rFonts w:ascii="Helvetica" w:hAnsi="Helvetica" w:cs="Helvetica"/>
          <w:b/>
          <w:bCs/>
          <w:color w:val="222222"/>
          <w:sz w:val="21"/>
          <w:szCs w:val="21"/>
        </w:rPr>
        <w:t xml:space="preserve"> </w:t>
      </w:r>
      <w:r w:rsidRPr="00BF4B56">
        <w:rPr>
          <w:rFonts w:ascii="Helvetica" w:hAnsi="Helvetica" w:cs="Helvetica" w:hint="eastAsia"/>
          <w:b/>
          <w:bCs/>
          <w:color w:val="222222"/>
          <w:sz w:val="21"/>
          <w:szCs w:val="21"/>
        </w:rPr>
        <w:t>в</w:t>
      </w:r>
      <w:r w:rsidRPr="00BF4B56">
        <w:rPr>
          <w:rFonts w:ascii="Helvetica" w:hAnsi="Helvetica" w:cs="Helvetica"/>
          <w:b/>
          <w:bCs/>
          <w:color w:val="222222"/>
          <w:sz w:val="21"/>
          <w:szCs w:val="21"/>
        </w:rPr>
        <w:t xml:space="preserve"> </w:t>
      </w:r>
      <w:r w:rsidRPr="00BF4B56">
        <w:rPr>
          <w:rFonts w:ascii="Helvetica" w:hAnsi="Helvetica" w:cs="Helvetica" w:hint="eastAsia"/>
          <w:b/>
          <w:bCs/>
          <w:color w:val="222222"/>
          <w:sz w:val="21"/>
          <w:szCs w:val="21"/>
        </w:rPr>
        <w:t>рамках</w:t>
      </w:r>
      <w:r w:rsidRPr="00BF4B56">
        <w:rPr>
          <w:rFonts w:ascii="Helvetica" w:hAnsi="Helvetica" w:cs="Helvetica"/>
          <w:b/>
          <w:bCs/>
          <w:color w:val="222222"/>
          <w:sz w:val="21"/>
          <w:szCs w:val="21"/>
        </w:rPr>
        <w:t xml:space="preserve"> </w:t>
      </w:r>
      <w:r w:rsidRPr="00BF4B56">
        <w:rPr>
          <w:rFonts w:ascii="Helvetica" w:hAnsi="Helvetica" w:cs="Helvetica" w:hint="eastAsia"/>
          <w:b/>
          <w:bCs/>
          <w:color w:val="222222"/>
          <w:sz w:val="21"/>
          <w:szCs w:val="21"/>
        </w:rPr>
        <w:t>концепции</w:t>
      </w:r>
      <w:r w:rsidRPr="00BF4B56">
        <w:rPr>
          <w:rFonts w:ascii="Helvetica" w:hAnsi="Helvetica" w:cs="Helvetica"/>
          <w:b/>
          <w:bCs/>
          <w:color w:val="222222"/>
          <w:sz w:val="21"/>
          <w:szCs w:val="21"/>
        </w:rPr>
        <w:t xml:space="preserve"> </w:t>
      </w:r>
      <w:r w:rsidRPr="00BF4B56">
        <w:rPr>
          <w:rFonts w:ascii="Helvetica" w:hAnsi="Helvetica" w:cs="Helvetica" w:hint="eastAsia"/>
          <w:b/>
          <w:bCs/>
          <w:color w:val="222222"/>
          <w:sz w:val="21"/>
          <w:szCs w:val="21"/>
        </w:rPr>
        <w:t>устойчивого</w:t>
      </w:r>
      <w:r w:rsidRPr="00BF4B56">
        <w:rPr>
          <w:rFonts w:ascii="Helvetica" w:hAnsi="Helvetica" w:cs="Helvetica"/>
          <w:b/>
          <w:bCs/>
          <w:color w:val="222222"/>
          <w:sz w:val="21"/>
          <w:szCs w:val="21"/>
        </w:rPr>
        <w:t xml:space="preserve"> </w:t>
      </w:r>
      <w:r w:rsidRPr="00BF4B56">
        <w:rPr>
          <w:rFonts w:ascii="Helvetica" w:hAnsi="Helvetica" w:cs="Helvetica" w:hint="eastAsia"/>
          <w:b/>
          <w:bCs/>
          <w:color w:val="222222"/>
          <w:sz w:val="21"/>
          <w:szCs w:val="21"/>
        </w:rPr>
        <w:t>развития</w:t>
      </w:r>
    </w:p>
    <w:p w14:paraId="231A3592" w14:textId="77777777" w:rsidR="00BF4B56" w:rsidRPr="00BF4B56" w:rsidRDefault="00BF4B56" w:rsidP="00BF4B56">
      <w:pPr>
        <w:rPr>
          <w:rFonts w:ascii="Helvetica" w:hAnsi="Helvetica" w:cs="Helvetica"/>
          <w:b/>
          <w:bCs/>
          <w:color w:val="222222"/>
          <w:sz w:val="21"/>
          <w:szCs w:val="21"/>
        </w:rPr>
      </w:pPr>
      <w:r w:rsidRPr="00BF4B56">
        <w:rPr>
          <w:rFonts w:ascii="Helvetica" w:hAnsi="Helvetica" w:cs="Helvetica" w:hint="eastAsia"/>
          <w:b/>
          <w:bCs/>
          <w:color w:val="222222"/>
          <w:sz w:val="21"/>
          <w:szCs w:val="21"/>
        </w:rPr>
        <w:t>Выводы</w:t>
      </w:r>
      <w:r w:rsidRPr="00BF4B56">
        <w:rPr>
          <w:rFonts w:ascii="Helvetica" w:hAnsi="Helvetica" w:cs="Helvetica"/>
          <w:b/>
          <w:bCs/>
          <w:color w:val="222222"/>
          <w:sz w:val="21"/>
          <w:szCs w:val="21"/>
        </w:rPr>
        <w:t xml:space="preserve"> </w:t>
      </w:r>
      <w:r w:rsidRPr="00BF4B56">
        <w:rPr>
          <w:rFonts w:ascii="Helvetica" w:hAnsi="Helvetica" w:cs="Helvetica" w:hint="eastAsia"/>
          <w:b/>
          <w:bCs/>
          <w:color w:val="222222"/>
          <w:sz w:val="21"/>
          <w:szCs w:val="21"/>
        </w:rPr>
        <w:t>по</w:t>
      </w:r>
      <w:r w:rsidRPr="00BF4B56">
        <w:rPr>
          <w:rFonts w:ascii="Helvetica" w:hAnsi="Helvetica" w:cs="Helvetica"/>
          <w:b/>
          <w:bCs/>
          <w:color w:val="222222"/>
          <w:sz w:val="21"/>
          <w:szCs w:val="21"/>
        </w:rPr>
        <w:t xml:space="preserve"> </w:t>
      </w:r>
      <w:r w:rsidRPr="00BF4B56">
        <w:rPr>
          <w:rFonts w:ascii="Helvetica" w:hAnsi="Helvetica" w:cs="Helvetica" w:hint="eastAsia"/>
          <w:b/>
          <w:bCs/>
          <w:color w:val="222222"/>
          <w:sz w:val="21"/>
          <w:szCs w:val="21"/>
        </w:rPr>
        <w:t>главе</w:t>
      </w:r>
      <w:r w:rsidRPr="00BF4B56">
        <w:rPr>
          <w:rFonts w:ascii="Helvetica" w:hAnsi="Helvetica" w:cs="Helvetica"/>
          <w:b/>
          <w:bCs/>
          <w:color w:val="222222"/>
          <w:sz w:val="21"/>
          <w:szCs w:val="21"/>
        </w:rPr>
        <w:t xml:space="preserve"> 2</w:t>
      </w:r>
      <w:r w:rsidRPr="00BF4B56">
        <w:rPr>
          <w:rFonts w:ascii="Helvetica" w:hAnsi="Helvetica" w:cs="Helvetica"/>
          <w:b/>
          <w:bCs/>
          <w:color w:val="222222"/>
          <w:sz w:val="21"/>
          <w:szCs w:val="21"/>
        </w:rPr>
        <w:tab/>
        <w:t>97</w:t>
      </w:r>
    </w:p>
    <w:p w14:paraId="3F85F37D" w14:textId="77777777" w:rsidR="00BF4B56" w:rsidRPr="00BF4B56" w:rsidRDefault="00BF4B56" w:rsidP="00BF4B56">
      <w:pPr>
        <w:rPr>
          <w:rFonts w:ascii="Helvetica" w:hAnsi="Helvetica" w:cs="Helvetica"/>
          <w:b/>
          <w:bCs/>
          <w:color w:val="222222"/>
          <w:sz w:val="21"/>
          <w:szCs w:val="21"/>
        </w:rPr>
      </w:pPr>
      <w:r w:rsidRPr="00BF4B56">
        <w:rPr>
          <w:rFonts w:ascii="Helvetica" w:hAnsi="Helvetica" w:cs="Helvetica"/>
          <w:b/>
          <w:bCs/>
          <w:color w:val="222222"/>
          <w:sz w:val="21"/>
          <w:szCs w:val="21"/>
        </w:rPr>
        <w:t>3.</w:t>
      </w:r>
      <w:r w:rsidRPr="00BF4B56">
        <w:rPr>
          <w:rFonts w:ascii="Helvetica" w:hAnsi="Helvetica" w:cs="Helvetica"/>
          <w:b/>
          <w:bCs/>
          <w:color w:val="222222"/>
          <w:sz w:val="21"/>
          <w:szCs w:val="21"/>
        </w:rPr>
        <w:tab/>
      </w:r>
      <w:r w:rsidRPr="00BF4B56">
        <w:rPr>
          <w:rFonts w:ascii="Helvetica" w:hAnsi="Helvetica" w:cs="Helvetica" w:hint="eastAsia"/>
          <w:b/>
          <w:bCs/>
          <w:color w:val="222222"/>
          <w:sz w:val="21"/>
          <w:szCs w:val="21"/>
        </w:rPr>
        <w:t>РАЗРАБОТКА</w:t>
      </w:r>
      <w:r w:rsidRPr="00BF4B56">
        <w:rPr>
          <w:rFonts w:ascii="Helvetica" w:hAnsi="Helvetica" w:cs="Helvetica"/>
          <w:b/>
          <w:bCs/>
          <w:color w:val="222222"/>
          <w:sz w:val="21"/>
          <w:szCs w:val="21"/>
        </w:rPr>
        <w:t xml:space="preserve"> </w:t>
      </w:r>
      <w:r w:rsidRPr="00BF4B56">
        <w:rPr>
          <w:rFonts w:ascii="Helvetica" w:hAnsi="Helvetica" w:cs="Helvetica" w:hint="eastAsia"/>
          <w:b/>
          <w:bCs/>
          <w:color w:val="222222"/>
          <w:sz w:val="21"/>
          <w:szCs w:val="21"/>
        </w:rPr>
        <w:t>КОНЦЕПЦИИ</w:t>
      </w:r>
      <w:r w:rsidRPr="00BF4B56">
        <w:rPr>
          <w:rFonts w:ascii="Helvetica" w:hAnsi="Helvetica" w:cs="Helvetica"/>
          <w:b/>
          <w:bCs/>
          <w:color w:val="222222"/>
          <w:sz w:val="21"/>
          <w:szCs w:val="21"/>
        </w:rPr>
        <w:t xml:space="preserve"> </w:t>
      </w:r>
      <w:r w:rsidRPr="00BF4B56">
        <w:rPr>
          <w:rFonts w:ascii="Helvetica" w:hAnsi="Helvetica" w:cs="Helvetica" w:hint="eastAsia"/>
          <w:b/>
          <w:bCs/>
          <w:color w:val="222222"/>
          <w:sz w:val="21"/>
          <w:szCs w:val="21"/>
        </w:rPr>
        <w:t>УСТОЙЧИВОГО</w:t>
      </w:r>
      <w:r w:rsidRPr="00BF4B56">
        <w:rPr>
          <w:rFonts w:ascii="Helvetica" w:hAnsi="Helvetica" w:cs="Helvetica"/>
          <w:b/>
          <w:bCs/>
          <w:color w:val="222222"/>
          <w:sz w:val="21"/>
          <w:szCs w:val="21"/>
        </w:rPr>
        <w:t xml:space="preserve"> </w:t>
      </w:r>
      <w:r w:rsidRPr="00BF4B56">
        <w:rPr>
          <w:rFonts w:ascii="Helvetica" w:hAnsi="Helvetica" w:cs="Helvetica" w:hint="eastAsia"/>
          <w:b/>
          <w:bCs/>
          <w:color w:val="222222"/>
          <w:sz w:val="21"/>
          <w:szCs w:val="21"/>
        </w:rPr>
        <w:t>РАЗВИТИЯ</w:t>
      </w:r>
      <w:r w:rsidRPr="00BF4B56">
        <w:rPr>
          <w:rFonts w:ascii="Helvetica" w:hAnsi="Helvetica" w:cs="Helvetica"/>
          <w:b/>
          <w:bCs/>
          <w:color w:val="222222"/>
          <w:sz w:val="21"/>
          <w:szCs w:val="21"/>
        </w:rPr>
        <w:tab/>
        <w:t>99</w:t>
      </w:r>
    </w:p>
    <w:p w14:paraId="10DAC6E6" w14:textId="77777777" w:rsidR="00BF4B56" w:rsidRPr="00BF4B56" w:rsidRDefault="00BF4B56" w:rsidP="00BF4B56">
      <w:pPr>
        <w:rPr>
          <w:rFonts w:ascii="Helvetica" w:hAnsi="Helvetica" w:cs="Helvetica"/>
          <w:b/>
          <w:bCs/>
          <w:color w:val="222222"/>
          <w:sz w:val="21"/>
          <w:szCs w:val="21"/>
        </w:rPr>
      </w:pPr>
      <w:r w:rsidRPr="00BF4B56">
        <w:rPr>
          <w:rFonts w:ascii="Helvetica" w:hAnsi="Helvetica" w:cs="Helvetica" w:hint="eastAsia"/>
          <w:b/>
          <w:bCs/>
          <w:color w:val="222222"/>
          <w:sz w:val="21"/>
          <w:szCs w:val="21"/>
        </w:rPr>
        <w:t>ЛОГИСТИЧЕСКИХ</w:t>
      </w:r>
      <w:r w:rsidRPr="00BF4B56">
        <w:rPr>
          <w:rFonts w:ascii="Helvetica" w:hAnsi="Helvetica" w:cs="Helvetica"/>
          <w:b/>
          <w:bCs/>
          <w:color w:val="222222"/>
          <w:sz w:val="21"/>
          <w:szCs w:val="21"/>
        </w:rPr>
        <w:t xml:space="preserve"> </w:t>
      </w:r>
      <w:r w:rsidRPr="00BF4B56">
        <w:rPr>
          <w:rFonts w:ascii="Helvetica" w:hAnsi="Helvetica" w:cs="Helvetica" w:hint="eastAsia"/>
          <w:b/>
          <w:bCs/>
          <w:color w:val="222222"/>
          <w:sz w:val="21"/>
          <w:szCs w:val="21"/>
        </w:rPr>
        <w:t>ЦЕПЕЙ</w:t>
      </w:r>
      <w:r w:rsidRPr="00BF4B56">
        <w:rPr>
          <w:rFonts w:ascii="Helvetica" w:hAnsi="Helvetica" w:cs="Helvetica"/>
          <w:b/>
          <w:bCs/>
          <w:color w:val="222222"/>
          <w:sz w:val="21"/>
          <w:szCs w:val="21"/>
        </w:rPr>
        <w:t xml:space="preserve"> </w:t>
      </w:r>
      <w:r w:rsidRPr="00BF4B56">
        <w:rPr>
          <w:rFonts w:ascii="Helvetica" w:hAnsi="Helvetica" w:cs="Helvetica" w:hint="eastAsia"/>
          <w:b/>
          <w:bCs/>
          <w:color w:val="222222"/>
          <w:sz w:val="21"/>
          <w:szCs w:val="21"/>
        </w:rPr>
        <w:t>ГРУЗОПОТОКОВ</w:t>
      </w:r>
    </w:p>
    <w:p w14:paraId="340D19C8" w14:textId="77777777" w:rsidR="00BF4B56" w:rsidRPr="00BF4B56" w:rsidRDefault="00BF4B56" w:rsidP="00BF4B56">
      <w:pPr>
        <w:rPr>
          <w:rFonts w:ascii="Helvetica" w:hAnsi="Helvetica" w:cs="Helvetica"/>
          <w:b/>
          <w:bCs/>
          <w:color w:val="222222"/>
          <w:sz w:val="21"/>
          <w:szCs w:val="21"/>
        </w:rPr>
      </w:pPr>
      <w:r w:rsidRPr="00BF4B56">
        <w:rPr>
          <w:rFonts w:ascii="Helvetica" w:hAnsi="Helvetica" w:cs="Helvetica"/>
          <w:b/>
          <w:bCs/>
          <w:color w:val="222222"/>
          <w:sz w:val="21"/>
          <w:szCs w:val="21"/>
        </w:rPr>
        <w:lastRenderedPageBreak/>
        <w:t>3.1</w:t>
      </w:r>
      <w:r w:rsidRPr="00BF4B56">
        <w:rPr>
          <w:rFonts w:ascii="Helvetica" w:hAnsi="Helvetica" w:cs="Helvetica"/>
          <w:b/>
          <w:bCs/>
          <w:color w:val="222222"/>
          <w:sz w:val="21"/>
          <w:szCs w:val="21"/>
        </w:rPr>
        <w:tab/>
      </w:r>
      <w:r w:rsidRPr="00BF4B56">
        <w:rPr>
          <w:rFonts w:ascii="Helvetica" w:hAnsi="Helvetica" w:cs="Helvetica" w:hint="eastAsia"/>
          <w:b/>
          <w:bCs/>
          <w:color w:val="222222"/>
          <w:sz w:val="21"/>
          <w:szCs w:val="21"/>
        </w:rPr>
        <w:t>Систематизация</w:t>
      </w:r>
      <w:r w:rsidRPr="00BF4B56">
        <w:rPr>
          <w:rFonts w:ascii="Helvetica" w:hAnsi="Helvetica" w:cs="Helvetica"/>
          <w:b/>
          <w:bCs/>
          <w:color w:val="222222"/>
          <w:sz w:val="21"/>
          <w:szCs w:val="21"/>
        </w:rPr>
        <w:t xml:space="preserve"> </w:t>
      </w:r>
      <w:r w:rsidRPr="00BF4B56">
        <w:rPr>
          <w:rFonts w:ascii="Helvetica" w:hAnsi="Helvetica" w:cs="Helvetica" w:hint="eastAsia"/>
          <w:b/>
          <w:bCs/>
          <w:color w:val="222222"/>
          <w:sz w:val="21"/>
          <w:szCs w:val="21"/>
        </w:rPr>
        <w:t>принципов</w:t>
      </w:r>
      <w:r w:rsidRPr="00BF4B56">
        <w:rPr>
          <w:rFonts w:ascii="Helvetica" w:hAnsi="Helvetica" w:cs="Helvetica"/>
          <w:b/>
          <w:bCs/>
          <w:color w:val="222222"/>
          <w:sz w:val="21"/>
          <w:szCs w:val="21"/>
        </w:rPr>
        <w:t xml:space="preserve"> </w:t>
      </w:r>
      <w:r w:rsidRPr="00BF4B56">
        <w:rPr>
          <w:rFonts w:ascii="Helvetica" w:hAnsi="Helvetica" w:cs="Helvetica" w:hint="eastAsia"/>
          <w:b/>
          <w:bCs/>
          <w:color w:val="222222"/>
          <w:sz w:val="21"/>
          <w:szCs w:val="21"/>
        </w:rPr>
        <w:t>«</w:t>
      </w:r>
      <w:r w:rsidRPr="00BF4B56">
        <w:rPr>
          <w:rFonts w:ascii="Helvetica" w:hAnsi="Helvetica" w:cs="Helvetica" w:hint="eastAsia"/>
          <w:b/>
          <w:bCs/>
          <w:color w:val="222222"/>
          <w:sz w:val="21"/>
          <w:szCs w:val="21"/>
        </w:rPr>
        <w:t>зелёной</w:t>
      </w:r>
      <w:r w:rsidRPr="00BF4B56">
        <w:rPr>
          <w:rFonts w:ascii="Helvetica" w:hAnsi="Helvetica" w:cs="Helvetica" w:hint="eastAsia"/>
          <w:b/>
          <w:bCs/>
          <w:color w:val="222222"/>
          <w:sz w:val="21"/>
          <w:szCs w:val="21"/>
        </w:rPr>
        <w:t>»</w:t>
      </w:r>
      <w:r w:rsidRPr="00BF4B56">
        <w:rPr>
          <w:rFonts w:ascii="Helvetica" w:hAnsi="Helvetica" w:cs="Helvetica"/>
          <w:b/>
          <w:bCs/>
          <w:color w:val="222222"/>
          <w:sz w:val="21"/>
          <w:szCs w:val="21"/>
        </w:rPr>
        <w:t xml:space="preserve"> </w:t>
      </w:r>
      <w:r w:rsidRPr="00BF4B56">
        <w:rPr>
          <w:rFonts w:ascii="Helvetica" w:hAnsi="Helvetica" w:cs="Helvetica" w:hint="eastAsia"/>
          <w:b/>
          <w:bCs/>
          <w:color w:val="222222"/>
          <w:sz w:val="21"/>
          <w:szCs w:val="21"/>
        </w:rPr>
        <w:t>логистики</w:t>
      </w:r>
      <w:r w:rsidRPr="00BF4B56">
        <w:rPr>
          <w:rFonts w:ascii="Helvetica" w:hAnsi="Helvetica" w:cs="Helvetica"/>
          <w:b/>
          <w:bCs/>
          <w:color w:val="222222"/>
          <w:sz w:val="21"/>
          <w:szCs w:val="21"/>
        </w:rPr>
        <w:tab/>
        <w:t>99</w:t>
      </w:r>
    </w:p>
    <w:p w14:paraId="75A2D848" w14:textId="77777777" w:rsidR="00BF4B56" w:rsidRPr="00BF4B56" w:rsidRDefault="00BF4B56" w:rsidP="00BF4B56">
      <w:pPr>
        <w:rPr>
          <w:rFonts w:ascii="Helvetica" w:hAnsi="Helvetica" w:cs="Helvetica"/>
          <w:b/>
          <w:bCs/>
          <w:color w:val="222222"/>
          <w:sz w:val="21"/>
          <w:szCs w:val="21"/>
        </w:rPr>
      </w:pPr>
      <w:r w:rsidRPr="00BF4B56">
        <w:rPr>
          <w:rFonts w:ascii="Helvetica" w:hAnsi="Helvetica" w:cs="Helvetica"/>
          <w:b/>
          <w:bCs/>
          <w:color w:val="222222"/>
          <w:sz w:val="21"/>
          <w:szCs w:val="21"/>
        </w:rPr>
        <w:t>3.2</w:t>
      </w:r>
      <w:r w:rsidRPr="00BF4B56">
        <w:rPr>
          <w:rFonts w:ascii="Helvetica" w:hAnsi="Helvetica" w:cs="Helvetica"/>
          <w:b/>
          <w:bCs/>
          <w:color w:val="222222"/>
          <w:sz w:val="21"/>
          <w:szCs w:val="21"/>
        </w:rPr>
        <w:tab/>
      </w:r>
      <w:r w:rsidRPr="00BF4B56">
        <w:rPr>
          <w:rFonts w:ascii="Helvetica" w:hAnsi="Helvetica" w:cs="Helvetica" w:hint="eastAsia"/>
          <w:b/>
          <w:bCs/>
          <w:color w:val="222222"/>
          <w:sz w:val="21"/>
          <w:szCs w:val="21"/>
        </w:rPr>
        <w:t>Систематизация</w:t>
      </w:r>
      <w:r w:rsidRPr="00BF4B56">
        <w:rPr>
          <w:rFonts w:ascii="Helvetica" w:hAnsi="Helvetica" w:cs="Helvetica"/>
          <w:b/>
          <w:bCs/>
          <w:color w:val="222222"/>
          <w:sz w:val="21"/>
          <w:szCs w:val="21"/>
        </w:rPr>
        <w:t xml:space="preserve"> </w:t>
      </w:r>
      <w:r w:rsidRPr="00BF4B56">
        <w:rPr>
          <w:rFonts w:ascii="Helvetica" w:hAnsi="Helvetica" w:cs="Helvetica" w:hint="eastAsia"/>
          <w:b/>
          <w:bCs/>
          <w:color w:val="222222"/>
          <w:sz w:val="21"/>
          <w:szCs w:val="21"/>
        </w:rPr>
        <w:t>методов</w:t>
      </w:r>
      <w:r w:rsidRPr="00BF4B56">
        <w:rPr>
          <w:rFonts w:ascii="Helvetica" w:hAnsi="Helvetica" w:cs="Helvetica"/>
          <w:b/>
          <w:bCs/>
          <w:color w:val="222222"/>
          <w:sz w:val="21"/>
          <w:szCs w:val="21"/>
        </w:rPr>
        <w:t xml:space="preserve"> </w:t>
      </w:r>
      <w:r w:rsidRPr="00BF4B56">
        <w:rPr>
          <w:rFonts w:ascii="Helvetica" w:hAnsi="Helvetica" w:cs="Helvetica" w:hint="eastAsia"/>
          <w:b/>
          <w:bCs/>
          <w:color w:val="222222"/>
          <w:sz w:val="21"/>
          <w:szCs w:val="21"/>
        </w:rPr>
        <w:t>и</w:t>
      </w:r>
      <w:r w:rsidRPr="00BF4B56">
        <w:rPr>
          <w:rFonts w:ascii="Helvetica" w:hAnsi="Helvetica" w:cs="Helvetica"/>
          <w:b/>
          <w:bCs/>
          <w:color w:val="222222"/>
          <w:sz w:val="21"/>
          <w:szCs w:val="21"/>
        </w:rPr>
        <w:t xml:space="preserve"> </w:t>
      </w:r>
      <w:r w:rsidRPr="00BF4B56">
        <w:rPr>
          <w:rFonts w:ascii="Helvetica" w:hAnsi="Helvetica" w:cs="Helvetica" w:hint="eastAsia"/>
          <w:b/>
          <w:bCs/>
          <w:color w:val="222222"/>
          <w:sz w:val="21"/>
          <w:szCs w:val="21"/>
        </w:rPr>
        <w:t>инструментов</w:t>
      </w:r>
      <w:r w:rsidRPr="00BF4B56">
        <w:rPr>
          <w:rFonts w:ascii="Helvetica" w:hAnsi="Helvetica" w:cs="Helvetica"/>
          <w:b/>
          <w:bCs/>
          <w:color w:val="222222"/>
          <w:sz w:val="21"/>
          <w:szCs w:val="21"/>
        </w:rPr>
        <w:t xml:space="preserve"> </w:t>
      </w:r>
      <w:r w:rsidRPr="00BF4B56">
        <w:rPr>
          <w:rFonts w:ascii="Helvetica" w:hAnsi="Helvetica" w:cs="Helvetica" w:hint="eastAsia"/>
          <w:b/>
          <w:bCs/>
          <w:color w:val="222222"/>
          <w:sz w:val="21"/>
          <w:szCs w:val="21"/>
        </w:rPr>
        <w:t>«</w:t>
      </w:r>
      <w:r w:rsidRPr="00BF4B56">
        <w:rPr>
          <w:rFonts w:ascii="Helvetica" w:hAnsi="Helvetica" w:cs="Helvetica" w:hint="eastAsia"/>
          <w:b/>
          <w:bCs/>
          <w:color w:val="222222"/>
          <w:sz w:val="21"/>
          <w:szCs w:val="21"/>
        </w:rPr>
        <w:t>зелёной</w:t>
      </w:r>
      <w:r w:rsidRPr="00BF4B56">
        <w:rPr>
          <w:rFonts w:ascii="Helvetica" w:hAnsi="Helvetica" w:cs="Helvetica" w:hint="eastAsia"/>
          <w:b/>
          <w:bCs/>
          <w:color w:val="222222"/>
          <w:sz w:val="21"/>
          <w:szCs w:val="21"/>
        </w:rPr>
        <w:t>»</w:t>
      </w:r>
      <w:r w:rsidRPr="00BF4B56">
        <w:rPr>
          <w:rFonts w:ascii="Helvetica" w:hAnsi="Helvetica" w:cs="Helvetica"/>
          <w:b/>
          <w:bCs/>
          <w:color w:val="222222"/>
          <w:sz w:val="21"/>
          <w:szCs w:val="21"/>
        </w:rPr>
        <w:t xml:space="preserve"> </w:t>
      </w:r>
      <w:r w:rsidRPr="00BF4B56">
        <w:rPr>
          <w:rFonts w:ascii="Helvetica" w:hAnsi="Helvetica" w:cs="Helvetica" w:hint="eastAsia"/>
          <w:b/>
          <w:bCs/>
          <w:color w:val="222222"/>
          <w:sz w:val="21"/>
          <w:szCs w:val="21"/>
        </w:rPr>
        <w:t>логистики</w:t>
      </w:r>
      <w:r w:rsidRPr="00BF4B56">
        <w:rPr>
          <w:rFonts w:ascii="Helvetica" w:hAnsi="Helvetica" w:cs="Helvetica"/>
          <w:b/>
          <w:bCs/>
          <w:color w:val="222222"/>
          <w:sz w:val="21"/>
          <w:szCs w:val="21"/>
        </w:rPr>
        <w:tab/>
        <w:t>110</w:t>
      </w:r>
    </w:p>
    <w:p w14:paraId="03503F11" w14:textId="77777777" w:rsidR="00BF4B56" w:rsidRPr="00BF4B56" w:rsidRDefault="00BF4B56" w:rsidP="00BF4B56">
      <w:pPr>
        <w:rPr>
          <w:rFonts w:ascii="Helvetica" w:hAnsi="Helvetica" w:cs="Helvetica"/>
          <w:b/>
          <w:bCs/>
          <w:color w:val="222222"/>
          <w:sz w:val="21"/>
          <w:szCs w:val="21"/>
        </w:rPr>
      </w:pPr>
      <w:r w:rsidRPr="00BF4B56">
        <w:rPr>
          <w:rFonts w:ascii="Helvetica" w:hAnsi="Helvetica" w:cs="Helvetica"/>
          <w:b/>
          <w:bCs/>
          <w:color w:val="222222"/>
          <w:sz w:val="21"/>
          <w:szCs w:val="21"/>
        </w:rPr>
        <w:t>3.3</w:t>
      </w:r>
      <w:r w:rsidRPr="00BF4B56">
        <w:rPr>
          <w:rFonts w:ascii="Helvetica" w:hAnsi="Helvetica" w:cs="Helvetica"/>
          <w:b/>
          <w:bCs/>
          <w:color w:val="222222"/>
          <w:sz w:val="21"/>
          <w:szCs w:val="21"/>
        </w:rPr>
        <w:tab/>
      </w:r>
      <w:r w:rsidRPr="00BF4B56">
        <w:rPr>
          <w:rFonts w:ascii="Helvetica" w:hAnsi="Helvetica" w:cs="Helvetica" w:hint="eastAsia"/>
          <w:b/>
          <w:bCs/>
          <w:color w:val="222222"/>
          <w:sz w:val="21"/>
          <w:szCs w:val="21"/>
        </w:rPr>
        <w:t>Выделение</w:t>
      </w:r>
      <w:r w:rsidRPr="00BF4B56">
        <w:rPr>
          <w:rFonts w:ascii="Helvetica" w:hAnsi="Helvetica" w:cs="Helvetica"/>
          <w:b/>
          <w:bCs/>
          <w:color w:val="222222"/>
          <w:sz w:val="21"/>
          <w:szCs w:val="21"/>
        </w:rPr>
        <w:t xml:space="preserve"> </w:t>
      </w:r>
      <w:r w:rsidRPr="00BF4B56">
        <w:rPr>
          <w:rFonts w:ascii="Helvetica" w:hAnsi="Helvetica" w:cs="Helvetica" w:hint="eastAsia"/>
          <w:b/>
          <w:bCs/>
          <w:color w:val="222222"/>
          <w:sz w:val="21"/>
          <w:szCs w:val="21"/>
        </w:rPr>
        <w:t>уровней</w:t>
      </w:r>
      <w:r w:rsidRPr="00BF4B56">
        <w:rPr>
          <w:rFonts w:ascii="Helvetica" w:hAnsi="Helvetica" w:cs="Helvetica"/>
          <w:b/>
          <w:bCs/>
          <w:color w:val="222222"/>
          <w:sz w:val="21"/>
          <w:szCs w:val="21"/>
        </w:rPr>
        <w:t xml:space="preserve"> </w:t>
      </w:r>
      <w:r w:rsidRPr="00BF4B56">
        <w:rPr>
          <w:rFonts w:ascii="Helvetica" w:hAnsi="Helvetica" w:cs="Helvetica" w:hint="eastAsia"/>
          <w:b/>
          <w:bCs/>
          <w:color w:val="222222"/>
          <w:sz w:val="21"/>
          <w:szCs w:val="21"/>
        </w:rPr>
        <w:t>управления</w:t>
      </w:r>
      <w:r w:rsidRPr="00BF4B56">
        <w:rPr>
          <w:rFonts w:ascii="Helvetica" w:hAnsi="Helvetica" w:cs="Helvetica"/>
          <w:b/>
          <w:bCs/>
          <w:color w:val="222222"/>
          <w:sz w:val="21"/>
          <w:szCs w:val="21"/>
        </w:rPr>
        <w:t xml:space="preserve"> </w:t>
      </w:r>
      <w:r w:rsidRPr="00BF4B56">
        <w:rPr>
          <w:rFonts w:ascii="Helvetica" w:hAnsi="Helvetica" w:cs="Helvetica" w:hint="eastAsia"/>
          <w:b/>
          <w:bCs/>
          <w:color w:val="222222"/>
          <w:sz w:val="21"/>
          <w:szCs w:val="21"/>
        </w:rPr>
        <w:t>логистическими</w:t>
      </w:r>
      <w:r w:rsidRPr="00BF4B56">
        <w:rPr>
          <w:rFonts w:ascii="Helvetica" w:hAnsi="Helvetica" w:cs="Helvetica"/>
          <w:b/>
          <w:bCs/>
          <w:color w:val="222222"/>
          <w:sz w:val="21"/>
          <w:szCs w:val="21"/>
        </w:rPr>
        <w:t xml:space="preserve"> </w:t>
      </w:r>
      <w:r w:rsidRPr="00BF4B56">
        <w:rPr>
          <w:rFonts w:ascii="Helvetica" w:hAnsi="Helvetica" w:cs="Helvetica" w:hint="eastAsia"/>
          <w:b/>
          <w:bCs/>
          <w:color w:val="222222"/>
          <w:sz w:val="21"/>
          <w:szCs w:val="21"/>
        </w:rPr>
        <w:t>цепями</w:t>
      </w:r>
      <w:r w:rsidRPr="00BF4B56">
        <w:rPr>
          <w:rFonts w:ascii="Helvetica" w:hAnsi="Helvetica" w:cs="Helvetica"/>
          <w:b/>
          <w:bCs/>
          <w:color w:val="222222"/>
          <w:sz w:val="21"/>
          <w:szCs w:val="21"/>
        </w:rPr>
        <w:t xml:space="preserve"> </w:t>
      </w:r>
      <w:r w:rsidRPr="00BF4B56">
        <w:rPr>
          <w:rFonts w:ascii="Helvetica" w:hAnsi="Helvetica" w:cs="Helvetica" w:hint="eastAsia"/>
          <w:b/>
          <w:bCs/>
          <w:color w:val="222222"/>
          <w:sz w:val="21"/>
          <w:szCs w:val="21"/>
        </w:rPr>
        <w:t>грузопотоков</w:t>
      </w:r>
      <w:r w:rsidRPr="00BF4B56">
        <w:rPr>
          <w:rFonts w:ascii="Helvetica" w:hAnsi="Helvetica" w:cs="Helvetica"/>
          <w:b/>
          <w:bCs/>
          <w:color w:val="222222"/>
          <w:sz w:val="21"/>
          <w:szCs w:val="21"/>
        </w:rPr>
        <w:t xml:space="preserve"> 119</w:t>
      </w:r>
    </w:p>
    <w:p w14:paraId="38901ADC" w14:textId="77777777" w:rsidR="00BF4B56" w:rsidRPr="00BF4B56" w:rsidRDefault="00BF4B56" w:rsidP="00BF4B56">
      <w:pPr>
        <w:rPr>
          <w:rFonts w:ascii="Helvetica" w:hAnsi="Helvetica" w:cs="Helvetica"/>
          <w:b/>
          <w:bCs/>
          <w:color w:val="222222"/>
          <w:sz w:val="21"/>
          <w:szCs w:val="21"/>
        </w:rPr>
      </w:pPr>
      <w:r w:rsidRPr="00BF4B56">
        <w:rPr>
          <w:rFonts w:ascii="Helvetica" w:hAnsi="Helvetica" w:cs="Helvetica"/>
          <w:b/>
          <w:bCs/>
          <w:color w:val="222222"/>
          <w:sz w:val="21"/>
          <w:szCs w:val="21"/>
        </w:rPr>
        <w:t>3.4</w:t>
      </w:r>
      <w:r w:rsidRPr="00BF4B56">
        <w:rPr>
          <w:rFonts w:ascii="Helvetica" w:hAnsi="Helvetica" w:cs="Helvetica"/>
          <w:b/>
          <w:bCs/>
          <w:color w:val="222222"/>
          <w:sz w:val="21"/>
          <w:szCs w:val="21"/>
        </w:rPr>
        <w:tab/>
      </w:r>
      <w:r w:rsidRPr="00BF4B56">
        <w:rPr>
          <w:rFonts w:ascii="Helvetica" w:hAnsi="Helvetica" w:cs="Helvetica" w:hint="eastAsia"/>
          <w:b/>
          <w:bCs/>
          <w:color w:val="222222"/>
          <w:sz w:val="21"/>
          <w:szCs w:val="21"/>
        </w:rPr>
        <w:t>Концепция</w:t>
      </w:r>
      <w:r w:rsidRPr="00BF4B56">
        <w:rPr>
          <w:rFonts w:ascii="Helvetica" w:hAnsi="Helvetica" w:cs="Helvetica"/>
          <w:b/>
          <w:bCs/>
          <w:color w:val="222222"/>
          <w:sz w:val="21"/>
          <w:szCs w:val="21"/>
        </w:rPr>
        <w:t xml:space="preserve"> </w:t>
      </w:r>
      <w:r w:rsidRPr="00BF4B56">
        <w:rPr>
          <w:rFonts w:ascii="Helvetica" w:hAnsi="Helvetica" w:cs="Helvetica" w:hint="eastAsia"/>
          <w:b/>
          <w:bCs/>
          <w:color w:val="222222"/>
          <w:sz w:val="21"/>
          <w:szCs w:val="21"/>
        </w:rPr>
        <w:t>устойчивого</w:t>
      </w:r>
      <w:r w:rsidRPr="00BF4B56">
        <w:rPr>
          <w:rFonts w:ascii="Helvetica" w:hAnsi="Helvetica" w:cs="Helvetica"/>
          <w:b/>
          <w:bCs/>
          <w:color w:val="222222"/>
          <w:sz w:val="21"/>
          <w:szCs w:val="21"/>
        </w:rPr>
        <w:t xml:space="preserve"> </w:t>
      </w:r>
      <w:r w:rsidRPr="00BF4B56">
        <w:rPr>
          <w:rFonts w:ascii="Helvetica" w:hAnsi="Helvetica" w:cs="Helvetica" w:hint="eastAsia"/>
          <w:b/>
          <w:bCs/>
          <w:color w:val="222222"/>
          <w:sz w:val="21"/>
          <w:szCs w:val="21"/>
        </w:rPr>
        <w:t>развития</w:t>
      </w:r>
      <w:r w:rsidRPr="00BF4B56">
        <w:rPr>
          <w:rFonts w:ascii="Helvetica" w:hAnsi="Helvetica" w:cs="Helvetica"/>
          <w:b/>
          <w:bCs/>
          <w:color w:val="222222"/>
          <w:sz w:val="21"/>
          <w:szCs w:val="21"/>
        </w:rPr>
        <w:t xml:space="preserve"> </w:t>
      </w:r>
      <w:r w:rsidRPr="00BF4B56">
        <w:rPr>
          <w:rFonts w:ascii="Helvetica" w:hAnsi="Helvetica" w:cs="Helvetica" w:hint="eastAsia"/>
          <w:b/>
          <w:bCs/>
          <w:color w:val="222222"/>
          <w:sz w:val="21"/>
          <w:szCs w:val="21"/>
        </w:rPr>
        <w:t>логистических</w:t>
      </w:r>
      <w:r w:rsidRPr="00BF4B56">
        <w:rPr>
          <w:rFonts w:ascii="Helvetica" w:hAnsi="Helvetica" w:cs="Helvetica"/>
          <w:b/>
          <w:bCs/>
          <w:color w:val="222222"/>
          <w:sz w:val="21"/>
          <w:szCs w:val="21"/>
        </w:rPr>
        <w:t xml:space="preserve"> </w:t>
      </w:r>
      <w:r w:rsidRPr="00BF4B56">
        <w:rPr>
          <w:rFonts w:ascii="Helvetica" w:hAnsi="Helvetica" w:cs="Helvetica" w:hint="eastAsia"/>
          <w:b/>
          <w:bCs/>
          <w:color w:val="222222"/>
          <w:sz w:val="21"/>
          <w:szCs w:val="21"/>
        </w:rPr>
        <w:t>цепей</w:t>
      </w:r>
      <w:r w:rsidRPr="00BF4B56">
        <w:rPr>
          <w:rFonts w:ascii="Helvetica" w:hAnsi="Helvetica" w:cs="Helvetica"/>
          <w:b/>
          <w:bCs/>
          <w:color w:val="222222"/>
          <w:sz w:val="21"/>
          <w:szCs w:val="21"/>
        </w:rPr>
        <w:t xml:space="preserve"> </w:t>
      </w:r>
      <w:r w:rsidRPr="00BF4B56">
        <w:rPr>
          <w:rFonts w:ascii="Helvetica" w:hAnsi="Helvetica" w:cs="Helvetica" w:hint="eastAsia"/>
          <w:b/>
          <w:bCs/>
          <w:color w:val="222222"/>
          <w:sz w:val="21"/>
          <w:szCs w:val="21"/>
        </w:rPr>
        <w:t>грузопотоков</w:t>
      </w:r>
      <w:r w:rsidRPr="00BF4B56">
        <w:rPr>
          <w:rFonts w:ascii="Helvetica" w:hAnsi="Helvetica" w:cs="Helvetica"/>
          <w:b/>
          <w:bCs/>
          <w:color w:val="222222"/>
          <w:sz w:val="21"/>
          <w:szCs w:val="21"/>
        </w:rPr>
        <w:t xml:space="preserve"> 125 </w:t>
      </w:r>
      <w:r w:rsidRPr="00BF4B56">
        <w:rPr>
          <w:rFonts w:ascii="Helvetica" w:hAnsi="Helvetica" w:cs="Helvetica" w:hint="eastAsia"/>
          <w:b/>
          <w:bCs/>
          <w:color w:val="222222"/>
          <w:sz w:val="21"/>
          <w:szCs w:val="21"/>
        </w:rPr>
        <w:t>на</w:t>
      </w:r>
      <w:r w:rsidRPr="00BF4B56">
        <w:rPr>
          <w:rFonts w:ascii="Helvetica" w:hAnsi="Helvetica" w:cs="Helvetica"/>
          <w:b/>
          <w:bCs/>
          <w:color w:val="222222"/>
          <w:sz w:val="21"/>
          <w:szCs w:val="21"/>
        </w:rPr>
        <w:t xml:space="preserve"> </w:t>
      </w:r>
      <w:r w:rsidRPr="00BF4B56">
        <w:rPr>
          <w:rFonts w:ascii="Helvetica" w:hAnsi="Helvetica" w:cs="Helvetica" w:hint="eastAsia"/>
          <w:b/>
          <w:bCs/>
          <w:color w:val="222222"/>
          <w:sz w:val="21"/>
          <w:szCs w:val="21"/>
        </w:rPr>
        <w:t>основе</w:t>
      </w:r>
      <w:r w:rsidRPr="00BF4B56">
        <w:rPr>
          <w:rFonts w:ascii="Helvetica" w:hAnsi="Helvetica" w:cs="Helvetica"/>
          <w:b/>
          <w:bCs/>
          <w:color w:val="222222"/>
          <w:sz w:val="21"/>
          <w:szCs w:val="21"/>
        </w:rPr>
        <w:t xml:space="preserve"> </w:t>
      </w:r>
      <w:r w:rsidRPr="00BF4B56">
        <w:rPr>
          <w:rFonts w:ascii="Helvetica" w:hAnsi="Helvetica" w:cs="Helvetica" w:hint="eastAsia"/>
          <w:b/>
          <w:bCs/>
          <w:color w:val="222222"/>
          <w:sz w:val="21"/>
          <w:szCs w:val="21"/>
        </w:rPr>
        <w:t>принципов</w:t>
      </w:r>
      <w:r w:rsidRPr="00BF4B56">
        <w:rPr>
          <w:rFonts w:ascii="Helvetica" w:hAnsi="Helvetica" w:cs="Helvetica"/>
          <w:b/>
          <w:bCs/>
          <w:color w:val="222222"/>
          <w:sz w:val="21"/>
          <w:szCs w:val="21"/>
        </w:rPr>
        <w:t xml:space="preserve"> </w:t>
      </w:r>
      <w:r w:rsidRPr="00BF4B56">
        <w:rPr>
          <w:rFonts w:ascii="Helvetica" w:hAnsi="Helvetica" w:cs="Helvetica" w:hint="eastAsia"/>
          <w:b/>
          <w:bCs/>
          <w:color w:val="222222"/>
          <w:sz w:val="21"/>
          <w:szCs w:val="21"/>
        </w:rPr>
        <w:t>и</w:t>
      </w:r>
      <w:r w:rsidRPr="00BF4B56">
        <w:rPr>
          <w:rFonts w:ascii="Helvetica" w:hAnsi="Helvetica" w:cs="Helvetica"/>
          <w:b/>
          <w:bCs/>
          <w:color w:val="222222"/>
          <w:sz w:val="21"/>
          <w:szCs w:val="21"/>
        </w:rPr>
        <w:t xml:space="preserve"> </w:t>
      </w:r>
      <w:r w:rsidRPr="00BF4B56">
        <w:rPr>
          <w:rFonts w:ascii="Helvetica" w:hAnsi="Helvetica" w:cs="Helvetica" w:hint="eastAsia"/>
          <w:b/>
          <w:bCs/>
          <w:color w:val="222222"/>
          <w:sz w:val="21"/>
          <w:szCs w:val="21"/>
        </w:rPr>
        <w:t>инструментов</w:t>
      </w:r>
      <w:r w:rsidRPr="00BF4B56">
        <w:rPr>
          <w:rFonts w:ascii="Helvetica" w:hAnsi="Helvetica" w:cs="Helvetica"/>
          <w:b/>
          <w:bCs/>
          <w:color w:val="222222"/>
          <w:sz w:val="21"/>
          <w:szCs w:val="21"/>
        </w:rPr>
        <w:t xml:space="preserve"> </w:t>
      </w:r>
      <w:r w:rsidRPr="00BF4B56">
        <w:rPr>
          <w:rFonts w:ascii="Helvetica" w:hAnsi="Helvetica" w:cs="Helvetica" w:hint="eastAsia"/>
          <w:b/>
          <w:bCs/>
          <w:color w:val="222222"/>
          <w:sz w:val="21"/>
          <w:szCs w:val="21"/>
        </w:rPr>
        <w:t>«</w:t>
      </w:r>
      <w:r w:rsidRPr="00BF4B56">
        <w:rPr>
          <w:rFonts w:ascii="Helvetica" w:hAnsi="Helvetica" w:cs="Helvetica" w:hint="eastAsia"/>
          <w:b/>
          <w:bCs/>
          <w:color w:val="222222"/>
          <w:sz w:val="21"/>
          <w:szCs w:val="21"/>
        </w:rPr>
        <w:t>зелёной</w:t>
      </w:r>
      <w:r w:rsidRPr="00BF4B56">
        <w:rPr>
          <w:rFonts w:ascii="Helvetica" w:hAnsi="Helvetica" w:cs="Helvetica" w:hint="eastAsia"/>
          <w:b/>
          <w:bCs/>
          <w:color w:val="222222"/>
          <w:sz w:val="21"/>
          <w:szCs w:val="21"/>
        </w:rPr>
        <w:t>»</w:t>
      </w:r>
      <w:r w:rsidRPr="00BF4B56">
        <w:rPr>
          <w:rFonts w:ascii="Helvetica" w:hAnsi="Helvetica" w:cs="Helvetica"/>
          <w:b/>
          <w:bCs/>
          <w:color w:val="222222"/>
          <w:sz w:val="21"/>
          <w:szCs w:val="21"/>
        </w:rPr>
        <w:t xml:space="preserve"> </w:t>
      </w:r>
      <w:r w:rsidRPr="00BF4B56">
        <w:rPr>
          <w:rFonts w:ascii="Helvetica" w:hAnsi="Helvetica" w:cs="Helvetica" w:hint="eastAsia"/>
          <w:b/>
          <w:bCs/>
          <w:color w:val="222222"/>
          <w:sz w:val="21"/>
          <w:szCs w:val="21"/>
        </w:rPr>
        <w:t>логистики</w:t>
      </w:r>
    </w:p>
    <w:p w14:paraId="0B633FCC" w14:textId="77777777" w:rsidR="00BF4B56" w:rsidRPr="00BF4B56" w:rsidRDefault="00BF4B56" w:rsidP="00BF4B56">
      <w:pPr>
        <w:rPr>
          <w:rFonts w:ascii="Helvetica" w:hAnsi="Helvetica" w:cs="Helvetica"/>
          <w:b/>
          <w:bCs/>
          <w:color w:val="222222"/>
          <w:sz w:val="21"/>
          <w:szCs w:val="21"/>
        </w:rPr>
      </w:pPr>
      <w:r w:rsidRPr="00BF4B56">
        <w:rPr>
          <w:rFonts w:ascii="Helvetica" w:hAnsi="Helvetica" w:cs="Helvetica" w:hint="eastAsia"/>
          <w:b/>
          <w:bCs/>
          <w:color w:val="222222"/>
          <w:sz w:val="21"/>
          <w:szCs w:val="21"/>
        </w:rPr>
        <w:t>Выводы</w:t>
      </w:r>
      <w:r w:rsidRPr="00BF4B56">
        <w:rPr>
          <w:rFonts w:ascii="Helvetica" w:hAnsi="Helvetica" w:cs="Helvetica"/>
          <w:b/>
          <w:bCs/>
          <w:color w:val="222222"/>
          <w:sz w:val="21"/>
          <w:szCs w:val="21"/>
        </w:rPr>
        <w:t xml:space="preserve"> </w:t>
      </w:r>
      <w:r w:rsidRPr="00BF4B56">
        <w:rPr>
          <w:rFonts w:ascii="Helvetica" w:hAnsi="Helvetica" w:cs="Helvetica" w:hint="eastAsia"/>
          <w:b/>
          <w:bCs/>
          <w:color w:val="222222"/>
          <w:sz w:val="21"/>
          <w:szCs w:val="21"/>
        </w:rPr>
        <w:t>по</w:t>
      </w:r>
      <w:r w:rsidRPr="00BF4B56">
        <w:rPr>
          <w:rFonts w:ascii="Helvetica" w:hAnsi="Helvetica" w:cs="Helvetica"/>
          <w:b/>
          <w:bCs/>
          <w:color w:val="222222"/>
          <w:sz w:val="21"/>
          <w:szCs w:val="21"/>
        </w:rPr>
        <w:t xml:space="preserve"> </w:t>
      </w:r>
      <w:r w:rsidRPr="00BF4B56">
        <w:rPr>
          <w:rFonts w:ascii="Helvetica" w:hAnsi="Helvetica" w:cs="Helvetica" w:hint="eastAsia"/>
          <w:b/>
          <w:bCs/>
          <w:color w:val="222222"/>
          <w:sz w:val="21"/>
          <w:szCs w:val="21"/>
        </w:rPr>
        <w:t>главе</w:t>
      </w:r>
      <w:r w:rsidRPr="00BF4B56">
        <w:rPr>
          <w:rFonts w:ascii="Helvetica" w:hAnsi="Helvetica" w:cs="Helvetica"/>
          <w:b/>
          <w:bCs/>
          <w:color w:val="222222"/>
          <w:sz w:val="21"/>
          <w:szCs w:val="21"/>
        </w:rPr>
        <w:t xml:space="preserve"> 3</w:t>
      </w:r>
      <w:r w:rsidRPr="00BF4B56">
        <w:rPr>
          <w:rFonts w:ascii="Helvetica" w:hAnsi="Helvetica" w:cs="Helvetica"/>
          <w:b/>
          <w:bCs/>
          <w:color w:val="222222"/>
          <w:sz w:val="21"/>
          <w:szCs w:val="21"/>
        </w:rPr>
        <w:tab/>
        <w:t>131</w:t>
      </w:r>
    </w:p>
    <w:p w14:paraId="79931F5E" w14:textId="77777777" w:rsidR="00BF4B56" w:rsidRPr="00BF4B56" w:rsidRDefault="00BF4B56" w:rsidP="00BF4B56">
      <w:pPr>
        <w:rPr>
          <w:rFonts w:ascii="Helvetica" w:hAnsi="Helvetica" w:cs="Helvetica"/>
          <w:b/>
          <w:bCs/>
          <w:color w:val="222222"/>
          <w:sz w:val="21"/>
          <w:szCs w:val="21"/>
        </w:rPr>
      </w:pPr>
      <w:r w:rsidRPr="00BF4B56">
        <w:rPr>
          <w:rFonts w:ascii="Helvetica" w:hAnsi="Helvetica" w:cs="Helvetica"/>
          <w:b/>
          <w:bCs/>
          <w:color w:val="222222"/>
          <w:sz w:val="21"/>
          <w:szCs w:val="21"/>
        </w:rPr>
        <w:t>4.</w:t>
      </w:r>
      <w:r w:rsidRPr="00BF4B56">
        <w:rPr>
          <w:rFonts w:ascii="Helvetica" w:hAnsi="Helvetica" w:cs="Helvetica"/>
          <w:b/>
          <w:bCs/>
          <w:color w:val="222222"/>
          <w:sz w:val="21"/>
          <w:szCs w:val="21"/>
        </w:rPr>
        <w:tab/>
      </w:r>
      <w:r w:rsidRPr="00BF4B56">
        <w:rPr>
          <w:rFonts w:ascii="Helvetica" w:hAnsi="Helvetica" w:cs="Helvetica" w:hint="eastAsia"/>
          <w:b/>
          <w:bCs/>
          <w:color w:val="222222"/>
          <w:sz w:val="21"/>
          <w:szCs w:val="21"/>
        </w:rPr>
        <w:t>РАЗРАБОТКА</w:t>
      </w:r>
      <w:r w:rsidRPr="00BF4B56">
        <w:rPr>
          <w:rFonts w:ascii="Helvetica" w:hAnsi="Helvetica" w:cs="Helvetica"/>
          <w:b/>
          <w:bCs/>
          <w:color w:val="222222"/>
          <w:sz w:val="21"/>
          <w:szCs w:val="21"/>
        </w:rPr>
        <w:t xml:space="preserve"> </w:t>
      </w:r>
      <w:r w:rsidRPr="00BF4B56">
        <w:rPr>
          <w:rFonts w:ascii="Helvetica" w:hAnsi="Helvetica" w:cs="Helvetica" w:hint="eastAsia"/>
          <w:b/>
          <w:bCs/>
          <w:color w:val="222222"/>
          <w:sz w:val="21"/>
          <w:szCs w:val="21"/>
        </w:rPr>
        <w:t>СИСТЕМЫ</w:t>
      </w:r>
      <w:r w:rsidRPr="00BF4B56">
        <w:rPr>
          <w:rFonts w:ascii="Helvetica" w:hAnsi="Helvetica" w:cs="Helvetica"/>
          <w:b/>
          <w:bCs/>
          <w:color w:val="222222"/>
          <w:sz w:val="21"/>
          <w:szCs w:val="21"/>
        </w:rPr>
        <w:t xml:space="preserve"> </w:t>
      </w:r>
      <w:r w:rsidRPr="00BF4B56">
        <w:rPr>
          <w:rFonts w:ascii="Helvetica" w:hAnsi="Helvetica" w:cs="Helvetica" w:hint="eastAsia"/>
          <w:b/>
          <w:bCs/>
          <w:color w:val="222222"/>
          <w:sz w:val="21"/>
          <w:szCs w:val="21"/>
        </w:rPr>
        <w:t>УПРАВЛЕНИЯ</w:t>
      </w:r>
      <w:r w:rsidRPr="00BF4B56">
        <w:rPr>
          <w:rFonts w:ascii="Helvetica" w:hAnsi="Helvetica" w:cs="Helvetica"/>
          <w:b/>
          <w:bCs/>
          <w:color w:val="222222"/>
          <w:sz w:val="21"/>
          <w:szCs w:val="21"/>
        </w:rPr>
        <w:t xml:space="preserve"> </w:t>
      </w:r>
      <w:r w:rsidRPr="00BF4B56">
        <w:rPr>
          <w:rFonts w:ascii="Helvetica" w:hAnsi="Helvetica" w:cs="Helvetica" w:hint="eastAsia"/>
          <w:b/>
          <w:bCs/>
          <w:color w:val="222222"/>
          <w:sz w:val="21"/>
          <w:szCs w:val="21"/>
        </w:rPr>
        <w:t>ПАРАМЕТРАМИ</w:t>
      </w:r>
      <w:r w:rsidRPr="00BF4B56">
        <w:rPr>
          <w:rFonts w:ascii="Helvetica" w:hAnsi="Helvetica" w:cs="Helvetica"/>
          <w:b/>
          <w:bCs/>
          <w:color w:val="222222"/>
          <w:sz w:val="21"/>
          <w:szCs w:val="21"/>
        </w:rPr>
        <w:tab/>
        <w:t>133</w:t>
      </w:r>
    </w:p>
    <w:p w14:paraId="1C274413" w14:textId="77777777" w:rsidR="00BF4B56" w:rsidRPr="00BF4B56" w:rsidRDefault="00BF4B56" w:rsidP="00BF4B56">
      <w:pPr>
        <w:rPr>
          <w:rFonts w:ascii="Helvetica" w:hAnsi="Helvetica" w:cs="Helvetica"/>
          <w:b/>
          <w:bCs/>
          <w:color w:val="222222"/>
          <w:sz w:val="21"/>
          <w:szCs w:val="21"/>
        </w:rPr>
      </w:pPr>
      <w:r w:rsidRPr="00BF4B56">
        <w:rPr>
          <w:rFonts w:ascii="Helvetica" w:hAnsi="Helvetica" w:cs="Helvetica" w:hint="eastAsia"/>
          <w:b/>
          <w:bCs/>
          <w:color w:val="222222"/>
          <w:sz w:val="21"/>
          <w:szCs w:val="21"/>
        </w:rPr>
        <w:t>ЛОГИСТИЧЕСКИХ</w:t>
      </w:r>
      <w:r w:rsidRPr="00BF4B56">
        <w:rPr>
          <w:rFonts w:ascii="Helvetica" w:hAnsi="Helvetica" w:cs="Helvetica"/>
          <w:b/>
          <w:bCs/>
          <w:color w:val="222222"/>
          <w:sz w:val="21"/>
          <w:szCs w:val="21"/>
        </w:rPr>
        <w:t xml:space="preserve"> </w:t>
      </w:r>
      <w:r w:rsidRPr="00BF4B56">
        <w:rPr>
          <w:rFonts w:ascii="Helvetica" w:hAnsi="Helvetica" w:cs="Helvetica" w:hint="eastAsia"/>
          <w:b/>
          <w:bCs/>
          <w:color w:val="222222"/>
          <w:sz w:val="21"/>
          <w:szCs w:val="21"/>
        </w:rPr>
        <w:t>ПОТОКОВ</w:t>
      </w:r>
      <w:r w:rsidRPr="00BF4B56">
        <w:rPr>
          <w:rFonts w:ascii="Helvetica" w:hAnsi="Helvetica" w:cs="Helvetica"/>
          <w:b/>
          <w:bCs/>
          <w:color w:val="222222"/>
          <w:sz w:val="21"/>
          <w:szCs w:val="21"/>
        </w:rPr>
        <w:t xml:space="preserve"> </w:t>
      </w:r>
      <w:r w:rsidRPr="00BF4B56">
        <w:rPr>
          <w:rFonts w:ascii="Helvetica" w:hAnsi="Helvetica" w:cs="Helvetica" w:hint="eastAsia"/>
          <w:b/>
          <w:bCs/>
          <w:color w:val="222222"/>
          <w:sz w:val="21"/>
          <w:szCs w:val="21"/>
        </w:rPr>
        <w:t>В</w:t>
      </w:r>
      <w:r w:rsidRPr="00BF4B56">
        <w:rPr>
          <w:rFonts w:ascii="Helvetica" w:hAnsi="Helvetica" w:cs="Helvetica"/>
          <w:b/>
          <w:bCs/>
          <w:color w:val="222222"/>
          <w:sz w:val="21"/>
          <w:szCs w:val="21"/>
        </w:rPr>
        <w:t xml:space="preserve"> </w:t>
      </w:r>
      <w:r w:rsidRPr="00BF4B56">
        <w:rPr>
          <w:rFonts w:ascii="Helvetica" w:hAnsi="Helvetica" w:cs="Helvetica" w:hint="eastAsia"/>
          <w:b/>
          <w:bCs/>
          <w:color w:val="222222"/>
          <w:sz w:val="21"/>
          <w:szCs w:val="21"/>
        </w:rPr>
        <w:t>ЦЕПЯХ</w:t>
      </w:r>
      <w:r w:rsidRPr="00BF4B56">
        <w:rPr>
          <w:rFonts w:ascii="Helvetica" w:hAnsi="Helvetica" w:cs="Helvetica"/>
          <w:b/>
          <w:bCs/>
          <w:color w:val="222222"/>
          <w:sz w:val="21"/>
          <w:szCs w:val="21"/>
        </w:rPr>
        <w:t xml:space="preserve"> </w:t>
      </w:r>
      <w:r w:rsidRPr="00BF4B56">
        <w:rPr>
          <w:rFonts w:ascii="Helvetica" w:hAnsi="Helvetica" w:cs="Helvetica" w:hint="eastAsia"/>
          <w:b/>
          <w:bCs/>
          <w:color w:val="222222"/>
          <w:sz w:val="21"/>
          <w:szCs w:val="21"/>
        </w:rPr>
        <w:t>ГРУЗОПОТОКОВ</w:t>
      </w:r>
    </w:p>
    <w:p w14:paraId="296B482C" w14:textId="77777777" w:rsidR="00BF4B56" w:rsidRPr="00BF4B56" w:rsidRDefault="00BF4B56" w:rsidP="00BF4B56">
      <w:pPr>
        <w:rPr>
          <w:rFonts w:ascii="Helvetica" w:hAnsi="Helvetica" w:cs="Helvetica"/>
          <w:b/>
          <w:bCs/>
          <w:color w:val="222222"/>
          <w:sz w:val="21"/>
          <w:szCs w:val="21"/>
        </w:rPr>
      </w:pPr>
      <w:r w:rsidRPr="00BF4B56">
        <w:rPr>
          <w:rFonts w:ascii="Helvetica" w:hAnsi="Helvetica" w:cs="Helvetica"/>
          <w:b/>
          <w:bCs/>
          <w:color w:val="222222"/>
          <w:sz w:val="21"/>
          <w:szCs w:val="21"/>
        </w:rPr>
        <w:t xml:space="preserve"> </w:t>
      </w:r>
    </w:p>
    <w:p w14:paraId="13BC8D77" w14:textId="77777777" w:rsidR="00BF4B56" w:rsidRPr="00BF4B56" w:rsidRDefault="00BF4B56" w:rsidP="00BF4B56">
      <w:pPr>
        <w:rPr>
          <w:rFonts w:ascii="Helvetica" w:hAnsi="Helvetica" w:cs="Helvetica"/>
          <w:b/>
          <w:bCs/>
          <w:color w:val="222222"/>
          <w:sz w:val="21"/>
          <w:szCs w:val="21"/>
        </w:rPr>
      </w:pPr>
      <w:r w:rsidRPr="00BF4B56">
        <w:rPr>
          <w:rFonts w:ascii="Helvetica" w:hAnsi="Helvetica" w:cs="Helvetica"/>
          <w:b/>
          <w:bCs/>
          <w:color w:val="222222"/>
          <w:sz w:val="21"/>
          <w:szCs w:val="21"/>
        </w:rPr>
        <w:t>3</w:t>
      </w:r>
    </w:p>
    <w:p w14:paraId="438BBAAA" w14:textId="77777777" w:rsidR="00BF4B56" w:rsidRPr="00BF4B56" w:rsidRDefault="00BF4B56" w:rsidP="00BF4B56">
      <w:pPr>
        <w:rPr>
          <w:rFonts w:ascii="Helvetica" w:hAnsi="Helvetica" w:cs="Helvetica"/>
          <w:b/>
          <w:bCs/>
          <w:color w:val="222222"/>
          <w:sz w:val="21"/>
          <w:szCs w:val="21"/>
        </w:rPr>
      </w:pPr>
      <w:r w:rsidRPr="00BF4B56">
        <w:rPr>
          <w:rFonts w:ascii="Helvetica" w:hAnsi="Helvetica" w:cs="Helvetica"/>
          <w:b/>
          <w:bCs/>
          <w:color w:val="222222"/>
          <w:sz w:val="21"/>
          <w:szCs w:val="21"/>
        </w:rPr>
        <w:t>4.1</w:t>
      </w:r>
      <w:r w:rsidRPr="00BF4B56">
        <w:rPr>
          <w:rFonts w:ascii="Helvetica" w:hAnsi="Helvetica" w:cs="Helvetica"/>
          <w:b/>
          <w:bCs/>
          <w:color w:val="222222"/>
          <w:sz w:val="21"/>
          <w:szCs w:val="21"/>
        </w:rPr>
        <w:tab/>
      </w:r>
      <w:r w:rsidRPr="00BF4B56">
        <w:rPr>
          <w:rFonts w:ascii="Helvetica" w:hAnsi="Helvetica" w:cs="Helvetica" w:hint="eastAsia"/>
          <w:b/>
          <w:bCs/>
          <w:color w:val="222222"/>
          <w:sz w:val="21"/>
          <w:szCs w:val="21"/>
        </w:rPr>
        <w:t>Формализованное</w:t>
      </w:r>
      <w:r w:rsidRPr="00BF4B56">
        <w:rPr>
          <w:rFonts w:ascii="Helvetica" w:hAnsi="Helvetica" w:cs="Helvetica"/>
          <w:b/>
          <w:bCs/>
          <w:color w:val="222222"/>
          <w:sz w:val="21"/>
          <w:szCs w:val="21"/>
        </w:rPr>
        <w:t xml:space="preserve"> </w:t>
      </w:r>
      <w:r w:rsidRPr="00BF4B56">
        <w:rPr>
          <w:rFonts w:ascii="Helvetica" w:hAnsi="Helvetica" w:cs="Helvetica" w:hint="eastAsia"/>
          <w:b/>
          <w:bCs/>
          <w:color w:val="222222"/>
          <w:sz w:val="21"/>
          <w:szCs w:val="21"/>
        </w:rPr>
        <w:t>представление</w:t>
      </w:r>
      <w:r w:rsidRPr="00BF4B56">
        <w:rPr>
          <w:rFonts w:ascii="Helvetica" w:hAnsi="Helvetica" w:cs="Helvetica"/>
          <w:b/>
          <w:bCs/>
          <w:color w:val="222222"/>
          <w:sz w:val="21"/>
          <w:szCs w:val="21"/>
        </w:rPr>
        <w:t xml:space="preserve"> </w:t>
      </w:r>
      <w:r w:rsidRPr="00BF4B56">
        <w:rPr>
          <w:rFonts w:ascii="Helvetica" w:hAnsi="Helvetica" w:cs="Helvetica" w:hint="eastAsia"/>
          <w:b/>
          <w:bCs/>
          <w:color w:val="222222"/>
          <w:sz w:val="21"/>
          <w:szCs w:val="21"/>
        </w:rPr>
        <w:t>грузопотоков</w:t>
      </w:r>
      <w:r w:rsidRPr="00BF4B56">
        <w:rPr>
          <w:rFonts w:ascii="Helvetica" w:hAnsi="Helvetica" w:cs="Helvetica"/>
          <w:b/>
          <w:bCs/>
          <w:color w:val="222222"/>
          <w:sz w:val="21"/>
          <w:szCs w:val="21"/>
        </w:rPr>
        <w:t xml:space="preserve"> </w:t>
      </w:r>
      <w:r w:rsidRPr="00BF4B56">
        <w:rPr>
          <w:rFonts w:ascii="Helvetica" w:hAnsi="Helvetica" w:cs="Helvetica" w:hint="eastAsia"/>
          <w:b/>
          <w:bCs/>
          <w:color w:val="222222"/>
          <w:sz w:val="21"/>
          <w:szCs w:val="21"/>
        </w:rPr>
        <w:t>в</w:t>
      </w:r>
      <w:r w:rsidRPr="00BF4B56">
        <w:rPr>
          <w:rFonts w:ascii="Helvetica" w:hAnsi="Helvetica" w:cs="Helvetica"/>
          <w:b/>
          <w:bCs/>
          <w:color w:val="222222"/>
          <w:sz w:val="21"/>
          <w:szCs w:val="21"/>
        </w:rPr>
        <w:t xml:space="preserve"> </w:t>
      </w:r>
      <w:r w:rsidRPr="00BF4B56">
        <w:rPr>
          <w:rFonts w:ascii="Helvetica" w:hAnsi="Helvetica" w:cs="Helvetica" w:hint="eastAsia"/>
          <w:b/>
          <w:bCs/>
          <w:color w:val="222222"/>
          <w:sz w:val="21"/>
          <w:szCs w:val="21"/>
        </w:rPr>
        <w:t>логистических</w:t>
      </w:r>
      <w:r w:rsidRPr="00BF4B56">
        <w:rPr>
          <w:rFonts w:ascii="Helvetica" w:hAnsi="Helvetica" w:cs="Helvetica"/>
          <w:b/>
          <w:bCs/>
          <w:color w:val="222222"/>
          <w:sz w:val="21"/>
          <w:szCs w:val="21"/>
        </w:rPr>
        <w:t xml:space="preserve"> </w:t>
      </w:r>
      <w:r w:rsidRPr="00BF4B56">
        <w:rPr>
          <w:rFonts w:ascii="Helvetica" w:hAnsi="Helvetica" w:cs="Helvetica" w:hint="eastAsia"/>
          <w:b/>
          <w:bCs/>
          <w:color w:val="222222"/>
          <w:sz w:val="21"/>
          <w:szCs w:val="21"/>
        </w:rPr>
        <w:t>цепях</w:t>
      </w:r>
      <w:r w:rsidRPr="00BF4B56">
        <w:rPr>
          <w:rFonts w:ascii="Helvetica" w:hAnsi="Helvetica" w:cs="Helvetica"/>
          <w:b/>
          <w:bCs/>
          <w:color w:val="222222"/>
          <w:sz w:val="21"/>
          <w:szCs w:val="21"/>
        </w:rPr>
        <w:t xml:space="preserve"> 133</w:t>
      </w:r>
    </w:p>
    <w:p w14:paraId="6284DA95" w14:textId="77777777" w:rsidR="00BF4B56" w:rsidRPr="00BF4B56" w:rsidRDefault="00BF4B56" w:rsidP="00BF4B56">
      <w:pPr>
        <w:rPr>
          <w:rFonts w:ascii="Helvetica" w:hAnsi="Helvetica" w:cs="Helvetica"/>
          <w:b/>
          <w:bCs/>
          <w:color w:val="222222"/>
          <w:sz w:val="21"/>
          <w:szCs w:val="21"/>
        </w:rPr>
      </w:pPr>
      <w:r w:rsidRPr="00BF4B56">
        <w:rPr>
          <w:rFonts w:ascii="Helvetica" w:hAnsi="Helvetica" w:cs="Helvetica"/>
          <w:b/>
          <w:bCs/>
          <w:color w:val="222222"/>
          <w:sz w:val="21"/>
          <w:szCs w:val="21"/>
        </w:rPr>
        <w:t>4.2</w:t>
      </w:r>
      <w:r w:rsidRPr="00BF4B56">
        <w:rPr>
          <w:rFonts w:ascii="Helvetica" w:hAnsi="Helvetica" w:cs="Helvetica"/>
          <w:b/>
          <w:bCs/>
          <w:color w:val="222222"/>
          <w:sz w:val="21"/>
          <w:szCs w:val="21"/>
        </w:rPr>
        <w:tab/>
      </w:r>
      <w:r w:rsidRPr="00BF4B56">
        <w:rPr>
          <w:rFonts w:ascii="Helvetica" w:hAnsi="Helvetica" w:cs="Helvetica" w:hint="eastAsia"/>
          <w:b/>
          <w:bCs/>
          <w:color w:val="222222"/>
          <w:sz w:val="21"/>
          <w:szCs w:val="21"/>
        </w:rPr>
        <w:t>Систематизация</w:t>
      </w:r>
      <w:r w:rsidRPr="00BF4B56">
        <w:rPr>
          <w:rFonts w:ascii="Helvetica" w:hAnsi="Helvetica" w:cs="Helvetica"/>
          <w:b/>
          <w:bCs/>
          <w:color w:val="222222"/>
          <w:sz w:val="21"/>
          <w:szCs w:val="21"/>
        </w:rPr>
        <w:t xml:space="preserve"> </w:t>
      </w:r>
      <w:r w:rsidRPr="00BF4B56">
        <w:rPr>
          <w:rFonts w:ascii="Helvetica" w:hAnsi="Helvetica" w:cs="Helvetica" w:hint="eastAsia"/>
          <w:b/>
          <w:bCs/>
          <w:color w:val="222222"/>
          <w:sz w:val="21"/>
          <w:szCs w:val="21"/>
        </w:rPr>
        <w:t>параметров</w:t>
      </w:r>
      <w:r w:rsidRPr="00BF4B56">
        <w:rPr>
          <w:rFonts w:ascii="Helvetica" w:hAnsi="Helvetica" w:cs="Helvetica"/>
          <w:b/>
          <w:bCs/>
          <w:color w:val="222222"/>
          <w:sz w:val="21"/>
          <w:szCs w:val="21"/>
        </w:rPr>
        <w:t xml:space="preserve"> </w:t>
      </w:r>
      <w:r w:rsidRPr="00BF4B56">
        <w:rPr>
          <w:rFonts w:ascii="Helvetica" w:hAnsi="Helvetica" w:cs="Helvetica" w:hint="eastAsia"/>
          <w:b/>
          <w:bCs/>
          <w:color w:val="222222"/>
          <w:sz w:val="21"/>
          <w:szCs w:val="21"/>
        </w:rPr>
        <w:t>и</w:t>
      </w:r>
      <w:r w:rsidRPr="00BF4B56">
        <w:rPr>
          <w:rFonts w:ascii="Helvetica" w:hAnsi="Helvetica" w:cs="Helvetica"/>
          <w:b/>
          <w:bCs/>
          <w:color w:val="222222"/>
          <w:sz w:val="21"/>
          <w:szCs w:val="21"/>
        </w:rPr>
        <w:t xml:space="preserve"> </w:t>
      </w:r>
      <w:r w:rsidRPr="00BF4B56">
        <w:rPr>
          <w:rFonts w:ascii="Helvetica" w:hAnsi="Helvetica" w:cs="Helvetica" w:hint="eastAsia"/>
          <w:b/>
          <w:bCs/>
          <w:color w:val="222222"/>
          <w:sz w:val="21"/>
          <w:szCs w:val="21"/>
        </w:rPr>
        <w:t>показателей</w:t>
      </w:r>
      <w:r w:rsidRPr="00BF4B56">
        <w:rPr>
          <w:rFonts w:ascii="Helvetica" w:hAnsi="Helvetica" w:cs="Helvetica"/>
          <w:b/>
          <w:bCs/>
          <w:color w:val="222222"/>
          <w:sz w:val="21"/>
          <w:szCs w:val="21"/>
        </w:rPr>
        <w:t xml:space="preserve"> </w:t>
      </w:r>
      <w:r w:rsidRPr="00BF4B56">
        <w:rPr>
          <w:rFonts w:ascii="Helvetica" w:hAnsi="Helvetica" w:cs="Helvetica" w:hint="eastAsia"/>
          <w:b/>
          <w:bCs/>
          <w:color w:val="222222"/>
          <w:sz w:val="21"/>
          <w:szCs w:val="21"/>
        </w:rPr>
        <w:t>логистических</w:t>
      </w:r>
      <w:r w:rsidRPr="00BF4B56">
        <w:rPr>
          <w:rFonts w:ascii="Helvetica" w:hAnsi="Helvetica" w:cs="Helvetica"/>
          <w:b/>
          <w:bCs/>
          <w:color w:val="222222"/>
          <w:sz w:val="21"/>
          <w:szCs w:val="21"/>
        </w:rPr>
        <w:t xml:space="preserve"> </w:t>
      </w:r>
      <w:r w:rsidRPr="00BF4B56">
        <w:rPr>
          <w:rFonts w:ascii="Helvetica" w:hAnsi="Helvetica" w:cs="Helvetica" w:hint="eastAsia"/>
          <w:b/>
          <w:bCs/>
          <w:color w:val="222222"/>
          <w:sz w:val="21"/>
          <w:szCs w:val="21"/>
        </w:rPr>
        <w:t>потоков</w:t>
      </w:r>
      <w:r w:rsidRPr="00BF4B56">
        <w:rPr>
          <w:rFonts w:ascii="Helvetica" w:hAnsi="Helvetica" w:cs="Helvetica"/>
          <w:b/>
          <w:bCs/>
          <w:color w:val="222222"/>
          <w:sz w:val="21"/>
          <w:szCs w:val="21"/>
        </w:rPr>
        <w:t xml:space="preserve"> 136</w:t>
      </w:r>
    </w:p>
    <w:p w14:paraId="1DC26344" w14:textId="77777777" w:rsidR="00BF4B56" w:rsidRPr="00BF4B56" w:rsidRDefault="00BF4B56" w:rsidP="00BF4B56">
      <w:pPr>
        <w:rPr>
          <w:rFonts w:ascii="Helvetica" w:hAnsi="Helvetica" w:cs="Helvetica"/>
          <w:b/>
          <w:bCs/>
          <w:color w:val="222222"/>
          <w:sz w:val="21"/>
          <w:szCs w:val="21"/>
        </w:rPr>
      </w:pPr>
      <w:r w:rsidRPr="00BF4B56">
        <w:rPr>
          <w:rFonts w:ascii="Helvetica" w:hAnsi="Helvetica" w:cs="Helvetica"/>
          <w:b/>
          <w:bCs/>
          <w:color w:val="222222"/>
          <w:sz w:val="21"/>
          <w:szCs w:val="21"/>
        </w:rPr>
        <w:t>4.3</w:t>
      </w:r>
      <w:r w:rsidRPr="00BF4B56">
        <w:rPr>
          <w:rFonts w:ascii="Helvetica" w:hAnsi="Helvetica" w:cs="Helvetica"/>
          <w:b/>
          <w:bCs/>
          <w:color w:val="222222"/>
          <w:sz w:val="21"/>
          <w:szCs w:val="21"/>
        </w:rPr>
        <w:tab/>
      </w:r>
      <w:r w:rsidRPr="00BF4B56">
        <w:rPr>
          <w:rFonts w:ascii="Helvetica" w:hAnsi="Helvetica" w:cs="Helvetica" w:hint="eastAsia"/>
          <w:b/>
          <w:bCs/>
          <w:color w:val="222222"/>
          <w:sz w:val="21"/>
          <w:szCs w:val="21"/>
        </w:rPr>
        <w:t>Методика</w:t>
      </w:r>
      <w:r w:rsidRPr="00BF4B56">
        <w:rPr>
          <w:rFonts w:ascii="Helvetica" w:hAnsi="Helvetica" w:cs="Helvetica"/>
          <w:b/>
          <w:bCs/>
          <w:color w:val="222222"/>
          <w:sz w:val="21"/>
          <w:szCs w:val="21"/>
        </w:rPr>
        <w:t xml:space="preserve"> </w:t>
      </w:r>
      <w:r w:rsidRPr="00BF4B56">
        <w:rPr>
          <w:rFonts w:ascii="Helvetica" w:hAnsi="Helvetica" w:cs="Helvetica" w:hint="eastAsia"/>
          <w:b/>
          <w:bCs/>
          <w:color w:val="222222"/>
          <w:sz w:val="21"/>
          <w:szCs w:val="21"/>
        </w:rPr>
        <w:t>расчёта</w:t>
      </w:r>
      <w:r w:rsidRPr="00BF4B56">
        <w:rPr>
          <w:rFonts w:ascii="Helvetica" w:hAnsi="Helvetica" w:cs="Helvetica"/>
          <w:b/>
          <w:bCs/>
          <w:color w:val="222222"/>
          <w:sz w:val="21"/>
          <w:szCs w:val="21"/>
        </w:rPr>
        <w:t xml:space="preserve"> </w:t>
      </w:r>
      <w:r w:rsidRPr="00BF4B56">
        <w:rPr>
          <w:rFonts w:ascii="Helvetica" w:hAnsi="Helvetica" w:cs="Helvetica" w:hint="eastAsia"/>
          <w:b/>
          <w:bCs/>
          <w:color w:val="222222"/>
          <w:sz w:val="21"/>
          <w:szCs w:val="21"/>
        </w:rPr>
        <w:t>весовых</w:t>
      </w:r>
      <w:r w:rsidRPr="00BF4B56">
        <w:rPr>
          <w:rFonts w:ascii="Helvetica" w:hAnsi="Helvetica" w:cs="Helvetica"/>
          <w:b/>
          <w:bCs/>
          <w:color w:val="222222"/>
          <w:sz w:val="21"/>
          <w:szCs w:val="21"/>
        </w:rPr>
        <w:t xml:space="preserve"> </w:t>
      </w:r>
      <w:r w:rsidRPr="00BF4B56">
        <w:rPr>
          <w:rFonts w:ascii="Helvetica" w:hAnsi="Helvetica" w:cs="Helvetica" w:hint="eastAsia"/>
          <w:b/>
          <w:bCs/>
          <w:color w:val="222222"/>
          <w:sz w:val="21"/>
          <w:szCs w:val="21"/>
        </w:rPr>
        <w:t>коэффициентов</w:t>
      </w:r>
      <w:r w:rsidRPr="00BF4B56">
        <w:rPr>
          <w:rFonts w:ascii="Helvetica" w:hAnsi="Helvetica" w:cs="Helvetica"/>
          <w:b/>
          <w:bCs/>
          <w:color w:val="222222"/>
          <w:sz w:val="21"/>
          <w:szCs w:val="21"/>
        </w:rPr>
        <w:t xml:space="preserve"> </w:t>
      </w:r>
      <w:r w:rsidRPr="00BF4B56">
        <w:rPr>
          <w:rFonts w:ascii="Helvetica" w:hAnsi="Helvetica" w:cs="Helvetica" w:hint="eastAsia"/>
          <w:b/>
          <w:bCs/>
          <w:color w:val="222222"/>
          <w:sz w:val="21"/>
          <w:szCs w:val="21"/>
        </w:rPr>
        <w:t>параметров</w:t>
      </w:r>
      <w:r w:rsidRPr="00BF4B56">
        <w:rPr>
          <w:rFonts w:ascii="Helvetica" w:hAnsi="Helvetica" w:cs="Helvetica"/>
          <w:b/>
          <w:bCs/>
          <w:color w:val="222222"/>
          <w:sz w:val="21"/>
          <w:szCs w:val="21"/>
        </w:rPr>
        <w:t xml:space="preserve"> </w:t>
      </w:r>
      <w:r w:rsidRPr="00BF4B56">
        <w:rPr>
          <w:rFonts w:ascii="Helvetica" w:hAnsi="Helvetica" w:cs="Helvetica" w:hint="eastAsia"/>
          <w:b/>
          <w:bCs/>
          <w:color w:val="222222"/>
          <w:sz w:val="21"/>
          <w:szCs w:val="21"/>
        </w:rPr>
        <w:t>и</w:t>
      </w:r>
      <w:r w:rsidRPr="00BF4B56">
        <w:rPr>
          <w:rFonts w:ascii="Helvetica" w:hAnsi="Helvetica" w:cs="Helvetica"/>
          <w:b/>
          <w:bCs/>
          <w:color w:val="222222"/>
          <w:sz w:val="21"/>
          <w:szCs w:val="21"/>
        </w:rPr>
        <w:t xml:space="preserve"> </w:t>
      </w:r>
      <w:r w:rsidRPr="00BF4B56">
        <w:rPr>
          <w:rFonts w:ascii="Helvetica" w:hAnsi="Helvetica" w:cs="Helvetica" w:hint="eastAsia"/>
          <w:b/>
          <w:bCs/>
          <w:color w:val="222222"/>
          <w:sz w:val="21"/>
          <w:szCs w:val="21"/>
        </w:rPr>
        <w:t>показателей</w:t>
      </w:r>
      <w:r w:rsidRPr="00BF4B56">
        <w:rPr>
          <w:rFonts w:ascii="Helvetica" w:hAnsi="Helvetica" w:cs="Helvetica"/>
          <w:b/>
          <w:bCs/>
          <w:color w:val="222222"/>
          <w:sz w:val="21"/>
          <w:szCs w:val="21"/>
        </w:rPr>
        <w:t xml:space="preserve"> 146 </w:t>
      </w:r>
      <w:r w:rsidRPr="00BF4B56">
        <w:rPr>
          <w:rFonts w:ascii="Helvetica" w:hAnsi="Helvetica" w:cs="Helvetica" w:hint="eastAsia"/>
          <w:b/>
          <w:bCs/>
          <w:color w:val="222222"/>
          <w:sz w:val="21"/>
          <w:szCs w:val="21"/>
        </w:rPr>
        <w:t>логистических</w:t>
      </w:r>
      <w:r w:rsidRPr="00BF4B56">
        <w:rPr>
          <w:rFonts w:ascii="Helvetica" w:hAnsi="Helvetica" w:cs="Helvetica"/>
          <w:b/>
          <w:bCs/>
          <w:color w:val="222222"/>
          <w:sz w:val="21"/>
          <w:szCs w:val="21"/>
        </w:rPr>
        <w:t xml:space="preserve"> </w:t>
      </w:r>
      <w:r w:rsidRPr="00BF4B56">
        <w:rPr>
          <w:rFonts w:ascii="Helvetica" w:hAnsi="Helvetica" w:cs="Helvetica" w:hint="eastAsia"/>
          <w:b/>
          <w:bCs/>
          <w:color w:val="222222"/>
          <w:sz w:val="21"/>
          <w:szCs w:val="21"/>
        </w:rPr>
        <w:t>потоков</w:t>
      </w:r>
    </w:p>
    <w:p w14:paraId="4566F913" w14:textId="77777777" w:rsidR="00BF4B56" w:rsidRPr="00BF4B56" w:rsidRDefault="00BF4B56" w:rsidP="00BF4B56">
      <w:pPr>
        <w:rPr>
          <w:rFonts w:ascii="Helvetica" w:hAnsi="Helvetica" w:cs="Helvetica"/>
          <w:b/>
          <w:bCs/>
          <w:color w:val="222222"/>
          <w:sz w:val="21"/>
          <w:szCs w:val="21"/>
        </w:rPr>
      </w:pPr>
      <w:r w:rsidRPr="00BF4B56">
        <w:rPr>
          <w:rFonts w:ascii="Helvetica" w:hAnsi="Helvetica" w:cs="Helvetica"/>
          <w:b/>
          <w:bCs/>
          <w:color w:val="222222"/>
          <w:sz w:val="21"/>
          <w:szCs w:val="21"/>
        </w:rPr>
        <w:t>4.4</w:t>
      </w:r>
      <w:r w:rsidRPr="00BF4B56">
        <w:rPr>
          <w:rFonts w:ascii="Helvetica" w:hAnsi="Helvetica" w:cs="Helvetica"/>
          <w:b/>
          <w:bCs/>
          <w:color w:val="222222"/>
          <w:sz w:val="21"/>
          <w:szCs w:val="21"/>
        </w:rPr>
        <w:tab/>
      </w:r>
      <w:r w:rsidRPr="00BF4B56">
        <w:rPr>
          <w:rFonts w:ascii="Helvetica" w:hAnsi="Helvetica" w:cs="Helvetica" w:hint="eastAsia"/>
          <w:b/>
          <w:bCs/>
          <w:color w:val="222222"/>
          <w:sz w:val="21"/>
          <w:szCs w:val="21"/>
        </w:rPr>
        <w:t>Система</w:t>
      </w:r>
      <w:r w:rsidRPr="00BF4B56">
        <w:rPr>
          <w:rFonts w:ascii="Helvetica" w:hAnsi="Helvetica" w:cs="Helvetica"/>
          <w:b/>
          <w:bCs/>
          <w:color w:val="222222"/>
          <w:sz w:val="21"/>
          <w:szCs w:val="21"/>
        </w:rPr>
        <w:t xml:space="preserve"> </w:t>
      </w:r>
      <w:r w:rsidRPr="00BF4B56">
        <w:rPr>
          <w:rFonts w:ascii="Helvetica" w:hAnsi="Helvetica" w:cs="Helvetica" w:hint="eastAsia"/>
          <w:b/>
          <w:bCs/>
          <w:color w:val="222222"/>
          <w:sz w:val="21"/>
          <w:szCs w:val="21"/>
        </w:rPr>
        <w:t>оценки</w:t>
      </w:r>
      <w:r w:rsidRPr="00BF4B56">
        <w:rPr>
          <w:rFonts w:ascii="Helvetica" w:hAnsi="Helvetica" w:cs="Helvetica"/>
          <w:b/>
          <w:bCs/>
          <w:color w:val="222222"/>
          <w:sz w:val="21"/>
          <w:szCs w:val="21"/>
        </w:rPr>
        <w:t xml:space="preserve"> </w:t>
      </w:r>
      <w:r w:rsidRPr="00BF4B56">
        <w:rPr>
          <w:rFonts w:ascii="Helvetica" w:hAnsi="Helvetica" w:cs="Helvetica" w:hint="eastAsia"/>
          <w:b/>
          <w:bCs/>
          <w:color w:val="222222"/>
          <w:sz w:val="21"/>
          <w:szCs w:val="21"/>
        </w:rPr>
        <w:t>параметров</w:t>
      </w:r>
      <w:r w:rsidRPr="00BF4B56">
        <w:rPr>
          <w:rFonts w:ascii="Helvetica" w:hAnsi="Helvetica" w:cs="Helvetica"/>
          <w:b/>
          <w:bCs/>
          <w:color w:val="222222"/>
          <w:sz w:val="21"/>
          <w:szCs w:val="21"/>
        </w:rPr>
        <w:t xml:space="preserve"> </w:t>
      </w:r>
      <w:r w:rsidRPr="00BF4B56">
        <w:rPr>
          <w:rFonts w:ascii="Helvetica" w:hAnsi="Helvetica" w:cs="Helvetica" w:hint="eastAsia"/>
          <w:b/>
          <w:bCs/>
          <w:color w:val="222222"/>
          <w:sz w:val="21"/>
          <w:szCs w:val="21"/>
        </w:rPr>
        <w:t>и</w:t>
      </w:r>
      <w:r w:rsidRPr="00BF4B56">
        <w:rPr>
          <w:rFonts w:ascii="Helvetica" w:hAnsi="Helvetica" w:cs="Helvetica"/>
          <w:b/>
          <w:bCs/>
          <w:color w:val="222222"/>
          <w:sz w:val="21"/>
          <w:szCs w:val="21"/>
        </w:rPr>
        <w:t xml:space="preserve"> </w:t>
      </w:r>
      <w:r w:rsidRPr="00BF4B56">
        <w:rPr>
          <w:rFonts w:ascii="Helvetica" w:hAnsi="Helvetica" w:cs="Helvetica" w:hint="eastAsia"/>
          <w:b/>
          <w:bCs/>
          <w:color w:val="222222"/>
          <w:sz w:val="21"/>
          <w:szCs w:val="21"/>
        </w:rPr>
        <w:t>показателей</w:t>
      </w:r>
      <w:r w:rsidRPr="00BF4B56">
        <w:rPr>
          <w:rFonts w:ascii="Helvetica" w:hAnsi="Helvetica" w:cs="Helvetica"/>
          <w:b/>
          <w:bCs/>
          <w:color w:val="222222"/>
          <w:sz w:val="21"/>
          <w:szCs w:val="21"/>
        </w:rPr>
        <w:t xml:space="preserve"> </w:t>
      </w:r>
      <w:r w:rsidRPr="00BF4B56">
        <w:rPr>
          <w:rFonts w:ascii="Helvetica" w:hAnsi="Helvetica" w:cs="Helvetica" w:hint="eastAsia"/>
          <w:b/>
          <w:bCs/>
          <w:color w:val="222222"/>
          <w:sz w:val="21"/>
          <w:szCs w:val="21"/>
        </w:rPr>
        <w:t>логистических</w:t>
      </w:r>
      <w:r w:rsidRPr="00BF4B56">
        <w:rPr>
          <w:rFonts w:ascii="Helvetica" w:hAnsi="Helvetica" w:cs="Helvetica"/>
          <w:b/>
          <w:bCs/>
          <w:color w:val="222222"/>
          <w:sz w:val="21"/>
          <w:szCs w:val="21"/>
        </w:rPr>
        <w:t xml:space="preserve"> </w:t>
      </w:r>
      <w:r w:rsidRPr="00BF4B56">
        <w:rPr>
          <w:rFonts w:ascii="Helvetica" w:hAnsi="Helvetica" w:cs="Helvetica" w:hint="eastAsia"/>
          <w:b/>
          <w:bCs/>
          <w:color w:val="222222"/>
          <w:sz w:val="21"/>
          <w:szCs w:val="21"/>
        </w:rPr>
        <w:t>потоков</w:t>
      </w:r>
      <w:r w:rsidRPr="00BF4B56">
        <w:rPr>
          <w:rFonts w:ascii="Helvetica" w:hAnsi="Helvetica" w:cs="Helvetica"/>
          <w:b/>
          <w:bCs/>
          <w:color w:val="222222"/>
          <w:sz w:val="21"/>
          <w:szCs w:val="21"/>
        </w:rPr>
        <w:t xml:space="preserve"> 159</w:t>
      </w:r>
    </w:p>
    <w:p w14:paraId="1A6E31C9" w14:textId="77777777" w:rsidR="00BF4B56" w:rsidRPr="00BF4B56" w:rsidRDefault="00BF4B56" w:rsidP="00BF4B56">
      <w:pPr>
        <w:rPr>
          <w:rFonts w:ascii="Helvetica" w:hAnsi="Helvetica" w:cs="Helvetica"/>
          <w:b/>
          <w:bCs/>
          <w:color w:val="222222"/>
          <w:sz w:val="21"/>
          <w:szCs w:val="21"/>
        </w:rPr>
      </w:pPr>
      <w:r w:rsidRPr="00BF4B56">
        <w:rPr>
          <w:rFonts w:ascii="Helvetica" w:hAnsi="Helvetica" w:cs="Helvetica" w:hint="eastAsia"/>
          <w:b/>
          <w:bCs/>
          <w:color w:val="222222"/>
          <w:sz w:val="21"/>
          <w:szCs w:val="21"/>
        </w:rPr>
        <w:t>Выводы</w:t>
      </w:r>
      <w:r w:rsidRPr="00BF4B56">
        <w:rPr>
          <w:rFonts w:ascii="Helvetica" w:hAnsi="Helvetica" w:cs="Helvetica"/>
          <w:b/>
          <w:bCs/>
          <w:color w:val="222222"/>
          <w:sz w:val="21"/>
          <w:szCs w:val="21"/>
        </w:rPr>
        <w:t xml:space="preserve"> </w:t>
      </w:r>
      <w:r w:rsidRPr="00BF4B56">
        <w:rPr>
          <w:rFonts w:ascii="Helvetica" w:hAnsi="Helvetica" w:cs="Helvetica" w:hint="eastAsia"/>
          <w:b/>
          <w:bCs/>
          <w:color w:val="222222"/>
          <w:sz w:val="21"/>
          <w:szCs w:val="21"/>
        </w:rPr>
        <w:t>по</w:t>
      </w:r>
      <w:r w:rsidRPr="00BF4B56">
        <w:rPr>
          <w:rFonts w:ascii="Helvetica" w:hAnsi="Helvetica" w:cs="Helvetica"/>
          <w:b/>
          <w:bCs/>
          <w:color w:val="222222"/>
          <w:sz w:val="21"/>
          <w:szCs w:val="21"/>
        </w:rPr>
        <w:t xml:space="preserve"> </w:t>
      </w:r>
      <w:r w:rsidRPr="00BF4B56">
        <w:rPr>
          <w:rFonts w:ascii="Helvetica" w:hAnsi="Helvetica" w:cs="Helvetica" w:hint="eastAsia"/>
          <w:b/>
          <w:bCs/>
          <w:color w:val="222222"/>
          <w:sz w:val="21"/>
          <w:szCs w:val="21"/>
        </w:rPr>
        <w:t>главе</w:t>
      </w:r>
      <w:r w:rsidRPr="00BF4B56">
        <w:rPr>
          <w:rFonts w:ascii="Helvetica" w:hAnsi="Helvetica" w:cs="Helvetica"/>
          <w:b/>
          <w:bCs/>
          <w:color w:val="222222"/>
          <w:sz w:val="21"/>
          <w:szCs w:val="21"/>
        </w:rPr>
        <w:t xml:space="preserve"> 4</w:t>
      </w:r>
      <w:r w:rsidRPr="00BF4B56">
        <w:rPr>
          <w:rFonts w:ascii="Helvetica" w:hAnsi="Helvetica" w:cs="Helvetica"/>
          <w:b/>
          <w:bCs/>
          <w:color w:val="222222"/>
          <w:sz w:val="21"/>
          <w:szCs w:val="21"/>
        </w:rPr>
        <w:tab/>
        <w:t>173</w:t>
      </w:r>
    </w:p>
    <w:p w14:paraId="1078A45E" w14:textId="77777777" w:rsidR="00BF4B56" w:rsidRPr="00BF4B56" w:rsidRDefault="00BF4B56" w:rsidP="00BF4B56">
      <w:pPr>
        <w:rPr>
          <w:rFonts w:ascii="Helvetica" w:hAnsi="Helvetica" w:cs="Helvetica"/>
          <w:b/>
          <w:bCs/>
          <w:color w:val="222222"/>
          <w:sz w:val="21"/>
          <w:szCs w:val="21"/>
        </w:rPr>
      </w:pPr>
      <w:r w:rsidRPr="00BF4B56">
        <w:rPr>
          <w:rFonts w:ascii="Helvetica" w:hAnsi="Helvetica" w:cs="Helvetica"/>
          <w:b/>
          <w:bCs/>
          <w:color w:val="222222"/>
          <w:sz w:val="21"/>
          <w:szCs w:val="21"/>
        </w:rPr>
        <w:t>5.</w:t>
      </w:r>
      <w:r w:rsidRPr="00BF4B56">
        <w:rPr>
          <w:rFonts w:ascii="Helvetica" w:hAnsi="Helvetica" w:cs="Helvetica"/>
          <w:b/>
          <w:bCs/>
          <w:color w:val="222222"/>
          <w:sz w:val="21"/>
          <w:szCs w:val="21"/>
        </w:rPr>
        <w:tab/>
        <w:t xml:space="preserve"> </w:t>
      </w:r>
      <w:r w:rsidRPr="00BF4B56">
        <w:rPr>
          <w:rFonts w:ascii="Helvetica" w:hAnsi="Helvetica" w:cs="Helvetica" w:hint="eastAsia"/>
          <w:b/>
          <w:bCs/>
          <w:color w:val="222222"/>
          <w:sz w:val="21"/>
          <w:szCs w:val="21"/>
        </w:rPr>
        <w:t>МОДЕЛИ</w:t>
      </w:r>
      <w:r w:rsidRPr="00BF4B56">
        <w:rPr>
          <w:rFonts w:ascii="Helvetica" w:hAnsi="Helvetica" w:cs="Helvetica"/>
          <w:b/>
          <w:bCs/>
          <w:color w:val="222222"/>
          <w:sz w:val="21"/>
          <w:szCs w:val="21"/>
        </w:rPr>
        <w:t xml:space="preserve"> </w:t>
      </w:r>
      <w:r w:rsidRPr="00BF4B56">
        <w:rPr>
          <w:rFonts w:ascii="Helvetica" w:hAnsi="Helvetica" w:cs="Helvetica" w:hint="eastAsia"/>
          <w:b/>
          <w:bCs/>
          <w:color w:val="222222"/>
          <w:sz w:val="21"/>
          <w:szCs w:val="21"/>
        </w:rPr>
        <w:t>И</w:t>
      </w:r>
      <w:r w:rsidRPr="00BF4B56">
        <w:rPr>
          <w:rFonts w:ascii="Helvetica" w:hAnsi="Helvetica" w:cs="Helvetica"/>
          <w:b/>
          <w:bCs/>
          <w:color w:val="222222"/>
          <w:sz w:val="21"/>
          <w:szCs w:val="21"/>
        </w:rPr>
        <w:t xml:space="preserve"> </w:t>
      </w:r>
      <w:r w:rsidRPr="00BF4B56">
        <w:rPr>
          <w:rFonts w:ascii="Helvetica" w:hAnsi="Helvetica" w:cs="Helvetica" w:hint="eastAsia"/>
          <w:b/>
          <w:bCs/>
          <w:color w:val="222222"/>
          <w:sz w:val="21"/>
          <w:szCs w:val="21"/>
        </w:rPr>
        <w:t>МЕТОДЫ</w:t>
      </w:r>
      <w:r w:rsidRPr="00BF4B56">
        <w:rPr>
          <w:rFonts w:ascii="Helvetica" w:hAnsi="Helvetica" w:cs="Helvetica"/>
          <w:b/>
          <w:bCs/>
          <w:color w:val="222222"/>
          <w:sz w:val="21"/>
          <w:szCs w:val="21"/>
        </w:rPr>
        <w:t xml:space="preserve"> </w:t>
      </w:r>
      <w:r w:rsidRPr="00BF4B56">
        <w:rPr>
          <w:rFonts w:ascii="Helvetica" w:hAnsi="Helvetica" w:cs="Helvetica" w:hint="eastAsia"/>
          <w:b/>
          <w:bCs/>
          <w:color w:val="222222"/>
          <w:sz w:val="21"/>
          <w:szCs w:val="21"/>
        </w:rPr>
        <w:t>УСТОЙЧИВОГО</w:t>
      </w:r>
      <w:r w:rsidRPr="00BF4B56">
        <w:rPr>
          <w:rFonts w:ascii="Helvetica" w:hAnsi="Helvetica" w:cs="Helvetica"/>
          <w:b/>
          <w:bCs/>
          <w:color w:val="222222"/>
          <w:sz w:val="21"/>
          <w:szCs w:val="21"/>
        </w:rPr>
        <w:t xml:space="preserve"> </w:t>
      </w:r>
      <w:r w:rsidRPr="00BF4B56">
        <w:rPr>
          <w:rFonts w:ascii="Helvetica" w:hAnsi="Helvetica" w:cs="Helvetica" w:hint="eastAsia"/>
          <w:b/>
          <w:bCs/>
          <w:color w:val="222222"/>
          <w:sz w:val="21"/>
          <w:szCs w:val="21"/>
        </w:rPr>
        <w:t>РАЗВИТИЯ</w:t>
      </w:r>
      <w:r w:rsidRPr="00BF4B56">
        <w:rPr>
          <w:rFonts w:ascii="Helvetica" w:hAnsi="Helvetica" w:cs="Helvetica"/>
          <w:b/>
          <w:bCs/>
          <w:color w:val="222222"/>
          <w:sz w:val="21"/>
          <w:szCs w:val="21"/>
        </w:rPr>
        <w:tab/>
        <w:t xml:space="preserve">176 </w:t>
      </w:r>
      <w:r w:rsidRPr="00BF4B56">
        <w:rPr>
          <w:rFonts w:ascii="Helvetica" w:hAnsi="Helvetica" w:cs="Helvetica" w:hint="eastAsia"/>
          <w:b/>
          <w:bCs/>
          <w:color w:val="222222"/>
          <w:sz w:val="21"/>
          <w:szCs w:val="21"/>
        </w:rPr>
        <w:t>ЛОГИСТИЧЕСКИХ</w:t>
      </w:r>
      <w:r w:rsidRPr="00BF4B56">
        <w:rPr>
          <w:rFonts w:ascii="Helvetica" w:hAnsi="Helvetica" w:cs="Helvetica"/>
          <w:b/>
          <w:bCs/>
          <w:color w:val="222222"/>
          <w:sz w:val="21"/>
          <w:szCs w:val="21"/>
        </w:rPr>
        <w:t xml:space="preserve"> </w:t>
      </w:r>
      <w:r w:rsidRPr="00BF4B56">
        <w:rPr>
          <w:rFonts w:ascii="Helvetica" w:hAnsi="Helvetica" w:cs="Helvetica" w:hint="eastAsia"/>
          <w:b/>
          <w:bCs/>
          <w:color w:val="222222"/>
          <w:sz w:val="21"/>
          <w:szCs w:val="21"/>
        </w:rPr>
        <w:t>ЦЕПЕЙ</w:t>
      </w:r>
      <w:r w:rsidRPr="00BF4B56">
        <w:rPr>
          <w:rFonts w:ascii="Helvetica" w:hAnsi="Helvetica" w:cs="Helvetica"/>
          <w:b/>
          <w:bCs/>
          <w:color w:val="222222"/>
          <w:sz w:val="21"/>
          <w:szCs w:val="21"/>
        </w:rPr>
        <w:t xml:space="preserve"> </w:t>
      </w:r>
      <w:r w:rsidRPr="00BF4B56">
        <w:rPr>
          <w:rFonts w:ascii="Helvetica" w:hAnsi="Helvetica" w:cs="Helvetica" w:hint="eastAsia"/>
          <w:b/>
          <w:bCs/>
          <w:color w:val="222222"/>
          <w:sz w:val="21"/>
          <w:szCs w:val="21"/>
        </w:rPr>
        <w:t>ГРУЗОПОТОКОВ</w:t>
      </w:r>
    </w:p>
    <w:p w14:paraId="7F467466" w14:textId="77777777" w:rsidR="00BF4B56" w:rsidRPr="00BF4B56" w:rsidRDefault="00BF4B56" w:rsidP="00BF4B56">
      <w:pPr>
        <w:rPr>
          <w:rFonts w:ascii="Helvetica" w:hAnsi="Helvetica" w:cs="Helvetica"/>
          <w:b/>
          <w:bCs/>
          <w:color w:val="222222"/>
          <w:sz w:val="21"/>
          <w:szCs w:val="21"/>
        </w:rPr>
      </w:pPr>
      <w:r w:rsidRPr="00BF4B56">
        <w:rPr>
          <w:rFonts w:ascii="Helvetica" w:hAnsi="Helvetica" w:cs="Helvetica"/>
          <w:b/>
          <w:bCs/>
          <w:color w:val="222222"/>
          <w:sz w:val="21"/>
          <w:szCs w:val="21"/>
        </w:rPr>
        <w:t>5.1</w:t>
      </w:r>
      <w:r w:rsidRPr="00BF4B56">
        <w:rPr>
          <w:rFonts w:ascii="Helvetica" w:hAnsi="Helvetica" w:cs="Helvetica"/>
          <w:b/>
          <w:bCs/>
          <w:color w:val="222222"/>
          <w:sz w:val="21"/>
          <w:szCs w:val="21"/>
        </w:rPr>
        <w:tab/>
      </w:r>
      <w:r w:rsidRPr="00BF4B56">
        <w:rPr>
          <w:rFonts w:ascii="Helvetica" w:hAnsi="Helvetica" w:cs="Helvetica" w:hint="eastAsia"/>
          <w:b/>
          <w:bCs/>
          <w:color w:val="222222"/>
          <w:sz w:val="21"/>
          <w:szCs w:val="21"/>
        </w:rPr>
        <w:t>Многокритериальная</w:t>
      </w:r>
      <w:r w:rsidRPr="00BF4B56">
        <w:rPr>
          <w:rFonts w:ascii="Helvetica" w:hAnsi="Helvetica" w:cs="Helvetica"/>
          <w:b/>
          <w:bCs/>
          <w:color w:val="222222"/>
          <w:sz w:val="21"/>
          <w:szCs w:val="21"/>
        </w:rPr>
        <w:t xml:space="preserve"> </w:t>
      </w:r>
      <w:r w:rsidRPr="00BF4B56">
        <w:rPr>
          <w:rFonts w:ascii="Helvetica" w:hAnsi="Helvetica" w:cs="Helvetica" w:hint="eastAsia"/>
          <w:b/>
          <w:bCs/>
          <w:color w:val="222222"/>
          <w:sz w:val="21"/>
          <w:szCs w:val="21"/>
        </w:rPr>
        <w:t>модель</w:t>
      </w:r>
      <w:r w:rsidRPr="00BF4B56">
        <w:rPr>
          <w:rFonts w:ascii="Helvetica" w:hAnsi="Helvetica" w:cs="Helvetica"/>
          <w:b/>
          <w:bCs/>
          <w:color w:val="222222"/>
          <w:sz w:val="21"/>
          <w:szCs w:val="21"/>
        </w:rPr>
        <w:t xml:space="preserve"> </w:t>
      </w:r>
      <w:r w:rsidRPr="00BF4B56">
        <w:rPr>
          <w:rFonts w:ascii="Helvetica" w:hAnsi="Helvetica" w:cs="Helvetica" w:hint="eastAsia"/>
          <w:b/>
          <w:bCs/>
          <w:color w:val="222222"/>
          <w:sz w:val="21"/>
          <w:szCs w:val="21"/>
        </w:rPr>
        <w:t>оценки</w:t>
      </w:r>
      <w:r w:rsidRPr="00BF4B56">
        <w:rPr>
          <w:rFonts w:ascii="Helvetica" w:hAnsi="Helvetica" w:cs="Helvetica"/>
          <w:b/>
          <w:bCs/>
          <w:color w:val="222222"/>
          <w:sz w:val="21"/>
          <w:szCs w:val="21"/>
        </w:rPr>
        <w:t xml:space="preserve"> </w:t>
      </w:r>
      <w:r w:rsidRPr="00BF4B56">
        <w:rPr>
          <w:rFonts w:ascii="Helvetica" w:hAnsi="Helvetica" w:cs="Helvetica" w:hint="eastAsia"/>
          <w:b/>
          <w:bCs/>
          <w:color w:val="222222"/>
          <w:sz w:val="21"/>
          <w:szCs w:val="21"/>
        </w:rPr>
        <w:t>состояния</w:t>
      </w:r>
      <w:r w:rsidRPr="00BF4B56">
        <w:rPr>
          <w:rFonts w:ascii="Helvetica" w:hAnsi="Helvetica" w:cs="Helvetica"/>
          <w:b/>
          <w:bCs/>
          <w:color w:val="222222"/>
          <w:sz w:val="21"/>
          <w:szCs w:val="21"/>
        </w:rPr>
        <w:t xml:space="preserve"> </w:t>
      </w:r>
      <w:r w:rsidRPr="00BF4B56">
        <w:rPr>
          <w:rFonts w:ascii="Helvetica" w:hAnsi="Helvetica" w:cs="Helvetica" w:hint="eastAsia"/>
          <w:b/>
          <w:bCs/>
          <w:color w:val="222222"/>
          <w:sz w:val="21"/>
          <w:szCs w:val="21"/>
        </w:rPr>
        <w:t>элементов</w:t>
      </w:r>
      <w:r w:rsidRPr="00BF4B56">
        <w:rPr>
          <w:rFonts w:ascii="Helvetica" w:hAnsi="Helvetica" w:cs="Helvetica"/>
          <w:b/>
          <w:bCs/>
          <w:color w:val="222222"/>
          <w:sz w:val="21"/>
          <w:szCs w:val="21"/>
        </w:rPr>
        <w:tab/>
        <w:t>176</w:t>
      </w:r>
    </w:p>
    <w:p w14:paraId="4CEC6D7B" w14:textId="77777777" w:rsidR="00BF4B56" w:rsidRPr="00BF4B56" w:rsidRDefault="00BF4B56" w:rsidP="00BF4B56">
      <w:pPr>
        <w:rPr>
          <w:rFonts w:ascii="Helvetica" w:hAnsi="Helvetica" w:cs="Helvetica"/>
          <w:b/>
          <w:bCs/>
          <w:color w:val="222222"/>
          <w:sz w:val="21"/>
          <w:szCs w:val="21"/>
        </w:rPr>
      </w:pPr>
      <w:r w:rsidRPr="00BF4B56">
        <w:rPr>
          <w:rFonts w:ascii="Helvetica" w:hAnsi="Helvetica" w:cs="Helvetica" w:hint="eastAsia"/>
          <w:b/>
          <w:bCs/>
          <w:color w:val="222222"/>
          <w:sz w:val="21"/>
          <w:szCs w:val="21"/>
        </w:rPr>
        <w:t>логистической</w:t>
      </w:r>
      <w:r w:rsidRPr="00BF4B56">
        <w:rPr>
          <w:rFonts w:ascii="Helvetica" w:hAnsi="Helvetica" w:cs="Helvetica"/>
          <w:b/>
          <w:bCs/>
          <w:color w:val="222222"/>
          <w:sz w:val="21"/>
          <w:szCs w:val="21"/>
        </w:rPr>
        <w:t xml:space="preserve"> </w:t>
      </w:r>
      <w:r w:rsidRPr="00BF4B56">
        <w:rPr>
          <w:rFonts w:ascii="Helvetica" w:hAnsi="Helvetica" w:cs="Helvetica" w:hint="eastAsia"/>
          <w:b/>
          <w:bCs/>
          <w:color w:val="222222"/>
          <w:sz w:val="21"/>
          <w:szCs w:val="21"/>
        </w:rPr>
        <w:t>цепи</w:t>
      </w:r>
      <w:r w:rsidRPr="00BF4B56">
        <w:rPr>
          <w:rFonts w:ascii="Helvetica" w:hAnsi="Helvetica" w:cs="Helvetica"/>
          <w:b/>
          <w:bCs/>
          <w:color w:val="222222"/>
          <w:sz w:val="21"/>
          <w:szCs w:val="21"/>
        </w:rPr>
        <w:t xml:space="preserve"> </w:t>
      </w:r>
      <w:r w:rsidRPr="00BF4B56">
        <w:rPr>
          <w:rFonts w:ascii="Helvetica" w:hAnsi="Helvetica" w:cs="Helvetica" w:hint="eastAsia"/>
          <w:b/>
          <w:bCs/>
          <w:color w:val="222222"/>
          <w:sz w:val="21"/>
          <w:szCs w:val="21"/>
        </w:rPr>
        <w:t>грузопотоков</w:t>
      </w:r>
    </w:p>
    <w:p w14:paraId="2530EE6A" w14:textId="77777777" w:rsidR="00BF4B56" w:rsidRPr="00BF4B56" w:rsidRDefault="00BF4B56" w:rsidP="00BF4B56">
      <w:pPr>
        <w:rPr>
          <w:rFonts w:ascii="Helvetica" w:hAnsi="Helvetica" w:cs="Helvetica"/>
          <w:b/>
          <w:bCs/>
          <w:color w:val="222222"/>
          <w:sz w:val="21"/>
          <w:szCs w:val="21"/>
        </w:rPr>
      </w:pPr>
      <w:r w:rsidRPr="00BF4B56">
        <w:rPr>
          <w:rFonts w:ascii="Helvetica" w:hAnsi="Helvetica" w:cs="Helvetica"/>
          <w:b/>
          <w:bCs/>
          <w:color w:val="222222"/>
          <w:sz w:val="21"/>
          <w:szCs w:val="21"/>
        </w:rPr>
        <w:t>5.2</w:t>
      </w:r>
      <w:r w:rsidRPr="00BF4B56">
        <w:rPr>
          <w:rFonts w:ascii="Helvetica" w:hAnsi="Helvetica" w:cs="Helvetica"/>
          <w:b/>
          <w:bCs/>
          <w:color w:val="222222"/>
          <w:sz w:val="21"/>
          <w:szCs w:val="21"/>
        </w:rPr>
        <w:tab/>
        <w:t xml:space="preserve"> </w:t>
      </w:r>
      <w:r w:rsidRPr="00BF4B56">
        <w:rPr>
          <w:rFonts w:ascii="Helvetica" w:hAnsi="Helvetica" w:cs="Helvetica" w:hint="eastAsia"/>
          <w:b/>
          <w:bCs/>
          <w:color w:val="222222"/>
          <w:sz w:val="21"/>
          <w:szCs w:val="21"/>
        </w:rPr>
        <w:t>Комбинированная</w:t>
      </w:r>
      <w:r w:rsidRPr="00BF4B56">
        <w:rPr>
          <w:rFonts w:ascii="Helvetica" w:hAnsi="Helvetica" w:cs="Helvetica"/>
          <w:b/>
          <w:bCs/>
          <w:color w:val="222222"/>
          <w:sz w:val="21"/>
          <w:szCs w:val="21"/>
        </w:rPr>
        <w:t xml:space="preserve"> </w:t>
      </w:r>
      <w:r w:rsidRPr="00BF4B56">
        <w:rPr>
          <w:rFonts w:ascii="Helvetica" w:hAnsi="Helvetica" w:cs="Helvetica" w:hint="eastAsia"/>
          <w:b/>
          <w:bCs/>
          <w:color w:val="222222"/>
          <w:sz w:val="21"/>
          <w:szCs w:val="21"/>
        </w:rPr>
        <w:t>многокритериальная</w:t>
      </w:r>
      <w:r w:rsidRPr="00BF4B56">
        <w:rPr>
          <w:rFonts w:ascii="Helvetica" w:hAnsi="Helvetica" w:cs="Helvetica"/>
          <w:b/>
          <w:bCs/>
          <w:color w:val="222222"/>
          <w:sz w:val="21"/>
          <w:szCs w:val="21"/>
        </w:rPr>
        <w:t xml:space="preserve"> </w:t>
      </w:r>
      <w:r w:rsidRPr="00BF4B56">
        <w:rPr>
          <w:rFonts w:ascii="Helvetica" w:hAnsi="Helvetica" w:cs="Helvetica" w:hint="eastAsia"/>
          <w:b/>
          <w:bCs/>
          <w:color w:val="222222"/>
          <w:sz w:val="21"/>
          <w:szCs w:val="21"/>
        </w:rPr>
        <w:t>модель</w:t>
      </w:r>
      <w:r w:rsidRPr="00BF4B56">
        <w:rPr>
          <w:rFonts w:ascii="Helvetica" w:hAnsi="Helvetica" w:cs="Helvetica"/>
          <w:b/>
          <w:bCs/>
          <w:color w:val="222222"/>
          <w:sz w:val="21"/>
          <w:szCs w:val="21"/>
        </w:rPr>
        <w:t xml:space="preserve"> </w:t>
      </w:r>
      <w:r w:rsidRPr="00BF4B56">
        <w:rPr>
          <w:rFonts w:ascii="Helvetica" w:hAnsi="Helvetica" w:cs="Helvetica" w:hint="eastAsia"/>
          <w:b/>
          <w:bCs/>
          <w:color w:val="222222"/>
          <w:sz w:val="21"/>
          <w:szCs w:val="21"/>
        </w:rPr>
        <w:t>ранжирования</w:t>
      </w:r>
      <w:r w:rsidRPr="00BF4B56">
        <w:rPr>
          <w:rFonts w:ascii="Helvetica" w:hAnsi="Helvetica" w:cs="Helvetica"/>
          <w:b/>
          <w:bCs/>
          <w:color w:val="222222"/>
          <w:sz w:val="21"/>
          <w:szCs w:val="21"/>
        </w:rPr>
        <w:tab/>
        <w:t xml:space="preserve">192 </w:t>
      </w:r>
      <w:r w:rsidRPr="00BF4B56">
        <w:rPr>
          <w:rFonts w:ascii="Helvetica" w:hAnsi="Helvetica" w:cs="Helvetica" w:hint="eastAsia"/>
          <w:b/>
          <w:bCs/>
          <w:color w:val="222222"/>
          <w:sz w:val="21"/>
          <w:szCs w:val="21"/>
        </w:rPr>
        <w:t>инструментов</w:t>
      </w:r>
      <w:r w:rsidRPr="00BF4B56">
        <w:rPr>
          <w:rFonts w:ascii="Helvetica" w:hAnsi="Helvetica" w:cs="Helvetica"/>
          <w:b/>
          <w:bCs/>
          <w:color w:val="222222"/>
          <w:sz w:val="21"/>
          <w:szCs w:val="21"/>
        </w:rPr>
        <w:t xml:space="preserve"> </w:t>
      </w:r>
      <w:r w:rsidRPr="00BF4B56">
        <w:rPr>
          <w:rFonts w:ascii="Helvetica" w:hAnsi="Helvetica" w:cs="Helvetica" w:hint="eastAsia"/>
          <w:b/>
          <w:bCs/>
          <w:color w:val="222222"/>
          <w:sz w:val="21"/>
          <w:szCs w:val="21"/>
        </w:rPr>
        <w:t>«</w:t>
      </w:r>
      <w:r w:rsidRPr="00BF4B56">
        <w:rPr>
          <w:rFonts w:ascii="Helvetica" w:hAnsi="Helvetica" w:cs="Helvetica" w:hint="eastAsia"/>
          <w:b/>
          <w:bCs/>
          <w:color w:val="222222"/>
          <w:sz w:val="21"/>
          <w:szCs w:val="21"/>
        </w:rPr>
        <w:t>зелёной</w:t>
      </w:r>
      <w:r w:rsidRPr="00BF4B56">
        <w:rPr>
          <w:rFonts w:ascii="Helvetica" w:hAnsi="Helvetica" w:cs="Helvetica" w:hint="eastAsia"/>
          <w:b/>
          <w:bCs/>
          <w:color w:val="222222"/>
          <w:sz w:val="21"/>
          <w:szCs w:val="21"/>
        </w:rPr>
        <w:t>»</w:t>
      </w:r>
      <w:r w:rsidRPr="00BF4B56">
        <w:rPr>
          <w:rFonts w:ascii="Helvetica" w:hAnsi="Helvetica" w:cs="Helvetica"/>
          <w:b/>
          <w:bCs/>
          <w:color w:val="222222"/>
          <w:sz w:val="21"/>
          <w:szCs w:val="21"/>
        </w:rPr>
        <w:t xml:space="preserve"> </w:t>
      </w:r>
      <w:r w:rsidRPr="00BF4B56">
        <w:rPr>
          <w:rFonts w:ascii="Helvetica" w:hAnsi="Helvetica" w:cs="Helvetica" w:hint="eastAsia"/>
          <w:b/>
          <w:bCs/>
          <w:color w:val="222222"/>
          <w:sz w:val="21"/>
          <w:szCs w:val="21"/>
        </w:rPr>
        <w:t>логистики</w:t>
      </w:r>
    </w:p>
    <w:p w14:paraId="61370D1B" w14:textId="77777777" w:rsidR="00BF4B56" w:rsidRPr="00BF4B56" w:rsidRDefault="00BF4B56" w:rsidP="00BF4B56">
      <w:pPr>
        <w:rPr>
          <w:rFonts w:ascii="Helvetica" w:hAnsi="Helvetica" w:cs="Helvetica"/>
          <w:b/>
          <w:bCs/>
          <w:color w:val="222222"/>
          <w:sz w:val="21"/>
          <w:szCs w:val="21"/>
        </w:rPr>
      </w:pPr>
      <w:r w:rsidRPr="00BF4B56">
        <w:rPr>
          <w:rFonts w:ascii="Helvetica" w:hAnsi="Helvetica" w:cs="Helvetica"/>
          <w:b/>
          <w:bCs/>
          <w:color w:val="222222"/>
          <w:sz w:val="21"/>
          <w:szCs w:val="21"/>
        </w:rPr>
        <w:lastRenderedPageBreak/>
        <w:t>5.3</w:t>
      </w:r>
      <w:r w:rsidRPr="00BF4B56">
        <w:rPr>
          <w:rFonts w:ascii="Helvetica" w:hAnsi="Helvetica" w:cs="Helvetica"/>
          <w:b/>
          <w:bCs/>
          <w:color w:val="222222"/>
          <w:sz w:val="21"/>
          <w:szCs w:val="21"/>
        </w:rPr>
        <w:tab/>
      </w:r>
      <w:r w:rsidRPr="00BF4B56">
        <w:rPr>
          <w:rFonts w:ascii="Helvetica" w:hAnsi="Helvetica" w:cs="Helvetica" w:hint="eastAsia"/>
          <w:b/>
          <w:bCs/>
          <w:color w:val="222222"/>
          <w:sz w:val="21"/>
          <w:szCs w:val="21"/>
        </w:rPr>
        <w:t>Математическая</w:t>
      </w:r>
      <w:r w:rsidRPr="00BF4B56">
        <w:rPr>
          <w:rFonts w:ascii="Helvetica" w:hAnsi="Helvetica" w:cs="Helvetica"/>
          <w:b/>
          <w:bCs/>
          <w:color w:val="222222"/>
          <w:sz w:val="21"/>
          <w:szCs w:val="21"/>
        </w:rPr>
        <w:t xml:space="preserve"> </w:t>
      </w:r>
      <w:r w:rsidRPr="00BF4B56">
        <w:rPr>
          <w:rFonts w:ascii="Helvetica" w:hAnsi="Helvetica" w:cs="Helvetica" w:hint="eastAsia"/>
          <w:b/>
          <w:bCs/>
          <w:color w:val="222222"/>
          <w:sz w:val="21"/>
          <w:szCs w:val="21"/>
        </w:rPr>
        <w:t>модель</w:t>
      </w:r>
      <w:r w:rsidRPr="00BF4B56">
        <w:rPr>
          <w:rFonts w:ascii="Helvetica" w:hAnsi="Helvetica" w:cs="Helvetica"/>
          <w:b/>
          <w:bCs/>
          <w:color w:val="222222"/>
          <w:sz w:val="21"/>
          <w:szCs w:val="21"/>
        </w:rPr>
        <w:t xml:space="preserve"> </w:t>
      </w:r>
      <w:r w:rsidRPr="00BF4B56">
        <w:rPr>
          <w:rFonts w:ascii="Helvetica" w:hAnsi="Helvetica" w:cs="Helvetica" w:hint="eastAsia"/>
          <w:b/>
          <w:bCs/>
          <w:color w:val="222222"/>
          <w:sz w:val="21"/>
          <w:szCs w:val="21"/>
        </w:rPr>
        <w:t>выбора</w:t>
      </w:r>
      <w:r w:rsidRPr="00BF4B56">
        <w:rPr>
          <w:rFonts w:ascii="Helvetica" w:hAnsi="Helvetica" w:cs="Helvetica"/>
          <w:b/>
          <w:bCs/>
          <w:color w:val="222222"/>
          <w:sz w:val="21"/>
          <w:szCs w:val="21"/>
        </w:rPr>
        <w:t xml:space="preserve"> </w:t>
      </w:r>
      <w:r w:rsidRPr="00BF4B56">
        <w:rPr>
          <w:rFonts w:ascii="Helvetica" w:hAnsi="Helvetica" w:cs="Helvetica" w:hint="eastAsia"/>
          <w:b/>
          <w:bCs/>
          <w:color w:val="222222"/>
          <w:sz w:val="21"/>
          <w:szCs w:val="21"/>
        </w:rPr>
        <w:t>инструментов</w:t>
      </w:r>
      <w:r w:rsidRPr="00BF4B56">
        <w:rPr>
          <w:rFonts w:ascii="Helvetica" w:hAnsi="Helvetica" w:cs="Helvetica"/>
          <w:b/>
          <w:bCs/>
          <w:color w:val="222222"/>
          <w:sz w:val="21"/>
          <w:szCs w:val="21"/>
        </w:rPr>
        <w:t xml:space="preserve"> </w:t>
      </w:r>
      <w:r w:rsidRPr="00BF4B56">
        <w:rPr>
          <w:rFonts w:ascii="Helvetica" w:hAnsi="Helvetica" w:cs="Helvetica" w:hint="eastAsia"/>
          <w:b/>
          <w:bCs/>
          <w:color w:val="222222"/>
          <w:sz w:val="21"/>
          <w:szCs w:val="21"/>
        </w:rPr>
        <w:t>«</w:t>
      </w:r>
      <w:r w:rsidRPr="00BF4B56">
        <w:rPr>
          <w:rFonts w:ascii="Helvetica" w:hAnsi="Helvetica" w:cs="Helvetica" w:hint="eastAsia"/>
          <w:b/>
          <w:bCs/>
          <w:color w:val="222222"/>
          <w:sz w:val="21"/>
          <w:szCs w:val="21"/>
        </w:rPr>
        <w:t>зелёной</w:t>
      </w:r>
      <w:r w:rsidRPr="00BF4B56">
        <w:rPr>
          <w:rFonts w:ascii="Helvetica" w:hAnsi="Helvetica" w:cs="Helvetica" w:hint="eastAsia"/>
          <w:b/>
          <w:bCs/>
          <w:color w:val="222222"/>
          <w:sz w:val="21"/>
          <w:szCs w:val="21"/>
        </w:rPr>
        <w:t>»</w:t>
      </w:r>
      <w:r w:rsidRPr="00BF4B56">
        <w:rPr>
          <w:rFonts w:ascii="Helvetica" w:hAnsi="Helvetica" w:cs="Helvetica"/>
          <w:b/>
          <w:bCs/>
          <w:color w:val="222222"/>
          <w:sz w:val="21"/>
          <w:szCs w:val="21"/>
        </w:rPr>
        <w:t xml:space="preserve"> </w:t>
      </w:r>
      <w:r w:rsidRPr="00BF4B56">
        <w:rPr>
          <w:rFonts w:ascii="Helvetica" w:hAnsi="Helvetica" w:cs="Helvetica" w:hint="eastAsia"/>
          <w:b/>
          <w:bCs/>
          <w:color w:val="222222"/>
          <w:sz w:val="21"/>
          <w:szCs w:val="21"/>
        </w:rPr>
        <w:t>логистики</w:t>
      </w:r>
      <w:r w:rsidRPr="00BF4B56">
        <w:rPr>
          <w:rFonts w:ascii="Helvetica" w:hAnsi="Helvetica" w:cs="Helvetica"/>
          <w:b/>
          <w:bCs/>
          <w:color w:val="222222"/>
          <w:sz w:val="21"/>
          <w:szCs w:val="21"/>
        </w:rPr>
        <w:t xml:space="preserve"> 203</w:t>
      </w:r>
    </w:p>
    <w:p w14:paraId="17FEB248" w14:textId="77777777" w:rsidR="00BF4B56" w:rsidRPr="00BF4B56" w:rsidRDefault="00BF4B56" w:rsidP="00BF4B56">
      <w:pPr>
        <w:rPr>
          <w:rFonts w:ascii="Helvetica" w:hAnsi="Helvetica" w:cs="Helvetica"/>
          <w:b/>
          <w:bCs/>
          <w:color w:val="222222"/>
          <w:sz w:val="21"/>
          <w:szCs w:val="21"/>
        </w:rPr>
      </w:pPr>
      <w:r w:rsidRPr="00BF4B56">
        <w:rPr>
          <w:rFonts w:ascii="Helvetica" w:hAnsi="Helvetica" w:cs="Helvetica"/>
          <w:b/>
          <w:bCs/>
          <w:color w:val="222222"/>
          <w:sz w:val="21"/>
          <w:szCs w:val="21"/>
        </w:rPr>
        <w:t>5.4</w:t>
      </w:r>
      <w:r w:rsidRPr="00BF4B56">
        <w:rPr>
          <w:rFonts w:ascii="Helvetica" w:hAnsi="Helvetica" w:cs="Helvetica"/>
          <w:b/>
          <w:bCs/>
          <w:color w:val="222222"/>
          <w:sz w:val="21"/>
          <w:szCs w:val="21"/>
        </w:rPr>
        <w:tab/>
      </w:r>
      <w:r w:rsidRPr="00BF4B56">
        <w:rPr>
          <w:rFonts w:ascii="Helvetica" w:hAnsi="Helvetica" w:cs="Helvetica" w:hint="eastAsia"/>
          <w:b/>
          <w:bCs/>
          <w:color w:val="222222"/>
          <w:sz w:val="21"/>
          <w:szCs w:val="21"/>
        </w:rPr>
        <w:t>Нечётка</w:t>
      </w:r>
      <w:r w:rsidRPr="00BF4B56">
        <w:rPr>
          <w:rFonts w:ascii="Helvetica" w:hAnsi="Helvetica" w:cs="Helvetica"/>
          <w:b/>
          <w:bCs/>
          <w:color w:val="222222"/>
          <w:sz w:val="21"/>
          <w:szCs w:val="21"/>
        </w:rPr>
        <w:t xml:space="preserve"> </w:t>
      </w:r>
      <w:r w:rsidRPr="00BF4B56">
        <w:rPr>
          <w:rFonts w:ascii="Helvetica" w:hAnsi="Helvetica" w:cs="Helvetica" w:hint="eastAsia"/>
          <w:b/>
          <w:bCs/>
          <w:color w:val="222222"/>
          <w:sz w:val="21"/>
          <w:szCs w:val="21"/>
        </w:rPr>
        <w:t>модель</w:t>
      </w:r>
      <w:r w:rsidRPr="00BF4B56">
        <w:rPr>
          <w:rFonts w:ascii="Helvetica" w:hAnsi="Helvetica" w:cs="Helvetica"/>
          <w:b/>
          <w:bCs/>
          <w:color w:val="222222"/>
          <w:sz w:val="21"/>
          <w:szCs w:val="21"/>
        </w:rPr>
        <w:t xml:space="preserve"> </w:t>
      </w:r>
      <w:r w:rsidRPr="00BF4B56">
        <w:rPr>
          <w:rFonts w:ascii="Helvetica" w:hAnsi="Helvetica" w:cs="Helvetica" w:hint="eastAsia"/>
          <w:b/>
          <w:bCs/>
          <w:color w:val="222222"/>
          <w:sz w:val="21"/>
          <w:szCs w:val="21"/>
        </w:rPr>
        <w:t>оценки</w:t>
      </w:r>
      <w:r w:rsidRPr="00BF4B56">
        <w:rPr>
          <w:rFonts w:ascii="Helvetica" w:hAnsi="Helvetica" w:cs="Helvetica"/>
          <w:b/>
          <w:bCs/>
          <w:color w:val="222222"/>
          <w:sz w:val="21"/>
          <w:szCs w:val="21"/>
        </w:rPr>
        <w:t xml:space="preserve"> </w:t>
      </w:r>
      <w:r w:rsidRPr="00BF4B56">
        <w:rPr>
          <w:rFonts w:ascii="Helvetica" w:hAnsi="Helvetica" w:cs="Helvetica" w:hint="eastAsia"/>
          <w:b/>
          <w:bCs/>
          <w:color w:val="222222"/>
          <w:sz w:val="21"/>
          <w:szCs w:val="21"/>
        </w:rPr>
        <w:t>устойчивости</w:t>
      </w:r>
      <w:r w:rsidRPr="00BF4B56">
        <w:rPr>
          <w:rFonts w:ascii="Helvetica" w:hAnsi="Helvetica" w:cs="Helvetica"/>
          <w:b/>
          <w:bCs/>
          <w:color w:val="222222"/>
          <w:sz w:val="21"/>
          <w:szCs w:val="21"/>
        </w:rPr>
        <w:t xml:space="preserve"> </w:t>
      </w:r>
      <w:r w:rsidRPr="00BF4B56">
        <w:rPr>
          <w:rFonts w:ascii="Helvetica" w:hAnsi="Helvetica" w:cs="Helvetica" w:hint="eastAsia"/>
          <w:b/>
          <w:bCs/>
          <w:color w:val="222222"/>
          <w:sz w:val="21"/>
          <w:szCs w:val="21"/>
        </w:rPr>
        <w:t>логистических</w:t>
      </w:r>
      <w:r w:rsidRPr="00BF4B56">
        <w:rPr>
          <w:rFonts w:ascii="Helvetica" w:hAnsi="Helvetica" w:cs="Helvetica"/>
          <w:b/>
          <w:bCs/>
          <w:color w:val="222222"/>
          <w:sz w:val="21"/>
          <w:szCs w:val="21"/>
        </w:rPr>
        <w:t xml:space="preserve"> </w:t>
      </w:r>
      <w:r w:rsidRPr="00BF4B56">
        <w:rPr>
          <w:rFonts w:ascii="Helvetica" w:hAnsi="Helvetica" w:cs="Helvetica" w:hint="eastAsia"/>
          <w:b/>
          <w:bCs/>
          <w:color w:val="222222"/>
          <w:sz w:val="21"/>
          <w:szCs w:val="21"/>
        </w:rPr>
        <w:t>цепей</w:t>
      </w:r>
      <w:r w:rsidRPr="00BF4B56">
        <w:rPr>
          <w:rFonts w:ascii="Helvetica" w:hAnsi="Helvetica" w:cs="Helvetica"/>
          <w:b/>
          <w:bCs/>
          <w:color w:val="222222"/>
          <w:sz w:val="21"/>
          <w:szCs w:val="21"/>
        </w:rPr>
        <w:tab/>
        <w:t>216</w:t>
      </w:r>
    </w:p>
    <w:p w14:paraId="210A3618" w14:textId="77777777" w:rsidR="00BF4B56" w:rsidRPr="00BF4B56" w:rsidRDefault="00BF4B56" w:rsidP="00BF4B56">
      <w:pPr>
        <w:rPr>
          <w:rFonts w:ascii="Helvetica" w:hAnsi="Helvetica" w:cs="Helvetica"/>
          <w:b/>
          <w:bCs/>
          <w:color w:val="222222"/>
          <w:sz w:val="21"/>
          <w:szCs w:val="21"/>
        </w:rPr>
      </w:pPr>
      <w:r w:rsidRPr="00BF4B56">
        <w:rPr>
          <w:rFonts w:ascii="Helvetica" w:hAnsi="Helvetica" w:cs="Helvetica" w:hint="eastAsia"/>
          <w:b/>
          <w:bCs/>
          <w:color w:val="222222"/>
          <w:sz w:val="21"/>
          <w:szCs w:val="21"/>
        </w:rPr>
        <w:t>грузопотоков</w:t>
      </w:r>
    </w:p>
    <w:p w14:paraId="1FCA0A91" w14:textId="77777777" w:rsidR="00BF4B56" w:rsidRPr="00BF4B56" w:rsidRDefault="00BF4B56" w:rsidP="00BF4B56">
      <w:pPr>
        <w:rPr>
          <w:rFonts w:ascii="Helvetica" w:hAnsi="Helvetica" w:cs="Helvetica"/>
          <w:b/>
          <w:bCs/>
          <w:color w:val="222222"/>
          <w:sz w:val="21"/>
          <w:szCs w:val="21"/>
        </w:rPr>
      </w:pPr>
      <w:r w:rsidRPr="00BF4B56">
        <w:rPr>
          <w:rFonts w:ascii="Helvetica" w:hAnsi="Helvetica" w:cs="Helvetica"/>
          <w:b/>
          <w:bCs/>
          <w:color w:val="222222"/>
          <w:sz w:val="21"/>
          <w:szCs w:val="21"/>
        </w:rPr>
        <w:t>5.5</w:t>
      </w:r>
      <w:r w:rsidRPr="00BF4B56">
        <w:rPr>
          <w:rFonts w:ascii="Helvetica" w:hAnsi="Helvetica" w:cs="Helvetica"/>
          <w:b/>
          <w:bCs/>
          <w:color w:val="222222"/>
          <w:sz w:val="21"/>
          <w:szCs w:val="21"/>
        </w:rPr>
        <w:tab/>
      </w:r>
      <w:r w:rsidRPr="00BF4B56">
        <w:rPr>
          <w:rFonts w:ascii="Helvetica" w:hAnsi="Helvetica" w:cs="Helvetica" w:hint="eastAsia"/>
          <w:b/>
          <w:bCs/>
          <w:color w:val="222222"/>
          <w:sz w:val="21"/>
          <w:szCs w:val="21"/>
        </w:rPr>
        <w:t>Методология</w:t>
      </w:r>
      <w:r w:rsidRPr="00BF4B56">
        <w:rPr>
          <w:rFonts w:ascii="Helvetica" w:hAnsi="Helvetica" w:cs="Helvetica"/>
          <w:b/>
          <w:bCs/>
          <w:color w:val="222222"/>
          <w:sz w:val="21"/>
          <w:szCs w:val="21"/>
        </w:rPr>
        <w:t xml:space="preserve"> </w:t>
      </w:r>
      <w:r w:rsidRPr="00BF4B56">
        <w:rPr>
          <w:rFonts w:ascii="Helvetica" w:hAnsi="Helvetica" w:cs="Helvetica" w:hint="eastAsia"/>
          <w:b/>
          <w:bCs/>
          <w:color w:val="222222"/>
          <w:sz w:val="21"/>
          <w:szCs w:val="21"/>
        </w:rPr>
        <w:t>устойчивого</w:t>
      </w:r>
      <w:r w:rsidRPr="00BF4B56">
        <w:rPr>
          <w:rFonts w:ascii="Helvetica" w:hAnsi="Helvetica" w:cs="Helvetica"/>
          <w:b/>
          <w:bCs/>
          <w:color w:val="222222"/>
          <w:sz w:val="21"/>
          <w:szCs w:val="21"/>
        </w:rPr>
        <w:t xml:space="preserve"> </w:t>
      </w:r>
      <w:r w:rsidRPr="00BF4B56">
        <w:rPr>
          <w:rFonts w:ascii="Helvetica" w:hAnsi="Helvetica" w:cs="Helvetica" w:hint="eastAsia"/>
          <w:b/>
          <w:bCs/>
          <w:color w:val="222222"/>
          <w:sz w:val="21"/>
          <w:szCs w:val="21"/>
        </w:rPr>
        <w:t>развития</w:t>
      </w:r>
      <w:r w:rsidRPr="00BF4B56">
        <w:rPr>
          <w:rFonts w:ascii="Helvetica" w:hAnsi="Helvetica" w:cs="Helvetica"/>
          <w:b/>
          <w:bCs/>
          <w:color w:val="222222"/>
          <w:sz w:val="21"/>
          <w:szCs w:val="21"/>
        </w:rPr>
        <w:t xml:space="preserve"> </w:t>
      </w:r>
      <w:r w:rsidRPr="00BF4B56">
        <w:rPr>
          <w:rFonts w:ascii="Helvetica" w:hAnsi="Helvetica" w:cs="Helvetica" w:hint="eastAsia"/>
          <w:b/>
          <w:bCs/>
          <w:color w:val="222222"/>
          <w:sz w:val="21"/>
          <w:szCs w:val="21"/>
        </w:rPr>
        <w:t>логистических</w:t>
      </w:r>
      <w:r w:rsidRPr="00BF4B56">
        <w:rPr>
          <w:rFonts w:ascii="Helvetica" w:hAnsi="Helvetica" w:cs="Helvetica"/>
          <w:b/>
          <w:bCs/>
          <w:color w:val="222222"/>
          <w:sz w:val="21"/>
          <w:szCs w:val="21"/>
        </w:rPr>
        <w:t xml:space="preserve"> </w:t>
      </w:r>
      <w:r w:rsidRPr="00BF4B56">
        <w:rPr>
          <w:rFonts w:ascii="Helvetica" w:hAnsi="Helvetica" w:cs="Helvetica" w:hint="eastAsia"/>
          <w:b/>
          <w:bCs/>
          <w:color w:val="222222"/>
          <w:sz w:val="21"/>
          <w:szCs w:val="21"/>
        </w:rPr>
        <w:t>цепей</w:t>
      </w:r>
      <w:r w:rsidRPr="00BF4B56">
        <w:rPr>
          <w:rFonts w:ascii="Helvetica" w:hAnsi="Helvetica" w:cs="Helvetica"/>
          <w:b/>
          <w:bCs/>
          <w:color w:val="222222"/>
          <w:sz w:val="21"/>
          <w:szCs w:val="21"/>
        </w:rPr>
        <w:tab/>
        <w:t>221</w:t>
      </w:r>
    </w:p>
    <w:p w14:paraId="250419F8" w14:textId="77777777" w:rsidR="00BF4B56" w:rsidRPr="00BF4B56" w:rsidRDefault="00BF4B56" w:rsidP="00BF4B56">
      <w:pPr>
        <w:rPr>
          <w:rFonts w:ascii="Helvetica" w:hAnsi="Helvetica" w:cs="Helvetica"/>
          <w:b/>
          <w:bCs/>
          <w:color w:val="222222"/>
          <w:sz w:val="21"/>
          <w:szCs w:val="21"/>
        </w:rPr>
      </w:pPr>
      <w:r w:rsidRPr="00BF4B56">
        <w:rPr>
          <w:rFonts w:ascii="Helvetica" w:hAnsi="Helvetica" w:cs="Helvetica" w:hint="eastAsia"/>
          <w:b/>
          <w:bCs/>
          <w:color w:val="222222"/>
          <w:sz w:val="21"/>
          <w:szCs w:val="21"/>
        </w:rPr>
        <w:t>грузопотоков</w:t>
      </w:r>
    </w:p>
    <w:p w14:paraId="296508E6" w14:textId="77777777" w:rsidR="00BF4B56" w:rsidRPr="00BF4B56" w:rsidRDefault="00BF4B56" w:rsidP="00BF4B56">
      <w:pPr>
        <w:rPr>
          <w:rFonts w:ascii="Helvetica" w:hAnsi="Helvetica" w:cs="Helvetica"/>
          <w:b/>
          <w:bCs/>
          <w:color w:val="222222"/>
          <w:sz w:val="21"/>
          <w:szCs w:val="21"/>
        </w:rPr>
      </w:pPr>
      <w:r w:rsidRPr="00BF4B56">
        <w:rPr>
          <w:rFonts w:ascii="Helvetica" w:hAnsi="Helvetica" w:cs="Helvetica" w:hint="eastAsia"/>
          <w:b/>
          <w:bCs/>
          <w:color w:val="222222"/>
          <w:sz w:val="21"/>
          <w:szCs w:val="21"/>
        </w:rPr>
        <w:t>Выводы</w:t>
      </w:r>
      <w:r w:rsidRPr="00BF4B56">
        <w:rPr>
          <w:rFonts w:ascii="Helvetica" w:hAnsi="Helvetica" w:cs="Helvetica"/>
          <w:b/>
          <w:bCs/>
          <w:color w:val="222222"/>
          <w:sz w:val="21"/>
          <w:szCs w:val="21"/>
        </w:rPr>
        <w:t xml:space="preserve"> </w:t>
      </w:r>
      <w:r w:rsidRPr="00BF4B56">
        <w:rPr>
          <w:rFonts w:ascii="Helvetica" w:hAnsi="Helvetica" w:cs="Helvetica" w:hint="eastAsia"/>
          <w:b/>
          <w:bCs/>
          <w:color w:val="222222"/>
          <w:sz w:val="21"/>
          <w:szCs w:val="21"/>
        </w:rPr>
        <w:t>по</w:t>
      </w:r>
      <w:r w:rsidRPr="00BF4B56">
        <w:rPr>
          <w:rFonts w:ascii="Helvetica" w:hAnsi="Helvetica" w:cs="Helvetica"/>
          <w:b/>
          <w:bCs/>
          <w:color w:val="222222"/>
          <w:sz w:val="21"/>
          <w:szCs w:val="21"/>
        </w:rPr>
        <w:t xml:space="preserve"> </w:t>
      </w:r>
      <w:r w:rsidRPr="00BF4B56">
        <w:rPr>
          <w:rFonts w:ascii="Helvetica" w:hAnsi="Helvetica" w:cs="Helvetica" w:hint="eastAsia"/>
          <w:b/>
          <w:bCs/>
          <w:color w:val="222222"/>
          <w:sz w:val="21"/>
          <w:szCs w:val="21"/>
        </w:rPr>
        <w:t>главе</w:t>
      </w:r>
      <w:r w:rsidRPr="00BF4B56">
        <w:rPr>
          <w:rFonts w:ascii="Helvetica" w:hAnsi="Helvetica" w:cs="Helvetica"/>
          <w:b/>
          <w:bCs/>
          <w:color w:val="222222"/>
          <w:sz w:val="21"/>
          <w:szCs w:val="21"/>
        </w:rPr>
        <w:t xml:space="preserve"> 5</w:t>
      </w:r>
      <w:r w:rsidRPr="00BF4B56">
        <w:rPr>
          <w:rFonts w:ascii="Helvetica" w:hAnsi="Helvetica" w:cs="Helvetica"/>
          <w:b/>
          <w:bCs/>
          <w:color w:val="222222"/>
          <w:sz w:val="21"/>
          <w:szCs w:val="21"/>
        </w:rPr>
        <w:tab/>
        <w:t>227</w:t>
      </w:r>
    </w:p>
    <w:p w14:paraId="2413362C" w14:textId="77777777" w:rsidR="00BF4B56" w:rsidRPr="00BF4B56" w:rsidRDefault="00BF4B56" w:rsidP="00BF4B56">
      <w:pPr>
        <w:rPr>
          <w:rFonts w:ascii="Helvetica" w:hAnsi="Helvetica" w:cs="Helvetica"/>
          <w:b/>
          <w:bCs/>
          <w:color w:val="222222"/>
          <w:sz w:val="21"/>
          <w:szCs w:val="21"/>
        </w:rPr>
      </w:pPr>
      <w:r w:rsidRPr="00BF4B56">
        <w:rPr>
          <w:rFonts w:ascii="Helvetica" w:hAnsi="Helvetica" w:cs="Helvetica"/>
          <w:b/>
          <w:bCs/>
          <w:color w:val="222222"/>
          <w:sz w:val="21"/>
          <w:szCs w:val="21"/>
        </w:rPr>
        <w:t>6.</w:t>
      </w:r>
      <w:r w:rsidRPr="00BF4B56">
        <w:rPr>
          <w:rFonts w:ascii="Helvetica" w:hAnsi="Helvetica" w:cs="Helvetica"/>
          <w:b/>
          <w:bCs/>
          <w:color w:val="222222"/>
          <w:sz w:val="21"/>
          <w:szCs w:val="21"/>
        </w:rPr>
        <w:tab/>
      </w:r>
      <w:r w:rsidRPr="00BF4B56">
        <w:rPr>
          <w:rFonts w:ascii="Helvetica" w:hAnsi="Helvetica" w:cs="Helvetica" w:hint="eastAsia"/>
          <w:b/>
          <w:bCs/>
          <w:color w:val="222222"/>
          <w:sz w:val="21"/>
          <w:szCs w:val="21"/>
        </w:rPr>
        <w:t>МЕТОДИЧЕСКИЕ</w:t>
      </w:r>
      <w:r w:rsidRPr="00BF4B56">
        <w:rPr>
          <w:rFonts w:ascii="Helvetica" w:hAnsi="Helvetica" w:cs="Helvetica"/>
          <w:b/>
          <w:bCs/>
          <w:color w:val="222222"/>
          <w:sz w:val="21"/>
          <w:szCs w:val="21"/>
        </w:rPr>
        <w:t xml:space="preserve"> </w:t>
      </w:r>
      <w:r w:rsidRPr="00BF4B56">
        <w:rPr>
          <w:rFonts w:ascii="Helvetica" w:hAnsi="Helvetica" w:cs="Helvetica" w:hint="eastAsia"/>
          <w:b/>
          <w:bCs/>
          <w:color w:val="222222"/>
          <w:sz w:val="21"/>
          <w:szCs w:val="21"/>
        </w:rPr>
        <w:t>ОСНОВЫ</w:t>
      </w:r>
      <w:r w:rsidRPr="00BF4B56">
        <w:rPr>
          <w:rFonts w:ascii="Helvetica" w:hAnsi="Helvetica" w:cs="Helvetica"/>
          <w:b/>
          <w:bCs/>
          <w:color w:val="222222"/>
          <w:sz w:val="21"/>
          <w:szCs w:val="21"/>
        </w:rPr>
        <w:t xml:space="preserve"> </w:t>
      </w:r>
      <w:r w:rsidRPr="00BF4B56">
        <w:rPr>
          <w:rFonts w:ascii="Helvetica" w:hAnsi="Helvetica" w:cs="Helvetica" w:hint="eastAsia"/>
          <w:b/>
          <w:bCs/>
          <w:color w:val="222222"/>
          <w:sz w:val="21"/>
          <w:szCs w:val="21"/>
        </w:rPr>
        <w:t>РЕАЛИЗАЦИИ</w:t>
      </w:r>
      <w:r w:rsidRPr="00BF4B56">
        <w:rPr>
          <w:rFonts w:ascii="Helvetica" w:hAnsi="Helvetica" w:cs="Helvetica"/>
          <w:b/>
          <w:bCs/>
          <w:color w:val="222222"/>
          <w:sz w:val="21"/>
          <w:szCs w:val="21"/>
        </w:rPr>
        <w:t xml:space="preserve"> </w:t>
      </w:r>
      <w:r w:rsidRPr="00BF4B56">
        <w:rPr>
          <w:rFonts w:ascii="Helvetica" w:hAnsi="Helvetica" w:cs="Helvetica" w:hint="eastAsia"/>
          <w:b/>
          <w:bCs/>
          <w:color w:val="222222"/>
          <w:sz w:val="21"/>
          <w:szCs w:val="21"/>
        </w:rPr>
        <w:t>МОДЕЛЕЙ</w:t>
      </w:r>
      <w:r w:rsidRPr="00BF4B56">
        <w:rPr>
          <w:rFonts w:ascii="Helvetica" w:hAnsi="Helvetica" w:cs="Helvetica"/>
          <w:b/>
          <w:bCs/>
          <w:color w:val="222222"/>
          <w:sz w:val="21"/>
          <w:szCs w:val="21"/>
        </w:rPr>
        <w:t xml:space="preserve"> </w:t>
      </w:r>
      <w:r w:rsidRPr="00BF4B56">
        <w:rPr>
          <w:rFonts w:ascii="Helvetica" w:hAnsi="Helvetica" w:cs="Helvetica" w:hint="eastAsia"/>
          <w:b/>
          <w:bCs/>
          <w:color w:val="222222"/>
          <w:sz w:val="21"/>
          <w:szCs w:val="21"/>
        </w:rPr>
        <w:t>И</w:t>
      </w:r>
      <w:r w:rsidRPr="00BF4B56">
        <w:rPr>
          <w:rFonts w:ascii="Helvetica" w:hAnsi="Helvetica" w:cs="Helvetica"/>
          <w:b/>
          <w:bCs/>
          <w:color w:val="222222"/>
          <w:sz w:val="21"/>
          <w:szCs w:val="21"/>
        </w:rPr>
        <w:tab/>
        <w:t>230</w:t>
      </w:r>
    </w:p>
    <w:p w14:paraId="10120EED" w14:textId="77777777" w:rsidR="00BF4B56" w:rsidRPr="00BF4B56" w:rsidRDefault="00BF4B56" w:rsidP="00BF4B56">
      <w:pPr>
        <w:rPr>
          <w:rFonts w:ascii="Helvetica" w:hAnsi="Helvetica" w:cs="Helvetica"/>
          <w:b/>
          <w:bCs/>
          <w:color w:val="222222"/>
          <w:sz w:val="21"/>
          <w:szCs w:val="21"/>
        </w:rPr>
      </w:pPr>
      <w:r w:rsidRPr="00BF4B56">
        <w:rPr>
          <w:rFonts w:ascii="Helvetica" w:hAnsi="Helvetica" w:cs="Helvetica" w:hint="eastAsia"/>
          <w:b/>
          <w:bCs/>
          <w:color w:val="222222"/>
          <w:sz w:val="21"/>
          <w:szCs w:val="21"/>
        </w:rPr>
        <w:t>МЕТОДОВ</w:t>
      </w:r>
      <w:r w:rsidRPr="00BF4B56">
        <w:rPr>
          <w:rFonts w:ascii="Helvetica" w:hAnsi="Helvetica" w:cs="Helvetica"/>
          <w:b/>
          <w:bCs/>
          <w:color w:val="222222"/>
          <w:sz w:val="21"/>
          <w:szCs w:val="21"/>
        </w:rPr>
        <w:t xml:space="preserve"> </w:t>
      </w:r>
      <w:r w:rsidRPr="00BF4B56">
        <w:rPr>
          <w:rFonts w:ascii="Helvetica" w:hAnsi="Helvetica" w:cs="Helvetica" w:hint="eastAsia"/>
          <w:b/>
          <w:bCs/>
          <w:color w:val="222222"/>
          <w:sz w:val="21"/>
          <w:szCs w:val="21"/>
        </w:rPr>
        <w:t>УСТОЙЧИВОГО</w:t>
      </w:r>
      <w:r w:rsidRPr="00BF4B56">
        <w:rPr>
          <w:rFonts w:ascii="Helvetica" w:hAnsi="Helvetica" w:cs="Helvetica"/>
          <w:b/>
          <w:bCs/>
          <w:color w:val="222222"/>
          <w:sz w:val="21"/>
          <w:szCs w:val="21"/>
        </w:rPr>
        <w:t xml:space="preserve"> </w:t>
      </w:r>
      <w:r w:rsidRPr="00BF4B56">
        <w:rPr>
          <w:rFonts w:ascii="Helvetica" w:hAnsi="Helvetica" w:cs="Helvetica" w:hint="eastAsia"/>
          <w:b/>
          <w:bCs/>
          <w:color w:val="222222"/>
          <w:sz w:val="21"/>
          <w:szCs w:val="21"/>
        </w:rPr>
        <w:t>РАЗВИТИЯ</w:t>
      </w:r>
      <w:r w:rsidRPr="00BF4B56">
        <w:rPr>
          <w:rFonts w:ascii="Helvetica" w:hAnsi="Helvetica" w:cs="Helvetica"/>
          <w:b/>
          <w:bCs/>
          <w:color w:val="222222"/>
          <w:sz w:val="21"/>
          <w:szCs w:val="21"/>
        </w:rPr>
        <w:t xml:space="preserve"> </w:t>
      </w:r>
      <w:r w:rsidRPr="00BF4B56">
        <w:rPr>
          <w:rFonts w:ascii="Helvetica" w:hAnsi="Helvetica" w:cs="Helvetica" w:hint="eastAsia"/>
          <w:b/>
          <w:bCs/>
          <w:color w:val="222222"/>
          <w:sz w:val="21"/>
          <w:szCs w:val="21"/>
        </w:rPr>
        <w:t>ЛОГИСТИЧЕСКИХ</w:t>
      </w:r>
      <w:r w:rsidRPr="00BF4B56">
        <w:rPr>
          <w:rFonts w:ascii="Helvetica" w:hAnsi="Helvetica" w:cs="Helvetica"/>
          <w:b/>
          <w:bCs/>
          <w:color w:val="222222"/>
          <w:sz w:val="21"/>
          <w:szCs w:val="21"/>
        </w:rPr>
        <w:t xml:space="preserve"> </w:t>
      </w:r>
      <w:r w:rsidRPr="00BF4B56">
        <w:rPr>
          <w:rFonts w:ascii="Helvetica" w:hAnsi="Helvetica" w:cs="Helvetica" w:hint="eastAsia"/>
          <w:b/>
          <w:bCs/>
          <w:color w:val="222222"/>
          <w:sz w:val="21"/>
          <w:szCs w:val="21"/>
        </w:rPr>
        <w:t>ЦЕПЕЙ</w:t>
      </w:r>
      <w:r w:rsidRPr="00BF4B56">
        <w:rPr>
          <w:rFonts w:ascii="Helvetica" w:hAnsi="Helvetica" w:cs="Helvetica"/>
          <w:b/>
          <w:bCs/>
          <w:color w:val="222222"/>
          <w:sz w:val="21"/>
          <w:szCs w:val="21"/>
        </w:rPr>
        <w:t xml:space="preserve"> </w:t>
      </w:r>
      <w:r w:rsidRPr="00BF4B56">
        <w:rPr>
          <w:rFonts w:ascii="Helvetica" w:hAnsi="Helvetica" w:cs="Helvetica" w:hint="eastAsia"/>
          <w:b/>
          <w:bCs/>
          <w:color w:val="222222"/>
          <w:sz w:val="21"/>
          <w:szCs w:val="21"/>
        </w:rPr>
        <w:t>ГРУЗОПОТОКОВ</w:t>
      </w:r>
    </w:p>
    <w:p w14:paraId="1FD364E1" w14:textId="77777777" w:rsidR="00BF4B56" w:rsidRPr="00BF4B56" w:rsidRDefault="00BF4B56" w:rsidP="00BF4B56">
      <w:pPr>
        <w:rPr>
          <w:rFonts w:ascii="Helvetica" w:hAnsi="Helvetica" w:cs="Helvetica"/>
          <w:b/>
          <w:bCs/>
          <w:color w:val="222222"/>
          <w:sz w:val="21"/>
          <w:szCs w:val="21"/>
        </w:rPr>
      </w:pPr>
      <w:r w:rsidRPr="00BF4B56">
        <w:rPr>
          <w:rFonts w:ascii="Helvetica" w:hAnsi="Helvetica" w:cs="Helvetica"/>
          <w:b/>
          <w:bCs/>
          <w:color w:val="222222"/>
          <w:sz w:val="21"/>
          <w:szCs w:val="21"/>
        </w:rPr>
        <w:t>6.1</w:t>
      </w:r>
      <w:r w:rsidRPr="00BF4B56">
        <w:rPr>
          <w:rFonts w:ascii="Helvetica" w:hAnsi="Helvetica" w:cs="Helvetica"/>
          <w:b/>
          <w:bCs/>
          <w:color w:val="222222"/>
          <w:sz w:val="21"/>
          <w:szCs w:val="21"/>
        </w:rPr>
        <w:tab/>
      </w:r>
      <w:r w:rsidRPr="00BF4B56">
        <w:rPr>
          <w:rFonts w:ascii="Helvetica" w:hAnsi="Helvetica" w:cs="Helvetica" w:hint="eastAsia"/>
          <w:b/>
          <w:bCs/>
          <w:color w:val="222222"/>
          <w:sz w:val="21"/>
          <w:szCs w:val="21"/>
        </w:rPr>
        <w:t>Методика</w:t>
      </w:r>
      <w:r w:rsidRPr="00BF4B56">
        <w:rPr>
          <w:rFonts w:ascii="Helvetica" w:hAnsi="Helvetica" w:cs="Helvetica"/>
          <w:b/>
          <w:bCs/>
          <w:color w:val="222222"/>
          <w:sz w:val="21"/>
          <w:szCs w:val="21"/>
        </w:rPr>
        <w:t xml:space="preserve"> </w:t>
      </w:r>
      <w:r w:rsidRPr="00BF4B56">
        <w:rPr>
          <w:rFonts w:ascii="Helvetica" w:hAnsi="Helvetica" w:cs="Helvetica" w:hint="eastAsia"/>
          <w:b/>
          <w:bCs/>
          <w:color w:val="222222"/>
          <w:sz w:val="21"/>
          <w:szCs w:val="21"/>
        </w:rPr>
        <w:t>управления</w:t>
      </w:r>
      <w:r w:rsidRPr="00BF4B56">
        <w:rPr>
          <w:rFonts w:ascii="Helvetica" w:hAnsi="Helvetica" w:cs="Helvetica"/>
          <w:b/>
          <w:bCs/>
          <w:color w:val="222222"/>
          <w:sz w:val="21"/>
          <w:szCs w:val="21"/>
        </w:rPr>
        <w:t xml:space="preserve"> </w:t>
      </w:r>
      <w:r w:rsidRPr="00BF4B56">
        <w:rPr>
          <w:rFonts w:ascii="Helvetica" w:hAnsi="Helvetica" w:cs="Helvetica" w:hint="eastAsia"/>
          <w:b/>
          <w:bCs/>
          <w:color w:val="222222"/>
          <w:sz w:val="21"/>
          <w:szCs w:val="21"/>
        </w:rPr>
        <w:t>параметрами</w:t>
      </w:r>
      <w:r w:rsidRPr="00BF4B56">
        <w:rPr>
          <w:rFonts w:ascii="Helvetica" w:hAnsi="Helvetica" w:cs="Helvetica"/>
          <w:b/>
          <w:bCs/>
          <w:color w:val="222222"/>
          <w:sz w:val="21"/>
          <w:szCs w:val="21"/>
        </w:rPr>
        <w:t xml:space="preserve"> </w:t>
      </w:r>
      <w:r w:rsidRPr="00BF4B56">
        <w:rPr>
          <w:rFonts w:ascii="Helvetica" w:hAnsi="Helvetica" w:cs="Helvetica" w:hint="eastAsia"/>
          <w:b/>
          <w:bCs/>
          <w:color w:val="222222"/>
          <w:sz w:val="21"/>
          <w:szCs w:val="21"/>
        </w:rPr>
        <w:t>логистических</w:t>
      </w:r>
      <w:r w:rsidRPr="00BF4B56">
        <w:rPr>
          <w:rFonts w:ascii="Helvetica" w:hAnsi="Helvetica" w:cs="Helvetica"/>
          <w:b/>
          <w:bCs/>
          <w:color w:val="222222"/>
          <w:sz w:val="21"/>
          <w:szCs w:val="21"/>
        </w:rPr>
        <w:t xml:space="preserve"> </w:t>
      </w:r>
      <w:r w:rsidRPr="00BF4B56">
        <w:rPr>
          <w:rFonts w:ascii="Helvetica" w:hAnsi="Helvetica" w:cs="Helvetica" w:hint="eastAsia"/>
          <w:b/>
          <w:bCs/>
          <w:color w:val="222222"/>
          <w:sz w:val="21"/>
          <w:szCs w:val="21"/>
        </w:rPr>
        <w:t>потоков</w:t>
      </w:r>
      <w:r w:rsidRPr="00BF4B56">
        <w:rPr>
          <w:rFonts w:ascii="Helvetica" w:hAnsi="Helvetica" w:cs="Helvetica"/>
          <w:b/>
          <w:bCs/>
          <w:color w:val="222222"/>
          <w:sz w:val="21"/>
          <w:szCs w:val="21"/>
        </w:rPr>
        <w:tab/>
        <w:t>230</w:t>
      </w:r>
    </w:p>
    <w:p w14:paraId="0BD1C9DB" w14:textId="77777777" w:rsidR="00BF4B56" w:rsidRPr="00BF4B56" w:rsidRDefault="00BF4B56" w:rsidP="00BF4B56">
      <w:pPr>
        <w:rPr>
          <w:rFonts w:ascii="Helvetica" w:hAnsi="Helvetica" w:cs="Helvetica"/>
          <w:b/>
          <w:bCs/>
          <w:color w:val="222222"/>
          <w:sz w:val="21"/>
          <w:szCs w:val="21"/>
        </w:rPr>
      </w:pPr>
      <w:r w:rsidRPr="00BF4B56">
        <w:rPr>
          <w:rFonts w:ascii="Helvetica" w:hAnsi="Helvetica" w:cs="Helvetica"/>
          <w:b/>
          <w:bCs/>
          <w:color w:val="222222"/>
          <w:sz w:val="21"/>
          <w:szCs w:val="21"/>
        </w:rPr>
        <w:t>6.2</w:t>
      </w:r>
      <w:r w:rsidRPr="00BF4B56">
        <w:rPr>
          <w:rFonts w:ascii="Helvetica" w:hAnsi="Helvetica" w:cs="Helvetica"/>
          <w:b/>
          <w:bCs/>
          <w:color w:val="222222"/>
          <w:sz w:val="21"/>
          <w:szCs w:val="21"/>
        </w:rPr>
        <w:tab/>
      </w:r>
      <w:r w:rsidRPr="00BF4B56">
        <w:rPr>
          <w:rFonts w:ascii="Helvetica" w:hAnsi="Helvetica" w:cs="Helvetica" w:hint="eastAsia"/>
          <w:b/>
          <w:bCs/>
          <w:color w:val="222222"/>
          <w:sz w:val="21"/>
          <w:szCs w:val="21"/>
        </w:rPr>
        <w:t>Пример</w:t>
      </w:r>
      <w:r w:rsidRPr="00BF4B56">
        <w:rPr>
          <w:rFonts w:ascii="Helvetica" w:hAnsi="Helvetica" w:cs="Helvetica"/>
          <w:b/>
          <w:bCs/>
          <w:color w:val="222222"/>
          <w:sz w:val="21"/>
          <w:szCs w:val="21"/>
        </w:rPr>
        <w:t xml:space="preserve"> </w:t>
      </w:r>
      <w:r w:rsidRPr="00BF4B56">
        <w:rPr>
          <w:rFonts w:ascii="Helvetica" w:hAnsi="Helvetica" w:cs="Helvetica" w:hint="eastAsia"/>
          <w:b/>
          <w:bCs/>
          <w:color w:val="222222"/>
          <w:sz w:val="21"/>
          <w:szCs w:val="21"/>
        </w:rPr>
        <w:t>оперативного</w:t>
      </w:r>
      <w:r w:rsidRPr="00BF4B56">
        <w:rPr>
          <w:rFonts w:ascii="Helvetica" w:hAnsi="Helvetica" w:cs="Helvetica"/>
          <w:b/>
          <w:bCs/>
          <w:color w:val="222222"/>
          <w:sz w:val="21"/>
          <w:szCs w:val="21"/>
        </w:rPr>
        <w:t xml:space="preserve"> </w:t>
      </w:r>
      <w:r w:rsidRPr="00BF4B56">
        <w:rPr>
          <w:rFonts w:ascii="Helvetica" w:hAnsi="Helvetica" w:cs="Helvetica" w:hint="eastAsia"/>
          <w:b/>
          <w:bCs/>
          <w:color w:val="222222"/>
          <w:sz w:val="21"/>
          <w:szCs w:val="21"/>
        </w:rPr>
        <w:t>управления</w:t>
      </w:r>
      <w:r w:rsidRPr="00BF4B56">
        <w:rPr>
          <w:rFonts w:ascii="Helvetica" w:hAnsi="Helvetica" w:cs="Helvetica"/>
          <w:b/>
          <w:bCs/>
          <w:color w:val="222222"/>
          <w:sz w:val="21"/>
          <w:szCs w:val="21"/>
        </w:rPr>
        <w:t xml:space="preserve"> </w:t>
      </w:r>
      <w:r w:rsidRPr="00BF4B56">
        <w:rPr>
          <w:rFonts w:ascii="Helvetica" w:hAnsi="Helvetica" w:cs="Helvetica" w:hint="eastAsia"/>
          <w:b/>
          <w:bCs/>
          <w:color w:val="222222"/>
          <w:sz w:val="21"/>
          <w:szCs w:val="21"/>
        </w:rPr>
        <w:t>параметрами</w:t>
      </w:r>
      <w:r w:rsidRPr="00BF4B56">
        <w:rPr>
          <w:rFonts w:ascii="Helvetica" w:hAnsi="Helvetica" w:cs="Helvetica"/>
          <w:b/>
          <w:bCs/>
          <w:color w:val="222222"/>
          <w:sz w:val="21"/>
          <w:szCs w:val="21"/>
        </w:rPr>
        <w:t xml:space="preserve"> </w:t>
      </w:r>
      <w:r w:rsidRPr="00BF4B56">
        <w:rPr>
          <w:rFonts w:ascii="Helvetica" w:hAnsi="Helvetica" w:cs="Helvetica" w:hint="eastAsia"/>
          <w:b/>
          <w:bCs/>
          <w:color w:val="222222"/>
          <w:sz w:val="21"/>
          <w:szCs w:val="21"/>
        </w:rPr>
        <w:t>логистических</w:t>
      </w:r>
      <w:r w:rsidRPr="00BF4B56">
        <w:rPr>
          <w:rFonts w:ascii="Helvetica" w:hAnsi="Helvetica" w:cs="Helvetica"/>
          <w:b/>
          <w:bCs/>
          <w:color w:val="222222"/>
          <w:sz w:val="21"/>
          <w:szCs w:val="21"/>
        </w:rPr>
        <w:tab/>
        <w:t>236</w:t>
      </w:r>
    </w:p>
    <w:p w14:paraId="0A39A04B" w14:textId="77777777" w:rsidR="00BF4B56" w:rsidRPr="00BF4B56" w:rsidRDefault="00BF4B56" w:rsidP="00BF4B56">
      <w:pPr>
        <w:rPr>
          <w:rFonts w:ascii="Helvetica" w:hAnsi="Helvetica" w:cs="Helvetica"/>
          <w:b/>
          <w:bCs/>
          <w:color w:val="222222"/>
          <w:sz w:val="21"/>
          <w:szCs w:val="21"/>
        </w:rPr>
      </w:pPr>
      <w:r w:rsidRPr="00BF4B56">
        <w:rPr>
          <w:rFonts w:ascii="Helvetica" w:hAnsi="Helvetica" w:cs="Helvetica" w:hint="eastAsia"/>
          <w:b/>
          <w:bCs/>
          <w:color w:val="222222"/>
          <w:sz w:val="21"/>
          <w:szCs w:val="21"/>
        </w:rPr>
        <w:t>потоков</w:t>
      </w:r>
      <w:r w:rsidRPr="00BF4B56">
        <w:rPr>
          <w:rFonts w:ascii="Helvetica" w:hAnsi="Helvetica" w:cs="Helvetica"/>
          <w:b/>
          <w:bCs/>
          <w:color w:val="222222"/>
          <w:sz w:val="21"/>
          <w:szCs w:val="21"/>
        </w:rPr>
        <w:t xml:space="preserve"> </w:t>
      </w:r>
      <w:r w:rsidRPr="00BF4B56">
        <w:rPr>
          <w:rFonts w:ascii="Helvetica" w:hAnsi="Helvetica" w:cs="Helvetica" w:hint="eastAsia"/>
          <w:b/>
          <w:bCs/>
          <w:color w:val="222222"/>
          <w:sz w:val="21"/>
          <w:szCs w:val="21"/>
        </w:rPr>
        <w:t>с</w:t>
      </w:r>
      <w:r w:rsidRPr="00BF4B56">
        <w:rPr>
          <w:rFonts w:ascii="Helvetica" w:hAnsi="Helvetica" w:cs="Helvetica"/>
          <w:b/>
          <w:bCs/>
          <w:color w:val="222222"/>
          <w:sz w:val="21"/>
          <w:szCs w:val="21"/>
        </w:rPr>
        <w:t xml:space="preserve"> </w:t>
      </w:r>
      <w:r w:rsidRPr="00BF4B56">
        <w:rPr>
          <w:rFonts w:ascii="Helvetica" w:hAnsi="Helvetica" w:cs="Helvetica" w:hint="eastAsia"/>
          <w:b/>
          <w:bCs/>
          <w:color w:val="222222"/>
          <w:sz w:val="21"/>
          <w:szCs w:val="21"/>
        </w:rPr>
        <w:t>использованием</w:t>
      </w:r>
      <w:r w:rsidRPr="00BF4B56">
        <w:rPr>
          <w:rFonts w:ascii="Helvetica" w:hAnsi="Helvetica" w:cs="Helvetica"/>
          <w:b/>
          <w:bCs/>
          <w:color w:val="222222"/>
          <w:sz w:val="21"/>
          <w:szCs w:val="21"/>
        </w:rPr>
        <w:t xml:space="preserve"> </w:t>
      </w:r>
      <w:r w:rsidRPr="00BF4B56">
        <w:rPr>
          <w:rFonts w:ascii="Helvetica" w:hAnsi="Helvetica" w:cs="Helvetica" w:hint="eastAsia"/>
          <w:b/>
          <w:bCs/>
          <w:color w:val="222222"/>
          <w:sz w:val="21"/>
          <w:szCs w:val="21"/>
        </w:rPr>
        <w:t>инструментов</w:t>
      </w:r>
      <w:r w:rsidRPr="00BF4B56">
        <w:rPr>
          <w:rFonts w:ascii="Helvetica" w:hAnsi="Helvetica" w:cs="Helvetica"/>
          <w:b/>
          <w:bCs/>
          <w:color w:val="222222"/>
          <w:sz w:val="21"/>
          <w:szCs w:val="21"/>
        </w:rPr>
        <w:t xml:space="preserve"> </w:t>
      </w:r>
      <w:r w:rsidRPr="00BF4B56">
        <w:rPr>
          <w:rFonts w:ascii="Helvetica" w:hAnsi="Helvetica" w:cs="Helvetica" w:hint="eastAsia"/>
          <w:b/>
          <w:bCs/>
          <w:color w:val="222222"/>
          <w:sz w:val="21"/>
          <w:szCs w:val="21"/>
        </w:rPr>
        <w:t>«</w:t>
      </w:r>
      <w:r w:rsidRPr="00BF4B56">
        <w:rPr>
          <w:rFonts w:ascii="Helvetica" w:hAnsi="Helvetica" w:cs="Helvetica" w:hint="eastAsia"/>
          <w:b/>
          <w:bCs/>
          <w:color w:val="222222"/>
          <w:sz w:val="21"/>
          <w:szCs w:val="21"/>
        </w:rPr>
        <w:t>зелёной</w:t>
      </w:r>
      <w:r w:rsidRPr="00BF4B56">
        <w:rPr>
          <w:rFonts w:ascii="Helvetica" w:hAnsi="Helvetica" w:cs="Helvetica" w:hint="eastAsia"/>
          <w:b/>
          <w:bCs/>
          <w:color w:val="222222"/>
          <w:sz w:val="21"/>
          <w:szCs w:val="21"/>
        </w:rPr>
        <w:t>»</w:t>
      </w:r>
      <w:r w:rsidRPr="00BF4B56">
        <w:rPr>
          <w:rFonts w:ascii="Helvetica" w:hAnsi="Helvetica" w:cs="Helvetica"/>
          <w:b/>
          <w:bCs/>
          <w:color w:val="222222"/>
          <w:sz w:val="21"/>
          <w:szCs w:val="21"/>
        </w:rPr>
        <w:t xml:space="preserve"> </w:t>
      </w:r>
      <w:r w:rsidRPr="00BF4B56">
        <w:rPr>
          <w:rFonts w:ascii="Helvetica" w:hAnsi="Helvetica" w:cs="Helvetica" w:hint="eastAsia"/>
          <w:b/>
          <w:bCs/>
          <w:color w:val="222222"/>
          <w:sz w:val="21"/>
          <w:szCs w:val="21"/>
        </w:rPr>
        <w:t>логистики</w:t>
      </w:r>
    </w:p>
    <w:p w14:paraId="5FC70688" w14:textId="77777777" w:rsidR="00BF4B56" w:rsidRPr="00BF4B56" w:rsidRDefault="00BF4B56" w:rsidP="00BF4B56">
      <w:pPr>
        <w:rPr>
          <w:rFonts w:ascii="Helvetica" w:hAnsi="Helvetica" w:cs="Helvetica"/>
          <w:b/>
          <w:bCs/>
          <w:color w:val="222222"/>
          <w:sz w:val="21"/>
          <w:szCs w:val="21"/>
        </w:rPr>
      </w:pPr>
      <w:r w:rsidRPr="00BF4B56">
        <w:rPr>
          <w:rFonts w:ascii="Helvetica" w:hAnsi="Helvetica" w:cs="Helvetica"/>
          <w:b/>
          <w:bCs/>
          <w:color w:val="222222"/>
          <w:sz w:val="21"/>
          <w:szCs w:val="21"/>
        </w:rPr>
        <w:t>6.3</w:t>
      </w:r>
      <w:r w:rsidRPr="00BF4B56">
        <w:rPr>
          <w:rFonts w:ascii="Helvetica" w:hAnsi="Helvetica" w:cs="Helvetica"/>
          <w:b/>
          <w:bCs/>
          <w:color w:val="222222"/>
          <w:sz w:val="21"/>
          <w:szCs w:val="21"/>
        </w:rPr>
        <w:tab/>
      </w:r>
      <w:r w:rsidRPr="00BF4B56">
        <w:rPr>
          <w:rFonts w:ascii="Helvetica" w:hAnsi="Helvetica" w:cs="Helvetica" w:hint="eastAsia"/>
          <w:b/>
          <w:bCs/>
          <w:color w:val="222222"/>
          <w:sz w:val="21"/>
          <w:szCs w:val="21"/>
        </w:rPr>
        <w:t>Пример</w:t>
      </w:r>
      <w:r w:rsidRPr="00BF4B56">
        <w:rPr>
          <w:rFonts w:ascii="Helvetica" w:hAnsi="Helvetica" w:cs="Helvetica"/>
          <w:b/>
          <w:bCs/>
          <w:color w:val="222222"/>
          <w:sz w:val="21"/>
          <w:szCs w:val="21"/>
        </w:rPr>
        <w:t xml:space="preserve"> </w:t>
      </w:r>
      <w:r w:rsidRPr="00BF4B56">
        <w:rPr>
          <w:rFonts w:ascii="Helvetica" w:hAnsi="Helvetica" w:cs="Helvetica" w:hint="eastAsia"/>
          <w:b/>
          <w:bCs/>
          <w:color w:val="222222"/>
          <w:sz w:val="21"/>
          <w:szCs w:val="21"/>
        </w:rPr>
        <w:t>многокритериального</w:t>
      </w:r>
      <w:r w:rsidRPr="00BF4B56">
        <w:rPr>
          <w:rFonts w:ascii="Helvetica" w:hAnsi="Helvetica" w:cs="Helvetica"/>
          <w:b/>
          <w:bCs/>
          <w:color w:val="222222"/>
          <w:sz w:val="21"/>
          <w:szCs w:val="21"/>
        </w:rPr>
        <w:t xml:space="preserve"> </w:t>
      </w:r>
      <w:r w:rsidRPr="00BF4B56">
        <w:rPr>
          <w:rFonts w:ascii="Helvetica" w:hAnsi="Helvetica" w:cs="Helvetica" w:hint="eastAsia"/>
          <w:b/>
          <w:bCs/>
          <w:color w:val="222222"/>
          <w:sz w:val="21"/>
          <w:szCs w:val="21"/>
        </w:rPr>
        <w:t>выбора</w:t>
      </w:r>
      <w:r w:rsidRPr="00BF4B56">
        <w:rPr>
          <w:rFonts w:ascii="Helvetica" w:hAnsi="Helvetica" w:cs="Helvetica"/>
          <w:b/>
          <w:bCs/>
          <w:color w:val="222222"/>
          <w:sz w:val="21"/>
          <w:szCs w:val="21"/>
        </w:rPr>
        <w:t xml:space="preserve"> </w:t>
      </w:r>
      <w:r w:rsidRPr="00BF4B56">
        <w:rPr>
          <w:rFonts w:ascii="Helvetica" w:hAnsi="Helvetica" w:cs="Helvetica" w:hint="eastAsia"/>
          <w:b/>
          <w:bCs/>
          <w:color w:val="222222"/>
          <w:sz w:val="21"/>
          <w:szCs w:val="21"/>
        </w:rPr>
        <w:t>интермодальных</w:t>
      </w:r>
      <w:r w:rsidRPr="00BF4B56">
        <w:rPr>
          <w:rFonts w:ascii="Helvetica" w:hAnsi="Helvetica" w:cs="Helvetica"/>
          <w:b/>
          <w:bCs/>
          <w:color w:val="222222"/>
          <w:sz w:val="21"/>
          <w:szCs w:val="21"/>
        </w:rPr>
        <w:t xml:space="preserve"> </w:t>
      </w:r>
      <w:r w:rsidRPr="00BF4B56">
        <w:rPr>
          <w:rFonts w:ascii="Helvetica" w:hAnsi="Helvetica" w:cs="Helvetica" w:hint="eastAsia"/>
          <w:b/>
          <w:bCs/>
          <w:color w:val="222222"/>
          <w:sz w:val="21"/>
          <w:szCs w:val="21"/>
        </w:rPr>
        <w:t>технологий</w:t>
      </w:r>
      <w:r w:rsidRPr="00BF4B56">
        <w:rPr>
          <w:rFonts w:ascii="Helvetica" w:hAnsi="Helvetica" w:cs="Helvetica"/>
          <w:b/>
          <w:bCs/>
          <w:color w:val="222222"/>
          <w:sz w:val="21"/>
          <w:szCs w:val="21"/>
        </w:rPr>
        <w:t xml:space="preserve"> </w:t>
      </w:r>
      <w:r w:rsidRPr="00BF4B56">
        <w:rPr>
          <w:rFonts w:ascii="Helvetica" w:hAnsi="Helvetica" w:cs="Helvetica" w:hint="eastAsia"/>
          <w:b/>
          <w:bCs/>
          <w:color w:val="222222"/>
          <w:sz w:val="21"/>
          <w:szCs w:val="21"/>
        </w:rPr>
        <w:t>в</w:t>
      </w:r>
      <w:r w:rsidRPr="00BF4B56">
        <w:rPr>
          <w:rFonts w:ascii="Helvetica" w:hAnsi="Helvetica" w:cs="Helvetica"/>
          <w:b/>
          <w:bCs/>
          <w:color w:val="222222"/>
          <w:sz w:val="21"/>
          <w:szCs w:val="21"/>
        </w:rPr>
        <w:t xml:space="preserve"> 243 </w:t>
      </w:r>
      <w:r w:rsidRPr="00BF4B56">
        <w:rPr>
          <w:rFonts w:ascii="Helvetica" w:hAnsi="Helvetica" w:cs="Helvetica" w:hint="eastAsia"/>
          <w:b/>
          <w:bCs/>
          <w:color w:val="222222"/>
          <w:sz w:val="21"/>
          <w:szCs w:val="21"/>
        </w:rPr>
        <w:t>логистических</w:t>
      </w:r>
      <w:r w:rsidRPr="00BF4B56">
        <w:rPr>
          <w:rFonts w:ascii="Helvetica" w:hAnsi="Helvetica" w:cs="Helvetica"/>
          <w:b/>
          <w:bCs/>
          <w:color w:val="222222"/>
          <w:sz w:val="21"/>
          <w:szCs w:val="21"/>
        </w:rPr>
        <w:t xml:space="preserve"> </w:t>
      </w:r>
      <w:r w:rsidRPr="00BF4B56">
        <w:rPr>
          <w:rFonts w:ascii="Helvetica" w:hAnsi="Helvetica" w:cs="Helvetica" w:hint="eastAsia"/>
          <w:b/>
          <w:bCs/>
          <w:color w:val="222222"/>
          <w:sz w:val="21"/>
          <w:szCs w:val="21"/>
        </w:rPr>
        <w:t>цепях</w:t>
      </w:r>
      <w:r w:rsidRPr="00BF4B56">
        <w:rPr>
          <w:rFonts w:ascii="Helvetica" w:hAnsi="Helvetica" w:cs="Helvetica"/>
          <w:b/>
          <w:bCs/>
          <w:color w:val="222222"/>
          <w:sz w:val="21"/>
          <w:szCs w:val="21"/>
        </w:rPr>
        <w:t xml:space="preserve"> </w:t>
      </w:r>
      <w:r w:rsidRPr="00BF4B56">
        <w:rPr>
          <w:rFonts w:ascii="Helvetica" w:hAnsi="Helvetica" w:cs="Helvetica" w:hint="eastAsia"/>
          <w:b/>
          <w:bCs/>
          <w:color w:val="222222"/>
          <w:sz w:val="21"/>
          <w:szCs w:val="21"/>
        </w:rPr>
        <w:t>грузопотоков</w:t>
      </w:r>
    </w:p>
    <w:p w14:paraId="71526C77" w14:textId="77777777" w:rsidR="00BF4B56" w:rsidRPr="00BF4B56" w:rsidRDefault="00BF4B56" w:rsidP="00BF4B56">
      <w:pPr>
        <w:rPr>
          <w:rFonts w:ascii="Helvetica" w:hAnsi="Helvetica" w:cs="Helvetica"/>
          <w:b/>
          <w:bCs/>
          <w:color w:val="222222"/>
          <w:sz w:val="21"/>
          <w:szCs w:val="21"/>
        </w:rPr>
      </w:pPr>
      <w:r w:rsidRPr="00BF4B56">
        <w:rPr>
          <w:rFonts w:ascii="Helvetica" w:hAnsi="Helvetica" w:cs="Helvetica"/>
          <w:b/>
          <w:bCs/>
          <w:color w:val="222222"/>
          <w:sz w:val="21"/>
          <w:szCs w:val="21"/>
        </w:rPr>
        <w:t>6.4</w:t>
      </w:r>
      <w:r w:rsidRPr="00BF4B56">
        <w:rPr>
          <w:rFonts w:ascii="Helvetica" w:hAnsi="Helvetica" w:cs="Helvetica"/>
          <w:b/>
          <w:bCs/>
          <w:color w:val="222222"/>
          <w:sz w:val="21"/>
          <w:szCs w:val="21"/>
        </w:rPr>
        <w:tab/>
      </w:r>
      <w:r w:rsidRPr="00BF4B56">
        <w:rPr>
          <w:rFonts w:ascii="Helvetica" w:hAnsi="Helvetica" w:cs="Helvetica" w:hint="eastAsia"/>
          <w:b/>
          <w:bCs/>
          <w:color w:val="222222"/>
          <w:sz w:val="21"/>
          <w:szCs w:val="21"/>
        </w:rPr>
        <w:t>Реализация</w:t>
      </w:r>
      <w:r w:rsidRPr="00BF4B56">
        <w:rPr>
          <w:rFonts w:ascii="Helvetica" w:hAnsi="Helvetica" w:cs="Helvetica"/>
          <w:b/>
          <w:bCs/>
          <w:color w:val="222222"/>
          <w:sz w:val="21"/>
          <w:szCs w:val="21"/>
        </w:rPr>
        <w:t xml:space="preserve"> </w:t>
      </w:r>
      <w:r w:rsidRPr="00BF4B56">
        <w:rPr>
          <w:rFonts w:ascii="Helvetica" w:hAnsi="Helvetica" w:cs="Helvetica" w:hint="eastAsia"/>
          <w:b/>
          <w:bCs/>
          <w:color w:val="222222"/>
          <w:sz w:val="21"/>
          <w:szCs w:val="21"/>
        </w:rPr>
        <w:t>стратегии</w:t>
      </w:r>
      <w:r w:rsidRPr="00BF4B56">
        <w:rPr>
          <w:rFonts w:ascii="Helvetica" w:hAnsi="Helvetica" w:cs="Helvetica"/>
          <w:b/>
          <w:bCs/>
          <w:color w:val="222222"/>
          <w:sz w:val="21"/>
          <w:szCs w:val="21"/>
        </w:rPr>
        <w:t xml:space="preserve"> </w:t>
      </w:r>
      <w:r w:rsidRPr="00BF4B56">
        <w:rPr>
          <w:rFonts w:ascii="Helvetica" w:hAnsi="Helvetica" w:cs="Helvetica" w:hint="eastAsia"/>
          <w:b/>
          <w:bCs/>
          <w:color w:val="222222"/>
          <w:sz w:val="21"/>
          <w:szCs w:val="21"/>
        </w:rPr>
        <w:t>устойчивого</w:t>
      </w:r>
      <w:r w:rsidRPr="00BF4B56">
        <w:rPr>
          <w:rFonts w:ascii="Helvetica" w:hAnsi="Helvetica" w:cs="Helvetica"/>
          <w:b/>
          <w:bCs/>
          <w:color w:val="222222"/>
          <w:sz w:val="21"/>
          <w:szCs w:val="21"/>
        </w:rPr>
        <w:t xml:space="preserve"> </w:t>
      </w:r>
      <w:r w:rsidRPr="00BF4B56">
        <w:rPr>
          <w:rFonts w:ascii="Helvetica" w:hAnsi="Helvetica" w:cs="Helvetica" w:hint="eastAsia"/>
          <w:b/>
          <w:bCs/>
          <w:color w:val="222222"/>
          <w:sz w:val="21"/>
          <w:szCs w:val="21"/>
        </w:rPr>
        <w:t>развития</w:t>
      </w:r>
      <w:r w:rsidRPr="00BF4B56">
        <w:rPr>
          <w:rFonts w:ascii="Helvetica" w:hAnsi="Helvetica" w:cs="Helvetica"/>
          <w:b/>
          <w:bCs/>
          <w:color w:val="222222"/>
          <w:sz w:val="21"/>
          <w:szCs w:val="21"/>
        </w:rPr>
        <w:t xml:space="preserve"> </w:t>
      </w:r>
      <w:r w:rsidRPr="00BF4B56">
        <w:rPr>
          <w:rFonts w:ascii="Helvetica" w:hAnsi="Helvetica" w:cs="Helvetica" w:hint="eastAsia"/>
          <w:b/>
          <w:bCs/>
          <w:color w:val="222222"/>
          <w:sz w:val="21"/>
          <w:szCs w:val="21"/>
        </w:rPr>
        <w:t>перерабатывающего</w:t>
      </w:r>
      <w:r w:rsidRPr="00BF4B56">
        <w:rPr>
          <w:rFonts w:ascii="Helvetica" w:hAnsi="Helvetica" w:cs="Helvetica"/>
          <w:b/>
          <w:bCs/>
          <w:color w:val="222222"/>
          <w:sz w:val="21"/>
          <w:szCs w:val="21"/>
        </w:rPr>
        <w:tab/>
        <w:t>250</w:t>
      </w:r>
    </w:p>
    <w:p w14:paraId="02180200" w14:textId="77777777" w:rsidR="00BF4B56" w:rsidRPr="00BF4B56" w:rsidRDefault="00BF4B56" w:rsidP="00BF4B56">
      <w:pPr>
        <w:rPr>
          <w:rFonts w:ascii="Helvetica" w:hAnsi="Helvetica" w:cs="Helvetica"/>
          <w:b/>
          <w:bCs/>
          <w:color w:val="222222"/>
          <w:sz w:val="21"/>
          <w:szCs w:val="21"/>
        </w:rPr>
      </w:pPr>
      <w:r w:rsidRPr="00BF4B56">
        <w:rPr>
          <w:rFonts w:ascii="Helvetica" w:hAnsi="Helvetica" w:cs="Helvetica" w:hint="eastAsia"/>
          <w:b/>
          <w:bCs/>
          <w:color w:val="222222"/>
          <w:sz w:val="21"/>
          <w:szCs w:val="21"/>
        </w:rPr>
        <w:t>элемента</w:t>
      </w:r>
      <w:r w:rsidRPr="00BF4B56">
        <w:rPr>
          <w:rFonts w:ascii="Helvetica" w:hAnsi="Helvetica" w:cs="Helvetica"/>
          <w:b/>
          <w:bCs/>
          <w:color w:val="222222"/>
          <w:sz w:val="21"/>
          <w:szCs w:val="21"/>
        </w:rPr>
        <w:t xml:space="preserve"> </w:t>
      </w:r>
      <w:r w:rsidRPr="00BF4B56">
        <w:rPr>
          <w:rFonts w:ascii="Helvetica" w:hAnsi="Helvetica" w:cs="Helvetica" w:hint="eastAsia"/>
          <w:b/>
          <w:bCs/>
          <w:color w:val="222222"/>
          <w:sz w:val="21"/>
          <w:szCs w:val="21"/>
        </w:rPr>
        <w:t>логистической</w:t>
      </w:r>
      <w:r w:rsidRPr="00BF4B56">
        <w:rPr>
          <w:rFonts w:ascii="Helvetica" w:hAnsi="Helvetica" w:cs="Helvetica"/>
          <w:b/>
          <w:bCs/>
          <w:color w:val="222222"/>
          <w:sz w:val="21"/>
          <w:szCs w:val="21"/>
        </w:rPr>
        <w:t xml:space="preserve"> </w:t>
      </w:r>
      <w:r w:rsidRPr="00BF4B56">
        <w:rPr>
          <w:rFonts w:ascii="Helvetica" w:hAnsi="Helvetica" w:cs="Helvetica" w:hint="eastAsia"/>
          <w:b/>
          <w:bCs/>
          <w:color w:val="222222"/>
          <w:sz w:val="21"/>
          <w:szCs w:val="21"/>
        </w:rPr>
        <w:t>цепи</w:t>
      </w:r>
      <w:r w:rsidRPr="00BF4B56">
        <w:rPr>
          <w:rFonts w:ascii="Helvetica" w:hAnsi="Helvetica" w:cs="Helvetica"/>
          <w:b/>
          <w:bCs/>
          <w:color w:val="222222"/>
          <w:sz w:val="21"/>
          <w:szCs w:val="21"/>
        </w:rPr>
        <w:t xml:space="preserve"> </w:t>
      </w:r>
      <w:r w:rsidRPr="00BF4B56">
        <w:rPr>
          <w:rFonts w:ascii="Helvetica" w:hAnsi="Helvetica" w:cs="Helvetica" w:hint="eastAsia"/>
          <w:b/>
          <w:bCs/>
          <w:color w:val="222222"/>
          <w:sz w:val="21"/>
          <w:szCs w:val="21"/>
        </w:rPr>
        <w:t>грузопотоков</w:t>
      </w:r>
    </w:p>
    <w:p w14:paraId="6E117BB6" w14:textId="77777777" w:rsidR="00BF4B56" w:rsidRPr="00BF4B56" w:rsidRDefault="00BF4B56" w:rsidP="00BF4B56">
      <w:pPr>
        <w:rPr>
          <w:rFonts w:ascii="Helvetica" w:hAnsi="Helvetica" w:cs="Helvetica"/>
          <w:b/>
          <w:bCs/>
          <w:color w:val="222222"/>
          <w:sz w:val="21"/>
          <w:szCs w:val="21"/>
        </w:rPr>
      </w:pPr>
      <w:r w:rsidRPr="00BF4B56">
        <w:rPr>
          <w:rFonts w:ascii="Helvetica" w:hAnsi="Helvetica" w:cs="Helvetica" w:hint="eastAsia"/>
          <w:b/>
          <w:bCs/>
          <w:color w:val="222222"/>
          <w:sz w:val="21"/>
          <w:szCs w:val="21"/>
        </w:rPr>
        <w:t>Выводы</w:t>
      </w:r>
      <w:r w:rsidRPr="00BF4B56">
        <w:rPr>
          <w:rFonts w:ascii="Helvetica" w:hAnsi="Helvetica" w:cs="Helvetica"/>
          <w:b/>
          <w:bCs/>
          <w:color w:val="222222"/>
          <w:sz w:val="21"/>
          <w:szCs w:val="21"/>
        </w:rPr>
        <w:t xml:space="preserve"> </w:t>
      </w:r>
      <w:r w:rsidRPr="00BF4B56">
        <w:rPr>
          <w:rFonts w:ascii="Helvetica" w:hAnsi="Helvetica" w:cs="Helvetica" w:hint="eastAsia"/>
          <w:b/>
          <w:bCs/>
          <w:color w:val="222222"/>
          <w:sz w:val="21"/>
          <w:szCs w:val="21"/>
        </w:rPr>
        <w:t>по</w:t>
      </w:r>
      <w:r w:rsidRPr="00BF4B56">
        <w:rPr>
          <w:rFonts w:ascii="Helvetica" w:hAnsi="Helvetica" w:cs="Helvetica"/>
          <w:b/>
          <w:bCs/>
          <w:color w:val="222222"/>
          <w:sz w:val="21"/>
          <w:szCs w:val="21"/>
        </w:rPr>
        <w:t xml:space="preserve"> </w:t>
      </w:r>
      <w:r w:rsidRPr="00BF4B56">
        <w:rPr>
          <w:rFonts w:ascii="Helvetica" w:hAnsi="Helvetica" w:cs="Helvetica" w:hint="eastAsia"/>
          <w:b/>
          <w:bCs/>
          <w:color w:val="222222"/>
          <w:sz w:val="21"/>
          <w:szCs w:val="21"/>
        </w:rPr>
        <w:t>главе</w:t>
      </w:r>
      <w:r w:rsidRPr="00BF4B56">
        <w:rPr>
          <w:rFonts w:ascii="Helvetica" w:hAnsi="Helvetica" w:cs="Helvetica"/>
          <w:b/>
          <w:bCs/>
          <w:color w:val="222222"/>
          <w:sz w:val="21"/>
          <w:szCs w:val="21"/>
        </w:rPr>
        <w:t xml:space="preserve"> 6</w:t>
      </w:r>
      <w:r w:rsidRPr="00BF4B56">
        <w:rPr>
          <w:rFonts w:ascii="Helvetica" w:hAnsi="Helvetica" w:cs="Helvetica"/>
          <w:b/>
          <w:bCs/>
          <w:color w:val="222222"/>
          <w:sz w:val="21"/>
          <w:szCs w:val="21"/>
        </w:rPr>
        <w:tab/>
        <w:t>261</w:t>
      </w:r>
    </w:p>
    <w:p w14:paraId="2FC3DA6D" w14:textId="77777777" w:rsidR="00BF4B56" w:rsidRPr="00BF4B56" w:rsidRDefault="00BF4B56" w:rsidP="00BF4B56">
      <w:pPr>
        <w:rPr>
          <w:rFonts w:ascii="Helvetica" w:hAnsi="Helvetica" w:cs="Helvetica"/>
          <w:b/>
          <w:bCs/>
          <w:color w:val="222222"/>
          <w:sz w:val="21"/>
          <w:szCs w:val="21"/>
        </w:rPr>
      </w:pPr>
      <w:r w:rsidRPr="00BF4B56">
        <w:rPr>
          <w:rFonts w:ascii="Helvetica" w:hAnsi="Helvetica" w:cs="Helvetica" w:hint="eastAsia"/>
          <w:b/>
          <w:bCs/>
          <w:color w:val="222222"/>
          <w:sz w:val="21"/>
          <w:szCs w:val="21"/>
        </w:rPr>
        <w:t>ЗАКЛЮЧЕНИЕ</w:t>
      </w:r>
      <w:r w:rsidRPr="00BF4B56">
        <w:rPr>
          <w:rFonts w:ascii="Helvetica" w:hAnsi="Helvetica" w:cs="Helvetica"/>
          <w:b/>
          <w:bCs/>
          <w:color w:val="222222"/>
          <w:sz w:val="21"/>
          <w:szCs w:val="21"/>
        </w:rPr>
        <w:tab/>
        <w:t>263</w:t>
      </w:r>
    </w:p>
    <w:p w14:paraId="079F41F8" w14:textId="77777777" w:rsidR="00BF4B56" w:rsidRPr="00BF4B56" w:rsidRDefault="00BF4B56" w:rsidP="00BF4B56">
      <w:pPr>
        <w:rPr>
          <w:rFonts w:ascii="Helvetica" w:hAnsi="Helvetica" w:cs="Helvetica"/>
          <w:b/>
          <w:bCs/>
          <w:color w:val="222222"/>
          <w:sz w:val="21"/>
          <w:szCs w:val="21"/>
        </w:rPr>
      </w:pPr>
      <w:r w:rsidRPr="00BF4B56">
        <w:rPr>
          <w:rFonts w:ascii="Helvetica" w:hAnsi="Helvetica" w:cs="Helvetica" w:hint="eastAsia"/>
          <w:b/>
          <w:bCs/>
          <w:color w:val="222222"/>
          <w:sz w:val="21"/>
          <w:szCs w:val="21"/>
        </w:rPr>
        <w:t>СПИСОК</w:t>
      </w:r>
      <w:r w:rsidRPr="00BF4B56">
        <w:rPr>
          <w:rFonts w:ascii="Helvetica" w:hAnsi="Helvetica" w:cs="Helvetica"/>
          <w:b/>
          <w:bCs/>
          <w:color w:val="222222"/>
          <w:sz w:val="21"/>
          <w:szCs w:val="21"/>
        </w:rPr>
        <w:t xml:space="preserve"> </w:t>
      </w:r>
      <w:r w:rsidRPr="00BF4B56">
        <w:rPr>
          <w:rFonts w:ascii="Helvetica" w:hAnsi="Helvetica" w:cs="Helvetica" w:hint="eastAsia"/>
          <w:b/>
          <w:bCs/>
          <w:color w:val="222222"/>
          <w:sz w:val="21"/>
          <w:szCs w:val="21"/>
        </w:rPr>
        <w:t>СОКРАЩЕНИЙ</w:t>
      </w:r>
      <w:r w:rsidRPr="00BF4B56">
        <w:rPr>
          <w:rFonts w:ascii="Helvetica" w:hAnsi="Helvetica" w:cs="Helvetica"/>
          <w:b/>
          <w:bCs/>
          <w:color w:val="222222"/>
          <w:sz w:val="21"/>
          <w:szCs w:val="21"/>
        </w:rPr>
        <w:t xml:space="preserve"> </w:t>
      </w:r>
      <w:r w:rsidRPr="00BF4B56">
        <w:rPr>
          <w:rFonts w:ascii="Helvetica" w:hAnsi="Helvetica" w:cs="Helvetica" w:hint="eastAsia"/>
          <w:b/>
          <w:bCs/>
          <w:color w:val="222222"/>
          <w:sz w:val="21"/>
          <w:szCs w:val="21"/>
        </w:rPr>
        <w:t>И</w:t>
      </w:r>
      <w:r w:rsidRPr="00BF4B56">
        <w:rPr>
          <w:rFonts w:ascii="Helvetica" w:hAnsi="Helvetica" w:cs="Helvetica"/>
          <w:b/>
          <w:bCs/>
          <w:color w:val="222222"/>
          <w:sz w:val="21"/>
          <w:szCs w:val="21"/>
        </w:rPr>
        <w:t xml:space="preserve"> </w:t>
      </w:r>
      <w:r w:rsidRPr="00BF4B56">
        <w:rPr>
          <w:rFonts w:ascii="Helvetica" w:hAnsi="Helvetica" w:cs="Helvetica" w:hint="eastAsia"/>
          <w:b/>
          <w:bCs/>
          <w:color w:val="222222"/>
          <w:sz w:val="21"/>
          <w:szCs w:val="21"/>
        </w:rPr>
        <w:t>УСЛОВНЫХ</w:t>
      </w:r>
      <w:r w:rsidRPr="00BF4B56">
        <w:rPr>
          <w:rFonts w:ascii="Helvetica" w:hAnsi="Helvetica" w:cs="Helvetica"/>
          <w:b/>
          <w:bCs/>
          <w:color w:val="222222"/>
          <w:sz w:val="21"/>
          <w:szCs w:val="21"/>
        </w:rPr>
        <w:t xml:space="preserve"> </w:t>
      </w:r>
      <w:r w:rsidRPr="00BF4B56">
        <w:rPr>
          <w:rFonts w:ascii="Helvetica" w:hAnsi="Helvetica" w:cs="Helvetica" w:hint="eastAsia"/>
          <w:b/>
          <w:bCs/>
          <w:color w:val="222222"/>
          <w:sz w:val="21"/>
          <w:szCs w:val="21"/>
        </w:rPr>
        <w:t>ОБОЗНАЧЕНИЙ</w:t>
      </w:r>
      <w:r w:rsidRPr="00BF4B56">
        <w:rPr>
          <w:rFonts w:ascii="Helvetica" w:hAnsi="Helvetica" w:cs="Helvetica"/>
          <w:b/>
          <w:bCs/>
          <w:color w:val="222222"/>
          <w:sz w:val="21"/>
          <w:szCs w:val="21"/>
        </w:rPr>
        <w:tab/>
        <w:t>267</w:t>
      </w:r>
    </w:p>
    <w:p w14:paraId="03B28DAE" w14:textId="77777777" w:rsidR="00BF4B56" w:rsidRPr="00BF4B56" w:rsidRDefault="00BF4B56" w:rsidP="00BF4B56">
      <w:pPr>
        <w:rPr>
          <w:rFonts w:ascii="Helvetica" w:hAnsi="Helvetica" w:cs="Helvetica"/>
          <w:b/>
          <w:bCs/>
          <w:color w:val="222222"/>
          <w:sz w:val="21"/>
          <w:szCs w:val="21"/>
        </w:rPr>
      </w:pPr>
      <w:r w:rsidRPr="00BF4B56">
        <w:rPr>
          <w:rFonts w:ascii="Helvetica" w:hAnsi="Helvetica" w:cs="Helvetica" w:hint="eastAsia"/>
          <w:b/>
          <w:bCs/>
          <w:color w:val="222222"/>
          <w:sz w:val="21"/>
          <w:szCs w:val="21"/>
        </w:rPr>
        <w:t>СПИСОК</w:t>
      </w:r>
      <w:r w:rsidRPr="00BF4B56">
        <w:rPr>
          <w:rFonts w:ascii="Helvetica" w:hAnsi="Helvetica" w:cs="Helvetica"/>
          <w:b/>
          <w:bCs/>
          <w:color w:val="222222"/>
          <w:sz w:val="21"/>
          <w:szCs w:val="21"/>
        </w:rPr>
        <w:t xml:space="preserve"> </w:t>
      </w:r>
      <w:r w:rsidRPr="00BF4B56">
        <w:rPr>
          <w:rFonts w:ascii="Helvetica" w:hAnsi="Helvetica" w:cs="Helvetica" w:hint="eastAsia"/>
          <w:b/>
          <w:bCs/>
          <w:color w:val="222222"/>
          <w:sz w:val="21"/>
          <w:szCs w:val="21"/>
        </w:rPr>
        <w:t>ЛИТЕРАТУРЫ</w:t>
      </w:r>
      <w:r w:rsidRPr="00BF4B56">
        <w:rPr>
          <w:rFonts w:ascii="Helvetica" w:hAnsi="Helvetica" w:cs="Helvetica"/>
          <w:b/>
          <w:bCs/>
          <w:color w:val="222222"/>
          <w:sz w:val="21"/>
          <w:szCs w:val="21"/>
        </w:rPr>
        <w:tab/>
        <w:t>269</w:t>
      </w:r>
    </w:p>
    <w:p w14:paraId="73F203BB" w14:textId="77777777" w:rsidR="00BF4B56" w:rsidRPr="00BF4B56" w:rsidRDefault="00BF4B56" w:rsidP="00BF4B56">
      <w:pPr>
        <w:rPr>
          <w:rFonts w:ascii="Helvetica" w:hAnsi="Helvetica" w:cs="Helvetica"/>
          <w:b/>
          <w:bCs/>
          <w:color w:val="222222"/>
          <w:sz w:val="21"/>
          <w:szCs w:val="21"/>
        </w:rPr>
      </w:pPr>
      <w:r w:rsidRPr="00BF4B56">
        <w:rPr>
          <w:rFonts w:ascii="Helvetica" w:hAnsi="Helvetica" w:cs="Helvetica" w:hint="eastAsia"/>
          <w:b/>
          <w:bCs/>
          <w:color w:val="222222"/>
          <w:sz w:val="21"/>
          <w:szCs w:val="21"/>
        </w:rPr>
        <w:t>ПРИЛОЖЕНИЯ</w:t>
      </w:r>
      <w:r w:rsidRPr="00BF4B56">
        <w:rPr>
          <w:rFonts w:ascii="Helvetica" w:hAnsi="Helvetica" w:cs="Helvetica"/>
          <w:b/>
          <w:bCs/>
          <w:color w:val="222222"/>
          <w:sz w:val="21"/>
          <w:szCs w:val="21"/>
        </w:rPr>
        <w:tab/>
        <w:t>311</w:t>
      </w:r>
    </w:p>
    <w:p w14:paraId="4ED85861" w14:textId="26860DA1" w:rsidR="00A72ED1" w:rsidRDefault="00A72ED1" w:rsidP="00BF4B56"/>
    <w:p w14:paraId="7FC59427" w14:textId="2B62C7A2" w:rsidR="00BF4B56" w:rsidRDefault="00BF4B56" w:rsidP="00BF4B56"/>
    <w:p w14:paraId="07915C8F" w14:textId="6E989118" w:rsidR="00BF4B56" w:rsidRDefault="00BF4B56" w:rsidP="00BF4B56"/>
    <w:p w14:paraId="2BB84B59" w14:textId="77777777" w:rsidR="00BF4B56" w:rsidRDefault="00BF4B56" w:rsidP="00BF4B56">
      <w:r>
        <w:rPr>
          <w:rFonts w:hint="eastAsia"/>
        </w:rPr>
        <w:t>ЗАКЛЮЧЕНИЕ</w:t>
      </w:r>
    </w:p>
    <w:p w14:paraId="582F6C66" w14:textId="77777777" w:rsidR="00BF4B56" w:rsidRDefault="00BF4B56" w:rsidP="00BF4B56">
      <w:r>
        <w:rPr>
          <w:rFonts w:hint="eastAsia"/>
        </w:rPr>
        <w:t>По</w:t>
      </w:r>
      <w:r>
        <w:t xml:space="preserve"> </w:t>
      </w:r>
      <w:r>
        <w:rPr>
          <w:rFonts w:hint="eastAsia"/>
        </w:rPr>
        <w:t>результатам</w:t>
      </w:r>
      <w:r>
        <w:t xml:space="preserve"> </w:t>
      </w:r>
      <w:r>
        <w:rPr>
          <w:rFonts w:hint="eastAsia"/>
        </w:rPr>
        <w:t>диссертационного</w:t>
      </w:r>
      <w:r>
        <w:t xml:space="preserve"> </w:t>
      </w:r>
      <w:r>
        <w:rPr>
          <w:rFonts w:hint="eastAsia"/>
        </w:rPr>
        <w:t>исследования</w:t>
      </w:r>
      <w:r>
        <w:t xml:space="preserve"> </w:t>
      </w:r>
      <w:r>
        <w:rPr>
          <w:rFonts w:hint="eastAsia"/>
        </w:rPr>
        <w:t>получены</w:t>
      </w:r>
      <w:r>
        <w:t xml:space="preserve"> </w:t>
      </w:r>
      <w:r>
        <w:rPr>
          <w:rFonts w:hint="eastAsia"/>
        </w:rPr>
        <w:t>следующие</w:t>
      </w:r>
      <w:r>
        <w:t xml:space="preserve"> </w:t>
      </w:r>
      <w:r>
        <w:rPr>
          <w:rFonts w:hint="eastAsia"/>
        </w:rPr>
        <w:t>ито</w:t>
      </w:r>
      <w:r>
        <w:rPr>
          <w:rFonts w:hint="eastAsia"/>
        </w:rPr>
        <w:t>¬</w:t>
      </w:r>
      <w:r>
        <w:rPr>
          <w:rFonts w:hint="eastAsia"/>
        </w:rPr>
        <w:t>ги</w:t>
      </w:r>
      <w:r>
        <w:t xml:space="preserve">, </w:t>
      </w:r>
      <w:r>
        <w:rPr>
          <w:rFonts w:hint="eastAsia"/>
        </w:rPr>
        <w:t>рекомендации</w:t>
      </w:r>
      <w:r>
        <w:t xml:space="preserve"> </w:t>
      </w:r>
      <w:r>
        <w:rPr>
          <w:rFonts w:hint="eastAsia"/>
        </w:rPr>
        <w:t>и</w:t>
      </w:r>
      <w:r>
        <w:t xml:space="preserve"> </w:t>
      </w:r>
      <w:r>
        <w:rPr>
          <w:rFonts w:hint="eastAsia"/>
        </w:rPr>
        <w:t>перспективы</w:t>
      </w:r>
      <w:r>
        <w:t xml:space="preserve"> </w:t>
      </w:r>
      <w:r>
        <w:rPr>
          <w:rFonts w:hint="eastAsia"/>
        </w:rPr>
        <w:t>дальнейшей</w:t>
      </w:r>
      <w:r>
        <w:t xml:space="preserve"> </w:t>
      </w:r>
      <w:r>
        <w:rPr>
          <w:rFonts w:hint="eastAsia"/>
        </w:rPr>
        <w:t>разработки</w:t>
      </w:r>
      <w:r>
        <w:t xml:space="preserve"> </w:t>
      </w:r>
      <w:r>
        <w:rPr>
          <w:rFonts w:hint="eastAsia"/>
        </w:rPr>
        <w:t>темы</w:t>
      </w:r>
      <w:r>
        <w:t>:</w:t>
      </w:r>
    </w:p>
    <w:p w14:paraId="2E5E6171" w14:textId="77777777" w:rsidR="00BF4B56" w:rsidRDefault="00BF4B56" w:rsidP="00BF4B56">
      <w:r>
        <w:t>1.</w:t>
      </w:r>
      <w:r>
        <w:tab/>
      </w:r>
      <w:r>
        <w:rPr>
          <w:rFonts w:hint="eastAsia"/>
        </w:rPr>
        <w:t>Выполнен</w:t>
      </w:r>
      <w:r>
        <w:t xml:space="preserve"> </w:t>
      </w:r>
      <w:r>
        <w:rPr>
          <w:rFonts w:hint="eastAsia"/>
        </w:rPr>
        <w:t>анализ</w:t>
      </w:r>
      <w:r>
        <w:t xml:space="preserve"> </w:t>
      </w:r>
      <w:r>
        <w:rPr>
          <w:rFonts w:hint="eastAsia"/>
        </w:rPr>
        <w:t>мирового</w:t>
      </w:r>
      <w:r>
        <w:t xml:space="preserve"> </w:t>
      </w:r>
      <w:r>
        <w:rPr>
          <w:rFonts w:hint="eastAsia"/>
        </w:rPr>
        <w:t>и</w:t>
      </w:r>
      <w:r>
        <w:t xml:space="preserve"> </w:t>
      </w:r>
      <w:r>
        <w:rPr>
          <w:rFonts w:hint="eastAsia"/>
        </w:rPr>
        <w:t>отечественного</w:t>
      </w:r>
      <w:r>
        <w:t xml:space="preserve"> </w:t>
      </w:r>
      <w:r>
        <w:rPr>
          <w:rFonts w:hint="eastAsia"/>
        </w:rPr>
        <w:t>опыта</w:t>
      </w:r>
      <w:r>
        <w:t xml:space="preserve"> </w:t>
      </w:r>
      <w:r>
        <w:rPr>
          <w:rFonts w:hint="eastAsia"/>
        </w:rPr>
        <w:t>управления</w:t>
      </w:r>
      <w:r>
        <w:t xml:space="preserve"> </w:t>
      </w:r>
      <w:r>
        <w:rPr>
          <w:rFonts w:hint="eastAsia"/>
        </w:rPr>
        <w:t>транс</w:t>
      </w:r>
      <w:r>
        <w:rPr>
          <w:rFonts w:hint="eastAsia"/>
        </w:rPr>
        <w:t>¬</w:t>
      </w:r>
      <w:r>
        <w:rPr>
          <w:rFonts w:hint="eastAsia"/>
        </w:rPr>
        <w:t>портными</w:t>
      </w:r>
      <w:r>
        <w:t xml:space="preserve"> </w:t>
      </w:r>
      <w:r>
        <w:rPr>
          <w:rFonts w:hint="eastAsia"/>
        </w:rPr>
        <w:t>системами</w:t>
      </w:r>
      <w:r>
        <w:t xml:space="preserve"> </w:t>
      </w:r>
      <w:r>
        <w:rPr>
          <w:rFonts w:hint="eastAsia"/>
        </w:rPr>
        <w:t>и</w:t>
      </w:r>
      <w:r>
        <w:t xml:space="preserve"> </w:t>
      </w:r>
      <w:r>
        <w:rPr>
          <w:rFonts w:hint="eastAsia"/>
        </w:rPr>
        <w:t>цепями</w:t>
      </w:r>
      <w:r>
        <w:t xml:space="preserve"> </w:t>
      </w:r>
      <w:r>
        <w:rPr>
          <w:rFonts w:hint="eastAsia"/>
        </w:rPr>
        <w:t>поставок</w:t>
      </w:r>
      <w:r>
        <w:t xml:space="preserve">. </w:t>
      </w:r>
      <w:r>
        <w:rPr>
          <w:rFonts w:hint="eastAsia"/>
        </w:rPr>
        <w:t>Выявлено</w:t>
      </w:r>
      <w:r>
        <w:t xml:space="preserve">, </w:t>
      </w:r>
      <w:r>
        <w:rPr>
          <w:rFonts w:hint="eastAsia"/>
        </w:rPr>
        <w:t>что</w:t>
      </w:r>
      <w:r>
        <w:t xml:space="preserve"> </w:t>
      </w:r>
      <w:r>
        <w:rPr>
          <w:rFonts w:hint="eastAsia"/>
        </w:rPr>
        <w:t>рост</w:t>
      </w:r>
      <w:r>
        <w:t xml:space="preserve"> </w:t>
      </w:r>
      <w:r>
        <w:rPr>
          <w:rFonts w:hint="eastAsia"/>
        </w:rPr>
        <w:t>объёмов</w:t>
      </w:r>
      <w:r>
        <w:t xml:space="preserve"> </w:t>
      </w:r>
      <w:r>
        <w:rPr>
          <w:rFonts w:hint="eastAsia"/>
        </w:rPr>
        <w:t>производ</w:t>
      </w:r>
      <w:r>
        <w:rPr>
          <w:rFonts w:hint="eastAsia"/>
        </w:rPr>
        <w:t>¬</w:t>
      </w:r>
      <w:r>
        <w:rPr>
          <w:rFonts w:hint="eastAsia"/>
        </w:rPr>
        <w:t>ства</w:t>
      </w:r>
      <w:r>
        <w:t xml:space="preserve"> </w:t>
      </w:r>
      <w:r>
        <w:rPr>
          <w:rFonts w:hint="eastAsia"/>
        </w:rPr>
        <w:t>и</w:t>
      </w:r>
      <w:r>
        <w:t xml:space="preserve"> </w:t>
      </w:r>
      <w:r>
        <w:rPr>
          <w:rFonts w:hint="eastAsia"/>
        </w:rPr>
        <w:t>потребления</w:t>
      </w:r>
      <w:r>
        <w:t xml:space="preserve"> </w:t>
      </w:r>
      <w:r>
        <w:rPr>
          <w:rFonts w:hint="eastAsia"/>
        </w:rPr>
        <w:t>негативно</w:t>
      </w:r>
      <w:r>
        <w:t xml:space="preserve"> </w:t>
      </w:r>
      <w:r>
        <w:rPr>
          <w:rFonts w:hint="eastAsia"/>
        </w:rPr>
        <w:t>отражается</w:t>
      </w:r>
      <w:r>
        <w:t xml:space="preserve"> </w:t>
      </w:r>
      <w:r>
        <w:rPr>
          <w:rFonts w:hint="eastAsia"/>
        </w:rPr>
        <w:t>на</w:t>
      </w:r>
      <w:r>
        <w:t xml:space="preserve"> </w:t>
      </w:r>
      <w:r>
        <w:rPr>
          <w:rFonts w:hint="eastAsia"/>
        </w:rPr>
        <w:t>состоянии</w:t>
      </w:r>
      <w:r>
        <w:t xml:space="preserve"> </w:t>
      </w:r>
      <w:r>
        <w:rPr>
          <w:rFonts w:hint="eastAsia"/>
        </w:rPr>
        <w:t>окружающей</w:t>
      </w:r>
      <w:r>
        <w:t xml:space="preserve"> </w:t>
      </w:r>
      <w:r>
        <w:rPr>
          <w:rFonts w:hint="eastAsia"/>
        </w:rPr>
        <w:t>среды</w:t>
      </w:r>
      <w:r>
        <w:t xml:space="preserve">, </w:t>
      </w:r>
      <w:r>
        <w:rPr>
          <w:rFonts w:hint="eastAsia"/>
        </w:rPr>
        <w:t>что</w:t>
      </w:r>
      <w:r>
        <w:t xml:space="preserve"> </w:t>
      </w:r>
      <w:r>
        <w:rPr>
          <w:rFonts w:hint="eastAsia"/>
        </w:rPr>
        <w:t>привело</w:t>
      </w:r>
      <w:r>
        <w:t xml:space="preserve"> </w:t>
      </w:r>
      <w:r>
        <w:rPr>
          <w:rFonts w:hint="eastAsia"/>
        </w:rPr>
        <w:t>к</w:t>
      </w:r>
      <w:r>
        <w:t xml:space="preserve"> </w:t>
      </w:r>
      <w:r>
        <w:rPr>
          <w:rFonts w:hint="eastAsia"/>
        </w:rPr>
        <w:t>увеличению</w:t>
      </w:r>
      <w:r>
        <w:t xml:space="preserve"> </w:t>
      </w:r>
      <w:r>
        <w:rPr>
          <w:rFonts w:hint="eastAsia"/>
        </w:rPr>
        <w:t>выбросов</w:t>
      </w:r>
      <w:r>
        <w:t xml:space="preserve"> </w:t>
      </w:r>
      <w:r>
        <w:rPr>
          <w:rFonts w:hint="eastAsia"/>
        </w:rPr>
        <w:t>углекислого</w:t>
      </w:r>
      <w:r>
        <w:t xml:space="preserve"> </w:t>
      </w:r>
      <w:r>
        <w:rPr>
          <w:rFonts w:hint="eastAsia"/>
        </w:rPr>
        <w:t>газа</w:t>
      </w:r>
      <w:r>
        <w:t xml:space="preserve"> </w:t>
      </w:r>
      <w:r>
        <w:rPr>
          <w:rFonts w:hint="eastAsia"/>
        </w:rPr>
        <w:t>с</w:t>
      </w:r>
      <w:r>
        <w:t xml:space="preserve"> 23,1 </w:t>
      </w:r>
      <w:r>
        <w:rPr>
          <w:rFonts w:hint="eastAsia"/>
        </w:rPr>
        <w:t>до</w:t>
      </w:r>
      <w:r>
        <w:t xml:space="preserve"> 31,5 </w:t>
      </w:r>
      <w:r>
        <w:rPr>
          <w:rFonts w:hint="eastAsia"/>
        </w:rPr>
        <w:t>Гт</w:t>
      </w:r>
      <w:r>
        <w:t xml:space="preserve"> </w:t>
      </w:r>
      <w:r>
        <w:rPr>
          <w:rFonts w:hint="eastAsia"/>
        </w:rPr>
        <w:t>с</w:t>
      </w:r>
      <w:r>
        <w:t xml:space="preserve"> 2000 </w:t>
      </w:r>
      <w:r>
        <w:rPr>
          <w:rFonts w:hint="eastAsia"/>
        </w:rPr>
        <w:t>по</w:t>
      </w:r>
      <w:r>
        <w:t xml:space="preserve"> 2020 </w:t>
      </w:r>
      <w:r>
        <w:rPr>
          <w:rFonts w:hint="eastAsia"/>
        </w:rPr>
        <w:t>гг</w:t>
      </w:r>
      <w:r>
        <w:t xml:space="preserve">. </w:t>
      </w:r>
      <w:r>
        <w:rPr>
          <w:rFonts w:hint="eastAsia"/>
        </w:rPr>
        <w:t>Установлена</w:t>
      </w:r>
      <w:r>
        <w:t xml:space="preserve"> </w:t>
      </w:r>
      <w:r>
        <w:rPr>
          <w:rFonts w:hint="eastAsia"/>
        </w:rPr>
        <w:t>необходимость</w:t>
      </w:r>
      <w:r>
        <w:t xml:space="preserve"> </w:t>
      </w:r>
      <w:r>
        <w:rPr>
          <w:rFonts w:hint="eastAsia"/>
        </w:rPr>
        <w:t>совершенствования</w:t>
      </w:r>
      <w:r>
        <w:t xml:space="preserve"> </w:t>
      </w:r>
      <w:r>
        <w:rPr>
          <w:rFonts w:hint="eastAsia"/>
        </w:rPr>
        <w:t>подходов</w:t>
      </w:r>
      <w:r>
        <w:t xml:space="preserve"> </w:t>
      </w:r>
      <w:r>
        <w:rPr>
          <w:rFonts w:hint="eastAsia"/>
        </w:rPr>
        <w:t>к</w:t>
      </w:r>
      <w:r>
        <w:t xml:space="preserve"> </w:t>
      </w:r>
      <w:r>
        <w:rPr>
          <w:rFonts w:hint="eastAsia"/>
        </w:rPr>
        <w:t>управлению</w:t>
      </w:r>
      <w:r>
        <w:t xml:space="preserve"> </w:t>
      </w:r>
      <w:r>
        <w:rPr>
          <w:rFonts w:hint="eastAsia"/>
        </w:rPr>
        <w:t>логи</w:t>
      </w:r>
      <w:r>
        <w:rPr>
          <w:rFonts w:hint="eastAsia"/>
        </w:rPr>
        <w:t>¬</w:t>
      </w:r>
      <w:r>
        <w:rPr>
          <w:rFonts w:hint="eastAsia"/>
        </w:rPr>
        <w:t>стическими</w:t>
      </w:r>
      <w:r>
        <w:t xml:space="preserve"> </w:t>
      </w:r>
      <w:r>
        <w:rPr>
          <w:rFonts w:hint="eastAsia"/>
        </w:rPr>
        <w:t>цепями</w:t>
      </w:r>
      <w:r>
        <w:t xml:space="preserve"> </w:t>
      </w:r>
      <w:r>
        <w:rPr>
          <w:rFonts w:hint="eastAsia"/>
        </w:rPr>
        <w:t>грузопотоков</w:t>
      </w:r>
      <w:r>
        <w:t xml:space="preserve"> </w:t>
      </w:r>
      <w:r>
        <w:rPr>
          <w:rFonts w:hint="eastAsia"/>
        </w:rPr>
        <w:t>для</w:t>
      </w:r>
      <w:r>
        <w:t xml:space="preserve"> </w:t>
      </w:r>
      <w:r>
        <w:rPr>
          <w:rFonts w:hint="eastAsia"/>
        </w:rPr>
        <w:t>условий</w:t>
      </w:r>
      <w:r>
        <w:t xml:space="preserve"> </w:t>
      </w:r>
      <w:r>
        <w:rPr>
          <w:rFonts w:hint="eastAsia"/>
        </w:rPr>
        <w:t>РФ</w:t>
      </w:r>
      <w:r>
        <w:t xml:space="preserve">, </w:t>
      </w:r>
      <w:r>
        <w:rPr>
          <w:rFonts w:hint="eastAsia"/>
        </w:rPr>
        <w:t>занимающей</w:t>
      </w:r>
      <w:r>
        <w:t xml:space="preserve"> 4 </w:t>
      </w:r>
      <w:r>
        <w:rPr>
          <w:rFonts w:hint="eastAsia"/>
        </w:rPr>
        <w:t>место</w:t>
      </w:r>
      <w:r>
        <w:t xml:space="preserve"> </w:t>
      </w:r>
      <w:r>
        <w:rPr>
          <w:rFonts w:hint="eastAsia"/>
        </w:rPr>
        <w:t>в</w:t>
      </w:r>
      <w:r>
        <w:t xml:space="preserve"> </w:t>
      </w:r>
      <w:r>
        <w:rPr>
          <w:rFonts w:hint="eastAsia"/>
        </w:rPr>
        <w:t>мире</w:t>
      </w:r>
      <w:r>
        <w:t xml:space="preserve"> </w:t>
      </w:r>
      <w:r>
        <w:rPr>
          <w:rFonts w:hint="eastAsia"/>
        </w:rPr>
        <w:t>по</w:t>
      </w:r>
      <w:r>
        <w:t xml:space="preserve"> </w:t>
      </w:r>
      <w:r>
        <w:rPr>
          <w:rFonts w:hint="eastAsia"/>
        </w:rPr>
        <w:t>выбросам</w:t>
      </w:r>
      <w:r>
        <w:t xml:space="preserve"> CO2 </w:t>
      </w:r>
      <w:r>
        <w:rPr>
          <w:rFonts w:hint="eastAsia"/>
        </w:rPr>
        <w:t>и</w:t>
      </w:r>
      <w:r>
        <w:t xml:space="preserve"> 75 </w:t>
      </w:r>
      <w:r>
        <w:rPr>
          <w:rFonts w:hint="eastAsia"/>
        </w:rPr>
        <w:t>место</w:t>
      </w:r>
      <w:r>
        <w:t xml:space="preserve"> </w:t>
      </w:r>
      <w:r>
        <w:rPr>
          <w:rFonts w:hint="eastAsia"/>
        </w:rPr>
        <w:t>в</w:t>
      </w:r>
      <w:r>
        <w:t xml:space="preserve"> </w:t>
      </w:r>
      <w:r>
        <w:rPr>
          <w:rFonts w:hint="eastAsia"/>
        </w:rPr>
        <w:t>мире</w:t>
      </w:r>
      <w:r>
        <w:t xml:space="preserve"> </w:t>
      </w:r>
      <w:r>
        <w:rPr>
          <w:rFonts w:hint="eastAsia"/>
        </w:rPr>
        <w:t>по</w:t>
      </w:r>
      <w:r>
        <w:t xml:space="preserve"> </w:t>
      </w:r>
      <w:r>
        <w:rPr>
          <w:rFonts w:hint="eastAsia"/>
        </w:rPr>
        <w:t>индексу</w:t>
      </w:r>
      <w:r>
        <w:t xml:space="preserve"> </w:t>
      </w:r>
      <w:r>
        <w:rPr>
          <w:rFonts w:hint="eastAsia"/>
        </w:rPr>
        <w:t>эффективности</w:t>
      </w:r>
      <w:r>
        <w:t xml:space="preserve"> </w:t>
      </w:r>
      <w:r>
        <w:rPr>
          <w:rFonts w:hint="eastAsia"/>
        </w:rPr>
        <w:t>логистики</w:t>
      </w:r>
      <w:r>
        <w:t xml:space="preserve"> LPI.</w:t>
      </w:r>
    </w:p>
    <w:p w14:paraId="75CD0477" w14:textId="77777777" w:rsidR="00BF4B56" w:rsidRDefault="00BF4B56" w:rsidP="00BF4B56">
      <w:r>
        <w:t>2.</w:t>
      </w:r>
      <w:r>
        <w:tab/>
      </w:r>
      <w:r>
        <w:rPr>
          <w:rFonts w:hint="eastAsia"/>
        </w:rPr>
        <w:t>Установлено</w:t>
      </w:r>
      <w:r>
        <w:t xml:space="preserve">, </w:t>
      </w:r>
      <w:r>
        <w:rPr>
          <w:rFonts w:hint="eastAsia"/>
        </w:rPr>
        <w:t>что</w:t>
      </w:r>
      <w:r>
        <w:t xml:space="preserve"> </w:t>
      </w:r>
      <w:r>
        <w:rPr>
          <w:rFonts w:hint="eastAsia"/>
        </w:rPr>
        <w:t>сложность</w:t>
      </w:r>
      <w:r>
        <w:t xml:space="preserve"> </w:t>
      </w:r>
      <w:r>
        <w:rPr>
          <w:rFonts w:hint="eastAsia"/>
        </w:rPr>
        <w:t>управления</w:t>
      </w:r>
      <w:r>
        <w:t xml:space="preserve"> </w:t>
      </w:r>
      <w:r>
        <w:rPr>
          <w:rFonts w:hint="eastAsia"/>
        </w:rPr>
        <w:t>логистическими</w:t>
      </w:r>
      <w:r>
        <w:t xml:space="preserve"> </w:t>
      </w:r>
      <w:r>
        <w:rPr>
          <w:rFonts w:hint="eastAsia"/>
        </w:rPr>
        <w:t>цепями</w:t>
      </w:r>
      <w:r>
        <w:t xml:space="preserve"> </w:t>
      </w:r>
      <w:r>
        <w:rPr>
          <w:rFonts w:hint="eastAsia"/>
        </w:rPr>
        <w:t>грузо</w:t>
      </w:r>
      <w:r>
        <w:rPr>
          <w:rFonts w:hint="eastAsia"/>
        </w:rPr>
        <w:t>¬</w:t>
      </w:r>
      <w:r>
        <w:rPr>
          <w:rFonts w:hint="eastAsia"/>
        </w:rPr>
        <w:t>потоков</w:t>
      </w:r>
      <w:r>
        <w:t xml:space="preserve"> </w:t>
      </w:r>
      <w:r>
        <w:rPr>
          <w:rFonts w:hint="eastAsia"/>
        </w:rPr>
        <w:t>заключается</w:t>
      </w:r>
      <w:r>
        <w:t xml:space="preserve">: </w:t>
      </w:r>
      <w:r>
        <w:rPr>
          <w:rFonts w:hint="eastAsia"/>
        </w:rPr>
        <w:t>в</w:t>
      </w:r>
      <w:r>
        <w:t xml:space="preserve"> </w:t>
      </w:r>
      <w:r>
        <w:rPr>
          <w:rFonts w:hint="eastAsia"/>
        </w:rPr>
        <w:t>отсутствии</w:t>
      </w:r>
      <w:r>
        <w:t xml:space="preserve"> </w:t>
      </w:r>
      <w:r>
        <w:rPr>
          <w:rFonts w:hint="eastAsia"/>
        </w:rPr>
        <w:t>универсальной</w:t>
      </w:r>
      <w:r>
        <w:t xml:space="preserve"> </w:t>
      </w:r>
      <w:r>
        <w:rPr>
          <w:rFonts w:hint="eastAsia"/>
        </w:rPr>
        <w:t>системы</w:t>
      </w:r>
      <w:r>
        <w:t xml:space="preserve"> </w:t>
      </w:r>
      <w:r>
        <w:rPr>
          <w:rFonts w:hint="eastAsia"/>
        </w:rPr>
        <w:t>логистических</w:t>
      </w:r>
      <w:r>
        <w:t xml:space="preserve"> </w:t>
      </w:r>
      <w:r>
        <w:rPr>
          <w:rFonts w:hint="eastAsia"/>
        </w:rPr>
        <w:t>прин</w:t>
      </w:r>
      <w:r>
        <w:rPr>
          <w:rFonts w:hint="eastAsia"/>
        </w:rPr>
        <w:t>¬</w:t>
      </w:r>
      <w:r>
        <w:rPr>
          <w:rFonts w:hint="eastAsia"/>
        </w:rPr>
        <w:t>ципов</w:t>
      </w:r>
      <w:r>
        <w:t xml:space="preserve">, </w:t>
      </w:r>
      <w:r>
        <w:rPr>
          <w:rFonts w:hint="eastAsia"/>
        </w:rPr>
        <w:t>обеспечивающих</w:t>
      </w:r>
      <w:r>
        <w:t xml:space="preserve"> </w:t>
      </w:r>
      <w:r>
        <w:rPr>
          <w:rFonts w:hint="eastAsia"/>
        </w:rPr>
        <w:t>формирование</w:t>
      </w:r>
      <w:r>
        <w:t xml:space="preserve"> </w:t>
      </w:r>
      <w:r>
        <w:rPr>
          <w:rFonts w:hint="eastAsia"/>
        </w:rPr>
        <w:t>баланса</w:t>
      </w:r>
      <w:r>
        <w:t xml:space="preserve"> </w:t>
      </w:r>
      <w:r>
        <w:rPr>
          <w:rFonts w:hint="eastAsia"/>
        </w:rPr>
        <w:t>между</w:t>
      </w:r>
      <w:r>
        <w:t xml:space="preserve"> </w:t>
      </w:r>
      <w:r>
        <w:rPr>
          <w:rFonts w:hint="eastAsia"/>
        </w:rPr>
        <w:t>экономической</w:t>
      </w:r>
      <w:r>
        <w:t xml:space="preserve">, </w:t>
      </w:r>
      <w:r>
        <w:rPr>
          <w:rFonts w:hint="eastAsia"/>
        </w:rPr>
        <w:t>социаль</w:t>
      </w:r>
      <w:r>
        <w:rPr>
          <w:rFonts w:hint="eastAsia"/>
        </w:rPr>
        <w:t>¬</w:t>
      </w:r>
      <w:r>
        <w:rPr>
          <w:rFonts w:hint="eastAsia"/>
        </w:rPr>
        <w:t>ной</w:t>
      </w:r>
      <w:r>
        <w:t xml:space="preserve"> </w:t>
      </w:r>
      <w:r>
        <w:rPr>
          <w:rFonts w:hint="eastAsia"/>
        </w:rPr>
        <w:t>и</w:t>
      </w:r>
      <w:r>
        <w:t xml:space="preserve"> </w:t>
      </w:r>
      <w:r>
        <w:rPr>
          <w:rFonts w:hint="eastAsia"/>
        </w:rPr>
        <w:t>экологической</w:t>
      </w:r>
      <w:r>
        <w:t xml:space="preserve"> </w:t>
      </w:r>
      <w:r>
        <w:rPr>
          <w:rFonts w:hint="eastAsia"/>
        </w:rPr>
        <w:t>устойчивостью</w:t>
      </w:r>
      <w:r>
        <w:t xml:space="preserve"> </w:t>
      </w:r>
      <w:r>
        <w:rPr>
          <w:rFonts w:hint="eastAsia"/>
        </w:rPr>
        <w:t>ЛЦГ</w:t>
      </w:r>
      <w:r>
        <w:t xml:space="preserve">; </w:t>
      </w:r>
      <w:r>
        <w:rPr>
          <w:rFonts w:hint="eastAsia"/>
        </w:rPr>
        <w:t>в</w:t>
      </w:r>
      <w:r>
        <w:t xml:space="preserve"> </w:t>
      </w:r>
      <w:r>
        <w:rPr>
          <w:rFonts w:hint="eastAsia"/>
        </w:rPr>
        <w:t>разнообразии</w:t>
      </w:r>
      <w:r>
        <w:t xml:space="preserve"> </w:t>
      </w:r>
      <w:r>
        <w:rPr>
          <w:rFonts w:hint="eastAsia"/>
        </w:rPr>
        <w:t>подходов</w:t>
      </w:r>
      <w:r>
        <w:t xml:space="preserve"> </w:t>
      </w:r>
      <w:r>
        <w:rPr>
          <w:rFonts w:hint="eastAsia"/>
        </w:rPr>
        <w:t>на</w:t>
      </w:r>
      <w:r>
        <w:t xml:space="preserve"> </w:t>
      </w:r>
      <w:r>
        <w:rPr>
          <w:rFonts w:hint="eastAsia"/>
        </w:rPr>
        <w:t>содержа</w:t>
      </w:r>
      <w:r>
        <w:rPr>
          <w:rFonts w:hint="eastAsia"/>
        </w:rPr>
        <w:t>¬</w:t>
      </w:r>
      <w:r>
        <w:rPr>
          <w:rFonts w:hint="eastAsia"/>
        </w:rPr>
        <w:t>ние</w:t>
      </w:r>
      <w:r>
        <w:t xml:space="preserve"> </w:t>
      </w:r>
      <w:r>
        <w:rPr>
          <w:rFonts w:hint="eastAsia"/>
        </w:rPr>
        <w:t>«</w:t>
      </w:r>
      <w:r>
        <w:rPr>
          <w:rFonts w:hint="eastAsia"/>
        </w:rPr>
        <w:t>зелёных</w:t>
      </w:r>
      <w:r>
        <w:rPr>
          <w:rFonts w:hint="eastAsia"/>
        </w:rPr>
        <w:t>»</w:t>
      </w:r>
      <w:r>
        <w:t xml:space="preserve"> </w:t>
      </w:r>
      <w:r>
        <w:rPr>
          <w:rFonts w:hint="eastAsia"/>
        </w:rPr>
        <w:t>решений</w:t>
      </w:r>
      <w:r>
        <w:t xml:space="preserve">, </w:t>
      </w:r>
      <w:r>
        <w:rPr>
          <w:rFonts w:hint="eastAsia"/>
        </w:rPr>
        <w:t>что</w:t>
      </w:r>
      <w:r>
        <w:t xml:space="preserve"> </w:t>
      </w:r>
      <w:r>
        <w:rPr>
          <w:rFonts w:hint="eastAsia"/>
        </w:rPr>
        <w:t>является</w:t>
      </w:r>
      <w:r>
        <w:t xml:space="preserve"> </w:t>
      </w:r>
      <w:r>
        <w:rPr>
          <w:rFonts w:hint="eastAsia"/>
        </w:rPr>
        <w:t>причиной</w:t>
      </w:r>
      <w:r>
        <w:t xml:space="preserve"> </w:t>
      </w:r>
      <w:r>
        <w:rPr>
          <w:rFonts w:hint="eastAsia"/>
        </w:rPr>
        <w:t>недостаточной</w:t>
      </w:r>
      <w:r>
        <w:t xml:space="preserve"> </w:t>
      </w:r>
      <w:r>
        <w:rPr>
          <w:rFonts w:hint="eastAsia"/>
        </w:rPr>
        <w:t>системности</w:t>
      </w:r>
      <w:r>
        <w:t xml:space="preserve"> </w:t>
      </w:r>
      <w:r>
        <w:rPr>
          <w:rFonts w:hint="eastAsia"/>
        </w:rPr>
        <w:t>их</w:t>
      </w:r>
      <w:r>
        <w:t xml:space="preserve"> </w:t>
      </w:r>
      <w:r>
        <w:rPr>
          <w:rFonts w:hint="eastAsia"/>
        </w:rPr>
        <w:t>реализации</w:t>
      </w:r>
      <w:r>
        <w:t xml:space="preserve"> </w:t>
      </w:r>
      <w:r>
        <w:rPr>
          <w:rFonts w:hint="eastAsia"/>
        </w:rPr>
        <w:t>в</w:t>
      </w:r>
      <w:r>
        <w:t xml:space="preserve"> </w:t>
      </w:r>
      <w:r>
        <w:rPr>
          <w:rFonts w:hint="eastAsia"/>
        </w:rPr>
        <w:t>практической</w:t>
      </w:r>
      <w:r>
        <w:t xml:space="preserve"> </w:t>
      </w:r>
      <w:r>
        <w:rPr>
          <w:rFonts w:hint="eastAsia"/>
        </w:rPr>
        <w:t>деятельности</w:t>
      </w:r>
      <w:r>
        <w:t xml:space="preserve">; </w:t>
      </w:r>
      <w:r>
        <w:rPr>
          <w:rFonts w:hint="eastAsia"/>
        </w:rPr>
        <w:t>в</w:t>
      </w:r>
      <w:r>
        <w:t xml:space="preserve"> </w:t>
      </w:r>
      <w:r>
        <w:rPr>
          <w:rFonts w:hint="eastAsia"/>
        </w:rPr>
        <w:t>отсутствии</w:t>
      </w:r>
      <w:r>
        <w:t xml:space="preserve"> </w:t>
      </w:r>
      <w:r>
        <w:rPr>
          <w:rFonts w:hint="eastAsia"/>
        </w:rPr>
        <w:t>комплексного</w:t>
      </w:r>
      <w:r>
        <w:t xml:space="preserve"> </w:t>
      </w:r>
      <w:r>
        <w:rPr>
          <w:rFonts w:hint="eastAsia"/>
        </w:rPr>
        <w:t>и</w:t>
      </w:r>
      <w:r>
        <w:t xml:space="preserve"> </w:t>
      </w:r>
      <w:r>
        <w:rPr>
          <w:rFonts w:hint="eastAsia"/>
        </w:rPr>
        <w:t>системно</w:t>
      </w:r>
      <w:r>
        <w:rPr>
          <w:rFonts w:hint="eastAsia"/>
        </w:rPr>
        <w:t>¬</w:t>
      </w:r>
      <w:r>
        <w:rPr>
          <w:rFonts w:hint="eastAsia"/>
        </w:rPr>
        <w:t>го</w:t>
      </w:r>
      <w:r>
        <w:t xml:space="preserve"> </w:t>
      </w:r>
      <w:r>
        <w:rPr>
          <w:rFonts w:hint="eastAsia"/>
        </w:rPr>
        <w:t>подхода</w:t>
      </w:r>
      <w:r>
        <w:t xml:space="preserve"> </w:t>
      </w:r>
      <w:r>
        <w:rPr>
          <w:rFonts w:hint="eastAsia"/>
        </w:rPr>
        <w:t>к</w:t>
      </w:r>
      <w:r>
        <w:t xml:space="preserve"> </w:t>
      </w:r>
      <w:r>
        <w:rPr>
          <w:rFonts w:hint="eastAsia"/>
        </w:rPr>
        <w:t>оценке</w:t>
      </w:r>
      <w:r>
        <w:t xml:space="preserve"> </w:t>
      </w:r>
      <w:r>
        <w:rPr>
          <w:rFonts w:hint="eastAsia"/>
        </w:rPr>
        <w:t>всех</w:t>
      </w:r>
      <w:r>
        <w:t xml:space="preserve"> </w:t>
      </w:r>
      <w:r>
        <w:rPr>
          <w:rFonts w:hint="eastAsia"/>
        </w:rPr>
        <w:t>видов</w:t>
      </w:r>
      <w:r>
        <w:t xml:space="preserve"> </w:t>
      </w:r>
      <w:r>
        <w:rPr>
          <w:rFonts w:hint="eastAsia"/>
        </w:rPr>
        <w:t>логистических</w:t>
      </w:r>
      <w:r>
        <w:t xml:space="preserve"> </w:t>
      </w:r>
      <w:r>
        <w:rPr>
          <w:rFonts w:hint="eastAsia"/>
        </w:rPr>
        <w:t>потоков</w:t>
      </w:r>
      <w:r>
        <w:t xml:space="preserve">, </w:t>
      </w:r>
      <w:r>
        <w:rPr>
          <w:rFonts w:hint="eastAsia"/>
        </w:rPr>
        <w:t>основанного</w:t>
      </w:r>
      <w:r>
        <w:t xml:space="preserve"> </w:t>
      </w:r>
      <w:r>
        <w:rPr>
          <w:rFonts w:hint="eastAsia"/>
        </w:rPr>
        <w:t>на</w:t>
      </w:r>
      <w:r>
        <w:t xml:space="preserve"> </w:t>
      </w:r>
      <w:r>
        <w:rPr>
          <w:rFonts w:hint="eastAsia"/>
        </w:rPr>
        <w:t>учёте</w:t>
      </w:r>
      <w:r>
        <w:t xml:space="preserve"> </w:t>
      </w:r>
      <w:r>
        <w:rPr>
          <w:rFonts w:hint="eastAsia"/>
        </w:rPr>
        <w:t>вза</w:t>
      </w:r>
      <w:r>
        <w:rPr>
          <w:rFonts w:hint="eastAsia"/>
        </w:rPr>
        <w:t>¬</w:t>
      </w:r>
      <w:r>
        <w:rPr>
          <w:rFonts w:hint="eastAsia"/>
        </w:rPr>
        <w:t>имосвязи</w:t>
      </w:r>
      <w:r>
        <w:t xml:space="preserve"> </w:t>
      </w:r>
      <w:r>
        <w:rPr>
          <w:rFonts w:hint="eastAsia"/>
        </w:rPr>
        <w:t>между</w:t>
      </w:r>
      <w:r>
        <w:t xml:space="preserve"> </w:t>
      </w:r>
      <w:r>
        <w:rPr>
          <w:rFonts w:hint="eastAsia"/>
        </w:rPr>
        <w:t>показателями</w:t>
      </w:r>
      <w:r>
        <w:t xml:space="preserve"> </w:t>
      </w:r>
      <w:r>
        <w:rPr>
          <w:rFonts w:hint="eastAsia"/>
        </w:rPr>
        <w:t>и</w:t>
      </w:r>
      <w:r>
        <w:t xml:space="preserve"> </w:t>
      </w:r>
      <w:r>
        <w:rPr>
          <w:rFonts w:hint="eastAsia"/>
        </w:rPr>
        <w:t>параметрами</w:t>
      </w:r>
      <w:r>
        <w:t xml:space="preserve"> </w:t>
      </w:r>
      <w:r>
        <w:rPr>
          <w:rFonts w:hint="eastAsia"/>
        </w:rPr>
        <w:t>потоков</w:t>
      </w:r>
      <w:r>
        <w:t xml:space="preserve"> </w:t>
      </w:r>
      <w:r>
        <w:rPr>
          <w:rFonts w:hint="eastAsia"/>
        </w:rPr>
        <w:t>с</w:t>
      </w:r>
      <w:r>
        <w:t xml:space="preserve"> </w:t>
      </w:r>
      <w:r>
        <w:rPr>
          <w:rFonts w:hint="eastAsia"/>
        </w:rPr>
        <w:t>позиции</w:t>
      </w:r>
      <w:r>
        <w:t xml:space="preserve"> </w:t>
      </w:r>
      <w:r>
        <w:rPr>
          <w:rFonts w:hint="eastAsia"/>
        </w:rPr>
        <w:t>концепции</w:t>
      </w:r>
      <w:r>
        <w:t xml:space="preserve"> </w:t>
      </w:r>
      <w:r>
        <w:rPr>
          <w:rFonts w:hint="eastAsia"/>
        </w:rPr>
        <w:t>устойчивого</w:t>
      </w:r>
      <w:r>
        <w:t xml:space="preserve"> </w:t>
      </w:r>
      <w:r>
        <w:rPr>
          <w:rFonts w:hint="eastAsia"/>
        </w:rPr>
        <w:t>развития</w:t>
      </w:r>
      <w:r>
        <w:t>.</w:t>
      </w:r>
    </w:p>
    <w:p w14:paraId="55312FF5" w14:textId="77777777" w:rsidR="00BF4B56" w:rsidRDefault="00BF4B56" w:rsidP="00BF4B56">
      <w:r>
        <w:t>3.</w:t>
      </w:r>
      <w:r>
        <w:tab/>
      </w:r>
      <w:r>
        <w:rPr>
          <w:rFonts w:hint="eastAsia"/>
        </w:rPr>
        <w:t>Сформирована</w:t>
      </w:r>
      <w:r>
        <w:t xml:space="preserve"> </w:t>
      </w:r>
      <w:r>
        <w:rPr>
          <w:rFonts w:hint="eastAsia"/>
        </w:rPr>
        <w:t>новая</w:t>
      </w:r>
      <w:r>
        <w:t xml:space="preserve"> </w:t>
      </w:r>
      <w:r>
        <w:rPr>
          <w:rFonts w:hint="eastAsia"/>
        </w:rPr>
        <w:t>система</w:t>
      </w:r>
      <w:r>
        <w:t xml:space="preserve"> </w:t>
      </w:r>
      <w:r>
        <w:rPr>
          <w:rFonts w:hint="eastAsia"/>
        </w:rPr>
        <w:t>принципов</w:t>
      </w:r>
      <w:r>
        <w:t xml:space="preserve"> </w:t>
      </w:r>
      <w:r>
        <w:rPr>
          <w:rFonts w:hint="eastAsia"/>
        </w:rPr>
        <w:t>«</w:t>
      </w:r>
      <w:r>
        <w:rPr>
          <w:rFonts w:hint="eastAsia"/>
        </w:rPr>
        <w:t>зелёной</w:t>
      </w:r>
      <w:r>
        <w:rPr>
          <w:rFonts w:hint="eastAsia"/>
        </w:rPr>
        <w:t>»</w:t>
      </w:r>
      <w:r>
        <w:t xml:space="preserve"> </w:t>
      </w:r>
      <w:r>
        <w:rPr>
          <w:rFonts w:hint="eastAsia"/>
        </w:rPr>
        <w:t>логистики</w:t>
      </w:r>
      <w:r>
        <w:t xml:space="preserve"> </w:t>
      </w:r>
      <w:r>
        <w:rPr>
          <w:rFonts w:hint="eastAsia"/>
        </w:rPr>
        <w:t>на</w:t>
      </w:r>
      <w:r>
        <w:t xml:space="preserve"> </w:t>
      </w:r>
      <w:r>
        <w:rPr>
          <w:rFonts w:hint="eastAsia"/>
        </w:rPr>
        <w:t>основе</w:t>
      </w:r>
      <w:r>
        <w:t xml:space="preserve"> </w:t>
      </w:r>
      <w:r>
        <w:rPr>
          <w:rFonts w:hint="eastAsia"/>
        </w:rPr>
        <w:t>синтеза</w:t>
      </w:r>
      <w:r>
        <w:t xml:space="preserve"> </w:t>
      </w:r>
      <w:r>
        <w:rPr>
          <w:rFonts w:hint="eastAsia"/>
        </w:rPr>
        <w:t>принципов</w:t>
      </w:r>
      <w:r>
        <w:t xml:space="preserve"> </w:t>
      </w:r>
      <w:r>
        <w:rPr>
          <w:rFonts w:hint="eastAsia"/>
        </w:rPr>
        <w:t>логистики</w:t>
      </w:r>
      <w:r>
        <w:t xml:space="preserve"> </w:t>
      </w:r>
      <w:r>
        <w:rPr>
          <w:rFonts w:hint="eastAsia"/>
        </w:rPr>
        <w:t>и</w:t>
      </w:r>
      <w:r>
        <w:t xml:space="preserve"> </w:t>
      </w:r>
      <w:r>
        <w:rPr>
          <w:rFonts w:hint="eastAsia"/>
        </w:rPr>
        <w:t>принципов</w:t>
      </w:r>
      <w:r>
        <w:t xml:space="preserve"> </w:t>
      </w:r>
      <w:r>
        <w:rPr>
          <w:rFonts w:hint="eastAsia"/>
        </w:rPr>
        <w:t>устойчивого</w:t>
      </w:r>
      <w:r>
        <w:t xml:space="preserve"> </w:t>
      </w:r>
      <w:r>
        <w:rPr>
          <w:rFonts w:hint="eastAsia"/>
        </w:rPr>
        <w:t>развития</w:t>
      </w:r>
      <w:r>
        <w:t xml:space="preserve">. </w:t>
      </w:r>
      <w:r>
        <w:rPr>
          <w:rFonts w:hint="eastAsia"/>
        </w:rPr>
        <w:t>Сформулиро</w:t>
      </w:r>
      <w:r>
        <w:rPr>
          <w:rFonts w:hint="eastAsia"/>
        </w:rPr>
        <w:t>¬</w:t>
      </w:r>
      <w:r>
        <w:rPr>
          <w:rFonts w:hint="eastAsia"/>
        </w:rPr>
        <w:t>ванные</w:t>
      </w:r>
      <w:r>
        <w:t xml:space="preserve"> 19 </w:t>
      </w:r>
      <w:r>
        <w:rPr>
          <w:rFonts w:hint="eastAsia"/>
        </w:rPr>
        <w:t>принципов</w:t>
      </w:r>
      <w:r>
        <w:t xml:space="preserve"> </w:t>
      </w:r>
      <w:r>
        <w:rPr>
          <w:rFonts w:hint="eastAsia"/>
        </w:rPr>
        <w:t>«</w:t>
      </w:r>
      <w:r>
        <w:rPr>
          <w:rFonts w:hint="eastAsia"/>
        </w:rPr>
        <w:t>зелёной</w:t>
      </w:r>
      <w:r>
        <w:rPr>
          <w:rFonts w:hint="eastAsia"/>
        </w:rPr>
        <w:t>»</w:t>
      </w:r>
      <w:r>
        <w:t xml:space="preserve"> </w:t>
      </w:r>
      <w:r>
        <w:rPr>
          <w:rFonts w:hint="eastAsia"/>
        </w:rPr>
        <w:t>логистики</w:t>
      </w:r>
      <w:r>
        <w:t xml:space="preserve"> </w:t>
      </w:r>
      <w:r>
        <w:rPr>
          <w:rFonts w:hint="eastAsia"/>
        </w:rPr>
        <w:t>являются</w:t>
      </w:r>
      <w:r>
        <w:t xml:space="preserve"> </w:t>
      </w:r>
      <w:r>
        <w:rPr>
          <w:rFonts w:hint="eastAsia"/>
        </w:rPr>
        <w:t>основой</w:t>
      </w:r>
      <w:r>
        <w:t xml:space="preserve"> </w:t>
      </w:r>
      <w:r>
        <w:rPr>
          <w:rFonts w:hint="eastAsia"/>
        </w:rPr>
        <w:t>реализации</w:t>
      </w:r>
      <w:r>
        <w:t xml:space="preserve"> </w:t>
      </w:r>
      <w:r>
        <w:rPr>
          <w:rFonts w:hint="eastAsia"/>
        </w:rPr>
        <w:t>элемен</w:t>
      </w:r>
      <w:r>
        <w:rPr>
          <w:rFonts w:hint="eastAsia"/>
        </w:rPr>
        <w:t>¬</w:t>
      </w:r>
      <w:r>
        <w:rPr>
          <w:rFonts w:hint="eastAsia"/>
        </w:rPr>
        <w:t>тами</w:t>
      </w:r>
      <w:r>
        <w:t xml:space="preserve"> </w:t>
      </w:r>
      <w:r>
        <w:rPr>
          <w:rFonts w:hint="eastAsia"/>
        </w:rPr>
        <w:t>ЛЦГ</w:t>
      </w:r>
      <w:r>
        <w:t xml:space="preserve"> </w:t>
      </w:r>
      <w:r>
        <w:rPr>
          <w:rFonts w:hint="eastAsia"/>
        </w:rPr>
        <w:t>их</w:t>
      </w:r>
      <w:r>
        <w:t xml:space="preserve"> </w:t>
      </w:r>
      <w:r>
        <w:rPr>
          <w:rFonts w:hint="eastAsia"/>
        </w:rPr>
        <w:t>ключевых</w:t>
      </w:r>
      <w:r>
        <w:t xml:space="preserve">, </w:t>
      </w:r>
      <w:r>
        <w:rPr>
          <w:rFonts w:hint="eastAsia"/>
        </w:rPr>
        <w:t>базисных</w:t>
      </w:r>
      <w:r>
        <w:t xml:space="preserve"> </w:t>
      </w:r>
      <w:r>
        <w:rPr>
          <w:rFonts w:hint="eastAsia"/>
        </w:rPr>
        <w:t>или</w:t>
      </w:r>
      <w:r>
        <w:t xml:space="preserve"> </w:t>
      </w:r>
      <w:r>
        <w:rPr>
          <w:rFonts w:hint="eastAsia"/>
        </w:rPr>
        <w:t>поддерживающих</w:t>
      </w:r>
      <w:r>
        <w:t xml:space="preserve"> </w:t>
      </w:r>
      <w:r>
        <w:rPr>
          <w:rFonts w:hint="eastAsia"/>
        </w:rPr>
        <w:t>функц</w:t>
      </w:r>
      <w:r>
        <w:rPr>
          <w:rFonts w:hint="eastAsia"/>
        </w:rPr>
        <w:lastRenderedPageBreak/>
        <w:t>ий</w:t>
      </w:r>
      <w:r>
        <w:t xml:space="preserve"> </w:t>
      </w:r>
      <w:r>
        <w:rPr>
          <w:rFonts w:hint="eastAsia"/>
        </w:rPr>
        <w:t>для</w:t>
      </w:r>
      <w:r>
        <w:t xml:space="preserve"> </w:t>
      </w:r>
      <w:r>
        <w:rPr>
          <w:rFonts w:hint="eastAsia"/>
        </w:rPr>
        <w:t>достиже</w:t>
      </w:r>
      <w:r>
        <w:rPr>
          <w:rFonts w:hint="eastAsia"/>
        </w:rPr>
        <w:t>¬</w:t>
      </w:r>
      <w:r>
        <w:rPr>
          <w:rFonts w:hint="eastAsia"/>
        </w:rPr>
        <w:t>ния</w:t>
      </w:r>
      <w:r>
        <w:t xml:space="preserve"> </w:t>
      </w:r>
      <w:r>
        <w:rPr>
          <w:rFonts w:hint="eastAsia"/>
        </w:rPr>
        <w:t>целей</w:t>
      </w:r>
      <w:r>
        <w:t xml:space="preserve"> </w:t>
      </w:r>
      <w:r>
        <w:rPr>
          <w:rFonts w:hint="eastAsia"/>
        </w:rPr>
        <w:t>устойчивого</w:t>
      </w:r>
      <w:r>
        <w:t xml:space="preserve"> </w:t>
      </w:r>
      <w:r>
        <w:rPr>
          <w:rFonts w:hint="eastAsia"/>
        </w:rPr>
        <w:t>развития</w:t>
      </w:r>
      <w:r>
        <w:t>.</w:t>
      </w:r>
    </w:p>
    <w:p w14:paraId="5B09A50A" w14:textId="77777777" w:rsidR="00BF4B56" w:rsidRDefault="00BF4B56" w:rsidP="00BF4B56">
      <w:r>
        <w:t>4.</w:t>
      </w:r>
      <w:r>
        <w:tab/>
      </w:r>
      <w:r>
        <w:rPr>
          <w:rFonts w:hint="eastAsia"/>
        </w:rPr>
        <w:t>Выполнена</w:t>
      </w:r>
      <w:r>
        <w:t xml:space="preserve"> </w:t>
      </w:r>
      <w:r>
        <w:rPr>
          <w:rFonts w:hint="eastAsia"/>
        </w:rPr>
        <w:t>систематизация</w:t>
      </w:r>
      <w:r>
        <w:t xml:space="preserve"> </w:t>
      </w:r>
      <w:r>
        <w:rPr>
          <w:rFonts w:hint="eastAsia"/>
        </w:rPr>
        <w:t>методов</w:t>
      </w:r>
      <w:r>
        <w:t xml:space="preserve"> </w:t>
      </w:r>
      <w:r>
        <w:rPr>
          <w:rFonts w:hint="eastAsia"/>
        </w:rPr>
        <w:t>и</w:t>
      </w:r>
      <w:r>
        <w:t xml:space="preserve"> </w:t>
      </w:r>
      <w:r>
        <w:rPr>
          <w:rFonts w:hint="eastAsia"/>
        </w:rPr>
        <w:t>инструментов</w:t>
      </w:r>
      <w:r>
        <w:t xml:space="preserve"> </w:t>
      </w:r>
      <w:r>
        <w:rPr>
          <w:rFonts w:hint="eastAsia"/>
        </w:rPr>
        <w:t>«</w:t>
      </w:r>
      <w:r>
        <w:rPr>
          <w:rFonts w:hint="eastAsia"/>
        </w:rPr>
        <w:t>зелёной</w:t>
      </w:r>
      <w:r>
        <w:rPr>
          <w:rFonts w:hint="eastAsia"/>
        </w:rPr>
        <w:t>»</w:t>
      </w:r>
      <w:r>
        <w:t xml:space="preserve"> </w:t>
      </w:r>
      <w:r>
        <w:rPr>
          <w:rFonts w:hint="eastAsia"/>
        </w:rPr>
        <w:t>логисти</w:t>
      </w:r>
      <w:r>
        <w:rPr>
          <w:rFonts w:hint="eastAsia"/>
        </w:rPr>
        <w:t>¬</w:t>
      </w:r>
      <w:r>
        <w:rPr>
          <w:rFonts w:hint="eastAsia"/>
        </w:rPr>
        <w:t>ки</w:t>
      </w:r>
      <w:r>
        <w:t xml:space="preserve">. </w:t>
      </w:r>
      <w:r>
        <w:rPr>
          <w:rFonts w:hint="eastAsia"/>
        </w:rPr>
        <w:t>В</w:t>
      </w:r>
      <w:r>
        <w:t xml:space="preserve"> </w:t>
      </w:r>
      <w:r>
        <w:rPr>
          <w:rFonts w:hint="eastAsia"/>
        </w:rPr>
        <w:t>основу</w:t>
      </w:r>
      <w:r>
        <w:t xml:space="preserve"> </w:t>
      </w:r>
      <w:r>
        <w:rPr>
          <w:rFonts w:hint="eastAsia"/>
        </w:rPr>
        <w:t>систематизации</w:t>
      </w:r>
      <w:r>
        <w:t xml:space="preserve"> </w:t>
      </w:r>
      <w:r>
        <w:rPr>
          <w:rFonts w:hint="eastAsia"/>
        </w:rPr>
        <w:t>положены</w:t>
      </w:r>
      <w:r>
        <w:t xml:space="preserve">: </w:t>
      </w:r>
      <w:r>
        <w:rPr>
          <w:rFonts w:hint="eastAsia"/>
        </w:rPr>
        <w:t>факторы</w:t>
      </w:r>
      <w:r>
        <w:t xml:space="preserve"> </w:t>
      </w:r>
      <w:r>
        <w:rPr>
          <w:rFonts w:hint="eastAsia"/>
        </w:rPr>
        <w:t>устойчивого</w:t>
      </w:r>
      <w:r>
        <w:t xml:space="preserve"> </w:t>
      </w:r>
      <w:r>
        <w:rPr>
          <w:rFonts w:hint="eastAsia"/>
        </w:rPr>
        <w:t>развития</w:t>
      </w:r>
      <w:r>
        <w:t xml:space="preserve"> </w:t>
      </w:r>
      <w:r>
        <w:rPr>
          <w:rFonts w:hint="eastAsia"/>
        </w:rPr>
        <w:t>ЛЦГ</w:t>
      </w:r>
      <w:r>
        <w:t xml:space="preserve">, </w:t>
      </w:r>
      <w:r>
        <w:rPr>
          <w:rFonts w:hint="eastAsia"/>
        </w:rPr>
        <w:t>а</w:t>
      </w:r>
      <w:r>
        <w:t xml:space="preserve"> </w:t>
      </w:r>
      <w:r>
        <w:rPr>
          <w:rFonts w:hint="eastAsia"/>
        </w:rPr>
        <w:t>также</w:t>
      </w:r>
      <w:r>
        <w:t xml:space="preserve"> </w:t>
      </w:r>
      <w:r>
        <w:rPr>
          <w:rFonts w:hint="eastAsia"/>
        </w:rPr>
        <w:t>базисные</w:t>
      </w:r>
      <w:r>
        <w:t xml:space="preserve"> </w:t>
      </w:r>
      <w:r>
        <w:rPr>
          <w:rFonts w:hint="eastAsia"/>
        </w:rPr>
        <w:t>и</w:t>
      </w:r>
      <w:r>
        <w:t xml:space="preserve"> </w:t>
      </w:r>
      <w:r>
        <w:rPr>
          <w:rFonts w:hint="eastAsia"/>
        </w:rPr>
        <w:t>поддерживающие</w:t>
      </w:r>
      <w:r>
        <w:t xml:space="preserve"> </w:t>
      </w:r>
      <w:r>
        <w:rPr>
          <w:rFonts w:hint="eastAsia"/>
        </w:rPr>
        <w:t>функции</w:t>
      </w:r>
      <w:r>
        <w:t xml:space="preserve"> </w:t>
      </w:r>
      <w:r>
        <w:rPr>
          <w:rFonts w:hint="eastAsia"/>
        </w:rPr>
        <w:t>всех</w:t>
      </w:r>
      <w:r>
        <w:t xml:space="preserve"> </w:t>
      </w:r>
      <w:r>
        <w:rPr>
          <w:rFonts w:hint="eastAsia"/>
        </w:rPr>
        <w:t>элементов</w:t>
      </w:r>
      <w:r>
        <w:t xml:space="preserve"> </w:t>
      </w:r>
      <w:r>
        <w:rPr>
          <w:rFonts w:hint="eastAsia"/>
        </w:rPr>
        <w:t>ЛЦГ</w:t>
      </w:r>
      <w:r>
        <w:t xml:space="preserve"> </w:t>
      </w:r>
      <w:r>
        <w:rPr>
          <w:rFonts w:hint="eastAsia"/>
        </w:rPr>
        <w:t>по</w:t>
      </w:r>
      <w:r>
        <w:t xml:space="preserve"> </w:t>
      </w:r>
      <w:r>
        <w:rPr>
          <w:rFonts w:hint="eastAsia"/>
        </w:rPr>
        <w:t>достижению</w:t>
      </w:r>
      <w:r>
        <w:t xml:space="preserve"> </w:t>
      </w:r>
      <w:r>
        <w:rPr>
          <w:rFonts w:hint="eastAsia"/>
        </w:rPr>
        <w:t>целей</w:t>
      </w:r>
      <w:r>
        <w:t xml:space="preserve"> </w:t>
      </w:r>
      <w:r>
        <w:rPr>
          <w:rFonts w:hint="eastAsia"/>
        </w:rPr>
        <w:t>устойчивого</w:t>
      </w:r>
      <w:r>
        <w:t xml:space="preserve"> </w:t>
      </w:r>
      <w:r>
        <w:rPr>
          <w:rFonts w:hint="eastAsia"/>
        </w:rPr>
        <w:t>развития</w:t>
      </w:r>
      <w:r>
        <w:t xml:space="preserve">. </w:t>
      </w:r>
      <w:r>
        <w:rPr>
          <w:rFonts w:hint="eastAsia"/>
        </w:rPr>
        <w:t>Предлагаемая</w:t>
      </w:r>
      <w:r>
        <w:t xml:space="preserve"> </w:t>
      </w:r>
      <w:r>
        <w:rPr>
          <w:rFonts w:hint="eastAsia"/>
        </w:rPr>
        <w:t>система</w:t>
      </w:r>
      <w:r>
        <w:t xml:space="preserve"> </w:t>
      </w:r>
      <w:r>
        <w:rPr>
          <w:rFonts w:hint="eastAsia"/>
        </w:rPr>
        <w:t>методов</w:t>
      </w:r>
      <w:r>
        <w:t xml:space="preserve"> </w:t>
      </w:r>
      <w:r>
        <w:rPr>
          <w:rFonts w:hint="eastAsia"/>
        </w:rPr>
        <w:t>и</w:t>
      </w:r>
      <w:r>
        <w:t xml:space="preserve"> </w:t>
      </w:r>
      <w:r>
        <w:rPr>
          <w:rFonts w:hint="eastAsia"/>
        </w:rPr>
        <w:t>инструментов</w:t>
      </w:r>
      <w:r>
        <w:t xml:space="preserve"> </w:t>
      </w:r>
      <w:r>
        <w:rPr>
          <w:rFonts w:hint="eastAsia"/>
        </w:rPr>
        <w:t>«</w:t>
      </w:r>
      <w:r>
        <w:rPr>
          <w:rFonts w:hint="eastAsia"/>
        </w:rPr>
        <w:t>зе</w:t>
      </w:r>
      <w:r>
        <w:rPr>
          <w:rFonts w:hint="eastAsia"/>
        </w:rPr>
        <w:t>¬</w:t>
      </w:r>
      <w:r>
        <w:rPr>
          <w:rFonts w:hint="eastAsia"/>
        </w:rPr>
        <w:t>лёной</w:t>
      </w:r>
      <w:r>
        <w:rPr>
          <w:rFonts w:hint="eastAsia"/>
        </w:rPr>
        <w:t>»</w:t>
      </w:r>
      <w:r>
        <w:t xml:space="preserve"> </w:t>
      </w:r>
      <w:r>
        <w:rPr>
          <w:rFonts w:hint="eastAsia"/>
        </w:rPr>
        <w:t>логистики</w:t>
      </w:r>
      <w:r>
        <w:t xml:space="preserve"> </w:t>
      </w:r>
      <w:r>
        <w:rPr>
          <w:rFonts w:hint="eastAsia"/>
        </w:rPr>
        <w:t>включает</w:t>
      </w:r>
      <w:r>
        <w:t xml:space="preserve"> 27 </w:t>
      </w:r>
      <w:r>
        <w:rPr>
          <w:rFonts w:hint="eastAsia"/>
        </w:rPr>
        <w:t>методов</w:t>
      </w:r>
      <w:r>
        <w:t xml:space="preserve"> </w:t>
      </w:r>
      <w:r>
        <w:rPr>
          <w:rFonts w:hint="eastAsia"/>
        </w:rPr>
        <w:t>и</w:t>
      </w:r>
      <w:r>
        <w:t xml:space="preserve"> 105 </w:t>
      </w:r>
      <w:r>
        <w:rPr>
          <w:rFonts w:hint="eastAsia"/>
        </w:rPr>
        <w:t>инструментов</w:t>
      </w:r>
      <w:r>
        <w:t xml:space="preserve">, </w:t>
      </w:r>
      <w:r>
        <w:rPr>
          <w:rFonts w:hint="eastAsia"/>
        </w:rPr>
        <w:t>обеспечивает</w:t>
      </w:r>
      <w:r>
        <w:t xml:space="preserve"> </w:t>
      </w:r>
      <w:r>
        <w:rPr>
          <w:rFonts w:hint="eastAsia"/>
        </w:rPr>
        <w:t>дости</w:t>
      </w:r>
      <w:r>
        <w:rPr>
          <w:rFonts w:hint="eastAsia"/>
        </w:rPr>
        <w:t>¬</w:t>
      </w:r>
      <w:r>
        <w:rPr>
          <w:rFonts w:hint="eastAsia"/>
        </w:rPr>
        <w:t>жение</w:t>
      </w:r>
      <w:r>
        <w:t xml:space="preserve"> 13 </w:t>
      </w:r>
      <w:r>
        <w:rPr>
          <w:rFonts w:hint="eastAsia"/>
        </w:rPr>
        <w:t>ЦУР</w:t>
      </w:r>
      <w:r>
        <w:t>.</w:t>
      </w:r>
    </w:p>
    <w:p w14:paraId="1C0D6513" w14:textId="77777777" w:rsidR="00BF4B56" w:rsidRDefault="00BF4B56" w:rsidP="00BF4B56">
      <w:r>
        <w:t xml:space="preserve"> </w:t>
      </w:r>
    </w:p>
    <w:p w14:paraId="48EB47B8" w14:textId="77777777" w:rsidR="00BF4B56" w:rsidRDefault="00BF4B56" w:rsidP="00BF4B56">
      <w:r>
        <w:t>264</w:t>
      </w:r>
    </w:p>
    <w:p w14:paraId="052B3211" w14:textId="77777777" w:rsidR="00BF4B56" w:rsidRDefault="00BF4B56" w:rsidP="00BF4B56">
      <w:r>
        <w:t>5.</w:t>
      </w:r>
      <w:r>
        <w:tab/>
      </w:r>
      <w:r>
        <w:rPr>
          <w:rFonts w:hint="eastAsia"/>
        </w:rPr>
        <w:t>Разработана</w:t>
      </w:r>
      <w:r>
        <w:t xml:space="preserve"> </w:t>
      </w:r>
      <w:r>
        <w:rPr>
          <w:rFonts w:hint="eastAsia"/>
        </w:rPr>
        <w:t>концепция</w:t>
      </w:r>
      <w:r>
        <w:t xml:space="preserve"> </w:t>
      </w:r>
      <w:r>
        <w:rPr>
          <w:rFonts w:hint="eastAsia"/>
        </w:rPr>
        <w:t>устойчивого</w:t>
      </w:r>
      <w:r>
        <w:t xml:space="preserve"> </w:t>
      </w:r>
      <w:r>
        <w:rPr>
          <w:rFonts w:hint="eastAsia"/>
        </w:rPr>
        <w:t>развития</w:t>
      </w:r>
      <w:r>
        <w:t xml:space="preserve"> </w:t>
      </w:r>
      <w:r>
        <w:rPr>
          <w:rFonts w:hint="eastAsia"/>
        </w:rPr>
        <w:t>логистических</w:t>
      </w:r>
      <w:r>
        <w:t xml:space="preserve"> </w:t>
      </w:r>
      <w:r>
        <w:rPr>
          <w:rFonts w:hint="eastAsia"/>
        </w:rPr>
        <w:t>цепей</w:t>
      </w:r>
      <w:r>
        <w:t xml:space="preserve"> </w:t>
      </w:r>
      <w:r>
        <w:rPr>
          <w:rFonts w:hint="eastAsia"/>
        </w:rPr>
        <w:t>гру</w:t>
      </w:r>
      <w:r>
        <w:t>-</w:t>
      </w:r>
      <w:r>
        <w:rPr>
          <w:rFonts w:hint="eastAsia"/>
        </w:rPr>
        <w:t>зопотоков</w:t>
      </w:r>
      <w:r>
        <w:t xml:space="preserve">. </w:t>
      </w:r>
      <w:r>
        <w:rPr>
          <w:rFonts w:hint="eastAsia"/>
        </w:rPr>
        <w:t>Основу</w:t>
      </w:r>
      <w:r>
        <w:t xml:space="preserve"> </w:t>
      </w:r>
      <w:r>
        <w:rPr>
          <w:rFonts w:hint="eastAsia"/>
        </w:rPr>
        <w:t>концепции</w:t>
      </w:r>
      <w:r>
        <w:t xml:space="preserve"> </w:t>
      </w:r>
      <w:r>
        <w:rPr>
          <w:rFonts w:hint="eastAsia"/>
        </w:rPr>
        <w:t>составляет</w:t>
      </w:r>
      <w:r>
        <w:t xml:space="preserve"> </w:t>
      </w:r>
      <w:r>
        <w:rPr>
          <w:rFonts w:hint="eastAsia"/>
        </w:rPr>
        <w:t>идея</w:t>
      </w:r>
      <w:r>
        <w:t xml:space="preserve"> </w:t>
      </w:r>
      <w:r>
        <w:rPr>
          <w:rFonts w:hint="eastAsia"/>
        </w:rPr>
        <w:t>формирования</w:t>
      </w:r>
      <w:r>
        <w:t xml:space="preserve"> </w:t>
      </w:r>
      <w:r>
        <w:rPr>
          <w:rFonts w:hint="eastAsia"/>
        </w:rPr>
        <w:t>баланса</w:t>
      </w:r>
      <w:r>
        <w:t xml:space="preserve"> </w:t>
      </w:r>
      <w:r>
        <w:rPr>
          <w:rFonts w:hint="eastAsia"/>
        </w:rPr>
        <w:t>между</w:t>
      </w:r>
      <w:r>
        <w:t xml:space="preserve"> </w:t>
      </w:r>
      <w:r>
        <w:rPr>
          <w:rFonts w:hint="eastAsia"/>
        </w:rPr>
        <w:t>эко</w:t>
      </w:r>
      <w:r>
        <w:t>-</w:t>
      </w:r>
      <w:r>
        <w:rPr>
          <w:rFonts w:hint="eastAsia"/>
        </w:rPr>
        <w:t>номической</w:t>
      </w:r>
      <w:r>
        <w:t xml:space="preserve">, </w:t>
      </w:r>
      <w:r>
        <w:rPr>
          <w:rFonts w:hint="eastAsia"/>
        </w:rPr>
        <w:t>экологической</w:t>
      </w:r>
      <w:r>
        <w:t xml:space="preserve"> </w:t>
      </w:r>
      <w:r>
        <w:rPr>
          <w:rFonts w:hint="eastAsia"/>
        </w:rPr>
        <w:t>и</w:t>
      </w:r>
      <w:r>
        <w:t xml:space="preserve"> </w:t>
      </w:r>
      <w:r>
        <w:rPr>
          <w:rFonts w:hint="eastAsia"/>
        </w:rPr>
        <w:t>социальной</w:t>
      </w:r>
      <w:r>
        <w:t xml:space="preserve"> </w:t>
      </w:r>
      <w:r>
        <w:rPr>
          <w:rFonts w:hint="eastAsia"/>
        </w:rPr>
        <w:t>устойчивостью</w:t>
      </w:r>
      <w:r>
        <w:t xml:space="preserve"> </w:t>
      </w:r>
      <w:r>
        <w:rPr>
          <w:rFonts w:hint="eastAsia"/>
        </w:rPr>
        <w:t>ЛЦГ</w:t>
      </w:r>
      <w:r>
        <w:t xml:space="preserve">, </w:t>
      </w:r>
      <w:r>
        <w:rPr>
          <w:rFonts w:hint="eastAsia"/>
        </w:rPr>
        <w:t>основанная</w:t>
      </w:r>
      <w:r>
        <w:t xml:space="preserve"> </w:t>
      </w:r>
      <w:r>
        <w:rPr>
          <w:rFonts w:hint="eastAsia"/>
        </w:rPr>
        <w:t>на</w:t>
      </w:r>
      <w:r>
        <w:t xml:space="preserve"> </w:t>
      </w:r>
      <w:r>
        <w:rPr>
          <w:rFonts w:hint="eastAsia"/>
        </w:rPr>
        <w:t>ис</w:t>
      </w:r>
      <w:r>
        <w:t>-</w:t>
      </w:r>
      <w:r>
        <w:rPr>
          <w:rFonts w:hint="eastAsia"/>
        </w:rPr>
        <w:t>пользовании</w:t>
      </w:r>
      <w:r>
        <w:t xml:space="preserve"> </w:t>
      </w:r>
      <w:r>
        <w:rPr>
          <w:rFonts w:hint="eastAsia"/>
        </w:rPr>
        <w:t>принципов</w:t>
      </w:r>
      <w:r>
        <w:t xml:space="preserve">, </w:t>
      </w:r>
      <w:r>
        <w:rPr>
          <w:rFonts w:hint="eastAsia"/>
        </w:rPr>
        <w:t>методов</w:t>
      </w:r>
      <w:r>
        <w:t xml:space="preserve"> </w:t>
      </w:r>
      <w:r>
        <w:rPr>
          <w:rFonts w:hint="eastAsia"/>
        </w:rPr>
        <w:t>и</w:t>
      </w:r>
      <w:r>
        <w:t xml:space="preserve"> </w:t>
      </w:r>
      <w:r>
        <w:rPr>
          <w:rFonts w:hint="eastAsia"/>
        </w:rPr>
        <w:t>инструментов</w:t>
      </w:r>
      <w:r>
        <w:t xml:space="preserve"> </w:t>
      </w:r>
      <w:r>
        <w:rPr>
          <w:rFonts w:hint="eastAsia"/>
        </w:rPr>
        <w:t>«</w:t>
      </w:r>
      <w:r>
        <w:rPr>
          <w:rFonts w:hint="eastAsia"/>
        </w:rPr>
        <w:t>зелёной</w:t>
      </w:r>
      <w:r>
        <w:rPr>
          <w:rFonts w:hint="eastAsia"/>
        </w:rPr>
        <w:t>»</w:t>
      </w:r>
      <w:r>
        <w:t xml:space="preserve"> </w:t>
      </w:r>
      <w:r>
        <w:rPr>
          <w:rFonts w:hint="eastAsia"/>
        </w:rPr>
        <w:t>логистики</w:t>
      </w:r>
      <w:r>
        <w:t xml:space="preserve">, </w:t>
      </w:r>
      <w:r>
        <w:rPr>
          <w:rFonts w:hint="eastAsia"/>
        </w:rPr>
        <w:t>много</w:t>
      </w:r>
      <w:r>
        <w:t>-</w:t>
      </w:r>
      <w:r>
        <w:rPr>
          <w:rFonts w:hint="eastAsia"/>
        </w:rPr>
        <w:t>критериальных</w:t>
      </w:r>
      <w:r>
        <w:t xml:space="preserve"> </w:t>
      </w:r>
      <w:r>
        <w:rPr>
          <w:rFonts w:hint="eastAsia"/>
        </w:rPr>
        <w:t>методов</w:t>
      </w:r>
      <w:r>
        <w:t xml:space="preserve"> </w:t>
      </w:r>
      <w:r>
        <w:rPr>
          <w:rFonts w:hint="eastAsia"/>
        </w:rPr>
        <w:t>и</w:t>
      </w:r>
      <w:r>
        <w:t xml:space="preserve"> </w:t>
      </w:r>
      <w:r>
        <w:rPr>
          <w:rFonts w:hint="eastAsia"/>
        </w:rPr>
        <w:t>моделей</w:t>
      </w:r>
      <w:r>
        <w:t xml:space="preserve"> </w:t>
      </w:r>
      <w:r>
        <w:rPr>
          <w:rFonts w:hint="eastAsia"/>
        </w:rPr>
        <w:t>принятия</w:t>
      </w:r>
      <w:r>
        <w:t xml:space="preserve"> </w:t>
      </w:r>
      <w:r>
        <w:rPr>
          <w:rFonts w:hint="eastAsia"/>
        </w:rPr>
        <w:t>решений</w:t>
      </w:r>
      <w:r>
        <w:t xml:space="preserve"> </w:t>
      </w:r>
      <w:r>
        <w:rPr>
          <w:rFonts w:hint="eastAsia"/>
        </w:rPr>
        <w:t>по</w:t>
      </w:r>
      <w:r>
        <w:t xml:space="preserve"> </w:t>
      </w:r>
      <w:r>
        <w:rPr>
          <w:rFonts w:hint="eastAsia"/>
        </w:rPr>
        <w:t>управлению</w:t>
      </w:r>
      <w:r>
        <w:t xml:space="preserve"> </w:t>
      </w:r>
      <w:r>
        <w:rPr>
          <w:rFonts w:hint="eastAsia"/>
        </w:rPr>
        <w:t>параметра</w:t>
      </w:r>
      <w:r>
        <w:t>-</w:t>
      </w:r>
      <w:r>
        <w:rPr>
          <w:rFonts w:hint="eastAsia"/>
        </w:rPr>
        <w:t>ми</w:t>
      </w:r>
      <w:r>
        <w:t xml:space="preserve"> </w:t>
      </w:r>
      <w:r>
        <w:rPr>
          <w:rFonts w:hint="eastAsia"/>
        </w:rPr>
        <w:t>логистических</w:t>
      </w:r>
      <w:r>
        <w:t xml:space="preserve"> </w:t>
      </w:r>
      <w:r>
        <w:rPr>
          <w:rFonts w:hint="eastAsia"/>
        </w:rPr>
        <w:t>потоков</w:t>
      </w:r>
      <w:r>
        <w:t xml:space="preserve"> </w:t>
      </w:r>
      <w:r>
        <w:rPr>
          <w:rFonts w:hint="eastAsia"/>
        </w:rPr>
        <w:t>и</w:t>
      </w:r>
      <w:r>
        <w:t xml:space="preserve"> </w:t>
      </w:r>
      <w:r>
        <w:rPr>
          <w:rFonts w:hint="eastAsia"/>
        </w:rPr>
        <w:t>элементами</w:t>
      </w:r>
      <w:r>
        <w:t xml:space="preserve"> </w:t>
      </w:r>
      <w:r>
        <w:rPr>
          <w:rFonts w:hint="eastAsia"/>
        </w:rPr>
        <w:t>ЛЦГ</w:t>
      </w:r>
      <w:r>
        <w:t>.</w:t>
      </w:r>
    </w:p>
    <w:p w14:paraId="652C6FF2" w14:textId="77777777" w:rsidR="00BF4B56" w:rsidRDefault="00BF4B56" w:rsidP="00BF4B56">
      <w:r>
        <w:t>6.</w:t>
      </w:r>
      <w:r>
        <w:tab/>
      </w:r>
      <w:r>
        <w:rPr>
          <w:rFonts w:hint="eastAsia"/>
        </w:rPr>
        <w:t>Предложена</w:t>
      </w:r>
      <w:r>
        <w:t xml:space="preserve"> </w:t>
      </w:r>
      <w:r>
        <w:rPr>
          <w:rFonts w:hint="eastAsia"/>
        </w:rPr>
        <w:t>оригинальная</w:t>
      </w:r>
      <w:r>
        <w:t xml:space="preserve"> </w:t>
      </w:r>
      <w:r>
        <w:rPr>
          <w:rFonts w:hint="eastAsia"/>
        </w:rPr>
        <w:t>система</w:t>
      </w:r>
      <w:r>
        <w:t xml:space="preserve"> </w:t>
      </w:r>
      <w:r>
        <w:rPr>
          <w:rFonts w:hint="eastAsia"/>
        </w:rPr>
        <w:t>показателей</w:t>
      </w:r>
      <w:r>
        <w:t xml:space="preserve"> </w:t>
      </w:r>
      <w:r>
        <w:rPr>
          <w:rFonts w:hint="eastAsia"/>
        </w:rPr>
        <w:t>и</w:t>
      </w:r>
      <w:r>
        <w:t xml:space="preserve"> </w:t>
      </w:r>
      <w:r>
        <w:rPr>
          <w:rFonts w:hint="eastAsia"/>
        </w:rPr>
        <w:t>параметров</w:t>
      </w:r>
      <w:r>
        <w:t xml:space="preserve"> </w:t>
      </w:r>
      <w:r>
        <w:rPr>
          <w:rFonts w:hint="eastAsia"/>
        </w:rPr>
        <w:t>логистиче</w:t>
      </w:r>
      <w:r>
        <w:t>-</w:t>
      </w:r>
      <w:r>
        <w:rPr>
          <w:rFonts w:hint="eastAsia"/>
        </w:rPr>
        <w:t>ских</w:t>
      </w:r>
      <w:r>
        <w:t xml:space="preserve"> </w:t>
      </w:r>
      <w:r>
        <w:rPr>
          <w:rFonts w:hint="eastAsia"/>
        </w:rPr>
        <w:t>потоков</w:t>
      </w:r>
      <w:r>
        <w:t xml:space="preserve"> </w:t>
      </w:r>
      <w:r>
        <w:rPr>
          <w:rFonts w:hint="eastAsia"/>
        </w:rPr>
        <w:t>в</w:t>
      </w:r>
      <w:r>
        <w:t xml:space="preserve"> </w:t>
      </w:r>
      <w:r>
        <w:rPr>
          <w:rFonts w:hint="eastAsia"/>
        </w:rPr>
        <w:t>ЛЦГ</w:t>
      </w:r>
      <w:r>
        <w:t xml:space="preserve">, </w:t>
      </w:r>
      <w:r>
        <w:rPr>
          <w:rFonts w:hint="eastAsia"/>
        </w:rPr>
        <w:t>включающая</w:t>
      </w:r>
      <w:r>
        <w:t xml:space="preserve"> </w:t>
      </w:r>
      <w:r>
        <w:rPr>
          <w:rFonts w:hint="eastAsia"/>
        </w:rPr>
        <w:t>пять</w:t>
      </w:r>
      <w:r>
        <w:t xml:space="preserve"> </w:t>
      </w:r>
      <w:r>
        <w:rPr>
          <w:rFonts w:hint="eastAsia"/>
        </w:rPr>
        <w:t>групп</w:t>
      </w:r>
      <w:r>
        <w:t xml:space="preserve"> </w:t>
      </w:r>
      <w:r>
        <w:rPr>
          <w:rFonts w:hint="eastAsia"/>
        </w:rPr>
        <w:t>параметров</w:t>
      </w:r>
      <w:r>
        <w:t xml:space="preserve"> (</w:t>
      </w:r>
      <w:r>
        <w:rPr>
          <w:rFonts w:hint="eastAsia"/>
        </w:rPr>
        <w:t>экономические</w:t>
      </w:r>
      <w:r>
        <w:t xml:space="preserve">, </w:t>
      </w:r>
      <w:r>
        <w:rPr>
          <w:rFonts w:hint="eastAsia"/>
        </w:rPr>
        <w:t>энерго</w:t>
      </w:r>
      <w:r>
        <w:rPr>
          <w:rFonts w:hint="eastAsia"/>
        </w:rPr>
        <w:t>¬</w:t>
      </w:r>
      <w:r>
        <w:rPr>
          <w:rFonts w:hint="eastAsia"/>
        </w:rPr>
        <w:t>экологические</w:t>
      </w:r>
      <w:r>
        <w:t xml:space="preserve">, </w:t>
      </w:r>
      <w:r>
        <w:rPr>
          <w:rFonts w:hint="eastAsia"/>
        </w:rPr>
        <w:t>качества</w:t>
      </w:r>
      <w:r>
        <w:t xml:space="preserve">, </w:t>
      </w:r>
      <w:r>
        <w:rPr>
          <w:rFonts w:hint="eastAsia"/>
        </w:rPr>
        <w:t>статистические</w:t>
      </w:r>
      <w:r>
        <w:t xml:space="preserve"> </w:t>
      </w:r>
      <w:r>
        <w:rPr>
          <w:rFonts w:hint="eastAsia"/>
        </w:rPr>
        <w:t>и</w:t>
      </w:r>
      <w:r>
        <w:t xml:space="preserve"> </w:t>
      </w:r>
      <w:r>
        <w:rPr>
          <w:rFonts w:hint="eastAsia"/>
        </w:rPr>
        <w:t>управляемые</w:t>
      </w:r>
      <w:r>
        <w:t xml:space="preserve">) </w:t>
      </w:r>
      <w:r>
        <w:rPr>
          <w:rFonts w:hint="eastAsia"/>
        </w:rPr>
        <w:t>и</w:t>
      </w:r>
      <w:r>
        <w:t xml:space="preserve"> 15 </w:t>
      </w:r>
      <w:r>
        <w:rPr>
          <w:rFonts w:hint="eastAsia"/>
        </w:rPr>
        <w:t>показателей</w:t>
      </w:r>
      <w:r>
        <w:t xml:space="preserve">. </w:t>
      </w:r>
      <w:r>
        <w:rPr>
          <w:rFonts w:hint="eastAsia"/>
        </w:rPr>
        <w:t>Осо</w:t>
      </w:r>
      <w:r>
        <w:rPr>
          <w:rFonts w:hint="eastAsia"/>
        </w:rPr>
        <w:t>¬</w:t>
      </w:r>
      <w:r>
        <w:rPr>
          <w:rFonts w:hint="eastAsia"/>
        </w:rPr>
        <w:t>бенностью</w:t>
      </w:r>
      <w:r>
        <w:t xml:space="preserve"> </w:t>
      </w:r>
      <w:r>
        <w:rPr>
          <w:rFonts w:hint="eastAsia"/>
        </w:rPr>
        <w:t>предлагаемой</w:t>
      </w:r>
      <w:r>
        <w:t xml:space="preserve"> </w:t>
      </w:r>
      <w:r>
        <w:rPr>
          <w:rFonts w:hint="eastAsia"/>
        </w:rPr>
        <w:t>системы</w:t>
      </w:r>
      <w:r>
        <w:t xml:space="preserve"> </w:t>
      </w:r>
      <w:r>
        <w:rPr>
          <w:rFonts w:hint="eastAsia"/>
        </w:rPr>
        <w:t>является</w:t>
      </w:r>
      <w:r>
        <w:t xml:space="preserve"> </w:t>
      </w:r>
      <w:r>
        <w:rPr>
          <w:rFonts w:hint="eastAsia"/>
        </w:rPr>
        <w:t>оценка</w:t>
      </w:r>
      <w:r>
        <w:t xml:space="preserve"> </w:t>
      </w:r>
      <w:r>
        <w:rPr>
          <w:rFonts w:hint="eastAsia"/>
        </w:rPr>
        <w:t>не</w:t>
      </w:r>
      <w:r>
        <w:t xml:space="preserve"> </w:t>
      </w:r>
      <w:r>
        <w:rPr>
          <w:rFonts w:hint="eastAsia"/>
        </w:rPr>
        <w:t>отдельных</w:t>
      </w:r>
      <w:r>
        <w:t xml:space="preserve"> </w:t>
      </w:r>
      <w:r>
        <w:rPr>
          <w:rFonts w:hint="eastAsia"/>
        </w:rPr>
        <w:t>элементов</w:t>
      </w:r>
      <w:r>
        <w:t xml:space="preserve"> </w:t>
      </w:r>
      <w:r>
        <w:rPr>
          <w:rFonts w:hint="eastAsia"/>
        </w:rPr>
        <w:t>ЛЦГ</w:t>
      </w:r>
      <w:r>
        <w:t xml:space="preserve">, </w:t>
      </w:r>
      <w:r>
        <w:rPr>
          <w:rFonts w:hint="eastAsia"/>
        </w:rPr>
        <w:t>а</w:t>
      </w:r>
      <w:r>
        <w:t xml:space="preserve"> </w:t>
      </w:r>
      <w:r>
        <w:rPr>
          <w:rFonts w:hint="eastAsia"/>
        </w:rPr>
        <w:t>комплексная</w:t>
      </w:r>
      <w:r>
        <w:t xml:space="preserve"> </w:t>
      </w:r>
      <w:r>
        <w:rPr>
          <w:rFonts w:hint="eastAsia"/>
        </w:rPr>
        <w:t>оценка</w:t>
      </w:r>
      <w:r>
        <w:t xml:space="preserve"> </w:t>
      </w:r>
      <w:r>
        <w:rPr>
          <w:rFonts w:hint="eastAsia"/>
        </w:rPr>
        <w:t>логистических</w:t>
      </w:r>
      <w:r>
        <w:t xml:space="preserve"> </w:t>
      </w:r>
      <w:r>
        <w:rPr>
          <w:rFonts w:hint="eastAsia"/>
        </w:rPr>
        <w:t>потоков</w:t>
      </w:r>
      <w:r>
        <w:t xml:space="preserve"> </w:t>
      </w:r>
      <w:r>
        <w:rPr>
          <w:rFonts w:hint="eastAsia"/>
        </w:rPr>
        <w:t>на</w:t>
      </w:r>
      <w:r>
        <w:t xml:space="preserve"> </w:t>
      </w:r>
      <w:r>
        <w:rPr>
          <w:rFonts w:hint="eastAsia"/>
        </w:rPr>
        <w:t>соответствие</w:t>
      </w:r>
      <w:r>
        <w:t xml:space="preserve"> </w:t>
      </w:r>
      <w:r>
        <w:rPr>
          <w:rFonts w:hint="eastAsia"/>
        </w:rPr>
        <w:t>аспектам</w:t>
      </w:r>
      <w:r>
        <w:t xml:space="preserve"> </w:t>
      </w:r>
      <w:r>
        <w:rPr>
          <w:rFonts w:hint="eastAsia"/>
        </w:rPr>
        <w:t>концеп</w:t>
      </w:r>
      <w:r>
        <w:rPr>
          <w:rFonts w:hint="eastAsia"/>
        </w:rPr>
        <w:t>¬</w:t>
      </w:r>
      <w:r>
        <w:rPr>
          <w:rFonts w:hint="eastAsia"/>
        </w:rPr>
        <w:t>ции</w:t>
      </w:r>
      <w:r>
        <w:t xml:space="preserve"> </w:t>
      </w:r>
      <w:r>
        <w:rPr>
          <w:rFonts w:hint="eastAsia"/>
        </w:rPr>
        <w:t>устойчивого</w:t>
      </w:r>
      <w:r>
        <w:t xml:space="preserve"> </w:t>
      </w:r>
      <w:r>
        <w:rPr>
          <w:rFonts w:hint="eastAsia"/>
        </w:rPr>
        <w:t>развития</w:t>
      </w:r>
      <w:r>
        <w:t xml:space="preserve"> </w:t>
      </w:r>
      <w:r>
        <w:rPr>
          <w:rFonts w:hint="eastAsia"/>
        </w:rPr>
        <w:t>и</w:t>
      </w:r>
      <w:r>
        <w:t xml:space="preserve"> </w:t>
      </w:r>
      <w:r>
        <w:rPr>
          <w:rFonts w:hint="eastAsia"/>
        </w:rPr>
        <w:t>эффективности</w:t>
      </w:r>
      <w:r>
        <w:t xml:space="preserve"> </w:t>
      </w:r>
      <w:r>
        <w:rPr>
          <w:rFonts w:hint="eastAsia"/>
        </w:rPr>
        <w:t>управления</w:t>
      </w:r>
      <w:r>
        <w:t xml:space="preserve"> </w:t>
      </w:r>
      <w:r>
        <w:rPr>
          <w:rFonts w:hint="eastAsia"/>
        </w:rPr>
        <w:t>ЛЦГ</w:t>
      </w:r>
      <w:r>
        <w:t>.</w:t>
      </w:r>
    </w:p>
    <w:p w14:paraId="74CF7279" w14:textId="77777777" w:rsidR="00BF4B56" w:rsidRDefault="00BF4B56" w:rsidP="00BF4B56">
      <w:r>
        <w:t>7.</w:t>
      </w:r>
      <w:r>
        <w:tab/>
      </w:r>
      <w:r>
        <w:rPr>
          <w:rFonts w:hint="eastAsia"/>
        </w:rPr>
        <w:t>Разработана</w:t>
      </w:r>
      <w:r>
        <w:t xml:space="preserve"> </w:t>
      </w:r>
      <w:r>
        <w:rPr>
          <w:rFonts w:hint="eastAsia"/>
        </w:rPr>
        <w:t>методика</w:t>
      </w:r>
      <w:r>
        <w:t xml:space="preserve"> </w:t>
      </w:r>
      <w:r>
        <w:rPr>
          <w:rFonts w:hint="eastAsia"/>
        </w:rPr>
        <w:t>определения</w:t>
      </w:r>
      <w:r>
        <w:t xml:space="preserve"> </w:t>
      </w:r>
      <w:r>
        <w:rPr>
          <w:rFonts w:hint="eastAsia"/>
        </w:rPr>
        <w:t>весовых</w:t>
      </w:r>
      <w:r>
        <w:t xml:space="preserve"> </w:t>
      </w:r>
      <w:r>
        <w:rPr>
          <w:rFonts w:hint="eastAsia"/>
        </w:rPr>
        <w:t>коэффициентов</w:t>
      </w:r>
      <w:r>
        <w:t xml:space="preserve"> </w:t>
      </w:r>
      <w:r>
        <w:rPr>
          <w:rFonts w:hint="eastAsia"/>
        </w:rPr>
        <w:t>параметров</w:t>
      </w:r>
      <w:r>
        <w:t xml:space="preserve"> </w:t>
      </w:r>
      <w:r>
        <w:rPr>
          <w:rFonts w:hint="eastAsia"/>
        </w:rPr>
        <w:t>и</w:t>
      </w:r>
      <w:r>
        <w:t xml:space="preserve"> </w:t>
      </w:r>
      <w:r>
        <w:rPr>
          <w:rFonts w:hint="eastAsia"/>
        </w:rPr>
        <w:t>показателей</w:t>
      </w:r>
      <w:r>
        <w:t xml:space="preserve"> </w:t>
      </w:r>
      <w:r>
        <w:rPr>
          <w:rFonts w:hint="eastAsia"/>
        </w:rPr>
        <w:t>логистических</w:t>
      </w:r>
      <w:r>
        <w:t xml:space="preserve"> </w:t>
      </w:r>
      <w:r>
        <w:rPr>
          <w:rFonts w:hint="eastAsia"/>
        </w:rPr>
        <w:t>потоков</w:t>
      </w:r>
      <w:r>
        <w:t xml:space="preserve"> </w:t>
      </w:r>
      <w:r>
        <w:rPr>
          <w:rFonts w:hint="eastAsia"/>
        </w:rPr>
        <w:t>в</w:t>
      </w:r>
      <w:r>
        <w:t xml:space="preserve"> </w:t>
      </w:r>
      <w:r>
        <w:rPr>
          <w:rFonts w:hint="eastAsia"/>
        </w:rPr>
        <w:t>ЛЦГ</w:t>
      </w:r>
      <w:r>
        <w:t xml:space="preserve">. </w:t>
      </w:r>
      <w:r>
        <w:rPr>
          <w:rFonts w:hint="eastAsia"/>
        </w:rPr>
        <w:t>Основу</w:t>
      </w:r>
      <w:r>
        <w:t xml:space="preserve"> </w:t>
      </w:r>
      <w:r>
        <w:rPr>
          <w:rFonts w:hint="eastAsia"/>
        </w:rPr>
        <w:t>методики</w:t>
      </w:r>
      <w:r>
        <w:t xml:space="preserve"> </w:t>
      </w:r>
      <w:r>
        <w:rPr>
          <w:rFonts w:hint="eastAsia"/>
        </w:rPr>
        <w:t>составляет</w:t>
      </w:r>
      <w:r>
        <w:t xml:space="preserve"> </w:t>
      </w:r>
      <w:r>
        <w:rPr>
          <w:rFonts w:hint="eastAsia"/>
        </w:rPr>
        <w:t>идея</w:t>
      </w:r>
      <w:r>
        <w:t xml:space="preserve"> </w:t>
      </w:r>
      <w:r>
        <w:rPr>
          <w:rFonts w:hint="eastAsia"/>
        </w:rPr>
        <w:t>сравнения</w:t>
      </w:r>
      <w:r>
        <w:t xml:space="preserve"> </w:t>
      </w:r>
      <w:r>
        <w:rPr>
          <w:rFonts w:hint="eastAsia"/>
        </w:rPr>
        <w:t>результатов</w:t>
      </w:r>
      <w:r>
        <w:t xml:space="preserve"> </w:t>
      </w:r>
      <w:r>
        <w:rPr>
          <w:rFonts w:hint="eastAsia"/>
        </w:rPr>
        <w:t>использования</w:t>
      </w:r>
      <w:r>
        <w:t xml:space="preserve"> </w:t>
      </w:r>
      <w:r>
        <w:rPr>
          <w:rFonts w:hint="eastAsia"/>
        </w:rPr>
        <w:t>различных</w:t>
      </w:r>
      <w:r>
        <w:t xml:space="preserve"> </w:t>
      </w:r>
      <w:r>
        <w:rPr>
          <w:rFonts w:hint="eastAsia"/>
        </w:rPr>
        <w:t>многокритериальных</w:t>
      </w:r>
      <w:r>
        <w:t xml:space="preserve"> </w:t>
      </w:r>
      <w:r>
        <w:rPr>
          <w:rFonts w:hint="eastAsia"/>
        </w:rPr>
        <w:t>методов</w:t>
      </w:r>
      <w:r>
        <w:t xml:space="preserve"> </w:t>
      </w:r>
      <w:r>
        <w:rPr>
          <w:rFonts w:hint="eastAsia"/>
        </w:rPr>
        <w:t>взвешивания</w:t>
      </w:r>
      <w:r>
        <w:t xml:space="preserve"> </w:t>
      </w:r>
      <w:r>
        <w:rPr>
          <w:rFonts w:hint="eastAsia"/>
        </w:rPr>
        <w:t>для</w:t>
      </w:r>
      <w:r>
        <w:t xml:space="preserve"> </w:t>
      </w:r>
      <w:r>
        <w:rPr>
          <w:rFonts w:hint="eastAsia"/>
        </w:rPr>
        <w:t>определения</w:t>
      </w:r>
      <w:r>
        <w:t xml:space="preserve"> </w:t>
      </w:r>
      <w:r>
        <w:rPr>
          <w:rFonts w:hint="eastAsia"/>
        </w:rPr>
        <w:t>веса</w:t>
      </w:r>
      <w:r>
        <w:t xml:space="preserve"> </w:t>
      </w:r>
      <w:r>
        <w:rPr>
          <w:rFonts w:hint="eastAsia"/>
        </w:rPr>
        <w:t>показателей</w:t>
      </w:r>
      <w:r>
        <w:t xml:space="preserve"> </w:t>
      </w:r>
      <w:r>
        <w:rPr>
          <w:rFonts w:hint="eastAsia"/>
        </w:rPr>
        <w:t>логистич</w:t>
      </w:r>
      <w:r>
        <w:rPr>
          <w:rFonts w:hint="eastAsia"/>
        </w:rPr>
        <w:lastRenderedPageBreak/>
        <w:t>еских</w:t>
      </w:r>
      <w:r>
        <w:t xml:space="preserve"> </w:t>
      </w:r>
      <w:r>
        <w:rPr>
          <w:rFonts w:hint="eastAsia"/>
        </w:rPr>
        <w:t>потоков</w:t>
      </w:r>
      <w:r>
        <w:t xml:space="preserve"> </w:t>
      </w:r>
      <w:r>
        <w:rPr>
          <w:rFonts w:hint="eastAsia"/>
        </w:rPr>
        <w:t>с</w:t>
      </w:r>
      <w:r>
        <w:t xml:space="preserve"> </w:t>
      </w:r>
      <w:r>
        <w:rPr>
          <w:rFonts w:hint="eastAsia"/>
        </w:rPr>
        <w:t>исполь</w:t>
      </w:r>
      <w:r>
        <w:t>-</w:t>
      </w:r>
      <w:r>
        <w:rPr>
          <w:rFonts w:hint="eastAsia"/>
        </w:rPr>
        <w:t>зованием</w:t>
      </w:r>
      <w:r>
        <w:t xml:space="preserve"> </w:t>
      </w:r>
      <w:r>
        <w:rPr>
          <w:rFonts w:hint="eastAsia"/>
        </w:rPr>
        <w:t>нечёткой</w:t>
      </w:r>
      <w:r>
        <w:t xml:space="preserve"> (Fuzzy), </w:t>
      </w:r>
      <w:r>
        <w:rPr>
          <w:rFonts w:hint="eastAsia"/>
        </w:rPr>
        <w:t>серой</w:t>
      </w:r>
      <w:r>
        <w:t xml:space="preserve"> (Grey) </w:t>
      </w:r>
      <w:r>
        <w:rPr>
          <w:rFonts w:hint="eastAsia"/>
        </w:rPr>
        <w:t>и</w:t>
      </w:r>
      <w:r>
        <w:t xml:space="preserve"> </w:t>
      </w:r>
      <w:r>
        <w:rPr>
          <w:rFonts w:hint="eastAsia"/>
        </w:rPr>
        <w:t>традиционной</w:t>
      </w:r>
      <w:r>
        <w:t xml:space="preserve"> (Crisp) </w:t>
      </w:r>
      <w:r>
        <w:rPr>
          <w:rFonts w:hint="eastAsia"/>
        </w:rPr>
        <w:t>шкалы</w:t>
      </w:r>
      <w:r>
        <w:t xml:space="preserve"> </w:t>
      </w:r>
      <w:r>
        <w:rPr>
          <w:rFonts w:hint="eastAsia"/>
        </w:rPr>
        <w:t>оценки</w:t>
      </w:r>
      <w:r>
        <w:t xml:space="preserve">. </w:t>
      </w:r>
      <w:r>
        <w:rPr>
          <w:rFonts w:hint="eastAsia"/>
        </w:rPr>
        <w:t>Это</w:t>
      </w:r>
      <w:r>
        <w:t xml:space="preserve"> </w:t>
      </w:r>
      <w:r>
        <w:rPr>
          <w:rFonts w:hint="eastAsia"/>
        </w:rPr>
        <w:t>позволит</w:t>
      </w:r>
      <w:r>
        <w:t xml:space="preserve"> </w:t>
      </w:r>
      <w:r>
        <w:rPr>
          <w:rFonts w:hint="eastAsia"/>
        </w:rPr>
        <w:t>выполнять</w:t>
      </w:r>
      <w:r>
        <w:t xml:space="preserve"> </w:t>
      </w:r>
      <w:r>
        <w:rPr>
          <w:rFonts w:hint="eastAsia"/>
        </w:rPr>
        <w:t>комплексную</w:t>
      </w:r>
      <w:r>
        <w:t xml:space="preserve"> </w:t>
      </w:r>
      <w:r>
        <w:rPr>
          <w:rFonts w:hint="eastAsia"/>
        </w:rPr>
        <w:t>двухуровневую</w:t>
      </w:r>
      <w:r>
        <w:t xml:space="preserve"> </w:t>
      </w:r>
      <w:r>
        <w:rPr>
          <w:rFonts w:hint="eastAsia"/>
        </w:rPr>
        <w:t>оценку</w:t>
      </w:r>
      <w:r>
        <w:t xml:space="preserve"> </w:t>
      </w:r>
      <w:r>
        <w:rPr>
          <w:rFonts w:hint="eastAsia"/>
        </w:rPr>
        <w:t>показателей</w:t>
      </w:r>
      <w:r>
        <w:t xml:space="preserve"> </w:t>
      </w:r>
      <w:r>
        <w:rPr>
          <w:rFonts w:hint="eastAsia"/>
        </w:rPr>
        <w:t>логи</w:t>
      </w:r>
      <w:r>
        <w:t>-</w:t>
      </w:r>
      <w:r>
        <w:rPr>
          <w:rFonts w:hint="eastAsia"/>
        </w:rPr>
        <w:t>стических</w:t>
      </w:r>
      <w:r>
        <w:t xml:space="preserve"> </w:t>
      </w:r>
      <w:r>
        <w:rPr>
          <w:rFonts w:hint="eastAsia"/>
        </w:rPr>
        <w:t>потоков</w:t>
      </w:r>
      <w:r>
        <w:t xml:space="preserve"> </w:t>
      </w:r>
      <w:r>
        <w:rPr>
          <w:rFonts w:hint="eastAsia"/>
        </w:rPr>
        <w:t>в</w:t>
      </w:r>
      <w:r>
        <w:t xml:space="preserve"> </w:t>
      </w:r>
      <w:r>
        <w:rPr>
          <w:rFonts w:hint="eastAsia"/>
        </w:rPr>
        <w:t>ЛЦГ</w:t>
      </w:r>
      <w:r>
        <w:t xml:space="preserve">, </w:t>
      </w:r>
      <w:r>
        <w:rPr>
          <w:rFonts w:hint="eastAsia"/>
        </w:rPr>
        <w:t>определять</w:t>
      </w:r>
      <w:r>
        <w:t xml:space="preserve"> </w:t>
      </w:r>
      <w:r>
        <w:rPr>
          <w:rFonts w:hint="eastAsia"/>
        </w:rPr>
        <w:t>взаимосвязи</w:t>
      </w:r>
      <w:r>
        <w:t xml:space="preserve"> </w:t>
      </w:r>
      <w:r>
        <w:rPr>
          <w:rFonts w:hint="eastAsia"/>
        </w:rPr>
        <w:t>как</w:t>
      </w:r>
      <w:r>
        <w:t xml:space="preserve"> </w:t>
      </w:r>
      <w:r>
        <w:rPr>
          <w:rFonts w:hint="eastAsia"/>
        </w:rPr>
        <w:t>между</w:t>
      </w:r>
      <w:r>
        <w:t xml:space="preserve"> </w:t>
      </w:r>
      <w:r>
        <w:rPr>
          <w:rFonts w:hint="eastAsia"/>
        </w:rPr>
        <w:t>группами</w:t>
      </w:r>
      <w:r>
        <w:t xml:space="preserve"> </w:t>
      </w:r>
      <w:r>
        <w:rPr>
          <w:rFonts w:hint="eastAsia"/>
        </w:rPr>
        <w:t>парамет</w:t>
      </w:r>
      <w:r>
        <w:t>-</w:t>
      </w:r>
      <w:r>
        <w:rPr>
          <w:rFonts w:hint="eastAsia"/>
        </w:rPr>
        <w:t>ров</w:t>
      </w:r>
      <w:r>
        <w:t xml:space="preserve">, </w:t>
      </w:r>
      <w:r>
        <w:rPr>
          <w:rFonts w:hint="eastAsia"/>
        </w:rPr>
        <w:t>так</w:t>
      </w:r>
      <w:r>
        <w:t xml:space="preserve"> </w:t>
      </w:r>
      <w:r>
        <w:rPr>
          <w:rFonts w:hint="eastAsia"/>
        </w:rPr>
        <w:t>и</w:t>
      </w:r>
      <w:r>
        <w:t xml:space="preserve"> </w:t>
      </w:r>
      <w:r>
        <w:rPr>
          <w:rFonts w:hint="eastAsia"/>
        </w:rPr>
        <w:t>между</w:t>
      </w:r>
      <w:r>
        <w:t xml:space="preserve"> </w:t>
      </w:r>
      <w:r>
        <w:rPr>
          <w:rFonts w:hint="eastAsia"/>
        </w:rPr>
        <w:t>показателями</w:t>
      </w:r>
      <w:r>
        <w:t xml:space="preserve"> </w:t>
      </w:r>
      <w:r>
        <w:rPr>
          <w:rFonts w:hint="eastAsia"/>
        </w:rPr>
        <w:t>логистических</w:t>
      </w:r>
      <w:r>
        <w:t xml:space="preserve"> </w:t>
      </w:r>
      <w:r>
        <w:rPr>
          <w:rFonts w:hint="eastAsia"/>
        </w:rPr>
        <w:t>потоков</w:t>
      </w:r>
      <w:r>
        <w:t xml:space="preserve">, </w:t>
      </w:r>
      <w:r>
        <w:rPr>
          <w:rFonts w:hint="eastAsia"/>
        </w:rPr>
        <w:t>оценивать</w:t>
      </w:r>
      <w:r>
        <w:t xml:space="preserve"> </w:t>
      </w:r>
      <w:r>
        <w:rPr>
          <w:rFonts w:hint="eastAsia"/>
        </w:rPr>
        <w:t>силу</w:t>
      </w:r>
      <w:r>
        <w:t xml:space="preserve"> </w:t>
      </w:r>
      <w:r>
        <w:rPr>
          <w:rFonts w:hint="eastAsia"/>
        </w:rPr>
        <w:t>влияния</w:t>
      </w:r>
      <w:r>
        <w:t xml:space="preserve"> </w:t>
      </w:r>
      <w:r>
        <w:rPr>
          <w:rFonts w:hint="eastAsia"/>
        </w:rPr>
        <w:t>параметров</w:t>
      </w:r>
      <w:r>
        <w:t xml:space="preserve"> (</w:t>
      </w:r>
      <w:r>
        <w:rPr>
          <w:rFonts w:hint="eastAsia"/>
        </w:rPr>
        <w:t>показателей</w:t>
      </w:r>
      <w:r>
        <w:t xml:space="preserve">) </w:t>
      </w:r>
      <w:r>
        <w:rPr>
          <w:rFonts w:hint="eastAsia"/>
        </w:rPr>
        <w:t>друг</w:t>
      </w:r>
      <w:r>
        <w:t xml:space="preserve"> </w:t>
      </w:r>
      <w:r>
        <w:rPr>
          <w:rFonts w:hint="eastAsia"/>
        </w:rPr>
        <w:t>на</w:t>
      </w:r>
      <w:r>
        <w:t xml:space="preserve"> </w:t>
      </w:r>
      <w:r>
        <w:rPr>
          <w:rFonts w:hint="eastAsia"/>
        </w:rPr>
        <w:t>друга</w:t>
      </w:r>
      <w:r>
        <w:t xml:space="preserve">, </w:t>
      </w:r>
      <w:r>
        <w:rPr>
          <w:rFonts w:hint="eastAsia"/>
        </w:rPr>
        <w:t>и</w:t>
      </w:r>
      <w:r>
        <w:t xml:space="preserve"> </w:t>
      </w:r>
      <w:r>
        <w:rPr>
          <w:rFonts w:hint="eastAsia"/>
        </w:rPr>
        <w:t>в</w:t>
      </w:r>
      <w:r>
        <w:t xml:space="preserve"> </w:t>
      </w:r>
      <w:r>
        <w:rPr>
          <w:rFonts w:hint="eastAsia"/>
        </w:rPr>
        <w:t>итоге</w:t>
      </w:r>
      <w:r>
        <w:t xml:space="preserve"> </w:t>
      </w:r>
      <w:r>
        <w:rPr>
          <w:rFonts w:hint="eastAsia"/>
        </w:rPr>
        <w:t>определять</w:t>
      </w:r>
      <w:r>
        <w:t xml:space="preserve"> </w:t>
      </w:r>
      <w:r>
        <w:rPr>
          <w:rFonts w:hint="eastAsia"/>
        </w:rPr>
        <w:t>вес</w:t>
      </w:r>
      <w:r>
        <w:t xml:space="preserve"> </w:t>
      </w:r>
      <w:r>
        <w:rPr>
          <w:rFonts w:hint="eastAsia"/>
        </w:rPr>
        <w:t>каждого</w:t>
      </w:r>
      <w:r>
        <w:t xml:space="preserve"> </w:t>
      </w:r>
      <w:r>
        <w:rPr>
          <w:rFonts w:hint="eastAsia"/>
        </w:rPr>
        <w:t>пара</w:t>
      </w:r>
      <w:r>
        <w:t>-</w:t>
      </w:r>
      <w:r>
        <w:rPr>
          <w:rFonts w:hint="eastAsia"/>
        </w:rPr>
        <w:t>метра</w:t>
      </w:r>
      <w:r>
        <w:t xml:space="preserve"> (</w:t>
      </w:r>
      <w:r>
        <w:rPr>
          <w:rFonts w:hint="eastAsia"/>
        </w:rPr>
        <w:t>показателя</w:t>
      </w:r>
      <w:r>
        <w:t xml:space="preserve">) </w:t>
      </w:r>
      <w:r>
        <w:rPr>
          <w:rFonts w:hint="eastAsia"/>
        </w:rPr>
        <w:t>логистического</w:t>
      </w:r>
      <w:r>
        <w:t xml:space="preserve"> </w:t>
      </w:r>
      <w:r>
        <w:rPr>
          <w:rFonts w:hint="eastAsia"/>
        </w:rPr>
        <w:t>потока</w:t>
      </w:r>
      <w:r>
        <w:t xml:space="preserve"> </w:t>
      </w:r>
      <w:r>
        <w:rPr>
          <w:rFonts w:hint="eastAsia"/>
        </w:rPr>
        <w:t>в</w:t>
      </w:r>
      <w:r>
        <w:t xml:space="preserve"> </w:t>
      </w:r>
      <w:r>
        <w:rPr>
          <w:rFonts w:hint="eastAsia"/>
        </w:rPr>
        <w:t>ЛЦГ</w:t>
      </w:r>
      <w:r>
        <w:t>.</w:t>
      </w:r>
    </w:p>
    <w:p w14:paraId="55678ACF" w14:textId="77777777" w:rsidR="00BF4B56" w:rsidRDefault="00BF4B56" w:rsidP="00BF4B56">
      <w:r>
        <w:t>8.</w:t>
      </w:r>
      <w:r>
        <w:tab/>
      </w:r>
      <w:r>
        <w:rPr>
          <w:rFonts w:hint="eastAsia"/>
        </w:rPr>
        <w:t>Предложена</w:t>
      </w:r>
      <w:r>
        <w:t xml:space="preserve"> </w:t>
      </w:r>
      <w:r>
        <w:rPr>
          <w:rFonts w:hint="eastAsia"/>
        </w:rPr>
        <w:t>система</w:t>
      </w:r>
      <w:r>
        <w:t xml:space="preserve"> </w:t>
      </w:r>
      <w:r>
        <w:rPr>
          <w:rFonts w:hint="eastAsia"/>
        </w:rPr>
        <w:t>и</w:t>
      </w:r>
      <w:r>
        <w:t xml:space="preserve"> </w:t>
      </w:r>
      <w:r>
        <w:rPr>
          <w:rFonts w:hint="eastAsia"/>
        </w:rPr>
        <w:t>разработана</w:t>
      </w:r>
      <w:r>
        <w:t xml:space="preserve"> </w:t>
      </w:r>
      <w:r>
        <w:rPr>
          <w:rFonts w:hint="eastAsia"/>
        </w:rPr>
        <w:t>методика</w:t>
      </w:r>
      <w:r>
        <w:t xml:space="preserve"> </w:t>
      </w:r>
      <w:r>
        <w:rPr>
          <w:rFonts w:hint="eastAsia"/>
        </w:rPr>
        <w:t>комплексной</w:t>
      </w:r>
      <w:r>
        <w:t xml:space="preserve"> </w:t>
      </w:r>
      <w:r>
        <w:rPr>
          <w:rFonts w:hint="eastAsia"/>
        </w:rPr>
        <w:t>оценки</w:t>
      </w:r>
      <w:r>
        <w:t xml:space="preserve"> </w:t>
      </w:r>
      <w:r>
        <w:rPr>
          <w:rFonts w:hint="eastAsia"/>
        </w:rPr>
        <w:t>и</w:t>
      </w:r>
      <w:r>
        <w:t xml:space="preserve"> </w:t>
      </w:r>
      <w:r>
        <w:rPr>
          <w:rFonts w:hint="eastAsia"/>
        </w:rPr>
        <w:t>ран</w:t>
      </w:r>
      <w:r>
        <w:t>-</w:t>
      </w:r>
      <w:r>
        <w:rPr>
          <w:rFonts w:hint="eastAsia"/>
        </w:rPr>
        <w:t>жирования</w:t>
      </w:r>
      <w:r>
        <w:t xml:space="preserve"> </w:t>
      </w:r>
      <w:r>
        <w:rPr>
          <w:rFonts w:hint="eastAsia"/>
        </w:rPr>
        <w:t>показателей</w:t>
      </w:r>
      <w:r>
        <w:t xml:space="preserve"> </w:t>
      </w:r>
      <w:r>
        <w:rPr>
          <w:rFonts w:hint="eastAsia"/>
        </w:rPr>
        <w:t>логистических</w:t>
      </w:r>
      <w:r>
        <w:t xml:space="preserve"> </w:t>
      </w:r>
      <w:r>
        <w:rPr>
          <w:rFonts w:hint="eastAsia"/>
        </w:rPr>
        <w:t>цепей</w:t>
      </w:r>
      <w:r>
        <w:t xml:space="preserve"> </w:t>
      </w:r>
      <w:r>
        <w:rPr>
          <w:rFonts w:hint="eastAsia"/>
        </w:rPr>
        <w:t>грузопотоков</w:t>
      </w:r>
      <w:r>
        <w:t xml:space="preserve"> </w:t>
      </w:r>
      <w:r>
        <w:rPr>
          <w:rFonts w:hint="eastAsia"/>
        </w:rPr>
        <w:t>с</w:t>
      </w:r>
      <w:r>
        <w:t xml:space="preserve"> </w:t>
      </w:r>
      <w:r>
        <w:rPr>
          <w:rFonts w:hint="eastAsia"/>
        </w:rPr>
        <w:t>использованием</w:t>
      </w:r>
      <w:r>
        <w:t xml:space="preserve"> </w:t>
      </w:r>
      <w:r>
        <w:rPr>
          <w:rFonts w:hint="eastAsia"/>
        </w:rPr>
        <w:t>ме</w:t>
      </w:r>
      <w:r>
        <w:t>-</w:t>
      </w:r>
      <w:r>
        <w:rPr>
          <w:rFonts w:hint="eastAsia"/>
        </w:rPr>
        <w:t>тода</w:t>
      </w:r>
      <w:r>
        <w:t xml:space="preserve"> DEMATEL. </w:t>
      </w:r>
      <w:r>
        <w:rPr>
          <w:rFonts w:hint="eastAsia"/>
        </w:rPr>
        <w:t>Использование</w:t>
      </w:r>
      <w:r>
        <w:t xml:space="preserve"> </w:t>
      </w:r>
      <w:r>
        <w:rPr>
          <w:rFonts w:hint="eastAsia"/>
        </w:rPr>
        <w:t>методики</w:t>
      </w:r>
      <w:r>
        <w:t xml:space="preserve"> </w:t>
      </w:r>
      <w:r>
        <w:rPr>
          <w:rFonts w:hint="eastAsia"/>
        </w:rPr>
        <w:t>позволит</w:t>
      </w:r>
      <w:r>
        <w:t xml:space="preserve">: </w:t>
      </w:r>
      <w:r>
        <w:rPr>
          <w:rFonts w:hint="eastAsia"/>
        </w:rPr>
        <w:t>повысить</w:t>
      </w:r>
      <w:r>
        <w:t xml:space="preserve"> </w:t>
      </w:r>
      <w:r>
        <w:rPr>
          <w:rFonts w:hint="eastAsia"/>
        </w:rPr>
        <w:t>качество</w:t>
      </w:r>
      <w:r>
        <w:t xml:space="preserve"> </w:t>
      </w:r>
      <w:r>
        <w:rPr>
          <w:rFonts w:hint="eastAsia"/>
        </w:rPr>
        <w:t>оценки</w:t>
      </w:r>
      <w:r>
        <w:t xml:space="preserve"> </w:t>
      </w:r>
      <w:r>
        <w:rPr>
          <w:rFonts w:hint="eastAsia"/>
        </w:rPr>
        <w:t>состояния</w:t>
      </w:r>
      <w:r>
        <w:t xml:space="preserve"> </w:t>
      </w:r>
      <w:r>
        <w:rPr>
          <w:rFonts w:hint="eastAsia"/>
        </w:rPr>
        <w:t>грузопотоков</w:t>
      </w:r>
      <w:r>
        <w:t xml:space="preserve"> </w:t>
      </w:r>
      <w:r>
        <w:rPr>
          <w:rFonts w:hint="eastAsia"/>
        </w:rPr>
        <w:t>на</w:t>
      </w:r>
      <w:r>
        <w:t xml:space="preserve"> </w:t>
      </w:r>
      <w:r>
        <w:rPr>
          <w:rFonts w:hint="eastAsia"/>
        </w:rPr>
        <w:t>соответствие</w:t>
      </w:r>
      <w:r>
        <w:t xml:space="preserve"> </w:t>
      </w:r>
      <w:r>
        <w:rPr>
          <w:rFonts w:hint="eastAsia"/>
        </w:rPr>
        <w:t>ЦУР</w:t>
      </w:r>
      <w:r>
        <w:t xml:space="preserve"> </w:t>
      </w:r>
      <w:r>
        <w:rPr>
          <w:rFonts w:hint="eastAsia"/>
        </w:rPr>
        <w:t>с</w:t>
      </w:r>
      <w:r>
        <w:t xml:space="preserve"> </w:t>
      </w:r>
      <w:r>
        <w:rPr>
          <w:rFonts w:hint="eastAsia"/>
        </w:rPr>
        <w:t>целью</w:t>
      </w:r>
      <w:r>
        <w:t xml:space="preserve"> </w:t>
      </w:r>
      <w:r>
        <w:rPr>
          <w:rFonts w:hint="eastAsia"/>
        </w:rPr>
        <w:t>повышения</w:t>
      </w:r>
      <w:r>
        <w:t xml:space="preserve"> </w:t>
      </w:r>
      <w:r>
        <w:rPr>
          <w:rFonts w:hint="eastAsia"/>
        </w:rPr>
        <w:t>эффективности</w:t>
      </w:r>
      <w:r>
        <w:t xml:space="preserve"> </w:t>
      </w:r>
      <w:r>
        <w:rPr>
          <w:rFonts w:hint="eastAsia"/>
        </w:rPr>
        <w:t>управленческих</w:t>
      </w:r>
      <w:r>
        <w:t xml:space="preserve"> </w:t>
      </w:r>
      <w:r>
        <w:rPr>
          <w:rFonts w:hint="eastAsia"/>
        </w:rPr>
        <w:t>решений</w:t>
      </w:r>
      <w:r>
        <w:t xml:space="preserve"> </w:t>
      </w:r>
      <w:r>
        <w:rPr>
          <w:rFonts w:hint="eastAsia"/>
        </w:rPr>
        <w:t>по</w:t>
      </w:r>
      <w:r>
        <w:t xml:space="preserve"> </w:t>
      </w:r>
      <w:r>
        <w:rPr>
          <w:rFonts w:hint="eastAsia"/>
        </w:rPr>
        <w:t>выбору</w:t>
      </w:r>
      <w:r>
        <w:t xml:space="preserve"> </w:t>
      </w:r>
      <w:r>
        <w:rPr>
          <w:rFonts w:hint="eastAsia"/>
        </w:rPr>
        <w:t>и</w:t>
      </w:r>
      <w:r>
        <w:t xml:space="preserve"> </w:t>
      </w:r>
      <w:r>
        <w:rPr>
          <w:rFonts w:hint="eastAsia"/>
        </w:rPr>
        <w:t>использованию</w:t>
      </w:r>
      <w:r>
        <w:t xml:space="preserve"> </w:t>
      </w:r>
      <w:r>
        <w:rPr>
          <w:rFonts w:hint="eastAsia"/>
        </w:rPr>
        <w:t>инструментов</w:t>
      </w:r>
      <w:r>
        <w:t xml:space="preserve"> </w:t>
      </w:r>
      <w:r>
        <w:rPr>
          <w:rFonts w:hint="eastAsia"/>
        </w:rPr>
        <w:t>«</w:t>
      </w:r>
      <w:r>
        <w:rPr>
          <w:rFonts w:hint="eastAsia"/>
        </w:rPr>
        <w:t>зелёной</w:t>
      </w:r>
      <w:r>
        <w:rPr>
          <w:rFonts w:hint="eastAsia"/>
        </w:rPr>
        <w:t>»</w:t>
      </w:r>
      <w:r>
        <w:t xml:space="preserve"> </w:t>
      </w:r>
      <w:r>
        <w:rPr>
          <w:rFonts w:hint="eastAsia"/>
        </w:rPr>
        <w:t>логистики</w:t>
      </w:r>
      <w:r>
        <w:t>.</w:t>
      </w:r>
    </w:p>
    <w:p w14:paraId="004514F9" w14:textId="77777777" w:rsidR="00BF4B56" w:rsidRDefault="00BF4B56" w:rsidP="00BF4B56">
      <w:r>
        <w:t>9.</w:t>
      </w:r>
      <w:r>
        <w:tab/>
      </w:r>
      <w:r>
        <w:rPr>
          <w:rFonts w:hint="eastAsia"/>
        </w:rPr>
        <w:t>Разработана</w:t>
      </w:r>
      <w:r>
        <w:t xml:space="preserve"> </w:t>
      </w:r>
      <w:r>
        <w:rPr>
          <w:rFonts w:hint="eastAsia"/>
        </w:rPr>
        <w:t>многокритериальная</w:t>
      </w:r>
      <w:r>
        <w:t xml:space="preserve"> </w:t>
      </w:r>
      <w:r>
        <w:rPr>
          <w:rFonts w:hint="eastAsia"/>
        </w:rPr>
        <w:t>модель</w:t>
      </w:r>
      <w:r>
        <w:t xml:space="preserve"> </w:t>
      </w:r>
      <w:r>
        <w:rPr>
          <w:rFonts w:hint="eastAsia"/>
        </w:rPr>
        <w:t>оценки</w:t>
      </w:r>
      <w:r>
        <w:t xml:space="preserve"> </w:t>
      </w:r>
      <w:r>
        <w:rPr>
          <w:rFonts w:hint="eastAsia"/>
        </w:rPr>
        <w:t>элементов</w:t>
      </w:r>
      <w:r>
        <w:t xml:space="preserve"> </w:t>
      </w:r>
      <w:r>
        <w:rPr>
          <w:rFonts w:hint="eastAsia"/>
        </w:rPr>
        <w:t>ЛЦГ</w:t>
      </w:r>
      <w:r>
        <w:t xml:space="preserve"> </w:t>
      </w:r>
      <w:r>
        <w:rPr>
          <w:rFonts w:hint="eastAsia"/>
        </w:rPr>
        <w:t>при</w:t>
      </w:r>
      <w:r>
        <w:t xml:space="preserve"> </w:t>
      </w:r>
      <w:r>
        <w:rPr>
          <w:rFonts w:hint="eastAsia"/>
        </w:rPr>
        <w:t>формировании</w:t>
      </w:r>
      <w:r>
        <w:t xml:space="preserve"> </w:t>
      </w:r>
      <w:r>
        <w:rPr>
          <w:rFonts w:hint="eastAsia"/>
        </w:rPr>
        <w:t>стратегии</w:t>
      </w:r>
      <w:r>
        <w:t xml:space="preserve"> </w:t>
      </w:r>
      <w:r>
        <w:rPr>
          <w:rFonts w:hint="eastAsia"/>
        </w:rPr>
        <w:t>устойчивого</w:t>
      </w:r>
      <w:r>
        <w:t xml:space="preserve"> </w:t>
      </w:r>
      <w:r>
        <w:rPr>
          <w:rFonts w:hint="eastAsia"/>
        </w:rPr>
        <w:t>развития</w:t>
      </w:r>
      <w:r>
        <w:t xml:space="preserve"> </w:t>
      </w:r>
      <w:r>
        <w:rPr>
          <w:rFonts w:hint="eastAsia"/>
        </w:rPr>
        <w:t>ЛЦГ</w:t>
      </w:r>
      <w:r>
        <w:t xml:space="preserve">. </w:t>
      </w:r>
      <w:r>
        <w:rPr>
          <w:rFonts w:hint="eastAsia"/>
        </w:rPr>
        <w:t>Модель</w:t>
      </w:r>
      <w:r>
        <w:t xml:space="preserve"> </w:t>
      </w:r>
      <w:r>
        <w:rPr>
          <w:rFonts w:hint="eastAsia"/>
        </w:rPr>
        <w:t>основана</w:t>
      </w:r>
      <w:r>
        <w:t xml:space="preserve"> </w:t>
      </w:r>
      <w:r>
        <w:rPr>
          <w:rFonts w:hint="eastAsia"/>
        </w:rPr>
        <w:t>на</w:t>
      </w:r>
      <w:r>
        <w:t xml:space="preserve"> </w:t>
      </w:r>
      <w:r>
        <w:rPr>
          <w:rFonts w:hint="eastAsia"/>
        </w:rPr>
        <w:t>исполь</w:t>
      </w:r>
      <w:r>
        <w:rPr>
          <w:rFonts w:hint="eastAsia"/>
        </w:rPr>
        <w:t>¬</w:t>
      </w:r>
    </w:p>
    <w:p w14:paraId="75424BE7" w14:textId="77777777" w:rsidR="00BF4B56" w:rsidRDefault="00BF4B56" w:rsidP="00BF4B56">
      <w:r>
        <w:t xml:space="preserve"> </w:t>
      </w:r>
    </w:p>
    <w:p w14:paraId="0B66C6A6" w14:textId="77777777" w:rsidR="00BF4B56" w:rsidRDefault="00BF4B56" w:rsidP="00BF4B56">
      <w:r>
        <w:t>265</w:t>
      </w:r>
    </w:p>
    <w:p w14:paraId="00DF7532" w14:textId="77777777" w:rsidR="00BF4B56" w:rsidRDefault="00BF4B56" w:rsidP="00BF4B56">
      <w:r>
        <w:rPr>
          <w:rFonts w:hint="eastAsia"/>
        </w:rPr>
        <w:t>зовании</w:t>
      </w:r>
      <w:r>
        <w:t xml:space="preserve"> </w:t>
      </w:r>
      <w:r>
        <w:rPr>
          <w:rFonts w:hint="eastAsia"/>
        </w:rPr>
        <w:t>комбинации</w:t>
      </w:r>
      <w:r>
        <w:t xml:space="preserve"> </w:t>
      </w:r>
      <w:r>
        <w:rPr>
          <w:rFonts w:hint="eastAsia"/>
        </w:rPr>
        <w:t>многокритериальных</w:t>
      </w:r>
      <w:r>
        <w:t xml:space="preserve"> </w:t>
      </w:r>
      <w:r>
        <w:rPr>
          <w:rFonts w:hint="eastAsia"/>
        </w:rPr>
        <w:t>методов</w:t>
      </w:r>
      <w:r>
        <w:t xml:space="preserve"> DEMATEL, BWM-SAW </w:t>
      </w:r>
      <w:r>
        <w:rPr>
          <w:rFonts w:hint="eastAsia"/>
        </w:rPr>
        <w:t>в</w:t>
      </w:r>
      <w:r>
        <w:t xml:space="preserve"> </w:t>
      </w:r>
      <w:r>
        <w:rPr>
          <w:rFonts w:hint="eastAsia"/>
        </w:rPr>
        <w:t>со</w:t>
      </w:r>
      <w:r>
        <w:t>-</w:t>
      </w:r>
      <w:r>
        <w:rPr>
          <w:rFonts w:hint="eastAsia"/>
        </w:rPr>
        <w:t>четании</w:t>
      </w:r>
      <w:r>
        <w:t xml:space="preserve"> </w:t>
      </w:r>
      <w:r>
        <w:rPr>
          <w:rFonts w:hint="eastAsia"/>
        </w:rPr>
        <w:t>с</w:t>
      </w:r>
      <w:r>
        <w:t xml:space="preserve"> </w:t>
      </w:r>
      <w:r>
        <w:rPr>
          <w:rFonts w:hint="eastAsia"/>
        </w:rPr>
        <w:t>приблизительными</w:t>
      </w:r>
      <w:r>
        <w:t xml:space="preserve"> </w:t>
      </w:r>
      <w:r>
        <w:rPr>
          <w:rFonts w:hint="eastAsia"/>
        </w:rPr>
        <w:t>интервальными</w:t>
      </w:r>
      <w:r>
        <w:t xml:space="preserve"> </w:t>
      </w:r>
      <w:r>
        <w:rPr>
          <w:rFonts w:hint="eastAsia"/>
        </w:rPr>
        <w:t>числами</w:t>
      </w:r>
      <w:r>
        <w:t xml:space="preserve"> </w:t>
      </w:r>
      <w:r>
        <w:rPr>
          <w:rFonts w:hint="eastAsia"/>
        </w:rPr>
        <w:t>и</w:t>
      </w:r>
      <w:r>
        <w:t xml:space="preserve"> STEEP </w:t>
      </w:r>
      <w:r>
        <w:rPr>
          <w:rFonts w:hint="eastAsia"/>
        </w:rPr>
        <w:t>анализом</w:t>
      </w:r>
      <w:r>
        <w:t xml:space="preserve">. </w:t>
      </w:r>
      <w:r>
        <w:rPr>
          <w:rFonts w:hint="eastAsia"/>
        </w:rPr>
        <w:t>Резуль</w:t>
      </w:r>
      <w:r>
        <w:rPr>
          <w:rFonts w:hint="eastAsia"/>
        </w:rPr>
        <w:t>¬</w:t>
      </w:r>
      <w:r>
        <w:rPr>
          <w:rFonts w:hint="eastAsia"/>
        </w:rPr>
        <w:t>татом</w:t>
      </w:r>
      <w:r>
        <w:t xml:space="preserve"> </w:t>
      </w:r>
      <w:r>
        <w:rPr>
          <w:rFonts w:hint="eastAsia"/>
        </w:rPr>
        <w:t>использования</w:t>
      </w:r>
      <w:r>
        <w:t xml:space="preserve"> </w:t>
      </w:r>
      <w:r>
        <w:rPr>
          <w:rFonts w:hint="eastAsia"/>
        </w:rPr>
        <w:t>модели</w:t>
      </w:r>
      <w:r>
        <w:t xml:space="preserve"> </w:t>
      </w:r>
      <w:r>
        <w:rPr>
          <w:rFonts w:hint="eastAsia"/>
        </w:rPr>
        <w:t>являются</w:t>
      </w:r>
      <w:r>
        <w:t xml:space="preserve"> </w:t>
      </w:r>
      <w:r>
        <w:rPr>
          <w:rFonts w:hint="eastAsia"/>
        </w:rPr>
        <w:t>ранжирование</w:t>
      </w:r>
      <w:r>
        <w:t xml:space="preserve"> </w:t>
      </w:r>
      <w:r>
        <w:rPr>
          <w:rFonts w:hint="eastAsia"/>
        </w:rPr>
        <w:t>управленческих</w:t>
      </w:r>
      <w:r>
        <w:t xml:space="preserve"> </w:t>
      </w:r>
      <w:r>
        <w:rPr>
          <w:rFonts w:hint="eastAsia"/>
        </w:rPr>
        <w:t>решений</w:t>
      </w:r>
      <w:r>
        <w:t xml:space="preserve"> (</w:t>
      </w:r>
      <w:r>
        <w:rPr>
          <w:rFonts w:hint="eastAsia"/>
        </w:rPr>
        <w:t>оптимизационных</w:t>
      </w:r>
      <w:r>
        <w:t xml:space="preserve">, </w:t>
      </w:r>
      <w:r>
        <w:rPr>
          <w:rFonts w:hint="eastAsia"/>
        </w:rPr>
        <w:t>конструктивных</w:t>
      </w:r>
      <w:r>
        <w:t xml:space="preserve">, </w:t>
      </w:r>
      <w:r>
        <w:rPr>
          <w:rFonts w:hint="eastAsia"/>
        </w:rPr>
        <w:t>изменение</w:t>
      </w:r>
      <w:r>
        <w:t xml:space="preserve"> </w:t>
      </w:r>
      <w:r>
        <w:rPr>
          <w:rFonts w:hint="eastAsia"/>
        </w:rPr>
        <w:t>принципов</w:t>
      </w:r>
      <w:r>
        <w:t xml:space="preserve"> </w:t>
      </w:r>
      <w:r>
        <w:rPr>
          <w:rFonts w:hint="eastAsia"/>
        </w:rPr>
        <w:t>или</w:t>
      </w:r>
      <w:r>
        <w:t xml:space="preserve"> </w:t>
      </w:r>
      <w:r>
        <w:rPr>
          <w:rFonts w:hint="eastAsia"/>
        </w:rPr>
        <w:t>изменение</w:t>
      </w:r>
      <w:r>
        <w:t xml:space="preserve"> </w:t>
      </w:r>
      <w:r>
        <w:rPr>
          <w:rFonts w:hint="eastAsia"/>
        </w:rPr>
        <w:t>систе</w:t>
      </w:r>
      <w:r>
        <w:rPr>
          <w:rFonts w:hint="eastAsia"/>
        </w:rPr>
        <w:t>¬</w:t>
      </w:r>
      <w:r>
        <w:rPr>
          <w:rFonts w:hint="eastAsia"/>
        </w:rPr>
        <w:t>мы</w:t>
      </w:r>
      <w:r>
        <w:t xml:space="preserve">) </w:t>
      </w:r>
      <w:r>
        <w:rPr>
          <w:rFonts w:hint="eastAsia"/>
        </w:rPr>
        <w:t>для</w:t>
      </w:r>
      <w:r>
        <w:t xml:space="preserve"> </w:t>
      </w:r>
      <w:r>
        <w:rPr>
          <w:rFonts w:hint="eastAsia"/>
        </w:rPr>
        <w:t>всех</w:t>
      </w:r>
      <w:r>
        <w:t xml:space="preserve"> </w:t>
      </w:r>
      <w:r>
        <w:rPr>
          <w:rFonts w:hint="eastAsia"/>
        </w:rPr>
        <w:t>элементов</w:t>
      </w:r>
      <w:r>
        <w:t xml:space="preserve"> </w:t>
      </w:r>
      <w:r>
        <w:rPr>
          <w:rFonts w:hint="eastAsia"/>
        </w:rPr>
        <w:t>ЛЦГ</w:t>
      </w:r>
      <w:r>
        <w:t xml:space="preserve"> </w:t>
      </w:r>
      <w:r>
        <w:rPr>
          <w:rFonts w:hint="eastAsia"/>
        </w:rPr>
        <w:t>под</w:t>
      </w:r>
      <w:r>
        <w:t xml:space="preserve"> </w:t>
      </w:r>
      <w:r>
        <w:rPr>
          <w:rFonts w:hint="eastAsia"/>
        </w:rPr>
        <w:t>влиянием</w:t>
      </w:r>
      <w:r>
        <w:t xml:space="preserve"> STEEP </w:t>
      </w:r>
      <w:r>
        <w:rPr>
          <w:rFonts w:hint="eastAsia"/>
        </w:rPr>
        <w:t>факторов</w:t>
      </w:r>
      <w:r>
        <w:t xml:space="preserve"> (</w:t>
      </w:r>
      <w:r>
        <w:rPr>
          <w:rFonts w:hint="eastAsia"/>
        </w:rPr>
        <w:t>социальных</w:t>
      </w:r>
      <w:r>
        <w:t xml:space="preserve">, </w:t>
      </w:r>
      <w:r>
        <w:rPr>
          <w:rFonts w:hint="eastAsia"/>
        </w:rPr>
        <w:t>техно</w:t>
      </w:r>
      <w:r>
        <w:rPr>
          <w:rFonts w:hint="eastAsia"/>
        </w:rPr>
        <w:t>¬</w:t>
      </w:r>
      <w:r>
        <w:rPr>
          <w:rFonts w:hint="eastAsia"/>
        </w:rPr>
        <w:t>логических</w:t>
      </w:r>
      <w:r>
        <w:t xml:space="preserve">, </w:t>
      </w:r>
      <w:r>
        <w:rPr>
          <w:rFonts w:hint="eastAsia"/>
        </w:rPr>
        <w:t>экономических</w:t>
      </w:r>
      <w:r>
        <w:t xml:space="preserve">, </w:t>
      </w:r>
      <w:r>
        <w:rPr>
          <w:rFonts w:hint="eastAsia"/>
        </w:rPr>
        <w:t>экологических</w:t>
      </w:r>
      <w:r>
        <w:t xml:space="preserve"> </w:t>
      </w:r>
      <w:r>
        <w:rPr>
          <w:rFonts w:hint="eastAsia"/>
        </w:rPr>
        <w:t>и</w:t>
      </w:r>
      <w:r>
        <w:t xml:space="preserve"> </w:t>
      </w:r>
      <w:r>
        <w:rPr>
          <w:rFonts w:hint="eastAsia"/>
        </w:rPr>
        <w:t>политический</w:t>
      </w:r>
      <w:r>
        <w:t>).</w:t>
      </w:r>
    </w:p>
    <w:p w14:paraId="179FBD0F" w14:textId="77777777" w:rsidR="00BF4B56" w:rsidRDefault="00BF4B56" w:rsidP="00BF4B56">
      <w:r>
        <w:t>10.</w:t>
      </w:r>
      <w:r>
        <w:tab/>
      </w:r>
      <w:r>
        <w:rPr>
          <w:rFonts w:hint="eastAsia"/>
        </w:rPr>
        <w:t>Разработана</w:t>
      </w:r>
      <w:r>
        <w:t xml:space="preserve"> </w:t>
      </w:r>
      <w:r>
        <w:rPr>
          <w:rFonts w:hint="eastAsia"/>
        </w:rPr>
        <w:t>комбинированная</w:t>
      </w:r>
      <w:r>
        <w:t xml:space="preserve"> </w:t>
      </w:r>
      <w:r>
        <w:rPr>
          <w:rFonts w:hint="eastAsia"/>
        </w:rPr>
        <w:t>многокритериальная</w:t>
      </w:r>
      <w:r>
        <w:t xml:space="preserve"> (MCDM) </w:t>
      </w:r>
      <w:r>
        <w:rPr>
          <w:rFonts w:hint="eastAsia"/>
        </w:rPr>
        <w:t>модель</w:t>
      </w:r>
      <w:r>
        <w:t xml:space="preserve"> </w:t>
      </w:r>
      <w:r>
        <w:rPr>
          <w:rFonts w:hint="eastAsia"/>
        </w:rPr>
        <w:t>ранжирования</w:t>
      </w:r>
      <w:r>
        <w:t xml:space="preserve"> </w:t>
      </w:r>
      <w:r>
        <w:rPr>
          <w:rFonts w:hint="eastAsia"/>
        </w:rPr>
        <w:t>методов</w:t>
      </w:r>
      <w:r>
        <w:t xml:space="preserve"> </w:t>
      </w:r>
      <w:r>
        <w:rPr>
          <w:rFonts w:hint="eastAsia"/>
        </w:rPr>
        <w:t>и</w:t>
      </w:r>
      <w:r>
        <w:t xml:space="preserve"> </w:t>
      </w:r>
      <w:r>
        <w:rPr>
          <w:rFonts w:hint="eastAsia"/>
        </w:rPr>
        <w:t>инструментов</w:t>
      </w:r>
      <w:r>
        <w:t xml:space="preserve"> </w:t>
      </w:r>
      <w:r>
        <w:rPr>
          <w:rFonts w:hint="eastAsia"/>
        </w:rPr>
        <w:t>«</w:t>
      </w:r>
      <w:r>
        <w:rPr>
          <w:rFonts w:hint="eastAsia"/>
        </w:rPr>
        <w:t>зелёной</w:t>
      </w:r>
      <w:r>
        <w:rPr>
          <w:rFonts w:hint="eastAsia"/>
        </w:rPr>
        <w:t>»</w:t>
      </w:r>
      <w:r>
        <w:t xml:space="preserve"> </w:t>
      </w:r>
      <w:r>
        <w:rPr>
          <w:rFonts w:hint="eastAsia"/>
        </w:rPr>
        <w:t>логистики</w:t>
      </w:r>
      <w:r>
        <w:t xml:space="preserve"> </w:t>
      </w:r>
      <w:r>
        <w:rPr>
          <w:rFonts w:hint="eastAsia"/>
        </w:rPr>
        <w:t>в</w:t>
      </w:r>
      <w:r>
        <w:t xml:space="preserve"> </w:t>
      </w:r>
      <w:r>
        <w:rPr>
          <w:rFonts w:hint="eastAsia"/>
        </w:rPr>
        <w:t>ЛЦГ</w:t>
      </w:r>
      <w:r>
        <w:t xml:space="preserve"> </w:t>
      </w:r>
      <w:r>
        <w:rPr>
          <w:rFonts w:hint="eastAsia"/>
        </w:rPr>
        <w:t>с</w:t>
      </w:r>
      <w:r>
        <w:t xml:space="preserve"> </w:t>
      </w:r>
      <w:r>
        <w:rPr>
          <w:rFonts w:hint="eastAsia"/>
        </w:rPr>
        <w:t>учётом</w:t>
      </w:r>
      <w:r>
        <w:t xml:space="preserve"> </w:t>
      </w:r>
      <w:r>
        <w:rPr>
          <w:rFonts w:hint="eastAsia"/>
        </w:rPr>
        <w:t>и</w:t>
      </w:r>
      <w:r>
        <w:rPr>
          <w:rFonts w:hint="eastAsia"/>
        </w:rPr>
        <w:lastRenderedPageBreak/>
        <w:t>х</w:t>
      </w:r>
      <w:r>
        <w:t xml:space="preserve"> </w:t>
      </w:r>
      <w:r>
        <w:rPr>
          <w:rFonts w:hint="eastAsia"/>
        </w:rPr>
        <w:t>влияния</w:t>
      </w:r>
      <w:r>
        <w:t xml:space="preserve"> </w:t>
      </w:r>
      <w:r>
        <w:rPr>
          <w:rFonts w:hint="eastAsia"/>
        </w:rPr>
        <w:t>на</w:t>
      </w:r>
      <w:r>
        <w:t xml:space="preserve"> </w:t>
      </w:r>
      <w:r>
        <w:rPr>
          <w:rFonts w:hint="eastAsia"/>
        </w:rPr>
        <w:t>параметры</w:t>
      </w:r>
      <w:r>
        <w:t xml:space="preserve"> </w:t>
      </w:r>
      <w:r>
        <w:rPr>
          <w:rFonts w:hint="eastAsia"/>
        </w:rPr>
        <w:t>и</w:t>
      </w:r>
      <w:r>
        <w:t xml:space="preserve"> </w:t>
      </w:r>
      <w:r>
        <w:rPr>
          <w:rFonts w:hint="eastAsia"/>
        </w:rPr>
        <w:t>показатели</w:t>
      </w:r>
      <w:r>
        <w:t xml:space="preserve"> </w:t>
      </w:r>
      <w:r>
        <w:rPr>
          <w:rFonts w:hint="eastAsia"/>
        </w:rPr>
        <w:t>ЛЦП</w:t>
      </w:r>
      <w:r>
        <w:t xml:space="preserve"> </w:t>
      </w:r>
      <w:r>
        <w:rPr>
          <w:rFonts w:hint="eastAsia"/>
        </w:rPr>
        <w:t>и</w:t>
      </w:r>
      <w:r>
        <w:t xml:space="preserve"> </w:t>
      </w:r>
      <w:r>
        <w:rPr>
          <w:rFonts w:hint="eastAsia"/>
        </w:rPr>
        <w:t>достижения</w:t>
      </w:r>
      <w:r>
        <w:t xml:space="preserve"> </w:t>
      </w:r>
      <w:r>
        <w:rPr>
          <w:rFonts w:hint="eastAsia"/>
        </w:rPr>
        <w:t>целей</w:t>
      </w:r>
      <w:r>
        <w:t xml:space="preserve"> </w:t>
      </w:r>
      <w:r>
        <w:rPr>
          <w:rFonts w:hint="eastAsia"/>
        </w:rPr>
        <w:t>устойчивого</w:t>
      </w:r>
      <w:r>
        <w:t xml:space="preserve"> </w:t>
      </w:r>
      <w:r>
        <w:rPr>
          <w:rFonts w:hint="eastAsia"/>
        </w:rPr>
        <w:t>разви</w:t>
      </w:r>
      <w:r>
        <w:t>-</w:t>
      </w:r>
      <w:r>
        <w:rPr>
          <w:rFonts w:hint="eastAsia"/>
        </w:rPr>
        <w:t>тия</w:t>
      </w:r>
      <w:r>
        <w:t xml:space="preserve">. </w:t>
      </w:r>
      <w:r>
        <w:rPr>
          <w:rFonts w:hint="eastAsia"/>
        </w:rPr>
        <w:t>Ранжирование</w:t>
      </w:r>
      <w:r>
        <w:t xml:space="preserve"> </w:t>
      </w:r>
      <w:r>
        <w:rPr>
          <w:rFonts w:hint="eastAsia"/>
        </w:rPr>
        <w:t>методов</w:t>
      </w:r>
      <w:r>
        <w:t xml:space="preserve"> </w:t>
      </w:r>
      <w:r>
        <w:rPr>
          <w:rFonts w:hint="eastAsia"/>
        </w:rPr>
        <w:t>и</w:t>
      </w:r>
      <w:r>
        <w:t xml:space="preserve"> </w:t>
      </w:r>
      <w:r>
        <w:rPr>
          <w:rFonts w:hint="eastAsia"/>
        </w:rPr>
        <w:t>инструментов</w:t>
      </w:r>
      <w:r>
        <w:t xml:space="preserve"> </w:t>
      </w:r>
      <w:r>
        <w:rPr>
          <w:rFonts w:hint="eastAsia"/>
        </w:rPr>
        <w:t>«</w:t>
      </w:r>
      <w:r>
        <w:rPr>
          <w:rFonts w:hint="eastAsia"/>
        </w:rPr>
        <w:t>зелёной</w:t>
      </w:r>
      <w:r>
        <w:rPr>
          <w:rFonts w:hint="eastAsia"/>
        </w:rPr>
        <w:t>»</w:t>
      </w:r>
      <w:r>
        <w:t xml:space="preserve"> </w:t>
      </w:r>
      <w:r>
        <w:rPr>
          <w:rFonts w:hint="eastAsia"/>
        </w:rPr>
        <w:t>логистики</w:t>
      </w:r>
      <w:r>
        <w:t xml:space="preserve"> </w:t>
      </w:r>
      <w:r>
        <w:rPr>
          <w:rFonts w:hint="eastAsia"/>
        </w:rPr>
        <w:t>основано</w:t>
      </w:r>
      <w:r>
        <w:t xml:space="preserve"> </w:t>
      </w:r>
      <w:r>
        <w:rPr>
          <w:rFonts w:hint="eastAsia"/>
        </w:rPr>
        <w:t>на</w:t>
      </w:r>
      <w:r>
        <w:t xml:space="preserve"> </w:t>
      </w:r>
      <w:r>
        <w:rPr>
          <w:rFonts w:hint="eastAsia"/>
        </w:rPr>
        <w:t>комплексном</w:t>
      </w:r>
      <w:r>
        <w:t xml:space="preserve"> </w:t>
      </w:r>
      <w:r>
        <w:rPr>
          <w:rFonts w:hint="eastAsia"/>
        </w:rPr>
        <w:t>использовании</w:t>
      </w:r>
      <w:r>
        <w:t xml:space="preserve"> </w:t>
      </w:r>
      <w:r>
        <w:rPr>
          <w:rFonts w:hint="eastAsia"/>
        </w:rPr>
        <w:t>многокритериальных</w:t>
      </w:r>
      <w:r>
        <w:t xml:space="preserve"> </w:t>
      </w:r>
      <w:r>
        <w:rPr>
          <w:rFonts w:hint="eastAsia"/>
        </w:rPr>
        <w:t>моделей</w:t>
      </w:r>
      <w:r>
        <w:t xml:space="preserve"> </w:t>
      </w:r>
      <w:r>
        <w:rPr>
          <w:rFonts w:hint="eastAsia"/>
        </w:rPr>
        <w:t>принятия</w:t>
      </w:r>
      <w:r>
        <w:t xml:space="preserve"> </w:t>
      </w:r>
      <w:r>
        <w:rPr>
          <w:rFonts w:hint="eastAsia"/>
        </w:rPr>
        <w:t>управленче</w:t>
      </w:r>
      <w:r>
        <w:t>-</w:t>
      </w:r>
      <w:r>
        <w:rPr>
          <w:rFonts w:hint="eastAsia"/>
        </w:rPr>
        <w:t>ских</w:t>
      </w:r>
      <w:r>
        <w:t xml:space="preserve"> </w:t>
      </w:r>
      <w:r>
        <w:rPr>
          <w:rFonts w:hint="eastAsia"/>
        </w:rPr>
        <w:t>решений</w:t>
      </w:r>
      <w:r>
        <w:t xml:space="preserve">. </w:t>
      </w:r>
      <w:r>
        <w:rPr>
          <w:rFonts w:hint="eastAsia"/>
        </w:rPr>
        <w:t>Результаты</w:t>
      </w:r>
      <w:r>
        <w:t xml:space="preserve"> </w:t>
      </w:r>
      <w:r>
        <w:rPr>
          <w:rFonts w:hint="eastAsia"/>
        </w:rPr>
        <w:t>использования</w:t>
      </w:r>
      <w:r>
        <w:t xml:space="preserve"> 14 </w:t>
      </w:r>
      <w:r>
        <w:rPr>
          <w:rFonts w:hint="eastAsia"/>
        </w:rPr>
        <w:t>многокритериальных</w:t>
      </w:r>
      <w:r>
        <w:t xml:space="preserve"> </w:t>
      </w:r>
      <w:r>
        <w:rPr>
          <w:rFonts w:hint="eastAsia"/>
        </w:rPr>
        <w:t>моделей</w:t>
      </w:r>
      <w:r>
        <w:t xml:space="preserve"> </w:t>
      </w:r>
      <w:r>
        <w:rPr>
          <w:rFonts w:hint="eastAsia"/>
        </w:rPr>
        <w:t>пока</w:t>
      </w:r>
      <w:r>
        <w:t>-</w:t>
      </w:r>
      <w:r>
        <w:rPr>
          <w:rFonts w:hint="eastAsia"/>
        </w:rPr>
        <w:t>зали</w:t>
      </w:r>
      <w:r>
        <w:t xml:space="preserve"> </w:t>
      </w:r>
      <w:r>
        <w:rPr>
          <w:rFonts w:hint="eastAsia"/>
        </w:rPr>
        <w:t>высокую</w:t>
      </w:r>
      <w:r>
        <w:t xml:space="preserve"> </w:t>
      </w:r>
      <w:r>
        <w:rPr>
          <w:rFonts w:hint="eastAsia"/>
        </w:rPr>
        <w:t>согласованность</w:t>
      </w:r>
      <w:r>
        <w:t xml:space="preserve"> (</w:t>
      </w:r>
      <w:r>
        <w:rPr>
          <w:rFonts w:hint="eastAsia"/>
        </w:rPr>
        <w:t>ранговый</w:t>
      </w:r>
      <w:r>
        <w:t xml:space="preserve"> </w:t>
      </w:r>
      <w:r>
        <w:rPr>
          <w:rFonts w:hint="eastAsia"/>
        </w:rPr>
        <w:t>коэффициент</w:t>
      </w:r>
      <w:r>
        <w:t xml:space="preserve"> </w:t>
      </w:r>
      <w:r>
        <w:rPr>
          <w:rFonts w:hint="eastAsia"/>
        </w:rPr>
        <w:t>Спирмена</w:t>
      </w:r>
      <w:r>
        <w:t xml:space="preserve"> </w:t>
      </w:r>
      <w:r>
        <w:rPr>
          <w:rFonts w:hint="eastAsia"/>
        </w:rPr>
        <w:t>в</w:t>
      </w:r>
      <w:r>
        <w:t xml:space="preserve"> </w:t>
      </w:r>
      <w:r>
        <w:rPr>
          <w:rFonts w:hint="eastAsia"/>
        </w:rPr>
        <w:t>среднем</w:t>
      </w:r>
      <w:r>
        <w:t xml:space="preserve"> </w:t>
      </w:r>
      <w:r>
        <w:rPr>
          <w:rFonts w:hint="eastAsia"/>
        </w:rPr>
        <w:t>со</w:t>
      </w:r>
      <w:r>
        <w:t>-</w:t>
      </w:r>
      <w:r>
        <w:rPr>
          <w:rFonts w:hint="eastAsia"/>
        </w:rPr>
        <w:t>ставил</w:t>
      </w:r>
      <w:r>
        <w:t xml:space="preserve"> 0,689-0,919). </w:t>
      </w:r>
      <w:r>
        <w:rPr>
          <w:rFonts w:hint="eastAsia"/>
        </w:rPr>
        <w:t>Наиболее</w:t>
      </w:r>
      <w:r>
        <w:t xml:space="preserve"> </w:t>
      </w:r>
      <w:r>
        <w:rPr>
          <w:rFonts w:hint="eastAsia"/>
        </w:rPr>
        <w:t>согласованными</w:t>
      </w:r>
      <w:r>
        <w:t xml:space="preserve"> </w:t>
      </w:r>
      <w:r>
        <w:rPr>
          <w:rFonts w:hint="eastAsia"/>
        </w:rPr>
        <w:t>являются</w:t>
      </w:r>
      <w:r>
        <w:t xml:space="preserve"> </w:t>
      </w:r>
      <w:r>
        <w:rPr>
          <w:rFonts w:hint="eastAsia"/>
        </w:rPr>
        <w:t>методы</w:t>
      </w:r>
      <w:r>
        <w:t xml:space="preserve"> WASPAS, MABAC, MARCOS, MAIRCA, SAW </w:t>
      </w:r>
      <w:r>
        <w:rPr>
          <w:rFonts w:hint="eastAsia"/>
        </w:rPr>
        <w:t>и</w:t>
      </w:r>
      <w:r>
        <w:t xml:space="preserve"> COPRAS. </w:t>
      </w:r>
      <w:r>
        <w:rPr>
          <w:rFonts w:hint="eastAsia"/>
        </w:rPr>
        <w:t>Наименее</w:t>
      </w:r>
      <w:r>
        <w:t xml:space="preserve"> </w:t>
      </w:r>
      <w:r>
        <w:rPr>
          <w:rFonts w:hint="eastAsia"/>
        </w:rPr>
        <w:t>согласованными</w:t>
      </w:r>
      <w:r>
        <w:t xml:space="preserve"> </w:t>
      </w:r>
      <w:r>
        <w:rPr>
          <w:rFonts w:hint="eastAsia"/>
        </w:rPr>
        <w:t>яв</w:t>
      </w:r>
      <w:r>
        <w:t>-</w:t>
      </w:r>
      <w:r>
        <w:rPr>
          <w:rFonts w:hint="eastAsia"/>
        </w:rPr>
        <w:t>ляются</w:t>
      </w:r>
      <w:r>
        <w:t xml:space="preserve"> </w:t>
      </w:r>
      <w:r>
        <w:rPr>
          <w:rFonts w:hint="eastAsia"/>
        </w:rPr>
        <w:t>методы</w:t>
      </w:r>
      <w:r>
        <w:t xml:space="preserve"> CoCoSo, PROMETHEE, VIKOR </w:t>
      </w:r>
      <w:r>
        <w:rPr>
          <w:rFonts w:hint="eastAsia"/>
        </w:rPr>
        <w:t>и</w:t>
      </w:r>
      <w:r>
        <w:t xml:space="preserve"> CODAS.</w:t>
      </w:r>
    </w:p>
    <w:p w14:paraId="66249D46" w14:textId="77777777" w:rsidR="00BF4B56" w:rsidRDefault="00BF4B56" w:rsidP="00BF4B56">
      <w:r>
        <w:t>11.</w:t>
      </w:r>
      <w:r>
        <w:tab/>
      </w:r>
      <w:r>
        <w:rPr>
          <w:rFonts w:hint="eastAsia"/>
        </w:rPr>
        <w:t>Разработана</w:t>
      </w:r>
      <w:r>
        <w:t xml:space="preserve"> </w:t>
      </w:r>
      <w:r>
        <w:rPr>
          <w:rFonts w:hint="eastAsia"/>
        </w:rPr>
        <w:t>математическая</w:t>
      </w:r>
      <w:r>
        <w:t xml:space="preserve"> </w:t>
      </w:r>
      <w:r>
        <w:rPr>
          <w:rFonts w:hint="eastAsia"/>
        </w:rPr>
        <w:t>модель</w:t>
      </w:r>
      <w:r>
        <w:t xml:space="preserve"> </w:t>
      </w:r>
      <w:r>
        <w:rPr>
          <w:rFonts w:hint="eastAsia"/>
        </w:rPr>
        <w:t>определения</w:t>
      </w:r>
      <w:r>
        <w:t xml:space="preserve"> </w:t>
      </w:r>
      <w:r>
        <w:rPr>
          <w:rFonts w:hint="eastAsia"/>
        </w:rPr>
        <w:t>оптимальной</w:t>
      </w:r>
      <w:r>
        <w:t xml:space="preserve"> </w:t>
      </w:r>
      <w:r>
        <w:rPr>
          <w:rFonts w:hint="eastAsia"/>
        </w:rPr>
        <w:t>комби</w:t>
      </w:r>
      <w:r>
        <w:t>-</w:t>
      </w:r>
      <w:r>
        <w:rPr>
          <w:rFonts w:hint="eastAsia"/>
        </w:rPr>
        <w:t>нации</w:t>
      </w:r>
      <w:r>
        <w:t xml:space="preserve"> </w:t>
      </w:r>
      <w:r>
        <w:rPr>
          <w:rFonts w:hint="eastAsia"/>
        </w:rPr>
        <w:t>инструментов</w:t>
      </w:r>
      <w:r>
        <w:t xml:space="preserve"> </w:t>
      </w:r>
      <w:r>
        <w:rPr>
          <w:rFonts w:hint="eastAsia"/>
        </w:rPr>
        <w:t>«</w:t>
      </w:r>
      <w:r>
        <w:rPr>
          <w:rFonts w:hint="eastAsia"/>
        </w:rPr>
        <w:t>зелёной</w:t>
      </w:r>
      <w:r>
        <w:rPr>
          <w:rFonts w:hint="eastAsia"/>
        </w:rPr>
        <w:t>»</w:t>
      </w:r>
      <w:r>
        <w:t xml:space="preserve"> </w:t>
      </w:r>
      <w:r>
        <w:rPr>
          <w:rFonts w:hint="eastAsia"/>
        </w:rPr>
        <w:t>логистики</w:t>
      </w:r>
      <w:r>
        <w:t xml:space="preserve"> </w:t>
      </w:r>
      <w:r>
        <w:rPr>
          <w:rFonts w:hint="eastAsia"/>
        </w:rPr>
        <w:t>для</w:t>
      </w:r>
      <w:r>
        <w:t xml:space="preserve"> </w:t>
      </w:r>
      <w:r>
        <w:rPr>
          <w:rFonts w:hint="eastAsia"/>
        </w:rPr>
        <w:t>их</w:t>
      </w:r>
      <w:r>
        <w:t xml:space="preserve"> </w:t>
      </w:r>
      <w:r>
        <w:rPr>
          <w:rFonts w:hint="eastAsia"/>
        </w:rPr>
        <w:t>применения</w:t>
      </w:r>
      <w:r>
        <w:t xml:space="preserve"> </w:t>
      </w:r>
      <w:r>
        <w:rPr>
          <w:rFonts w:hint="eastAsia"/>
        </w:rPr>
        <w:t>элементами</w:t>
      </w:r>
      <w:r>
        <w:t xml:space="preserve"> </w:t>
      </w:r>
      <w:r>
        <w:rPr>
          <w:rFonts w:hint="eastAsia"/>
        </w:rPr>
        <w:t>ЛЦГ</w:t>
      </w:r>
      <w:r>
        <w:t xml:space="preserve"> </w:t>
      </w:r>
      <w:r>
        <w:rPr>
          <w:rFonts w:hint="eastAsia"/>
        </w:rPr>
        <w:t>с</w:t>
      </w:r>
      <w:r>
        <w:t xml:space="preserve"> </w:t>
      </w:r>
      <w:r>
        <w:rPr>
          <w:rFonts w:hint="eastAsia"/>
        </w:rPr>
        <w:t>учётом</w:t>
      </w:r>
      <w:r>
        <w:t xml:space="preserve"> </w:t>
      </w:r>
      <w:r>
        <w:rPr>
          <w:rFonts w:hint="eastAsia"/>
        </w:rPr>
        <w:t>имеющихся</w:t>
      </w:r>
      <w:r>
        <w:t xml:space="preserve"> </w:t>
      </w:r>
      <w:r>
        <w:rPr>
          <w:rFonts w:hint="eastAsia"/>
        </w:rPr>
        <w:t>материальных</w:t>
      </w:r>
      <w:r>
        <w:t xml:space="preserve">, </w:t>
      </w:r>
      <w:r>
        <w:rPr>
          <w:rFonts w:hint="eastAsia"/>
        </w:rPr>
        <w:t>финансовых</w:t>
      </w:r>
      <w:r>
        <w:t xml:space="preserve">, </w:t>
      </w:r>
      <w:r>
        <w:rPr>
          <w:rFonts w:hint="eastAsia"/>
        </w:rPr>
        <w:t>информационных</w:t>
      </w:r>
      <w:r>
        <w:t xml:space="preserve"> </w:t>
      </w:r>
      <w:r>
        <w:rPr>
          <w:rFonts w:hint="eastAsia"/>
        </w:rPr>
        <w:t>ресурсов</w:t>
      </w:r>
      <w:r>
        <w:t xml:space="preserve"> </w:t>
      </w:r>
      <w:r>
        <w:rPr>
          <w:rFonts w:hint="eastAsia"/>
        </w:rPr>
        <w:t>и</w:t>
      </w:r>
      <w:r>
        <w:t xml:space="preserve"> </w:t>
      </w:r>
      <w:r>
        <w:rPr>
          <w:rFonts w:hint="eastAsia"/>
        </w:rPr>
        <w:t>ре</w:t>
      </w:r>
      <w:r>
        <w:t>-</w:t>
      </w:r>
      <w:r>
        <w:rPr>
          <w:rFonts w:hint="eastAsia"/>
        </w:rPr>
        <w:t>сурсов</w:t>
      </w:r>
      <w:r>
        <w:t xml:space="preserve"> </w:t>
      </w:r>
      <w:r>
        <w:rPr>
          <w:rFonts w:hint="eastAsia"/>
        </w:rPr>
        <w:t>услуг</w:t>
      </w:r>
      <w:r>
        <w:t xml:space="preserve">. </w:t>
      </w:r>
      <w:r>
        <w:rPr>
          <w:rFonts w:hint="eastAsia"/>
        </w:rPr>
        <w:t>Окончательное</w:t>
      </w:r>
      <w:r>
        <w:t xml:space="preserve"> </w:t>
      </w:r>
      <w:r>
        <w:rPr>
          <w:rFonts w:hint="eastAsia"/>
        </w:rPr>
        <w:t>решение</w:t>
      </w:r>
      <w:r>
        <w:t xml:space="preserve"> </w:t>
      </w:r>
      <w:r>
        <w:rPr>
          <w:rFonts w:hint="eastAsia"/>
        </w:rPr>
        <w:t>по</w:t>
      </w:r>
      <w:r>
        <w:t xml:space="preserve"> </w:t>
      </w:r>
      <w:r>
        <w:rPr>
          <w:rFonts w:hint="eastAsia"/>
        </w:rPr>
        <w:t>реализации</w:t>
      </w:r>
      <w:r>
        <w:t xml:space="preserve"> </w:t>
      </w:r>
      <w:r>
        <w:rPr>
          <w:rFonts w:hint="eastAsia"/>
        </w:rPr>
        <w:t>конкретного</w:t>
      </w:r>
      <w:r>
        <w:t xml:space="preserve"> </w:t>
      </w:r>
      <w:r>
        <w:rPr>
          <w:rFonts w:hint="eastAsia"/>
        </w:rPr>
        <w:t>инструмента</w:t>
      </w:r>
      <w:r>
        <w:t xml:space="preserve"> </w:t>
      </w:r>
      <w:r>
        <w:rPr>
          <w:rFonts w:hint="eastAsia"/>
        </w:rPr>
        <w:t>«</w:t>
      </w:r>
      <w:r>
        <w:rPr>
          <w:rFonts w:hint="eastAsia"/>
        </w:rPr>
        <w:t>зелёной</w:t>
      </w:r>
      <w:r>
        <w:rPr>
          <w:rFonts w:hint="eastAsia"/>
        </w:rPr>
        <w:t>»</w:t>
      </w:r>
      <w:r>
        <w:t xml:space="preserve"> </w:t>
      </w:r>
      <w:r>
        <w:rPr>
          <w:rFonts w:hint="eastAsia"/>
        </w:rPr>
        <w:t>логистики</w:t>
      </w:r>
      <w:r>
        <w:t xml:space="preserve"> </w:t>
      </w:r>
      <w:r>
        <w:rPr>
          <w:rFonts w:hint="eastAsia"/>
        </w:rPr>
        <w:t>и</w:t>
      </w:r>
      <w:r>
        <w:t xml:space="preserve"> </w:t>
      </w:r>
      <w:r>
        <w:rPr>
          <w:rFonts w:hint="eastAsia"/>
        </w:rPr>
        <w:t>определение</w:t>
      </w:r>
      <w:r>
        <w:t xml:space="preserve"> </w:t>
      </w:r>
      <w:r>
        <w:rPr>
          <w:rFonts w:hint="eastAsia"/>
        </w:rPr>
        <w:t>его</w:t>
      </w:r>
      <w:r>
        <w:t xml:space="preserve"> </w:t>
      </w:r>
      <w:r>
        <w:rPr>
          <w:rFonts w:hint="eastAsia"/>
        </w:rPr>
        <w:t>оптимальных</w:t>
      </w:r>
      <w:r>
        <w:t xml:space="preserve"> </w:t>
      </w:r>
      <w:r>
        <w:rPr>
          <w:rFonts w:hint="eastAsia"/>
        </w:rPr>
        <w:t>параметров</w:t>
      </w:r>
      <w:r>
        <w:t xml:space="preserve"> </w:t>
      </w:r>
      <w:r>
        <w:rPr>
          <w:rFonts w:hint="eastAsia"/>
        </w:rPr>
        <w:t>выполняется</w:t>
      </w:r>
      <w:r>
        <w:t xml:space="preserve"> </w:t>
      </w:r>
      <w:r>
        <w:rPr>
          <w:rFonts w:hint="eastAsia"/>
        </w:rPr>
        <w:t>с</w:t>
      </w:r>
      <w:r>
        <w:t xml:space="preserve"> </w:t>
      </w:r>
      <w:r>
        <w:rPr>
          <w:rFonts w:hint="eastAsia"/>
        </w:rPr>
        <w:t>использованием</w:t>
      </w:r>
      <w:r>
        <w:t xml:space="preserve"> </w:t>
      </w:r>
      <w:r>
        <w:rPr>
          <w:rFonts w:hint="eastAsia"/>
        </w:rPr>
        <w:t>разработанной</w:t>
      </w:r>
      <w:r>
        <w:t xml:space="preserve"> </w:t>
      </w:r>
      <w:r>
        <w:rPr>
          <w:rFonts w:hint="eastAsia"/>
        </w:rPr>
        <w:t>математической</w:t>
      </w:r>
      <w:r>
        <w:t xml:space="preserve"> </w:t>
      </w:r>
      <w:r>
        <w:rPr>
          <w:rFonts w:hint="eastAsia"/>
        </w:rPr>
        <w:t>модели</w:t>
      </w:r>
      <w:r>
        <w:t xml:space="preserve"> </w:t>
      </w:r>
      <w:r>
        <w:rPr>
          <w:rFonts w:hint="eastAsia"/>
        </w:rPr>
        <w:t>линейного</w:t>
      </w:r>
      <w:r>
        <w:t xml:space="preserve"> </w:t>
      </w:r>
      <w:r>
        <w:rPr>
          <w:rFonts w:hint="eastAsia"/>
        </w:rPr>
        <w:t>программиро</w:t>
      </w:r>
      <w:r>
        <w:t>-</w:t>
      </w:r>
      <w:r>
        <w:rPr>
          <w:rFonts w:hint="eastAsia"/>
        </w:rPr>
        <w:t>вания</w:t>
      </w:r>
      <w:r>
        <w:t xml:space="preserve"> </w:t>
      </w:r>
      <w:r>
        <w:rPr>
          <w:rFonts w:hint="eastAsia"/>
        </w:rPr>
        <w:t>Грея</w:t>
      </w:r>
      <w:r>
        <w:t xml:space="preserve">, </w:t>
      </w:r>
      <w:r>
        <w:rPr>
          <w:rFonts w:hint="eastAsia"/>
        </w:rPr>
        <w:t>позволяющей</w:t>
      </w:r>
      <w:r>
        <w:t xml:space="preserve"> </w:t>
      </w:r>
      <w:r>
        <w:rPr>
          <w:rFonts w:hint="eastAsia"/>
        </w:rPr>
        <w:t>обеспечить</w:t>
      </w:r>
      <w:r>
        <w:t xml:space="preserve"> </w:t>
      </w:r>
      <w:r>
        <w:rPr>
          <w:rFonts w:hint="eastAsia"/>
        </w:rPr>
        <w:t>гибкость</w:t>
      </w:r>
      <w:r>
        <w:t xml:space="preserve">, </w:t>
      </w:r>
      <w:r>
        <w:rPr>
          <w:rFonts w:hint="eastAsia"/>
        </w:rPr>
        <w:t>надёжность</w:t>
      </w:r>
      <w:r>
        <w:t xml:space="preserve"> </w:t>
      </w:r>
      <w:r>
        <w:rPr>
          <w:rFonts w:hint="eastAsia"/>
        </w:rPr>
        <w:t>и</w:t>
      </w:r>
      <w:r>
        <w:t xml:space="preserve"> </w:t>
      </w:r>
      <w:r>
        <w:rPr>
          <w:rFonts w:hint="eastAsia"/>
        </w:rPr>
        <w:t>точность</w:t>
      </w:r>
      <w:r>
        <w:t xml:space="preserve"> </w:t>
      </w:r>
      <w:r>
        <w:rPr>
          <w:rFonts w:hint="eastAsia"/>
        </w:rPr>
        <w:t>оценки</w:t>
      </w:r>
      <w:r>
        <w:t xml:space="preserve"> </w:t>
      </w:r>
      <w:r>
        <w:rPr>
          <w:rFonts w:hint="eastAsia"/>
        </w:rPr>
        <w:t>в</w:t>
      </w:r>
      <w:r>
        <w:t xml:space="preserve"> </w:t>
      </w:r>
      <w:r>
        <w:rPr>
          <w:rFonts w:hint="eastAsia"/>
        </w:rPr>
        <w:t>условиях</w:t>
      </w:r>
      <w:r>
        <w:t xml:space="preserve"> </w:t>
      </w:r>
      <w:r>
        <w:rPr>
          <w:rFonts w:hint="eastAsia"/>
        </w:rPr>
        <w:t>недостатка</w:t>
      </w:r>
      <w:r>
        <w:t xml:space="preserve"> </w:t>
      </w:r>
      <w:r>
        <w:rPr>
          <w:rFonts w:hint="eastAsia"/>
        </w:rPr>
        <w:t>и</w:t>
      </w:r>
      <w:r>
        <w:t xml:space="preserve"> </w:t>
      </w:r>
      <w:r>
        <w:rPr>
          <w:rFonts w:hint="eastAsia"/>
        </w:rPr>
        <w:t>неточности</w:t>
      </w:r>
      <w:r>
        <w:t xml:space="preserve"> </w:t>
      </w:r>
      <w:r>
        <w:rPr>
          <w:rFonts w:hint="eastAsia"/>
        </w:rPr>
        <w:t>информации</w:t>
      </w:r>
      <w:r>
        <w:t xml:space="preserve"> </w:t>
      </w:r>
      <w:r>
        <w:rPr>
          <w:rFonts w:hint="eastAsia"/>
        </w:rPr>
        <w:t>о</w:t>
      </w:r>
      <w:r>
        <w:t xml:space="preserve"> </w:t>
      </w:r>
      <w:r>
        <w:rPr>
          <w:rFonts w:hint="eastAsia"/>
        </w:rPr>
        <w:t>моделируемых</w:t>
      </w:r>
      <w:r>
        <w:t xml:space="preserve"> </w:t>
      </w:r>
      <w:r>
        <w:rPr>
          <w:rFonts w:hint="eastAsia"/>
        </w:rPr>
        <w:t>объектах</w:t>
      </w:r>
      <w:r>
        <w:t>.</w:t>
      </w:r>
    </w:p>
    <w:p w14:paraId="25B26DF2" w14:textId="77777777" w:rsidR="00BF4B56" w:rsidRDefault="00BF4B56" w:rsidP="00BF4B56">
      <w:r>
        <w:t>12.</w:t>
      </w:r>
      <w:r>
        <w:tab/>
      </w:r>
      <w:r>
        <w:rPr>
          <w:rFonts w:hint="eastAsia"/>
        </w:rPr>
        <w:t>Установлена</w:t>
      </w:r>
      <w:r>
        <w:t xml:space="preserve"> </w:t>
      </w:r>
      <w:r>
        <w:rPr>
          <w:rFonts w:hint="eastAsia"/>
        </w:rPr>
        <w:t>зависимость</w:t>
      </w:r>
      <w:r>
        <w:t xml:space="preserve"> </w:t>
      </w:r>
      <w:r>
        <w:rPr>
          <w:rFonts w:hint="eastAsia"/>
        </w:rPr>
        <w:t>повышения</w:t>
      </w:r>
      <w:r>
        <w:t xml:space="preserve"> </w:t>
      </w:r>
      <w:r>
        <w:rPr>
          <w:rFonts w:hint="eastAsia"/>
        </w:rPr>
        <w:t>эффекта</w:t>
      </w:r>
      <w:r>
        <w:t xml:space="preserve"> </w:t>
      </w:r>
      <w:r>
        <w:rPr>
          <w:rFonts w:hint="eastAsia"/>
        </w:rPr>
        <w:t>от</w:t>
      </w:r>
      <w:r>
        <w:t xml:space="preserve"> </w:t>
      </w:r>
      <w:r>
        <w:rPr>
          <w:rFonts w:hint="eastAsia"/>
        </w:rPr>
        <w:t>реализации</w:t>
      </w:r>
      <w:r>
        <w:t xml:space="preserve"> </w:t>
      </w:r>
      <w:r>
        <w:rPr>
          <w:rFonts w:hint="eastAsia"/>
        </w:rPr>
        <w:t>инстру</w:t>
      </w:r>
      <w:r>
        <w:t>-</w:t>
      </w:r>
      <w:r>
        <w:rPr>
          <w:rFonts w:hint="eastAsia"/>
        </w:rPr>
        <w:t>ментов</w:t>
      </w:r>
      <w:r>
        <w:t xml:space="preserve"> </w:t>
      </w:r>
      <w:r>
        <w:rPr>
          <w:rFonts w:hint="eastAsia"/>
        </w:rPr>
        <w:t>«</w:t>
      </w:r>
      <w:r>
        <w:rPr>
          <w:rFonts w:hint="eastAsia"/>
        </w:rPr>
        <w:t>зелёной</w:t>
      </w:r>
      <w:r>
        <w:rPr>
          <w:rFonts w:hint="eastAsia"/>
        </w:rPr>
        <w:t>»</w:t>
      </w:r>
      <w:r>
        <w:t xml:space="preserve"> </w:t>
      </w:r>
      <w:r>
        <w:rPr>
          <w:rFonts w:hint="eastAsia"/>
        </w:rPr>
        <w:t>логистики</w:t>
      </w:r>
      <w:r>
        <w:t xml:space="preserve"> </w:t>
      </w:r>
      <w:r>
        <w:rPr>
          <w:rFonts w:hint="eastAsia"/>
        </w:rPr>
        <w:t>от</w:t>
      </w:r>
      <w:r>
        <w:t xml:space="preserve"> </w:t>
      </w:r>
      <w:r>
        <w:rPr>
          <w:rFonts w:hint="eastAsia"/>
        </w:rPr>
        <w:t>изменения</w:t>
      </w:r>
      <w:r>
        <w:t xml:space="preserve"> </w:t>
      </w:r>
      <w:r>
        <w:rPr>
          <w:rFonts w:hint="eastAsia"/>
        </w:rPr>
        <w:t>доли</w:t>
      </w:r>
      <w:r>
        <w:t xml:space="preserve"> </w:t>
      </w:r>
      <w:r>
        <w:rPr>
          <w:rFonts w:hint="eastAsia"/>
        </w:rPr>
        <w:t>запаса</w:t>
      </w:r>
      <w:r>
        <w:t xml:space="preserve"> </w:t>
      </w:r>
      <w:r>
        <w:rPr>
          <w:rFonts w:hint="eastAsia"/>
        </w:rPr>
        <w:t>логистических</w:t>
      </w:r>
      <w:r>
        <w:t xml:space="preserve"> </w:t>
      </w:r>
      <w:r>
        <w:rPr>
          <w:rFonts w:hint="eastAsia"/>
        </w:rPr>
        <w:t>ресурсов</w:t>
      </w:r>
      <w:r>
        <w:t xml:space="preserve">. </w:t>
      </w:r>
      <w:r>
        <w:rPr>
          <w:rFonts w:hint="eastAsia"/>
        </w:rPr>
        <w:t>Перераспределение</w:t>
      </w:r>
      <w:r>
        <w:t xml:space="preserve"> </w:t>
      </w:r>
      <w:r>
        <w:rPr>
          <w:rFonts w:hint="eastAsia"/>
        </w:rPr>
        <w:t>доли</w:t>
      </w:r>
      <w:r>
        <w:t xml:space="preserve"> </w:t>
      </w:r>
      <w:r>
        <w:rPr>
          <w:rFonts w:hint="eastAsia"/>
        </w:rPr>
        <w:t>запасов</w:t>
      </w:r>
      <w:r>
        <w:t xml:space="preserve"> </w:t>
      </w:r>
      <w:r>
        <w:rPr>
          <w:rFonts w:hint="eastAsia"/>
        </w:rPr>
        <w:t>логистических</w:t>
      </w:r>
      <w:r>
        <w:t xml:space="preserve"> </w:t>
      </w:r>
      <w:r>
        <w:rPr>
          <w:rFonts w:hint="eastAsia"/>
        </w:rPr>
        <w:t>ресурсов</w:t>
      </w:r>
      <w:r>
        <w:t xml:space="preserve"> </w:t>
      </w:r>
      <w:r>
        <w:rPr>
          <w:rFonts w:hint="eastAsia"/>
        </w:rPr>
        <w:t>на</w:t>
      </w:r>
      <w:r>
        <w:t xml:space="preserve"> </w:t>
      </w:r>
      <w:r>
        <w:rPr>
          <w:rFonts w:hint="eastAsia"/>
        </w:rPr>
        <w:t>реализацию</w:t>
      </w:r>
      <w:r>
        <w:t xml:space="preserve"> </w:t>
      </w:r>
      <w:r>
        <w:rPr>
          <w:rFonts w:hint="eastAsia"/>
        </w:rPr>
        <w:t>инстру</w:t>
      </w:r>
      <w:r>
        <w:t>-</w:t>
      </w:r>
      <w:r>
        <w:rPr>
          <w:rFonts w:hint="eastAsia"/>
        </w:rPr>
        <w:t>ментов</w:t>
      </w:r>
      <w:r>
        <w:t xml:space="preserve"> </w:t>
      </w:r>
      <w:r>
        <w:rPr>
          <w:rFonts w:hint="eastAsia"/>
        </w:rPr>
        <w:t>в</w:t>
      </w:r>
      <w:r>
        <w:t xml:space="preserve"> </w:t>
      </w:r>
      <w:r>
        <w:rPr>
          <w:rFonts w:hint="eastAsia"/>
        </w:rPr>
        <w:t>пределах</w:t>
      </w:r>
      <w:r>
        <w:t xml:space="preserve"> 7,5-15% </w:t>
      </w:r>
      <w:r>
        <w:rPr>
          <w:rFonts w:hint="eastAsia"/>
        </w:rPr>
        <w:t>позволяет</w:t>
      </w:r>
      <w:r>
        <w:t xml:space="preserve"> </w:t>
      </w:r>
      <w:r>
        <w:rPr>
          <w:rFonts w:hint="eastAsia"/>
        </w:rPr>
        <w:t>достигнуть</w:t>
      </w:r>
      <w:r>
        <w:t xml:space="preserve"> </w:t>
      </w:r>
      <w:r>
        <w:rPr>
          <w:rFonts w:hint="eastAsia"/>
        </w:rPr>
        <w:t>максимального</w:t>
      </w:r>
      <w:r>
        <w:t xml:space="preserve"> </w:t>
      </w:r>
      <w:r>
        <w:rPr>
          <w:rFonts w:hint="eastAsia"/>
        </w:rPr>
        <w:t>эффекта</w:t>
      </w:r>
      <w:r>
        <w:t xml:space="preserve"> </w:t>
      </w:r>
      <w:r>
        <w:rPr>
          <w:rFonts w:hint="eastAsia"/>
        </w:rPr>
        <w:t>от</w:t>
      </w:r>
      <w:r>
        <w:t xml:space="preserve"> </w:t>
      </w:r>
      <w:r>
        <w:rPr>
          <w:rFonts w:hint="eastAsia"/>
        </w:rPr>
        <w:t>реа</w:t>
      </w:r>
      <w:r>
        <w:t>-</w:t>
      </w:r>
      <w:r>
        <w:rPr>
          <w:rFonts w:hint="eastAsia"/>
        </w:rPr>
        <w:t>лизации</w:t>
      </w:r>
      <w:r>
        <w:t xml:space="preserve"> </w:t>
      </w:r>
      <w:r>
        <w:rPr>
          <w:rFonts w:hint="eastAsia"/>
        </w:rPr>
        <w:t>инструментов</w:t>
      </w:r>
      <w:r>
        <w:t xml:space="preserve"> </w:t>
      </w:r>
      <w:r>
        <w:rPr>
          <w:rFonts w:hint="eastAsia"/>
        </w:rPr>
        <w:t>в</w:t>
      </w:r>
      <w:r>
        <w:t xml:space="preserve"> </w:t>
      </w:r>
      <w:r>
        <w:rPr>
          <w:rFonts w:hint="eastAsia"/>
        </w:rPr>
        <w:t>ЛЦГ</w:t>
      </w:r>
      <w:r>
        <w:t>.</w:t>
      </w:r>
    </w:p>
    <w:p w14:paraId="4930A119" w14:textId="77777777" w:rsidR="00BF4B56" w:rsidRDefault="00BF4B56" w:rsidP="00BF4B56">
      <w:r>
        <w:t xml:space="preserve"> </w:t>
      </w:r>
    </w:p>
    <w:p w14:paraId="69A12128" w14:textId="77777777" w:rsidR="00BF4B56" w:rsidRDefault="00BF4B56" w:rsidP="00BF4B56">
      <w:r>
        <w:t>266</w:t>
      </w:r>
    </w:p>
    <w:p w14:paraId="6581FD01" w14:textId="77777777" w:rsidR="00BF4B56" w:rsidRDefault="00BF4B56" w:rsidP="00BF4B56">
      <w:r>
        <w:t>13.</w:t>
      </w:r>
      <w:r>
        <w:tab/>
      </w:r>
      <w:r>
        <w:rPr>
          <w:rFonts w:hint="eastAsia"/>
        </w:rPr>
        <w:t>Предложена</w:t>
      </w:r>
      <w:r>
        <w:t xml:space="preserve"> </w:t>
      </w:r>
      <w:r>
        <w:rPr>
          <w:rFonts w:hint="eastAsia"/>
        </w:rPr>
        <w:t>методика</w:t>
      </w:r>
      <w:r>
        <w:t xml:space="preserve"> </w:t>
      </w:r>
      <w:r>
        <w:rPr>
          <w:rFonts w:hint="eastAsia"/>
        </w:rPr>
        <w:t>управления</w:t>
      </w:r>
      <w:r>
        <w:t xml:space="preserve"> </w:t>
      </w:r>
      <w:r>
        <w:rPr>
          <w:rFonts w:hint="eastAsia"/>
        </w:rPr>
        <w:t>параметрами</w:t>
      </w:r>
      <w:r>
        <w:t xml:space="preserve"> </w:t>
      </w:r>
      <w:r>
        <w:rPr>
          <w:rFonts w:hint="eastAsia"/>
        </w:rPr>
        <w:t>логистических</w:t>
      </w:r>
      <w:r>
        <w:t xml:space="preserve"> </w:t>
      </w:r>
      <w:r>
        <w:rPr>
          <w:rFonts w:hint="eastAsia"/>
        </w:rPr>
        <w:t>цепей</w:t>
      </w:r>
      <w:r>
        <w:t xml:space="preserve"> </w:t>
      </w:r>
      <w:r>
        <w:rPr>
          <w:rFonts w:hint="eastAsia"/>
        </w:rPr>
        <w:t>грузопотоков</w:t>
      </w:r>
      <w:r>
        <w:t xml:space="preserve"> </w:t>
      </w:r>
      <w:r>
        <w:rPr>
          <w:rFonts w:hint="eastAsia"/>
        </w:rPr>
        <w:t>для</w:t>
      </w:r>
      <w:r>
        <w:t xml:space="preserve"> </w:t>
      </w:r>
      <w:r>
        <w:rPr>
          <w:rFonts w:hint="eastAsia"/>
        </w:rPr>
        <w:t>достижения</w:t>
      </w:r>
      <w:r>
        <w:t xml:space="preserve"> </w:t>
      </w:r>
      <w:r>
        <w:rPr>
          <w:rFonts w:hint="eastAsia"/>
        </w:rPr>
        <w:t>целей</w:t>
      </w:r>
      <w:r>
        <w:t xml:space="preserve"> </w:t>
      </w:r>
      <w:r>
        <w:rPr>
          <w:rFonts w:hint="eastAsia"/>
        </w:rPr>
        <w:t>устойчивого</w:t>
      </w:r>
      <w:r>
        <w:t xml:space="preserve"> </w:t>
      </w:r>
      <w:r>
        <w:rPr>
          <w:rFonts w:hint="eastAsia"/>
        </w:rPr>
        <w:t>развития</w:t>
      </w:r>
      <w:r>
        <w:t xml:space="preserve"> </w:t>
      </w:r>
      <w:r>
        <w:rPr>
          <w:rFonts w:hint="eastAsia"/>
        </w:rPr>
        <w:t>основанная</w:t>
      </w:r>
      <w:r>
        <w:t xml:space="preserve"> </w:t>
      </w:r>
      <w:r>
        <w:rPr>
          <w:rFonts w:hint="eastAsia"/>
        </w:rPr>
        <w:t>н</w:t>
      </w:r>
      <w:r>
        <w:rPr>
          <w:rFonts w:hint="eastAsia"/>
        </w:rPr>
        <w:lastRenderedPageBreak/>
        <w:t>а</w:t>
      </w:r>
      <w:r>
        <w:t xml:space="preserve"> </w:t>
      </w:r>
      <w:r>
        <w:rPr>
          <w:rFonts w:hint="eastAsia"/>
        </w:rPr>
        <w:t>иденти</w:t>
      </w:r>
      <w:r>
        <w:t>-</w:t>
      </w:r>
      <w:r>
        <w:rPr>
          <w:rFonts w:hint="eastAsia"/>
        </w:rPr>
        <w:t>фикации</w:t>
      </w:r>
      <w:r>
        <w:t xml:space="preserve"> </w:t>
      </w:r>
      <w:r>
        <w:rPr>
          <w:rFonts w:hint="eastAsia"/>
        </w:rPr>
        <w:t>параметров</w:t>
      </w:r>
      <w:r>
        <w:t xml:space="preserve"> </w:t>
      </w:r>
      <w:r>
        <w:rPr>
          <w:rFonts w:hint="eastAsia"/>
        </w:rPr>
        <w:t>и</w:t>
      </w:r>
      <w:r>
        <w:t xml:space="preserve"> </w:t>
      </w:r>
      <w:r>
        <w:rPr>
          <w:rFonts w:hint="eastAsia"/>
        </w:rPr>
        <w:t>показателей</w:t>
      </w:r>
      <w:r>
        <w:t xml:space="preserve"> </w:t>
      </w:r>
      <w:r>
        <w:rPr>
          <w:rFonts w:hint="eastAsia"/>
        </w:rPr>
        <w:t>ЛЦГ</w:t>
      </w:r>
      <w:r>
        <w:t xml:space="preserve">, </w:t>
      </w:r>
      <w:r>
        <w:rPr>
          <w:rFonts w:hint="eastAsia"/>
        </w:rPr>
        <w:t>построении</w:t>
      </w:r>
      <w:r>
        <w:t xml:space="preserve"> </w:t>
      </w:r>
      <w:r>
        <w:rPr>
          <w:rFonts w:hint="eastAsia"/>
        </w:rPr>
        <w:t>нечёткой</w:t>
      </w:r>
      <w:r>
        <w:t xml:space="preserve"> </w:t>
      </w:r>
      <w:r>
        <w:rPr>
          <w:rFonts w:hint="eastAsia"/>
        </w:rPr>
        <w:t>модели</w:t>
      </w:r>
      <w:r>
        <w:t xml:space="preserve"> </w:t>
      </w:r>
      <w:r>
        <w:rPr>
          <w:rFonts w:hint="eastAsia"/>
        </w:rPr>
        <w:t>взаимосвя</w:t>
      </w:r>
      <w:r>
        <w:t>-</w:t>
      </w:r>
      <w:r>
        <w:rPr>
          <w:rFonts w:hint="eastAsia"/>
        </w:rPr>
        <w:t>зи</w:t>
      </w:r>
      <w:r>
        <w:t xml:space="preserve"> </w:t>
      </w:r>
      <w:r>
        <w:rPr>
          <w:rFonts w:hint="eastAsia"/>
        </w:rPr>
        <w:t>параметров</w:t>
      </w:r>
      <w:r>
        <w:t xml:space="preserve"> </w:t>
      </w:r>
      <w:r>
        <w:rPr>
          <w:rFonts w:hint="eastAsia"/>
        </w:rPr>
        <w:t>и</w:t>
      </w:r>
      <w:r>
        <w:t xml:space="preserve"> </w:t>
      </w:r>
      <w:r>
        <w:rPr>
          <w:rFonts w:hint="eastAsia"/>
        </w:rPr>
        <w:t>показателей</w:t>
      </w:r>
      <w:r>
        <w:t xml:space="preserve"> </w:t>
      </w:r>
      <w:r>
        <w:rPr>
          <w:rFonts w:hint="eastAsia"/>
        </w:rPr>
        <w:t>ЛЦГ</w:t>
      </w:r>
      <w:r>
        <w:t xml:space="preserve">, </w:t>
      </w:r>
      <w:r>
        <w:rPr>
          <w:rFonts w:hint="eastAsia"/>
        </w:rPr>
        <w:t>оценки</w:t>
      </w:r>
      <w:r>
        <w:t xml:space="preserve"> </w:t>
      </w:r>
      <w:r>
        <w:rPr>
          <w:rFonts w:hint="eastAsia"/>
        </w:rPr>
        <w:t>устойчивости</w:t>
      </w:r>
      <w:r>
        <w:t xml:space="preserve"> </w:t>
      </w:r>
      <w:r>
        <w:rPr>
          <w:rFonts w:hint="eastAsia"/>
        </w:rPr>
        <w:t>ЛЦГ</w:t>
      </w:r>
      <w:r>
        <w:t xml:space="preserve"> </w:t>
      </w:r>
      <w:r>
        <w:rPr>
          <w:rFonts w:hint="eastAsia"/>
        </w:rPr>
        <w:t>и</w:t>
      </w:r>
      <w:r>
        <w:t xml:space="preserve"> </w:t>
      </w:r>
      <w:r>
        <w:rPr>
          <w:rFonts w:hint="eastAsia"/>
        </w:rPr>
        <w:t>принятия</w:t>
      </w:r>
      <w:r>
        <w:t xml:space="preserve"> </w:t>
      </w:r>
      <w:r>
        <w:rPr>
          <w:rFonts w:hint="eastAsia"/>
        </w:rPr>
        <w:t>решений</w:t>
      </w:r>
      <w:r>
        <w:t xml:space="preserve"> </w:t>
      </w:r>
      <w:r>
        <w:rPr>
          <w:rFonts w:hint="eastAsia"/>
        </w:rPr>
        <w:t>по</w:t>
      </w:r>
      <w:r>
        <w:t xml:space="preserve"> </w:t>
      </w:r>
      <w:r>
        <w:rPr>
          <w:rFonts w:hint="eastAsia"/>
        </w:rPr>
        <w:t>выбору</w:t>
      </w:r>
      <w:r>
        <w:t xml:space="preserve"> </w:t>
      </w:r>
      <w:r>
        <w:rPr>
          <w:rFonts w:hint="eastAsia"/>
        </w:rPr>
        <w:t>и</w:t>
      </w:r>
      <w:r>
        <w:t xml:space="preserve"> </w:t>
      </w:r>
      <w:r>
        <w:rPr>
          <w:rFonts w:hint="eastAsia"/>
        </w:rPr>
        <w:t>реализации</w:t>
      </w:r>
      <w:r>
        <w:t xml:space="preserve"> </w:t>
      </w:r>
      <w:r>
        <w:rPr>
          <w:rFonts w:hint="eastAsia"/>
        </w:rPr>
        <w:t>инструментов</w:t>
      </w:r>
      <w:r>
        <w:t xml:space="preserve"> </w:t>
      </w:r>
      <w:r>
        <w:rPr>
          <w:rFonts w:hint="eastAsia"/>
        </w:rPr>
        <w:t>«</w:t>
      </w:r>
      <w:r>
        <w:rPr>
          <w:rFonts w:hint="eastAsia"/>
        </w:rPr>
        <w:t>зелёной</w:t>
      </w:r>
      <w:r>
        <w:rPr>
          <w:rFonts w:hint="eastAsia"/>
        </w:rPr>
        <w:t>»</w:t>
      </w:r>
      <w:r>
        <w:t xml:space="preserve"> </w:t>
      </w:r>
      <w:r>
        <w:rPr>
          <w:rFonts w:hint="eastAsia"/>
        </w:rPr>
        <w:t>логистики</w:t>
      </w:r>
      <w:r>
        <w:t xml:space="preserve"> </w:t>
      </w:r>
      <w:r>
        <w:rPr>
          <w:rFonts w:hint="eastAsia"/>
        </w:rPr>
        <w:t>для</w:t>
      </w:r>
      <w:r>
        <w:t xml:space="preserve"> </w:t>
      </w:r>
      <w:r>
        <w:rPr>
          <w:rFonts w:hint="eastAsia"/>
        </w:rPr>
        <w:t>приведения</w:t>
      </w:r>
      <w:r>
        <w:t xml:space="preserve"> </w:t>
      </w:r>
      <w:r>
        <w:rPr>
          <w:rFonts w:hint="eastAsia"/>
        </w:rPr>
        <w:t>управляемых</w:t>
      </w:r>
      <w:r>
        <w:t xml:space="preserve"> </w:t>
      </w:r>
      <w:r>
        <w:rPr>
          <w:rFonts w:hint="eastAsia"/>
        </w:rPr>
        <w:t>параметров</w:t>
      </w:r>
      <w:r>
        <w:t xml:space="preserve"> </w:t>
      </w:r>
      <w:r>
        <w:rPr>
          <w:rFonts w:hint="eastAsia"/>
        </w:rPr>
        <w:t>логистических</w:t>
      </w:r>
      <w:r>
        <w:t xml:space="preserve"> </w:t>
      </w:r>
      <w:r>
        <w:rPr>
          <w:rFonts w:hint="eastAsia"/>
        </w:rPr>
        <w:t>потоков</w:t>
      </w:r>
      <w:r>
        <w:t xml:space="preserve"> </w:t>
      </w:r>
      <w:r>
        <w:rPr>
          <w:rFonts w:hint="eastAsia"/>
        </w:rPr>
        <w:t>в</w:t>
      </w:r>
      <w:r>
        <w:t xml:space="preserve"> </w:t>
      </w:r>
      <w:r>
        <w:rPr>
          <w:rFonts w:hint="eastAsia"/>
        </w:rPr>
        <w:t>соответствии</w:t>
      </w:r>
      <w:r>
        <w:t xml:space="preserve"> </w:t>
      </w:r>
      <w:r>
        <w:rPr>
          <w:rFonts w:hint="eastAsia"/>
        </w:rPr>
        <w:t>с</w:t>
      </w:r>
      <w:r>
        <w:t xml:space="preserve"> </w:t>
      </w:r>
      <w:r>
        <w:rPr>
          <w:rFonts w:hint="eastAsia"/>
        </w:rPr>
        <w:t>требуемыми</w:t>
      </w:r>
      <w:r>
        <w:t xml:space="preserve"> </w:t>
      </w:r>
      <w:r>
        <w:rPr>
          <w:rFonts w:hint="eastAsia"/>
        </w:rPr>
        <w:t>значениями</w:t>
      </w:r>
      <w:r>
        <w:t xml:space="preserve"> </w:t>
      </w:r>
      <w:r>
        <w:rPr>
          <w:rFonts w:hint="eastAsia"/>
        </w:rPr>
        <w:t>и</w:t>
      </w:r>
      <w:r>
        <w:t xml:space="preserve"> </w:t>
      </w:r>
      <w:r>
        <w:rPr>
          <w:rFonts w:hint="eastAsia"/>
        </w:rPr>
        <w:t>целями</w:t>
      </w:r>
      <w:r>
        <w:t xml:space="preserve"> </w:t>
      </w:r>
      <w:r>
        <w:rPr>
          <w:rFonts w:hint="eastAsia"/>
        </w:rPr>
        <w:t>устойчивого</w:t>
      </w:r>
      <w:r>
        <w:t xml:space="preserve"> </w:t>
      </w:r>
      <w:r>
        <w:rPr>
          <w:rFonts w:hint="eastAsia"/>
        </w:rPr>
        <w:t>развития</w:t>
      </w:r>
      <w:r>
        <w:t>.</w:t>
      </w:r>
    </w:p>
    <w:p w14:paraId="46D40AC5" w14:textId="77777777" w:rsidR="00BF4B56" w:rsidRDefault="00BF4B56" w:rsidP="00BF4B56">
      <w:r>
        <w:t>14.</w:t>
      </w:r>
      <w:r>
        <w:tab/>
      </w:r>
      <w:r>
        <w:rPr>
          <w:rFonts w:hint="eastAsia"/>
        </w:rPr>
        <w:t>Представлены</w:t>
      </w:r>
      <w:r>
        <w:t xml:space="preserve"> </w:t>
      </w:r>
      <w:r>
        <w:rPr>
          <w:rFonts w:hint="eastAsia"/>
        </w:rPr>
        <w:t>примеры</w:t>
      </w:r>
      <w:r>
        <w:t xml:space="preserve"> </w:t>
      </w:r>
      <w:r>
        <w:rPr>
          <w:rFonts w:hint="eastAsia"/>
        </w:rPr>
        <w:t>реализации</w:t>
      </w:r>
      <w:r>
        <w:t xml:space="preserve"> </w:t>
      </w:r>
      <w:r>
        <w:rPr>
          <w:rFonts w:hint="eastAsia"/>
        </w:rPr>
        <w:t>инструментов</w:t>
      </w:r>
      <w:r>
        <w:t xml:space="preserve"> </w:t>
      </w:r>
      <w:r>
        <w:rPr>
          <w:rFonts w:hint="eastAsia"/>
        </w:rPr>
        <w:t>«</w:t>
      </w:r>
      <w:r>
        <w:rPr>
          <w:rFonts w:hint="eastAsia"/>
        </w:rPr>
        <w:t>зелёной</w:t>
      </w:r>
      <w:r>
        <w:rPr>
          <w:rFonts w:hint="eastAsia"/>
        </w:rPr>
        <w:t>»</w:t>
      </w:r>
      <w:r>
        <w:t xml:space="preserve"> </w:t>
      </w:r>
      <w:r>
        <w:rPr>
          <w:rFonts w:hint="eastAsia"/>
        </w:rPr>
        <w:t>логистики</w:t>
      </w:r>
      <w:r>
        <w:t xml:space="preserve"> </w:t>
      </w:r>
      <w:r>
        <w:rPr>
          <w:rFonts w:hint="eastAsia"/>
        </w:rPr>
        <w:t>трех</w:t>
      </w:r>
      <w:r>
        <w:t xml:space="preserve"> </w:t>
      </w:r>
      <w:r>
        <w:rPr>
          <w:rFonts w:hint="eastAsia"/>
        </w:rPr>
        <w:t>типов</w:t>
      </w:r>
      <w:r>
        <w:t xml:space="preserve"> </w:t>
      </w:r>
      <w:r>
        <w:rPr>
          <w:rFonts w:hint="eastAsia"/>
        </w:rPr>
        <w:t>управленческих</w:t>
      </w:r>
      <w:r>
        <w:t xml:space="preserve"> </w:t>
      </w:r>
      <w:r>
        <w:rPr>
          <w:rFonts w:hint="eastAsia"/>
        </w:rPr>
        <w:t>решений</w:t>
      </w:r>
      <w:r>
        <w:t xml:space="preserve"> </w:t>
      </w:r>
      <w:r>
        <w:rPr>
          <w:rFonts w:hint="eastAsia"/>
        </w:rPr>
        <w:t>для</w:t>
      </w:r>
      <w:r>
        <w:t xml:space="preserve"> </w:t>
      </w:r>
      <w:r>
        <w:rPr>
          <w:rFonts w:hint="eastAsia"/>
        </w:rPr>
        <w:t>транспортных</w:t>
      </w:r>
      <w:r>
        <w:t xml:space="preserve"> </w:t>
      </w:r>
      <w:r>
        <w:rPr>
          <w:rFonts w:hint="eastAsia"/>
        </w:rPr>
        <w:t>и</w:t>
      </w:r>
      <w:r>
        <w:t xml:space="preserve"> </w:t>
      </w:r>
      <w:r>
        <w:rPr>
          <w:rFonts w:hint="eastAsia"/>
        </w:rPr>
        <w:t>горнодобывающих</w:t>
      </w:r>
      <w:r>
        <w:t xml:space="preserve"> </w:t>
      </w:r>
      <w:r>
        <w:rPr>
          <w:rFonts w:hint="eastAsia"/>
        </w:rPr>
        <w:t>предприятий</w:t>
      </w:r>
      <w:r>
        <w:t xml:space="preserve">: </w:t>
      </w:r>
      <w:r>
        <w:rPr>
          <w:rFonts w:hint="eastAsia"/>
        </w:rPr>
        <w:t>оптимизационных</w:t>
      </w:r>
      <w:r>
        <w:t xml:space="preserve">, </w:t>
      </w:r>
      <w:r>
        <w:rPr>
          <w:rFonts w:hint="eastAsia"/>
        </w:rPr>
        <w:t>конструктивных</w:t>
      </w:r>
      <w:r>
        <w:t xml:space="preserve"> </w:t>
      </w:r>
      <w:r>
        <w:rPr>
          <w:rFonts w:hint="eastAsia"/>
        </w:rPr>
        <w:t>и</w:t>
      </w:r>
      <w:r>
        <w:t xml:space="preserve"> </w:t>
      </w:r>
      <w:r>
        <w:rPr>
          <w:rFonts w:hint="eastAsia"/>
        </w:rPr>
        <w:t>изменение</w:t>
      </w:r>
      <w:r>
        <w:t xml:space="preserve"> </w:t>
      </w:r>
      <w:r>
        <w:rPr>
          <w:rFonts w:hint="eastAsia"/>
        </w:rPr>
        <w:t>принципов</w:t>
      </w:r>
      <w:r>
        <w:t xml:space="preserve"> </w:t>
      </w:r>
      <w:r>
        <w:rPr>
          <w:rFonts w:hint="eastAsia"/>
        </w:rPr>
        <w:t>рабо</w:t>
      </w:r>
      <w:r>
        <w:rPr>
          <w:rFonts w:hint="eastAsia"/>
        </w:rPr>
        <w:t>¬</w:t>
      </w:r>
      <w:r>
        <w:rPr>
          <w:rFonts w:hint="eastAsia"/>
        </w:rPr>
        <w:t>ты</w:t>
      </w:r>
      <w:r>
        <w:t xml:space="preserve">. </w:t>
      </w:r>
      <w:r>
        <w:rPr>
          <w:rFonts w:hint="eastAsia"/>
        </w:rPr>
        <w:t>Реализация</w:t>
      </w:r>
      <w:r>
        <w:t xml:space="preserve"> </w:t>
      </w:r>
      <w:r>
        <w:rPr>
          <w:rFonts w:hint="eastAsia"/>
        </w:rPr>
        <w:t>инструментов</w:t>
      </w:r>
      <w:r>
        <w:t xml:space="preserve"> </w:t>
      </w:r>
      <w:r>
        <w:rPr>
          <w:rFonts w:hint="eastAsia"/>
        </w:rPr>
        <w:t>«</w:t>
      </w:r>
      <w:r>
        <w:rPr>
          <w:rFonts w:hint="eastAsia"/>
        </w:rPr>
        <w:t>зелёной</w:t>
      </w:r>
      <w:r>
        <w:rPr>
          <w:rFonts w:hint="eastAsia"/>
        </w:rPr>
        <w:t>»</w:t>
      </w:r>
      <w:r>
        <w:t xml:space="preserve"> </w:t>
      </w:r>
      <w:r>
        <w:rPr>
          <w:rFonts w:hint="eastAsia"/>
        </w:rPr>
        <w:t>логистики</w:t>
      </w:r>
      <w:r>
        <w:t xml:space="preserve"> </w:t>
      </w:r>
      <w:r>
        <w:rPr>
          <w:rFonts w:hint="eastAsia"/>
        </w:rPr>
        <w:t>позволила</w:t>
      </w:r>
      <w:r>
        <w:t xml:space="preserve"> </w:t>
      </w:r>
      <w:r>
        <w:rPr>
          <w:rFonts w:hint="eastAsia"/>
        </w:rPr>
        <w:t>повысить</w:t>
      </w:r>
      <w:r>
        <w:t xml:space="preserve"> </w:t>
      </w:r>
      <w:r>
        <w:rPr>
          <w:rFonts w:hint="eastAsia"/>
        </w:rPr>
        <w:t>ком</w:t>
      </w:r>
      <w:r>
        <w:rPr>
          <w:rFonts w:hint="eastAsia"/>
        </w:rPr>
        <w:t>¬</w:t>
      </w:r>
      <w:r>
        <w:rPr>
          <w:rFonts w:hint="eastAsia"/>
        </w:rPr>
        <w:t>плексный</w:t>
      </w:r>
      <w:r>
        <w:t xml:space="preserve"> </w:t>
      </w:r>
      <w:r>
        <w:rPr>
          <w:rFonts w:hint="eastAsia"/>
        </w:rPr>
        <w:t>показатель</w:t>
      </w:r>
      <w:r>
        <w:t xml:space="preserve"> </w:t>
      </w:r>
      <w:r>
        <w:rPr>
          <w:rFonts w:hint="eastAsia"/>
        </w:rPr>
        <w:t>устойчивости</w:t>
      </w:r>
      <w:r>
        <w:t xml:space="preserve"> </w:t>
      </w:r>
      <w:r>
        <w:rPr>
          <w:rFonts w:hint="eastAsia"/>
        </w:rPr>
        <w:t>в</w:t>
      </w:r>
      <w:r>
        <w:t xml:space="preserve"> </w:t>
      </w:r>
      <w:r>
        <w:rPr>
          <w:rFonts w:hint="eastAsia"/>
        </w:rPr>
        <w:t>среднем</w:t>
      </w:r>
      <w:r>
        <w:t xml:space="preserve"> </w:t>
      </w:r>
      <w:r>
        <w:rPr>
          <w:rFonts w:hint="eastAsia"/>
        </w:rPr>
        <w:t>с</w:t>
      </w:r>
      <w:r>
        <w:t xml:space="preserve"> 0,39 </w:t>
      </w:r>
      <w:r>
        <w:rPr>
          <w:rFonts w:hint="eastAsia"/>
        </w:rPr>
        <w:t>до</w:t>
      </w:r>
      <w:r>
        <w:t xml:space="preserve"> 0,48, </w:t>
      </w:r>
      <w:r>
        <w:rPr>
          <w:rFonts w:hint="eastAsia"/>
        </w:rPr>
        <w:t>экономическую</w:t>
      </w:r>
      <w:r>
        <w:t xml:space="preserve"> </w:t>
      </w:r>
      <w:r>
        <w:rPr>
          <w:rFonts w:hint="eastAsia"/>
        </w:rPr>
        <w:t>эф</w:t>
      </w:r>
      <w:r>
        <w:rPr>
          <w:rFonts w:hint="eastAsia"/>
        </w:rPr>
        <w:t>¬</w:t>
      </w:r>
      <w:r>
        <w:rPr>
          <w:rFonts w:hint="eastAsia"/>
        </w:rPr>
        <w:t>фективность</w:t>
      </w:r>
      <w:r>
        <w:t xml:space="preserve"> </w:t>
      </w:r>
      <w:r>
        <w:rPr>
          <w:rFonts w:hint="eastAsia"/>
        </w:rPr>
        <w:t>на</w:t>
      </w:r>
      <w:r>
        <w:t xml:space="preserve"> 8,69-10,77%, </w:t>
      </w:r>
      <w:r>
        <w:rPr>
          <w:rFonts w:hint="eastAsia"/>
        </w:rPr>
        <w:t>экологическую</w:t>
      </w:r>
      <w:r>
        <w:t xml:space="preserve"> - </w:t>
      </w:r>
      <w:r>
        <w:rPr>
          <w:rFonts w:hint="eastAsia"/>
        </w:rPr>
        <w:t>на</w:t>
      </w:r>
      <w:r>
        <w:t xml:space="preserve"> 7,6-9,42% </w:t>
      </w:r>
      <w:r>
        <w:rPr>
          <w:rFonts w:hint="eastAsia"/>
        </w:rPr>
        <w:t>и</w:t>
      </w:r>
      <w:r>
        <w:t xml:space="preserve"> </w:t>
      </w:r>
      <w:r>
        <w:rPr>
          <w:rFonts w:hint="eastAsia"/>
        </w:rPr>
        <w:t>социальную</w:t>
      </w:r>
      <w:r>
        <w:t xml:space="preserve"> </w:t>
      </w:r>
      <w:r>
        <w:rPr>
          <w:rFonts w:hint="eastAsia"/>
        </w:rPr>
        <w:t>эффек</w:t>
      </w:r>
      <w:r>
        <w:rPr>
          <w:rFonts w:hint="eastAsia"/>
        </w:rPr>
        <w:t>¬</w:t>
      </w:r>
      <w:r>
        <w:rPr>
          <w:rFonts w:hint="eastAsia"/>
        </w:rPr>
        <w:t>тивность</w:t>
      </w:r>
      <w:r>
        <w:t xml:space="preserve"> </w:t>
      </w:r>
      <w:r>
        <w:rPr>
          <w:rFonts w:hint="eastAsia"/>
        </w:rPr>
        <w:t>на</w:t>
      </w:r>
      <w:r>
        <w:t xml:space="preserve"> 8,47-10,5%.</w:t>
      </w:r>
    </w:p>
    <w:p w14:paraId="4FAE07A0" w14:textId="77777777" w:rsidR="00BF4B56" w:rsidRDefault="00BF4B56" w:rsidP="00BF4B56">
      <w:r>
        <w:t>15.</w:t>
      </w:r>
      <w:r>
        <w:tab/>
      </w:r>
      <w:r>
        <w:rPr>
          <w:rFonts w:hint="eastAsia"/>
        </w:rPr>
        <w:t>Основные</w:t>
      </w:r>
      <w:r>
        <w:t xml:space="preserve"> </w:t>
      </w:r>
      <w:r>
        <w:rPr>
          <w:rFonts w:hint="eastAsia"/>
        </w:rPr>
        <w:t>положения</w:t>
      </w:r>
      <w:r>
        <w:t xml:space="preserve"> </w:t>
      </w:r>
      <w:r>
        <w:rPr>
          <w:rFonts w:hint="eastAsia"/>
        </w:rPr>
        <w:t>и</w:t>
      </w:r>
      <w:r>
        <w:t xml:space="preserve"> </w:t>
      </w:r>
      <w:r>
        <w:rPr>
          <w:rFonts w:hint="eastAsia"/>
        </w:rPr>
        <w:t>результаты</w:t>
      </w:r>
      <w:r>
        <w:t xml:space="preserve"> </w:t>
      </w:r>
      <w:r>
        <w:rPr>
          <w:rFonts w:hint="eastAsia"/>
        </w:rPr>
        <w:t>диссертационного</w:t>
      </w:r>
      <w:r>
        <w:t xml:space="preserve"> </w:t>
      </w:r>
      <w:r>
        <w:rPr>
          <w:rFonts w:hint="eastAsia"/>
        </w:rPr>
        <w:t>исследования</w:t>
      </w:r>
      <w:r>
        <w:t xml:space="preserve"> </w:t>
      </w:r>
      <w:r>
        <w:rPr>
          <w:rFonts w:hint="eastAsia"/>
        </w:rPr>
        <w:t>ре</w:t>
      </w:r>
      <w:r>
        <w:t>-</w:t>
      </w:r>
      <w:r>
        <w:rPr>
          <w:rFonts w:hint="eastAsia"/>
        </w:rPr>
        <w:t>комендуется</w:t>
      </w:r>
      <w:r>
        <w:t xml:space="preserve"> </w:t>
      </w:r>
      <w:r>
        <w:rPr>
          <w:rFonts w:hint="eastAsia"/>
        </w:rPr>
        <w:t>использовать</w:t>
      </w:r>
      <w:r>
        <w:t xml:space="preserve"> </w:t>
      </w:r>
      <w:r>
        <w:rPr>
          <w:rFonts w:hint="eastAsia"/>
        </w:rPr>
        <w:t>федеральным</w:t>
      </w:r>
      <w:r>
        <w:t xml:space="preserve"> </w:t>
      </w:r>
      <w:r>
        <w:rPr>
          <w:rFonts w:hint="eastAsia"/>
        </w:rPr>
        <w:t>и</w:t>
      </w:r>
      <w:r>
        <w:t xml:space="preserve"> </w:t>
      </w:r>
      <w:r>
        <w:rPr>
          <w:rFonts w:hint="eastAsia"/>
        </w:rPr>
        <w:t>региональным</w:t>
      </w:r>
      <w:r>
        <w:t xml:space="preserve"> </w:t>
      </w:r>
      <w:r>
        <w:rPr>
          <w:rFonts w:hint="eastAsia"/>
        </w:rPr>
        <w:t>органам</w:t>
      </w:r>
      <w:r>
        <w:t xml:space="preserve"> </w:t>
      </w:r>
      <w:r>
        <w:rPr>
          <w:rFonts w:hint="eastAsia"/>
        </w:rPr>
        <w:t>власти</w:t>
      </w:r>
      <w:r>
        <w:t xml:space="preserve"> </w:t>
      </w:r>
      <w:r>
        <w:rPr>
          <w:rFonts w:hint="eastAsia"/>
        </w:rPr>
        <w:t>при</w:t>
      </w:r>
      <w:r>
        <w:t xml:space="preserve"> </w:t>
      </w:r>
      <w:r>
        <w:rPr>
          <w:rFonts w:hint="eastAsia"/>
        </w:rPr>
        <w:t>раз</w:t>
      </w:r>
      <w:r>
        <w:t>-</w:t>
      </w:r>
      <w:r>
        <w:rPr>
          <w:rFonts w:hint="eastAsia"/>
        </w:rPr>
        <w:t>работке</w:t>
      </w:r>
      <w:r>
        <w:t xml:space="preserve"> </w:t>
      </w:r>
      <w:r>
        <w:rPr>
          <w:rFonts w:hint="eastAsia"/>
        </w:rPr>
        <w:t>стратегических</w:t>
      </w:r>
      <w:r>
        <w:t xml:space="preserve"> </w:t>
      </w:r>
      <w:r>
        <w:rPr>
          <w:rFonts w:hint="eastAsia"/>
        </w:rPr>
        <w:t>программ</w:t>
      </w:r>
      <w:r>
        <w:t xml:space="preserve"> </w:t>
      </w:r>
      <w:r>
        <w:rPr>
          <w:rFonts w:hint="eastAsia"/>
        </w:rPr>
        <w:t>формирования</w:t>
      </w:r>
      <w:r>
        <w:t xml:space="preserve"> </w:t>
      </w:r>
      <w:r>
        <w:rPr>
          <w:rFonts w:hint="eastAsia"/>
        </w:rPr>
        <w:t>и</w:t>
      </w:r>
      <w:r>
        <w:t xml:space="preserve"> </w:t>
      </w:r>
      <w:r>
        <w:rPr>
          <w:rFonts w:hint="eastAsia"/>
        </w:rPr>
        <w:t>развития</w:t>
      </w:r>
      <w:r>
        <w:t xml:space="preserve"> </w:t>
      </w:r>
      <w:r>
        <w:rPr>
          <w:rFonts w:hint="eastAsia"/>
        </w:rPr>
        <w:t>логистических</w:t>
      </w:r>
      <w:r>
        <w:t xml:space="preserve"> </w:t>
      </w:r>
      <w:r>
        <w:rPr>
          <w:rFonts w:hint="eastAsia"/>
        </w:rPr>
        <w:t>транспортных</w:t>
      </w:r>
      <w:r>
        <w:t xml:space="preserve"> </w:t>
      </w:r>
      <w:r>
        <w:rPr>
          <w:rFonts w:hint="eastAsia"/>
        </w:rPr>
        <w:t>систем</w:t>
      </w:r>
      <w:r>
        <w:t xml:space="preserve">; </w:t>
      </w:r>
      <w:r>
        <w:rPr>
          <w:rFonts w:hint="eastAsia"/>
        </w:rPr>
        <w:t>руководителям</w:t>
      </w:r>
      <w:r>
        <w:t xml:space="preserve"> </w:t>
      </w:r>
      <w:r>
        <w:rPr>
          <w:rFonts w:hint="eastAsia"/>
        </w:rPr>
        <w:t>транспортных</w:t>
      </w:r>
      <w:r>
        <w:t xml:space="preserve"> </w:t>
      </w:r>
      <w:r>
        <w:rPr>
          <w:rFonts w:hint="eastAsia"/>
        </w:rPr>
        <w:t>предприятий</w:t>
      </w:r>
      <w:r>
        <w:t xml:space="preserve"> </w:t>
      </w:r>
      <w:r>
        <w:rPr>
          <w:rFonts w:hint="eastAsia"/>
        </w:rPr>
        <w:t>для</w:t>
      </w:r>
      <w:r>
        <w:t xml:space="preserve"> </w:t>
      </w:r>
      <w:r>
        <w:rPr>
          <w:rFonts w:hint="eastAsia"/>
        </w:rPr>
        <w:t>оценки</w:t>
      </w:r>
      <w:r>
        <w:t xml:space="preserve"> </w:t>
      </w:r>
      <w:r>
        <w:rPr>
          <w:rFonts w:hint="eastAsia"/>
        </w:rPr>
        <w:t>эф</w:t>
      </w:r>
      <w:r>
        <w:t>-</w:t>
      </w:r>
      <w:r>
        <w:rPr>
          <w:rFonts w:hint="eastAsia"/>
        </w:rPr>
        <w:t>фективности</w:t>
      </w:r>
      <w:r>
        <w:t xml:space="preserve"> </w:t>
      </w:r>
      <w:r>
        <w:rPr>
          <w:rFonts w:hint="eastAsia"/>
        </w:rPr>
        <w:t>решений</w:t>
      </w:r>
      <w:r>
        <w:t xml:space="preserve"> </w:t>
      </w:r>
      <w:r>
        <w:rPr>
          <w:rFonts w:hint="eastAsia"/>
        </w:rPr>
        <w:t>по</w:t>
      </w:r>
      <w:r>
        <w:t xml:space="preserve"> </w:t>
      </w:r>
      <w:r>
        <w:rPr>
          <w:rFonts w:hint="eastAsia"/>
        </w:rPr>
        <w:t>реализации</w:t>
      </w:r>
      <w:r>
        <w:t xml:space="preserve"> </w:t>
      </w:r>
      <w:r>
        <w:rPr>
          <w:rFonts w:hint="eastAsia"/>
        </w:rPr>
        <w:t>мероприятий</w:t>
      </w:r>
      <w:r>
        <w:t xml:space="preserve">, </w:t>
      </w:r>
      <w:r>
        <w:rPr>
          <w:rFonts w:hint="eastAsia"/>
        </w:rPr>
        <w:t>направленных</w:t>
      </w:r>
      <w:r>
        <w:t xml:space="preserve"> </w:t>
      </w:r>
      <w:r>
        <w:rPr>
          <w:rFonts w:hint="eastAsia"/>
        </w:rPr>
        <w:t>на</w:t>
      </w:r>
      <w:r>
        <w:t xml:space="preserve"> </w:t>
      </w:r>
      <w:r>
        <w:rPr>
          <w:rFonts w:hint="eastAsia"/>
        </w:rPr>
        <w:t>снижение</w:t>
      </w:r>
      <w:r>
        <w:t xml:space="preserve"> </w:t>
      </w:r>
      <w:r>
        <w:rPr>
          <w:rFonts w:hint="eastAsia"/>
        </w:rPr>
        <w:t>негативного</w:t>
      </w:r>
      <w:r>
        <w:t xml:space="preserve"> </w:t>
      </w:r>
      <w:r>
        <w:rPr>
          <w:rFonts w:hint="eastAsia"/>
        </w:rPr>
        <w:t>воздействия</w:t>
      </w:r>
      <w:r>
        <w:t xml:space="preserve"> </w:t>
      </w:r>
      <w:r>
        <w:rPr>
          <w:rFonts w:hint="eastAsia"/>
        </w:rPr>
        <w:t>транспорта</w:t>
      </w:r>
      <w:r>
        <w:t xml:space="preserve"> </w:t>
      </w:r>
      <w:r>
        <w:rPr>
          <w:rFonts w:hint="eastAsia"/>
        </w:rPr>
        <w:t>на</w:t>
      </w:r>
      <w:r>
        <w:t xml:space="preserve"> </w:t>
      </w:r>
      <w:r>
        <w:rPr>
          <w:rFonts w:hint="eastAsia"/>
        </w:rPr>
        <w:t>окружающую</w:t>
      </w:r>
      <w:r>
        <w:t xml:space="preserve"> </w:t>
      </w:r>
      <w:r>
        <w:rPr>
          <w:rFonts w:hint="eastAsia"/>
        </w:rPr>
        <w:t>среду</w:t>
      </w:r>
      <w:r>
        <w:t xml:space="preserve">; </w:t>
      </w:r>
      <w:r>
        <w:rPr>
          <w:rFonts w:hint="eastAsia"/>
        </w:rPr>
        <w:t>потенциальным</w:t>
      </w:r>
      <w:r>
        <w:t xml:space="preserve"> </w:t>
      </w:r>
      <w:r>
        <w:rPr>
          <w:rFonts w:hint="eastAsia"/>
        </w:rPr>
        <w:t>ин</w:t>
      </w:r>
      <w:r>
        <w:t>-</w:t>
      </w:r>
      <w:r>
        <w:rPr>
          <w:rFonts w:hint="eastAsia"/>
        </w:rPr>
        <w:t>весторам</w:t>
      </w:r>
      <w:r>
        <w:t xml:space="preserve"> </w:t>
      </w:r>
      <w:r>
        <w:rPr>
          <w:rFonts w:hint="eastAsia"/>
        </w:rPr>
        <w:t>при</w:t>
      </w:r>
      <w:r>
        <w:t xml:space="preserve"> </w:t>
      </w:r>
      <w:r>
        <w:rPr>
          <w:rFonts w:hint="eastAsia"/>
        </w:rPr>
        <w:t>выборе</w:t>
      </w:r>
      <w:r>
        <w:t xml:space="preserve"> </w:t>
      </w:r>
      <w:r>
        <w:rPr>
          <w:rFonts w:hint="eastAsia"/>
        </w:rPr>
        <w:t>вариантов</w:t>
      </w:r>
      <w:r>
        <w:t xml:space="preserve"> </w:t>
      </w:r>
      <w:r>
        <w:rPr>
          <w:rFonts w:hint="eastAsia"/>
        </w:rPr>
        <w:t>проектов</w:t>
      </w:r>
      <w:r>
        <w:t xml:space="preserve"> </w:t>
      </w:r>
      <w:r>
        <w:rPr>
          <w:rFonts w:hint="eastAsia"/>
        </w:rPr>
        <w:t>создания</w:t>
      </w:r>
      <w:r>
        <w:t xml:space="preserve"> </w:t>
      </w:r>
      <w:r>
        <w:rPr>
          <w:rFonts w:hint="eastAsia"/>
        </w:rPr>
        <w:t>логистической</w:t>
      </w:r>
      <w:r>
        <w:t xml:space="preserve"> </w:t>
      </w:r>
      <w:r>
        <w:rPr>
          <w:rFonts w:hint="eastAsia"/>
        </w:rPr>
        <w:t>инфраструкту</w:t>
      </w:r>
      <w:r>
        <w:t>-</w:t>
      </w:r>
      <w:r>
        <w:rPr>
          <w:rFonts w:hint="eastAsia"/>
        </w:rPr>
        <w:t>ры</w:t>
      </w:r>
      <w:r>
        <w:t xml:space="preserve"> </w:t>
      </w:r>
      <w:r>
        <w:rPr>
          <w:rFonts w:hint="eastAsia"/>
        </w:rPr>
        <w:t>на</w:t>
      </w:r>
      <w:r>
        <w:t xml:space="preserve"> </w:t>
      </w:r>
      <w:r>
        <w:rPr>
          <w:rFonts w:hint="eastAsia"/>
        </w:rPr>
        <w:t>основе</w:t>
      </w:r>
      <w:r>
        <w:t xml:space="preserve"> </w:t>
      </w:r>
      <w:r>
        <w:rPr>
          <w:rFonts w:hint="eastAsia"/>
        </w:rPr>
        <w:t>прогнозов</w:t>
      </w:r>
      <w:r>
        <w:t xml:space="preserve"> </w:t>
      </w:r>
      <w:r>
        <w:rPr>
          <w:rFonts w:hint="eastAsia"/>
        </w:rPr>
        <w:t>параметров</w:t>
      </w:r>
      <w:r>
        <w:t xml:space="preserve"> </w:t>
      </w:r>
      <w:r>
        <w:rPr>
          <w:rFonts w:hint="eastAsia"/>
        </w:rPr>
        <w:t>грузопотоков</w:t>
      </w:r>
      <w:r>
        <w:t>.</w:t>
      </w:r>
    </w:p>
    <w:p w14:paraId="6E0339EE" w14:textId="626759B8" w:rsidR="00BF4B56" w:rsidRPr="00BF4B56" w:rsidRDefault="00BF4B56" w:rsidP="00BF4B56">
      <w:r>
        <w:t>16.</w:t>
      </w:r>
      <w:r>
        <w:tab/>
      </w:r>
      <w:r>
        <w:rPr>
          <w:rFonts w:hint="eastAsia"/>
        </w:rPr>
        <w:t>Перспективой</w:t>
      </w:r>
      <w:r>
        <w:t xml:space="preserve"> </w:t>
      </w:r>
      <w:r>
        <w:rPr>
          <w:rFonts w:hint="eastAsia"/>
        </w:rPr>
        <w:t>дальнейшей</w:t>
      </w:r>
      <w:r>
        <w:t xml:space="preserve"> </w:t>
      </w:r>
      <w:r>
        <w:rPr>
          <w:rFonts w:hint="eastAsia"/>
        </w:rPr>
        <w:t>разработки</w:t>
      </w:r>
      <w:r>
        <w:t xml:space="preserve"> </w:t>
      </w:r>
      <w:r>
        <w:rPr>
          <w:rFonts w:hint="eastAsia"/>
        </w:rPr>
        <w:t>темы</w:t>
      </w:r>
      <w:r>
        <w:t xml:space="preserve"> </w:t>
      </w:r>
      <w:r>
        <w:rPr>
          <w:rFonts w:hint="eastAsia"/>
        </w:rPr>
        <w:t>диссертации</w:t>
      </w:r>
      <w:r>
        <w:t xml:space="preserve"> </w:t>
      </w:r>
      <w:r>
        <w:rPr>
          <w:rFonts w:hint="eastAsia"/>
        </w:rPr>
        <w:t>является</w:t>
      </w:r>
      <w:r>
        <w:t xml:space="preserve"> </w:t>
      </w:r>
      <w:r>
        <w:rPr>
          <w:rFonts w:hint="eastAsia"/>
        </w:rPr>
        <w:t>фор</w:t>
      </w:r>
      <w:r>
        <w:t>-</w:t>
      </w:r>
      <w:r>
        <w:rPr>
          <w:rFonts w:hint="eastAsia"/>
        </w:rPr>
        <w:t>мирование</w:t>
      </w:r>
      <w:r>
        <w:t xml:space="preserve"> </w:t>
      </w:r>
      <w:r>
        <w:rPr>
          <w:rFonts w:hint="eastAsia"/>
        </w:rPr>
        <w:t>системы</w:t>
      </w:r>
      <w:r>
        <w:t xml:space="preserve"> </w:t>
      </w:r>
      <w:r>
        <w:rPr>
          <w:rFonts w:hint="eastAsia"/>
        </w:rPr>
        <w:t>управления</w:t>
      </w:r>
      <w:r>
        <w:t xml:space="preserve"> </w:t>
      </w:r>
      <w:r>
        <w:rPr>
          <w:rFonts w:hint="eastAsia"/>
        </w:rPr>
        <w:t>логистическими</w:t>
      </w:r>
      <w:r>
        <w:t xml:space="preserve"> </w:t>
      </w:r>
      <w:r>
        <w:rPr>
          <w:rFonts w:hint="eastAsia"/>
        </w:rPr>
        <w:t>потоками</w:t>
      </w:r>
      <w:r>
        <w:t xml:space="preserve"> </w:t>
      </w:r>
      <w:r>
        <w:rPr>
          <w:rFonts w:hint="eastAsia"/>
        </w:rPr>
        <w:t>на</w:t>
      </w:r>
      <w:r>
        <w:t xml:space="preserve"> </w:t>
      </w:r>
      <w:r>
        <w:rPr>
          <w:rFonts w:hint="eastAsia"/>
        </w:rPr>
        <w:t>основе</w:t>
      </w:r>
      <w:r>
        <w:t xml:space="preserve"> </w:t>
      </w:r>
      <w:r>
        <w:rPr>
          <w:rFonts w:hint="eastAsia"/>
        </w:rPr>
        <w:t>комбиниро</w:t>
      </w:r>
      <w:r>
        <w:t>-</w:t>
      </w:r>
      <w:r>
        <w:rPr>
          <w:rFonts w:hint="eastAsia"/>
        </w:rPr>
        <w:t>вания</w:t>
      </w:r>
      <w:r>
        <w:t xml:space="preserve"> </w:t>
      </w:r>
      <w:r>
        <w:rPr>
          <w:rFonts w:hint="eastAsia"/>
        </w:rPr>
        <w:t>многокритериальных</w:t>
      </w:r>
      <w:r>
        <w:t xml:space="preserve"> </w:t>
      </w:r>
      <w:r>
        <w:rPr>
          <w:rFonts w:hint="eastAsia"/>
        </w:rPr>
        <w:t>методов</w:t>
      </w:r>
      <w:r>
        <w:t xml:space="preserve"> </w:t>
      </w:r>
      <w:r>
        <w:rPr>
          <w:rFonts w:hint="eastAsia"/>
        </w:rPr>
        <w:t>с</w:t>
      </w:r>
      <w:r>
        <w:t xml:space="preserve"> </w:t>
      </w:r>
      <w:r>
        <w:rPr>
          <w:rFonts w:hint="eastAsia"/>
        </w:rPr>
        <w:t>имитационным</w:t>
      </w:r>
      <w:r>
        <w:t xml:space="preserve"> </w:t>
      </w:r>
      <w:r>
        <w:rPr>
          <w:rFonts w:hint="eastAsia"/>
        </w:rPr>
        <w:t>моделированием</w:t>
      </w:r>
      <w:r>
        <w:t xml:space="preserve">. </w:t>
      </w:r>
      <w:r>
        <w:rPr>
          <w:rFonts w:hint="eastAsia"/>
        </w:rPr>
        <w:t>Это</w:t>
      </w:r>
      <w:r>
        <w:t xml:space="preserve"> </w:t>
      </w:r>
      <w:r>
        <w:rPr>
          <w:rFonts w:hint="eastAsia"/>
        </w:rPr>
        <w:t>поз</w:t>
      </w:r>
      <w:r>
        <w:t>-</w:t>
      </w:r>
      <w:r>
        <w:rPr>
          <w:rFonts w:hint="eastAsia"/>
        </w:rPr>
        <w:t>волит</w:t>
      </w:r>
      <w:r>
        <w:t xml:space="preserve"> </w:t>
      </w:r>
      <w:r>
        <w:rPr>
          <w:rFonts w:hint="eastAsia"/>
        </w:rPr>
        <w:t>оценивать</w:t>
      </w:r>
      <w:r>
        <w:t xml:space="preserve"> </w:t>
      </w:r>
      <w:r>
        <w:rPr>
          <w:rFonts w:hint="eastAsia"/>
        </w:rPr>
        <w:t>эффективность</w:t>
      </w:r>
      <w:r>
        <w:t xml:space="preserve"> </w:t>
      </w:r>
      <w:r>
        <w:rPr>
          <w:rFonts w:hint="eastAsia"/>
        </w:rPr>
        <w:t>решений</w:t>
      </w:r>
      <w:r>
        <w:t xml:space="preserve"> </w:t>
      </w:r>
      <w:r>
        <w:rPr>
          <w:rFonts w:hint="eastAsia"/>
        </w:rPr>
        <w:t>по</w:t>
      </w:r>
      <w:r>
        <w:t xml:space="preserve"> </w:t>
      </w:r>
      <w:r>
        <w:rPr>
          <w:rFonts w:hint="eastAsia"/>
        </w:rPr>
        <w:t>устойчивому</w:t>
      </w:r>
      <w:r>
        <w:t xml:space="preserve"> </w:t>
      </w:r>
      <w:r>
        <w:rPr>
          <w:rFonts w:hint="eastAsia"/>
        </w:rPr>
        <w:t>развитию</w:t>
      </w:r>
      <w:r>
        <w:t xml:space="preserve"> </w:t>
      </w:r>
      <w:r>
        <w:rPr>
          <w:rFonts w:hint="eastAsia"/>
        </w:rPr>
        <w:t>цепей</w:t>
      </w:r>
      <w:r>
        <w:t xml:space="preserve"> </w:t>
      </w:r>
      <w:r>
        <w:rPr>
          <w:rFonts w:hint="eastAsia"/>
        </w:rPr>
        <w:t>грузо</w:t>
      </w:r>
      <w:r>
        <w:t>-</w:t>
      </w:r>
      <w:r>
        <w:rPr>
          <w:rFonts w:hint="eastAsia"/>
        </w:rPr>
        <w:t>потоков</w:t>
      </w:r>
      <w:r>
        <w:t xml:space="preserve">, </w:t>
      </w:r>
      <w:r>
        <w:rPr>
          <w:rFonts w:hint="eastAsia"/>
        </w:rPr>
        <w:t>прогнозировать</w:t>
      </w:r>
      <w:r>
        <w:t xml:space="preserve"> </w:t>
      </w:r>
      <w:r>
        <w:rPr>
          <w:rFonts w:hint="eastAsia"/>
        </w:rPr>
        <w:t>измен</w:t>
      </w:r>
      <w:r>
        <w:rPr>
          <w:rFonts w:hint="eastAsia"/>
        </w:rPr>
        <w:lastRenderedPageBreak/>
        <w:t>ение</w:t>
      </w:r>
      <w:r>
        <w:t xml:space="preserve"> </w:t>
      </w:r>
      <w:r>
        <w:rPr>
          <w:rFonts w:hint="eastAsia"/>
        </w:rPr>
        <w:t>параметров</w:t>
      </w:r>
      <w:r>
        <w:t xml:space="preserve"> </w:t>
      </w:r>
      <w:r>
        <w:rPr>
          <w:rFonts w:hint="eastAsia"/>
        </w:rPr>
        <w:t>и</w:t>
      </w:r>
      <w:r>
        <w:t xml:space="preserve"> </w:t>
      </w:r>
      <w:r>
        <w:rPr>
          <w:rFonts w:hint="eastAsia"/>
        </w:rPr>
        <w:t>показателей</w:t>
      </w:r>
      <w:r>
        <w:t xml:space="preserve"> </w:t>
      </w:r>
      <w:r>
        <w:rPr>
          <w:rFonts w:hint="eastAsia"/>
        </w:rPr>
        <w:t>логистических</w:t>
      </w:r>
      <w:r>
        <w:t xml:space="preserve"> </w:t>
      </w:r>
      <w:r>
        <w:rPr>
          <w:rFonts w:hint="eastAsia"/>
        </w:rPr>
        <w:t>по</w:t>
      </w:r>
      <w:r>
        <w:t>-</w:t>
      </w:r>
      <w:r>
        <w:rPr>
          <w:rFonts w:hint="eastAsia"/>
        </w:rPr>
        <w:t>токов</w:t>
      </w:r>
      <w:r>
        <w:t xml:space="preserve"> </w:t>
      </w:r>
      <w:r>
        <w:rPr>
          <w:rFonts w:hint="eastAsia"/>
        </w:rPr>
        <w:t>и</w:t>
      </w:r>
      <w:r>
        <w:t xml:space="preserve"> </w:t>
      </w:r>
      <w:r>
        <w:rPr>
          <w:rFonts w:hint="eastAsia"/>
        </w:rPr>
        <w:t>принимать</w:t>
      </w:r>
      <w:r>
        <w:t xml:space="preserve"> </w:t>
      </w:r>
      <w:r>
        <w:rPr>
          <w:rFonts w:hint="eastAsia"/>
        </w:rPr>
        <w:t>решения</w:t>
      </w:r>
      <w:r>
        <w:t xml:space="preserve"> </w:t>
      </w:r>
      <w:r>
        <w:rPr>
          <w:rFonts w:hint="eastAsia"/>
        </w:rPr>
        <w:t>с</w:t>
      </w:r>
      <w:r>
        <w:t xml:space="preserve"> </w:t>
      </w:r>
      <w:r>
        <w:rPr>
          <w:rFonts w:hint="eastAsia"/>
        </w:rPr>
        <w:t>учётом</w:t>
      </w:r>
      <w:r>
        <w:t xml:space="preserve"> </w:t>
      </w:r>
      <w:r>
        <w:rPr>
          <w:rFonts w:hint="eastAsia"/>
        </w:rPr>
        <w:t>данных</w:t>
      </w:r>
      <w:r>
        <w:t xml:space="preserve"> </w:t>
      </w:r>
      <w:r>
        <w:rPr>
          <w:rFonts w:hint="eastAsia"/>
        </w:rPr>
        <w:t>изменений</w:t>
      </w:r>
      <w:r>
        <w:t>.</w:t>
      </w:r>
    </w:p>
    <w:sectPr w:rsidR="00BF4B56" w:rsidRPr="00BF4B56"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39CD83" w14:textId="77777777" w:rsidR="008E63E1" w:rsidRDefault="008E63E1">
      <w:pPr>
        <w:spacing w:after="0" w:line="240" w:lineRule="auto"/>
      </w:pPr>
      <w:r>
        <w:separator/>
      </w:r>
    </w:p>
  </w:endnote>
  <w:endnote w:type="continuationSeparator" w:id="0">
    <w:p w14:paraId="653AFBEC" w14:textId="77777777" w:rsidR="008E63E1" w:rsidRDefault="008E63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73A013" w14:textId="77777777" w:rsidR="008E63E1" w:rsidRDefault="008E63E1"/>
    <w:p w14:paraId="7BD0ECE4" w14:textId="77777777" w:rsidR="008E63E1" w:rsidRDefault="008E63E1"/>
    <w:p w14:paraId="191CD31A" w14:textId="77777777" w:rsidR="008E63E1" w:rsidRDefault="008E63E1"/>
    <w:p w14:paraId="01DB520F" w14:textId="77777777" w:rsidR="008E63E1" w:rsidRDefault="008E63E1"/>
    <w:p w14:paraId="55E7B31C" w14:textId="77777777" w:rsidR="008E63E1" w:rsidRDefault="008E63E1"/>
    <w:p w14:paraId="34CF12B7" w14:textId="77777777" w:rsidR="008E63E1" w:rsidRDefault="008E63E1"/>
    <w:p w14:paraId="070DC349" w14:textId="77777777" w:rsidR="008E63E1" w:rsidRDefault="008E63E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0DDC752" wp14:editId="673481C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62CF97" w14:textId="77777777" w:rsidR="008E63E1" w:rsidRDefault="008E63E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0DDC75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762CF97" w14:textId="77777777" w:rsidR="008E63E1" w:rsidRDefault="008E63E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60981F7" w14:textId="77777777" w:rsidR="008E63E1" w:rsidRDefault="008E63E1"/>
    <w:p w14:paraId="25CBAE48" w14:textId="77777777" w:rsidR="008E63E1" w:rsidRDefault="008E63E1"/>
    <w:p w14:paraId="11E9D9EC" w14:textId="77777777" w:rsidR="008E63E1" w:rsidRDefault="008E63E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464C70D" wp14:editId="09352A4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8713CD" w14:textId="77777777" w:rsidR="008E63E1" w:rsidRDefault="008E63E1"/>
                          <w:p w14:paraId="500F97E2" w14:textId="77777777" w:rsidR="008E63E1" w:rsidRDefault="008E63E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464C70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38713CD" w14:textId="77777777" w:rsidR="008E63E1" w:rsidRDefault="008E63E1"/>
                    <w:p w14:paraId="500F97E2" w14:textId="77777777" w:rsidR="008E63E1" w:rsidRDefault="008E63E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359FD70" w14:textId="77777777" w:rsidR="008E63E1" w:rsidRDefault="008E63E1"/>
    <w:p w14:paraId="3E5C8F33" w14:textId="77777777" w:rsidR="008E63E1" w:rsidRDefault="008E63E1">
      <w:pPr>
        <w:rPr>
          <w:sz w:val="2"/>
          <w:szCs w:val="2"/>
        </w:rPr>
      </w:pPr>
    </w:p>
    <w:p w14:paraId="7FEE6560" w14:textId="77777777" w:rsidR="008E63E1" w:rsidRDefault="008E63E1"/>
    <w:p w14:paraId="77B40982" w14:textId="77777777" w:rsidR="008E63E1" w:rsidRDefault="008E63E1">
      <w:pPr>
        <w:spacing w:after="0" w:line="240" w:lineRule="auto"/>
      </w:pPr>
    </w:p>
  </w:footnote>
  <w:footnote w:type="continuationSeparator" w:id="0">
    <w:p w14:paraId="581CC59A" w14:textId="77777777" w:rsidR="008E63E1" w:rsidRDefault="008E63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3E1"/>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6155</TotalTime>
  <Pages>10</Pages>
  <Words>1745</Words>
  <Characters>9947</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11669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76</cp:revision>
  <cp:lastPrinted>2009-02-06T05:36:00Z</cp:lastPrinted>
  <dcterms:created xsi:type="dcterms:W3CDTF">2025-11-25T20:19:00Z</dcterms:created>
  <dcterms:modified xsi:type="dcterms:W3CDTF">2025-12-01T20:57:00Z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