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20087" w:rsidRDefault="00120087" w:rsidP="00120087">
      <w:r>
        <w:rPr>
          <w:rStyle w:val="afffffa"/>
          <w:rFonts w:ascii="Times New Roman" w:hAnsi="Times New Roman" w:cs="Times New Roman"/>
        </w:rPr>
        <w:t>Глушко Ганна Миколаївна</w:t>
      </w:r>
      <w:r>
        <w:rPr>
          <w:rFonts w:ascii="Times New Roman" w:hAnsi="Times New Roman" w:cs="Times New Roman"/>
        </w:rPr>
        <w:t>, заступник директора з еко- номіко-правових питань ТОВ «Техморгідробуд Миколаїв»: «Механізми регулювання портової діяльності (в умовах кризи)» (08.00.03 - економіка та управління національним господарством). Спецрада Д 41.177.02 в Інституті проблем ринку та економіко-екологічних досліджень</w:t>
      </w:r>
      <w:bookmarkStart w:id="0" w:name="_GoBack"/>
      <w:bookmarkEnd w:id="0"/>
    </w:p>
    <w:sectPr w:rsidR="00FD466B" w:rsidRPr="0012008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D3" w:rsidRDefault="00754BD3">
      <w:pPr>
        <w:spacing w:after="0" w:line="240" w:lineRule="auto"/>
      </w:pPr>
      <w:r>
        <w:separator/>
      </w:r>
    </w:p>
  </w:endnote>
  <w:endnote w:type="continuationSeparator" w:id="0">
    <w:p w:rsidR="00754BD3" w:rsidRDefault="0075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54BD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D3" w:rsidRDefault="00754BD3"/>
    <w:p w:rsidR="00754BD3" w:rsidRDefault="00754BD3"/>
    <w:p w:rsidR="00754BD3" w:rsidRDefault="00754BD3"/>
    <w:p w:rsidR="00754BD3" w:rsidRDefault="00754BD3"/>
    <w:p w:rsidR="00754BD3" w:rsidRDefault="00754BD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54BD3" w:rsidRDefault="00754B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54BD3" w:rsidRDefault="00754BD3"/>
    <w:p w:rsidR="00754BD3" w:rsidRDefault="00754BD3"/>
    <w:p w:rsidR="00754BD3" w:rsidRDefault="00754BD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54BD3" w:rsidRDefault="00754BD3"/>
              </w:txbxContent>
            </v:textbox>
            <w10:wrap anchorx="page" anchory="page"/>
          </v:shape>
        </w:pict>
      </w:r>
    </w:p>
    <w:p w:rsidR="00754BD3" w:rsidRDefault="00754BD3"/>
    <w:p w:rsidR="00754BD3" w:rsidRDefault="00754BD3">
      <w:pPr>
        <w:rPr>
          <w:sz w:val="2"/>
          <w:szCs w:val="2"/>
        </w:rPr>
      </w:pPr>
    </w:p>
    <w:p w:rsidR="00754BD3" w:rsidRDefault="00754BD3"/>
    <w:p w:rsidR="00754BD3" w:rsidRDefault="00754BD3">
      <w:pPr>
        <w:spacing w:after="0" w:line="240" w:lineRule="auto"/>
      </w:pPr>
    </w:p>
  </w:footnote>
  <w:footnote w:type="continuationSeparator" w:id="0">
    <w:p w:rsidR="00754BD3" w:rsidRDefault="00754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BD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603D4-FA70-4399-9935-71EBD7B7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20618</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4368</cp:revision>
  <cp:lastPrinted>2009-02-06T05:36:00Z</cp:lastPrinted>
  <dcterms:created xsi:type="dcterms:W3CDTF">2019-12-11T19:28:00Z</dcterms:created>
  <dcterms:modified xsi:type="dcterms:W3CDTF">2020-02-21T15:47:00Z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