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753CC2" w:rsidRDefault="00753CC2" w:rsidP="00753CC2">
      <w:r w:rsidRPr="00167AD8">
        <w:rPr>
          <w:rFonts w:ascii="Times New Roman" w:hAnsi="Times New Roman" w:cs="Times New Roman"/>
          <w:b/>
          <w:sz w:val="24"/>
          <w:szCs w:val="24"/>
        </w:rPr>
        <w:t>Біла Юлія Володимирівна</w:t>
      </w:r>
      <w:r w:rsidRPr="00167AD8">
        <w:rPr>
          <w:rFonts w:ascii="Times New Roman" w:hAnsi="Times New Roman" w:cs="Times New Roman"/>
          <w:sz w:val="24"/>
          <w:szCs w:val="24"/>
        </w:rPr>
        <w:t>,  асистент кафедри фармакології та медичної рецептури  Запорізького державного медичного університету МОЗ України. Назва дисертації:</w:t>
      </w:r>
      <w:r w:rsidRPr="00167AD8">
        <w:rPr>
          <w:rFonts w:ascii="Times New Roman" w:hAnsi="Times New Roman" w:cs="Times New Roman"/>
          <w:b/>
          <w:i/>
          <w:sz w:val="24"/>
          <w:szCs w:val="24"/>
        </w:rPr>
        <w:t xml:space="preserve"> </w:t>
      </w:r>
      <w:r w:rsidRPr="00167AD8">
        <w:rPr>
          <w:rFonts w:ascii="Times New Roman" w:hAnsi="Times New Roman" w:cs="Times New Roman"/>
          <w:sz w:val="24"/>
          <w:szCs w:val="24"/>
        </w:rPr>
        <w:t xml:space="preserve"> «Фармакологічна модуляція HSP 70 – опосередкованих механізмів нейропротекції в умовах церебральної ішемії». Шифр та назва спеціальності – 14.03.05 – фармакологія.   Спецрада Д 26.550.01 ДУ "Інститут фармакології та токсикології НАМН України"</w:t>
      </w:r>
    </w:p>
    <w:sectPr w:rsidR="00925CD0" w:rsidRPr="00753CC2"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E24" w:rsidRDefault="002D4E24">
      <w:pPr>
        <w:spacing w:after="0" w:line="240" w:lineRule="auto"/>
      </w:pPr>
      <w:r>
        <w:separator/>
      </w:r>
    </w:p>
  </w:endnote>
  <w:endnote w:type="continuationSeparator" w:id="0">
    <w:p w:rsidR="002D4E24" w:rsidRDefault="002D4E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E24" w:rsidRDefault="003916FF">
    <w:pPr>
      <w:rPr>
        <w:sz w:val="2"/>
        <w:szCs w:val="2"/>
      </w:rPr>
    </w:pPr>
    <w:r w:rsidRPr="003916F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2D4E24" w:rsidRDefault="003916FF">
                <w:pPr>
                  <w:spacing w:line="240" w:lineRule="auto"/>
                </w:pPr>
                <w:fldSimple w:instr=" PAGE \* MERGEFORMAT ">
                  <w:r w:rsidR="002D4E24">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E24" w:rsidRDefault="002D4E24"/>
    <w:p w:rsidR="002D4E24" w:rsidRDefault="002D4E24"/>
    <w:p w:rsidR="002D4E24" w:rsidRDefault="002D4E24"/>
    <w:p w:rsidR="002D4E24" w:rsidRDefault="002D4E24"/>
    <w:p w:rsidR="002D4E24" w:rsidRDefault="002D4E24"/>
    <w:p w:rsidR="002D4E24" w:rsidRDefault="002D4E24"/>
    <w:p w:rsidR="002D4E24" w:rsidRDefault="003916FF">
      <w:pPr>
        <w:rPr>
          <w:sz w:val="2"/>
          <w:szCs w:val="2"/>
        </w:rPr>
      </w:pPr>
      <w:r w:rsidRPr="003916F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2D4E24" w:rsidRDefault="003916FF">
                  <w:pPr>
                    <w:spacing w:line="240" w:lineRule="auto"/>
                  </w:pPr>
                  <w:fldSimple w:instr=" PAGE \* MERGEFORMAT ">
                    <w:r w:rsidR="000C2C1E" w:rsidRPr="000C2C1E">
                      <w:rPr>
                        <w:rStyle w:val="afffff9"/>
                        <w:b w:val="0"/>
                        <w:bCs w:val="0"/>
                        <w:noProof/>
                      </w:rPr>
                      <w:t>28</w:t>
                    </w:r>
                  </w:fldSimple>
                </w:p>
              </w:txbxContent>
            </v:textbox>
            <w10:wrap anchorx="page" anchory="page"/>
          </v:shape>
        </w:pict>
      </w:r>
    </w:p>
    <w:p w:rsidR="002D4E24" w:rsidRDefault="002D4E24"/>
    <w:p w:rsidR="002D4E24" w:rsidRDefault="002D4E24"/>
    <w:p w:rsidR="002D4E24" w:rsidRDefault="003916FF">
      <w:pPr>
        <w:rPr>
          <w:sz w:val="2"/>
          <w:szCs w:val="2"/>
        </w:rPr>
      </w:pPr>
      <w:r w:rsidRPr="003916F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2D4E24" w:rsidRDefault="002D4E24"/>
              </w:txbxContent>
            </v:textbox>
            <w10:wrap anchorx="page" anchory="page"/>
          </v:shape>
        </w:pict>
      </w:r>
    </w:p>
    <w:p w:rsidR="002D4E24" w:rsidRDefault="002D4E24"/>
    <w:p w:rsidR="002D4E24" w:rsidRDefault="002D4E24">
      <w:pPr>
        <w:rPr>
          <w:sz w:val="2"/>
          <w:szCs w:val="2"/>
        </w:rPr>
      </w:pPr>
    </w:p>
    <w:p w:rsidR="002D4E24" w:rsidRDefault="002D4E24"/>
    <w:p w:rsidR="002D4E24" w:rsidRDefault="002D4E24">
      <w:pPr>
        <w:spacing w:after="0" w:line="240" w:lineRule="auto"/>
      </w:pPr>
    </w:p>
  </w:footnote>
  <w:footnote w:type="continuationSeparator" w:id="0">
    <w:p w:rsidR="002D4E24" w:rsidRDefault="002D4E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32" w:rsidRDefault="00A73C32">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32" w:rsidRDefault="00A73C32">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v:textbox>
          <w10:wrap anchorx="page" anchory="page"/>
        </v:shape>
      </w:pict>
    </w:r>
  </w:p>
  <w:p w:rsidR="002D4E24" w:rsidRPr="005856C0" w:rsidRDefault="00860AA5" w:rsidP="005856C0">
    <w:pPr>
      <w:pStyle w:val="affffffff6"/>
      <w:jc w:val="center"/>
    </w:pPr>
    <w:r>
      <w:rPr>
        <w:rFonts w:ascii="Verdana" w:hAnsi="Verdana" w:cs="Verdana"/>
        <w:color w:val="FF0000"/>
      </w:rPr>
      <w:t xml:space="preserve">Для </w:t>
    </w:r>
    <w:r w:rsidR="002D4E24"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2D4E24" w:rsidRPr="00403FC6">
        <w:rPr>
          <w:rStyle w:val="a8"/>
          <w:rFonts w:ascii="Verdana" w:hAnsi="Verdana" w:cs="Verdana"/>
        </w:rPr>
        <w:t>http</w:t>
      </w:r>
      <w:r w:rsidR="002D4E24" w:rsidRPr="00403FC6">
        <w:rPr>
          <w:rStyle w:val="a8"/>
          <w:rFonts w:ascii="Verdana" w:hAnsi="Verdana" w:cs="Verdana"/>
          <w:lang w:val="en-US"/>
        </w:rPr>
        <w:t>s</w:t>
      </w:r>
      <w:r w:rsidR="002D4E24"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9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5AE"/>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21"/>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606A"/>
    <w:rsid w:val="003560EA"/>
    <w:rsid w:val="0035611A"/>
    <w:rsid w:val="0035611F"/>
    <w:rsid w:val="0035623A"/>
    <w:rsid w:val="0035624C"/>
    <w:rsid w:val="0035628B"/>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4B4"/>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5D1"/>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08"/>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536"/>
    <w:rsid w:val="00AA45C8"/>
    <w:rsid w:val="00AA49A6"/>
    <w:rsid w:val="00AA49DA"/>
    <w:rsid w:val="00AA4A20"/>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5FE"/>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9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7A0F23-0E71-4689-9520-1ED6B4C56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1106</TotalTime>
  <Pages>1</Pages>
  <Words>59</Words>
  <Characters>341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71</cp:revision>
  <cp:lastPrinted>2009-02-06T05:36:00Z</cp:lastPrinted>
  <dcterms:created xsi:type="dcterms:W3CDTF">2020-07-04T06:50:00Z</dcterms:created>
  <dcterms:modified xsi:type="dcterms:W3CDTF">2020-07-06T21:27:00Z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